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1888" w14:textId="77777777" w:rsidR="00A04E29" w:rsidRDefault="00A04E29">
      <w:pPr>
        <w:pStyle w:val="affffffffffff4"/>
        <w:spacing w:before="46" w:after="93"/>
        <w:ind w:firstLine="964"/>
        <w:jc w:val="center"/>
        <w:rPr>
          <w:b/>
          <w:sz w:val="48"/>
          <w:lang w:val="en-US"/>
        </w:rPr>
      </w:pPr>
      <w:bookmarkStart w:id="0" w:name="_Toc515302656"/>
      <w:bookmarkStart w:id="1" w:name="_Toc2856_WPSOffice_Level1"/>
    </w:p>
    <w:p w14:paraId="62341868" w14:textId="77777777" w:rsidR="00A04E29" w:rsidRDefault="00A04E29">
      <w:pPr>
        <w:pStyle w:val="affffffffffff4"/>
        <w:spacing w:before="46" w:after="93"/>
        <w:ind w:firstLine="964"/>
        <w:jc w:val="center"/>
        <w:rPr>
          <w:b/>
          <w:sz w:val="48"/>
        </w:rPr>
      </w:pPr>
    </w:p>
    <w:p w14:paraId="0399496B" w14:textId="77777777" w:rsidR="00A04E29" w:rsidRDefault="00A04E29">
      <w:pPr>
        <w:pStyle w:val="CharCharCharCharChar1Char"/>
      </w:pPr>
    </w:p>
    <w:p w14:paraId="2AA2361C" w14:textId="77777777" w:rsidR="00A04E29" w:rsidRDefault="00E579D0">
      <w:pPr>
        <w:pStyle w:val="10"/>
        <w:numPr>
          <w:ilvl w:val="0"/>
          <w:numId w:val="0"/>
        </w:numPr>
        <w:jc w:val="center"/>
      </w:pPr>
      <w:r>
        <w:rPr>
          <w:rFonts w:hint="eastAsia"/>
        </w:rPr>
        <w:t>集成平台</w:t>
      </w:r>
    </w:p>
    <w:p w14:paraId="2C029867" w14:textId="77777777" w:rsidR="00A04E29" w:rsidRDefault="00A04E29"/>
    <w:p w14:paraId="7A9D8526" w14:textId="77777777" w:rsidR="00A04E29" w:rsidRDefault="00E579D0">
      <w:pPr>
        <w:jc w:val="center"/>
        <w:rPr>
          <w:sz w:val="28"/>
          <w:szCs w:val="28"/>
        </w:rPr>
      </w:pPr>
      <w:r>
        <w:rPr>
          <w:rFonts w:hint="eastAsia"/>
          <w:sz w:val="28"/>
          <w:szCs w:val="28"/>
        </w:rPr>
        <w:t>-</w:t>
      </w:r>
      <w:r>
        <w:rPr>
          <w:rFonts w:hint="eastAsia"/>
          <w:sz w:val="28"/>
          <w:szCs w:val="28"/>
        </w:rPr>
        <w:t>统一预约接口方案</w:t>
      </w:r>
    </w:p>
    <w:p w14:paraId="080A0BED" w14:textId="77777777" w:rsidR="00A04E29" w:rsidRDefault="00A04E29">
      <w:pPr>
        <w:pStyle w:val="CharCharCharCharChar1Char"/>
        <w:jc w:val="center"/>
      </w:pPr>
    </w:p>
    <w:p w14:paraId="0478462A" w14:textId="77777777" w:rsidR="00A04E29" w:rsidRDefault="00A04E29">
      <w:pPr>
        <w:pStyle w:val="CharCharCharCharChar1Char"/>
      </w:pPr>
    </w:p>
    <w:p w14:paraId="15285C2D" w14:textId="77777777" w:rsidR="00A04E29" w:rsidRDefault="00A04E29">
      <w:pPr>
        <w:pStyle w:val="CharCharCharCharChar1Char"/>
      </w:pPr>
    </w:p>
    <w:p w14:paraId="4864F68D" w14:textId="77777777" w:rsidR="00A04E29" w:rsidRDefault="00A04E29">
      <w:pPr>
        <w:pStyle w:val="CharCharCharCharChar1Char"/>
      </w:pPr>
    </w:p>
    <w:p w14:paraId="64534EA5" w14:textId="77777777" w:rsidR="00A04E29" w:rsidRDefault="00A04E29">
      <w:pPr>
        <w:pStyle w:val="CharCharCharCharChar1Char"/>
      </w:pPr>
    </w:p>
    <w:p w14:paraId="6AFCFE75" w14:textId="77777777" w:rsidR="00A04E29" w:rsidRDefault="00A04E29">
      <w:pPr>
        <w:pStyle w:val="CharCharCharCharChar1Char"/>
      </w:pPr>
    </w:p>
    <w:p w14:paraId="06BACBA3" w14:textId="77777777" w:rsidR="00A04E29" w:rsidRDefault="00A04E29">
      <w:pPr>
        <w:pStyle w:val="CharCharCharCharChar1Char"/>
      </w:pPr>
    </w:p>
    <w:p w14:paraId="4722ECE1" w14:textId="77777777" w:rsidR="00A04E29" w:rsidRDefault="00A04E29">
      <w:pPr>
        <w:pStyle w:val="CharCharCharCharChar1Char"/>
      </w:pPr>
    </w:p>
    <w:p w14:paraId="21E64437" w14:textId="77777777" w:rsidR="00A04E29" w:rsidRDefault="00A04E29">
      <w:pPr>
        <w:pStyle w:val="CharCharCharCharChar1Char"/>
      </w:pPr>
    </w:p>
    <w:p w14:paraId="19D3A89B" w14:textId="77777777" w:rsidR="00A04E29" w:rsidRDefault="00A04E29">
      <w:pPr>
        <w:pStyle w:val="CharCharCharCharChar1Char"/>
      </w:pPr>
    </w:p>
    <w:p w14:paraId="67F805BE" w14:textId="77777777" w:rsidR="00A04E29" w:rsidRDefault="00A04E29">
      <w:pPr>
        <w:pStyle w:val="CharCharCharCharChar1Char"/>
      </w:pPr>
    </w:p>
    <w:p w14:paraId="31013625" w14:textId="77777777" w:rsidR="00A04E29" w:rsidRDefault="00A04E29">
      <w:pPr>
        <w:pStyle w:val="CharCharCharCharChar1Char"/>
      </w:pPr>
    </w:p>
    <w:p w14:paraId="16870768" w14:textId="77777777" w:rsidR="00A04E29" w:rsidRDefault="00A04E29">
      <w:pPr>
        <w:pStyle w:val="CharCharCharCharChar1Char"/>
      </w:pPr>
    </w:p>
    <w:p w14:paraId="5533CBB7" w14:textId="77777777" w:rsidR="00A04E29" w:rsidRDefault="00A04E29">
      <w:pPr>
        <w:pStyle w:val="CharCharCharCharChar1Char"/>
      </w:pPr>
    </w:p>
    <w:p w14:paraId="3F1B0864" w14:textId="77777777" w:rsidR="00A04E29" w:rsidRDefault="00A04E29">
      <w:pPr>
        <w:pStyle w:val="CharCharCharCharChar1Char"/>
      </w:pPr>
    </w:p>
    <w:p w14:paraId="0B1DC729" w14:textId="77777777" w:rsidR="00A04E29" w:rsidRDefault="00A04E29">
      <w:pPr>
        <w:pStyle w:val="CharCharCharCharChar1Char"/>
      </w:pPr>
    </w:p>
    <w:p w14:paraId="106E39C7" w14:textId="77777777" w:rsidR="00A04E29" w:rsidRDefault="00A04E29">
      <w:pPr>
        <w:pStyle w:val="CharCharCharCharChar1Char"/>
      </w:pPr>
    </w:p>
    <w:p w14:paraId="6FAB3E83" w14:textId="77777777" w:rsidR="00A04E29" w:rsidRDefault="00A04E29">
      <w:pPr>
        <w:pStyle w:val="CharCharCharCharChar1Char"/>
      </w:pPr>
    </w:p>
    <w:p w14:paraId="178A22C6" w14:textId="77777777" w:rsidR="00A04E29" w:rsidRDefault="00A04E29">
      <w:pPr>
        <w:pStyle w:val="CharCharCharCharChar1Char"/>
      </w:pPr>
    </w:p>
    <w:p w14:paraId="2964D116" w14:textId="77777777" w:rsidR="00A04E29" w:rsidRDefault="00A04E29">
      <w:pPr>
        <w:pStyle w:val="CharCharCharCharChar1Char"/>
      </w:pPr>
    </w:p>
    <w:p w14:paraId="1BB5F397" w14:textId="77777777" w:rsidR="00A04E29" w:rsidRDefault="00A04E29">
      <w:pPr>
        <w:pStyle w:val="CharCharCharCharChar1Char"/>
      </w:pPr>
    </w:p>
    <w:p w14:paraId="2E4E9CFB" w14:textId="77777777" w:rsidR="00A04E29" w:rsidRDefault="00A04E29">
      <w:pPr>
        <w:pStyle w:val="CharCharCharCharChar1Char"/>
      </w:pPr>
    </w:p>
    <w:p w14:paraId="18E91AB5" w14:textId="77777777" w:rsidR="00A04E29" w:rsidRDefault="00A04E29">
      <w:pPr>
        <w:pStyle w:val="CharCharCharCharChar1Char"/>
      </w:pPr>
    </w:p>
    <w:p w14:paraId="41B25D35" w14:textId="77777777" w:rsidR="00A04E29" w:rsidRDefault="00A04E29">
      <w:pPr>
        <w:pStyle w:val="CharCharCharCharChar1Char"/>
      </w:pPr>
    </w:p>
    <w:p w14:paraId="72AE90B8" w14:textId="77777777" w:rsidR="00A04E29" w:rsidRDefault="00A04E29">
      <w:pPr>
        <w:pStyle w:val="CharCharCharCharChar1Char"/>
      </w:pPr>
    </w:p>
    <w:p w14:paraId="2DF2D436" w14:textId="77777777" w:rsidR="00A04E29" w:rsidRDefault="00A04E29">
      <w:pPr>
        <w:pStyle w:val="CharCharCharCharChar1Char"/>
      </w:pPr>
    </w:p>
    <w:p w14:paraId="57C3EEB6" w14:textId="77777777" w:rsidR="00A04E29" w:rsidRDefault="00A04E29">
      <w:pPr>
        <w:pStyle w:val="CharCharCharCharChar1Char"/>
      </w:pPr>
    </w:p>
    <w:p w14:paraId="12A9A6D1" w14:textId="77777777" w:rsidR="00A04E29" w:rsidRDefault="00A04E29">
      <w:pPr>
        <w:pStyle w:val="CharCharCharCharChar1Char"/>
      </w:pPr>
    </w:p>
    <w:p w14:paraId="11716C95" w14:textId="77777777" w:rsidR="00A04E29" w:rsidRDefault="00A04E29">
      <w:pPr>
        <w:pStyle w:val="CharCharCharCharChar1Char"/>
      </w:pPr>
    </w:p>
    <w:p w14:paraId="475F3CA3" w14:textId="77777777" w:rsidR="00A04E29" w:rsidRDefault="00A04E29">
      <w:pPr>
        <w:pStyle w:val="CharCharCharCharChar1Char"/>
      </w:pPr>
    </w:p>
    <w:p w14:paraId="2BA60F02" w14:textId="77777777" w:rsidR="00A04E29" w:rsidRDefault="00A04E29">
      <w:pPr>
        <w:pStyle w:val="CharCharCharCharChar1Char"/>
      </w:pPr>
    </w:p>
    <w:p w14:paraId="1C9A98BE" w14:textId="77777777" w:rsidR="00A04E29" w:rsidRDefault="00A04E29">
      <w:pPr>
        <w:pStyle w:val="CharCharCharCharChar1Char"/>
      </w:pPr>
    </w:p>
    <w:p w14:paraId="71E282C4" w14:textId="77777777" w:rsidR="00A04E29" w:rsidRDefault="00E579D0">
      <w:pPr>
        <w:pStyle w:val="CharCharCharCharChar1Char"/>
        <w:jc w:val="center"/>
      </w:pPr>
      <w:bookmarkStart w:id="2" w:name="_Toc10271"/>
      <w:bookmarkStart w:id="3" w:name="_Toc89359551"/>
      <w:bookmarkStart w:id="4" w:name="_Toc89357996"/>
      <w:bookmarkStart w:id="5" w:name="_Toc512536798"/>
      <w:r>
        <w:rPr>
          <w:rFonts w:hint="eastAsia"/>
        </w:rPr>
        <w:t>更新说明</w:t>
      </w:r>
      <w:bookmarkEnd w:id="2"/>
      <w:bookmarkEnd w:id="3"/>
      <w:bookmarkEnd w:id="4"/>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182"/>
        <w:gridCol w:w="908"/>
        <w:gridCol w:w="3505"/>
        <w:gridCol w:w="2207"/>
      </w:tblGrid>
      <w:tr w:rsidR="00A04E29" w14:paraId="3D1AA5C1" w14:textId="77777777">
        <w:trPr>
          <w:jc w:val="center"/>
        </w:trPr>
        <w:tc>
          <w:tcPr>
            <w:tcW w:w="718" w:type="dxa"/>
          </w:tcPr>
          <w:p w14:paraId="19BF9FED" w14:textId="77777777" w:rsidR="00A04E29" w:rsidRDefault="00E579D0">
            <w:pPr>
              <w:widowControl/>
              <w:ind w:left="301" w:hanging="301"/>
              <w:jc w:val="center"/>
              <w:rPr>
                <w:rFonts w:hAnsi="宋体"/>
                <w:b/>
                <w:bCs/>
                <w:kern w:val="0"/>
                <w:sz w:val="20"/>
                <w:szCs w:val="20"/>
              </w:rPr>
            </w:pPr>
            <w:r>
              <w:rPr>
                <w:rFonts w:hAnsi="宋体"/>
                <w:b/>
                <w:bCs/>
                <w:kern w:val="0"/>
                <w:sz w:val="20"/>
                <w:szCs w:val="20"/>
              </w:rPr>
              <w:t>版本</w:t>
            </w:r>
          </w:p>
        </w:tc>
        <w:tc>
          <w:tcPr>
            <w:tcW w:w="1182" w:type="dxa"/>
          </w:tcPr>
          <w:p w14:paraId="67671159" w14:textId="77777777" w:rsidR="00A04E29" w:rsidRDefault="00E579D0">
            <w:pPr>
              <w:widowControl/>
              <w:ind w:left="301" w:hanging="301"/>
              <w:jc w:val="center"/>
              <w:rPr>
                <w:rFonts w:hAnsi="宋体"/>
                <w:b/>
                <w:bCs/>
                <w:kern w:val="0"/>
                <w:sz w:val="20"/>
                <w:szCs w:val="20"/>
              </w:rPr>
            </w:pPr>
            <w:r>
              <w:rPr>
                <w:rFonts w:hAnsi="宋体"/>
                <w:b/>
                <w:bCs/>
                <w:kern w:val="0"/>
                <w:sz w:val="20"/>
                <w:szCs w:val="20"/>
              </w:rPr>
              <w:t>更新时间</w:t>
            </w:r>
          </w:p>
        </w:tc>
        <w:tc>
          <w:tcPr>
            <w:tcW w:w="908" w:type="dxa"/>
          </w:tcPr>
          <w:p w14:paraId="781183C2"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更新人</w:t>
            </w:r>
          </w:p>
        </w:tc>
        <w:tc>
          <w:tcPr>
            <w:tcW w:w="3505" w:type="dxa"/>
          </w:tcPr>
          <w:p w14:paraId="52F8900D" w14:textId="77777777" w:rsidR="00A04E29" w:rsidRDefault="00E579D0">
            <w:pPr>
              <w:widowControl/>
              <w:ind w:left="301" w:hanging="301"/>
              <w:jc w:val="center"/>
              <w:rPr>
                <w:rFonts w:hAnsi="宋体"/>
                <w:b/>
                <w:bCs/>
                <w:kern w:val="0"/>
                <w:sz w:val="20"/>
                <w:szCs w:val="20"/>
              </w:rPr>
            </w:pPr>
            <w:r>
              <w:rPr>
                <w:rFonts w:hAnsi="宋体"/>
                <w:b/>
                <w:bCs/>
                <w:kern w:val="0"/>
                <w:sz w:val="20"/>
                <w:szCs w:val="20"/>
              </w:rPr>
              <w:t>修改内容</w:t>
            </w:r>
          </w:p>
        </w:tc>
        <w:tc>
          <w:tcPr>
            <w:tcW w:w="2207" w:type="dxa"/>
          </w:tcPr>
          <w:p w14:paraId="24BB3630"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修改理由</w:t>
            </w:r>
          </w:p>
        </w:tc>
      </w:tr>
      <w:tr w:rsidR="00A04E29" w14:paraId="285162D0" w14:textId="77777777">
        <w:trPr>
          <w:jc w:val="center"/>
        </w:trPr>
        <w:tc>
          <w:tcPr>
            <w:tcW w:w="718" w:type="dxa"/>
          </w:tcPr>
          <w:p w14:paraId="4255C08B"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1.00</w:t>
            </w:r>
          </w:p>
        </w:tc>
        <w:tc>
          <w:tcPr>
            <w:tcW w:w="1182" w:type="dxa"/>
          </w:tcPr>
          <w:p w14:paraId="6EC86FC2"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2022-02-22</w:t>
            </w:r>
          </w:p>
        </w:tc>
        <w:tc>
          <w:tcPr>
            <w:tcW w:w="908" w:type="dxa"/>
          </w:tcPr>
          <w:p w14:paraId="1A744876"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吴俊新</w:t>
            </w:r>
          </w:p>
        </w:tc>
        <w:tc>
          <w:tcPr>
            <w:tcW w:w="3505" w:type="dxa"/>
          </w:tcPr>
          <w:p w14:paraId="7A0C8864"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新建</w:t>
            </w:r>
          </w:p>
        </w:tc>
        <w:tc>
          <w:tcPr>
            <w:tcW w:w="2207" w:type="dxa"/>
          </w:tcPr>
          <w:p w14:paraId="4DD96701" w14:textId="77777777" w:rsidR="00A04E29" w:rsidRDefault="00A04E29">
            <w:pPr>
              <w:widowControl/>
              <w:ind w:left="301" w:hanging="301"/>
              <w:jc w:val="center"/>
              <w:rPr>
                <w:rFonts w:hAnsi="宋体"/>
                <w:b/>
                <w:bCs/>
                <w:kern w:val="0"/>
                <w:sz w:val="20"/>
                <w:szCs w:val="20"/>
              </w:rPr>
            </w:pPr>
          </w:p>
        </w:tc>
      </w:tr>
      <w:tr w:rsidR="00A04E29" w14:paraId="0BD0AF07" w14:textId="77777777">
        <w:trPr>
          <w:jc w:val="center"/>
        </w:trPr>
        <w:tc>
          <w:tcPr>
            <w:tcW w:w="718" w:type="dxa"/>
          </w:tcPr>
          <w:p w14:paraId="55488A0C"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1.01</w:t>
            </w:r>
          </w:p>
        </w:tc>
        <w:tc>
          <w:tcPr>
            <w:tcW w:w="1182" w:type="dxa"/>
          </w:tcPr>
          <w:p w14:paraId="5AE4C8F2"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2022-03-02</w:t>
            </w:r>
          </w:p>
        </w:tc>
        <w:tc>
          <w:tcPr>
            <w:tcW w:w="908" w:type="dxa"/>
          </w:tcPr>
          <w:p w14:paraId="15FDDCE9"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吴俊新</w:t>
            </w:r>
          </w:p>
        </w:tc>
        <w:tc>
          <w:tcPr>
            <w:tcW w:w="3505" w:type="dxa"/>
          </w:tcPr>
          <w:p w14:paraId="471086D3"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新增字段</w:t>
            </w:r>
          </w:p>
        </w:tc>
        <w:tc>
          <w:tcPr>
            <w:tcW w:w="2207" w:type="dxa"/>
          </w:tcPr>
          <w:p w14:paraId="60111E9F" w14:textId="77777777" w:rsidR="00A04E29" w:rsidRDefault="00A04E29">
            <w:pPr>
              <w:widowControl/>
              <w:ind w:left="301" w:hanging="301"/>
              <w:jc w:val="center"/>
              <w:rPr>
                <w:rFonts w:hAnsi="宋体"/>
                <w:b/>
                <w:bCs/>
                <w:kern w:val="0"/>
                <w:sz w:val="20"/>
                <w:szCs w:val="20"/>
              </w:rPr>
            </w:pPr>
          </w:p>
        </w:tc>
      </w:tr>
      <w:tr w:rsidR="00A04E29" w14:paraId="29CB4AD1" w14:textId="77777777">
        <w:trPr>
          <w:jc w:val="center"/>
        </w:trPr>
        <w:tc>
          <w:tcPr>
            <w:tcW w:w="718" w:type="dxa"/>
          </w:tcPr>
          <w:p w14:paraId="5FD75D48"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1.02</w:t>
            </w:r>
          </w:p>
        </w:tc>
        <w:tc>
          <w:tcPr>
            <w:tcW w:w="1182" w:type="dxa"/>
          </w:tcPr>
          <w:p w14:paraId="642286C5"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2022-03-02</w:t>
            </w:r>
          </w:p>
        </w:tc>
        <w:tc>
          <w:tcPr>
            <w:tcW w:w="908" w:type="dxa"/>
          </w:tcPr>
          <w:p w14:paraId="1B9917D3"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吴俊新</w:t>
            </w:r>
          </w:p>
        </w:tc>
        <w:tc>
          <w:tcPr>
            <w:tcW w:w="3505" w:type="dxa"/>
          </w:tcPr>
          <w:p w14:paraId="5B33AE7A" w14:textId="77777777" w:rsidR="00A04E29" w:rsidRDefault="00E579D0">
            <w:pPr>
              <w:widowControl/>
              <w:ind w:left="301" w:hanging="301"/>
              <w:jc w:val="center"/>
              <w:rPr>
                <w:rFonts w:hAnsi="宋体"/>
                <w:b/>
                <w:bCs/>
                <w:kern w:val="0"/>
                <w:sz w:val="20"/>
                <w:szCs w:val="20"/>
              </w:rPr>
            </w:pPr>
            <w:r>
              <w:rPr>
                <w:rFonts w:hAnsi="宋体" w:hint="eastAsia"/>
                <w:b/>
                <w:bCs/>
                <w:kern w:val="0"/>
                <w:sz w:val="20"/>
                <w:szCs w:val="20"/>
              </w:rPr>
              <w:t>修改请求方式</w:t>
            </w:r>
          </w:p>
        </w:tc>
        <w:tc>
          <w:tcPr>
            <w:tcW w:w="2207" w:type="dxa"/>
          </w:tcPr>
          <w:p w14:paraId="68B95A55" w14:textId="77777777" w:rsidR="00A04E29" w:rsidRDefault="00A04E29">
            <w:pPr>
              <w:widowControl/>
              <w:ind w:left="301" w:hanging="301"/>
              <w:jc w:val="center"/>
              <w:rPr>
                <w:rFonts w:hAnsi="宋体"/>
                <w:b/>
                <w:bCs/>
                <w:kern w:val="0"/>
                <w:sz w:val="20"/>
                <w:szCs w:val="20"/>
              </w:rPr>
            </w:pPr>
          </w:p>
        </w:tc>
      </w:tr>
    </w:tbl>
    <w:p w14:paraId="770208E4" w14:textId="77777777" w:rsidR="00A04E29" w:rsidRDefault="00A04E29">
      <w:pPr>
        <w:widowControl/>
        <w:jc w:val="left"/>
        <w:rPr>
          <w:b/>
          <w:bCs/>
          <w:kern w:val="44"/>
          <w:sz w:val="44"/>
          <w:szCs w:val="44"/>
        </w:rPr>
      </w:pPr>
    </w:p>
    <w:p w14:paraId="241C1248" w14:textId="77777777" w:rsidR="00A04E29" w:rsidRDefault="00A04E29">
      <w:pPr>
        <w:widowControl/>
        <w:jc w:val="left"/>
        <w:rPr>
          <w:b/>
          <w:bCs/>
          <w:kern w:val="44"/>
          <w:sz w:val="44"/>
          <w:szCs w:val="44"/>
        </w:rPr>
      </w:pPr>
    </w:p>
    <w:bookmarkEnd w:id="5"/>
    <w:p w14:paraId="63F62CF2" w14:textId="77777777" w:rsidR="00A04E29" w:rsidRDefault="00E579D0">
      <w:pPr>
        <w:pStyle w:val="10"/>
      </w:pPr>
      <w:r>
        <w:rPr>
          <w:rFonts w:hint="eastAsia"/>
        </w:rPr>
        <w:t>交互服务</w:t>
      </w:r>
    </w:p>
    <w:p w14:paraId="7627231E" w14:textId="77777777" w:rsidR="00A04E29" w:rsidRDefault="00E579D0">
      <w:pPr>
        <w:pStyle w:val="20"/>
      </w:pPr>
      <w:bookmarkStart w:id="6" w:name="_Toc25047"/>
      <w:r>
        <w:rPr>
          <w:rFonts w:hint="eastAsia"/>
        </w:rPr>
        <w:t>服务定义</w:t>
      </w:r>
      <w:bookmarkEnd w:id="6"/>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7095"/>
      </w:tblGrid>
      <w:tr w:rsidR="00A04E29" w14:paraId="13688D97" w14:textId="77777777">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567B229E" w14:textId="77777777" w:rsidR="00A04E29" w:rsidRDefault="00E579D0">
            <w:pPr>
              <w:rPr>
                <w:rFonts w:ascii="宋体" w:hAnsi="宋体"/>
                <w:b/>
                <w:sz w:val="18"/>
                <w:szCs w:val="18"/>
              </w:rPr>
            </w:pPr>
            <w:r>
              <w:rPr>
                <w:rFonts w:ascii="宋体" w:hAnsi="宋体" w:hint="eastAsia"/>
                <w:b/>
                <w:sz w:val="18"/>
                <w:szCs w:val="18"/>
              </w:rPr>
              <w:t>功能说明</w:t>
            </w:r>
          </w:p>
        </w:tc>
        <w:tc>
          <w:tcPr>
            <w:tcW w:w="7095" w:type="dxa"/>
            <w:tcBorders>
              <w:top w:val="single" w:sz="4" w:space="0" w:color="auto"/>
              <w:left w:val="nil"/>
              <w:bottom w:val="single" w:sz="4" w:space="0" w:color="auto"/>
              <w:right w:val="single" w:sz="4" w:space="0" w:color="auto"/>
            </w:tcBorders>
            <w:vAlign w:val="center"/>
          </w:tcPr>
          <w:p w14:paraId="4CEBF6D1" w14:textId="77777777" w:rsidR="00A04E29" w:rsidRDefault="00E579D0">
            <w:pPr>
              <w:rPr>
                <w:rFonts w:ascii="宋体" w:hAnsi="宋体"/>
                <w:sz w:val="18"/>
                <w:szCs w:val="18"/>
              </w:rPr>
            </w:pPr>
            <w:r>
              <w:rPr>
                <w:rFonts w:ascii="宋体" w:hAnsi="宋体" w:hint="eastAsia"/>
                <w:sz w:val="18"/>
                <w:szCs w:val="18"/>
              </w:rPr>
              <w:t>根据交互操作命令和具体的消息流，进行信息新增、更新或查询，并以消息流的形式返回操作结果。</w:t>
            </w:r>
          </w:p>
        </w:tc>
      </w:tr>
      <w:tr w:rsidR="00A04E29" w14:paraId="479906C5" w14:textId="77777777">
        <w:trPr>
          <w:jc w:val="center"/>
        </w:trPr>
        <w:tc>
          <w:tcPr>
            <w:tcW w:w="1201" w:type="dxa"/>
            <w:tcBorders>
              <w:top w:val="single" w:sz="4" w:space="0" w:color="auto"/>
              <w:left w:val="single" w:sz="4" w:space="0" w:color="auto"/>
              <w:bottom w:val="single" w:sz="4" w:space="0" w:color="auto"/>
              <w:right w:val="single" w:sz="4" w:space="0" w:color="auto"/>
            </w:tcBorders>
            <w:vAlign w:val="bottom"/>
          </w:tcPr>
          <w:p w14:paraId="2D0C8F48" w14:textId="77777777" w:rsidR="00A04E29" w:rsidRDefault="00E579D0">
            <w:pPr>
              <w:rPr>
                <w:rFonts w:ascii="宋体" w:hAnsi="宋体"/>
                <w:b/>
                <w:sz w:val="18"/>
                <w:szCs w:val="18"/>
              </w:rPr>
            </w:pPr>
            <w:r>
              <w:rPr>
                <w:rFonts w:ascii="宋体" w:hAnsi="宋体" w:hint="eastAsia"/>
                <w:b/>
                <w:sz w:val="18"/>
                <w:szCs w:val="18"/>
              </w:rPr>
              <w:t>通讯方式</w:t>
            </w:r>
          </w:p>
        </w:tc>
        <w:tc>
          <w:tcPr>
            <w:tcW w:w="7095" w:type="dxa"/>
            <w:tcBorders>
              <w:top w:val="single" w:sz="4" w:space="0" w:color="auto"/>
              <w:left w:val="nil"/>
              <w:bottom w:val="single" w:sz="4" w:space="0" w:color="auto"/>
              <w:right w:val="single" w:sz="4" w:space="0" w:color="auto"/>
            </w:tcBorders>
            <w:vAlign w:val="bottom"/>
          </w:tcPr>
          <w:p w14:paraId="55E18430" w14:textId="77777777" w:rsidR="00A04E29" w:rsidRDefault="00E579D0">
            <w:pPr>
              <w:rPr>
                <w:rFonts w:ascii="宋体" w:hAnsi="宋体"/>
                <w:sz w:val="18"/>
                <w:szCs w:val="18"/>
              </w:rPr>
            </w:pPr>
            <w:proofErr w:type="spellStart"/>
            <w:r>
              <w:rPr>
                <w:rFonts w:ascii="宋体" w:hAnsi="宋体" w:hint="eastAsia"/>
                <w:sz w:val="18"/>
                <w:szCs w:val="18"/>
              </w:rPr>
              <w:t>WebService</w:t>
            </w:r>
            <w:proofErr w:type="spellEnd"/>
            <w:r>
              <w:rPr>
                <w:rFonts w:ascii="宋体" w:hAnsi="宋体" w:hint="eastAsia"/>
                <w:sz w:val="18"/>
                <w:szCs w:val="18"/>
              </w:rPr>
              <w:t xml:space="preserve"> </w:t>
            </w:r>
          </w:p>
        </w:tc>
      </w:tr>
      <w:tr w:rsidR="00A04E29" w14:paraId="48EE0443" w14:textId="77777777">
        <w:trPr>
          <w:jc w:val="center"/>
        </w:trPr>
        <w:tc>
          <w:tcPr>
            <w:tcW w:w="1201" w:type="dxa"/>
            <w:tcBorders>
              <w:top w:val="single" w:sz="4" w:space="0" w:color="auto"/>
              <w:left w:val="single" w:sz="4" w:space="0" w:color="auto"/>
              <w:bottom w:val="single" w:sz="4" w:space="0" w:color="auto"/>
              <w:right w:val="single" w:sz="4" w:space="0" w:color="auto"/>
            </w:tcBorders>
            <w:vAlign w:val="bottom"/>
          </w:tcPr>
          <w:p w14:paraId="54A58B88" w14:textId="77777777" w:rsidR="00A04E29" w:rsidRDefault="00E579D0">
            <w:pPr>
              <w:rPr>
                <w:rFonts w:ascii="宋体" w:hAnsi="宋体"/>
                <w:b/>
                <w:sz w:val="18"/>
                <w:szCs w:val="18"/>
              </w:rPr>
            </w:pPr>
            <w:r>
              <w:rPr>
                <w:rFonts w:ascii="宋体" w:hAnsi="宋体" w:hint="eastAsia"/>
                <w:b/>
                <w:sz w:val="18"/>
                <w:szCs w:val="18"/>
              </w:rPr>
              <w:t>消息编码</w:t>
            </w:r>
          </w:p>
        </w:tc>
        <w:tc>
          <w:tcPr>
            <w:tcW w:w="7095" w:type="dxa"/>
            <w:tcBorders>
              <w:top w:val="single" w:sz="4" w:space="0" w:color="auto"/>
              <w:left w:val="nil"/>
              <w:bottom w:val="single" w:sz="4" w:space="0" w:color="auto"/>
              <w:right w:val="single" w:sz="4" w:space="0" w:color="auto"/>
            </w:tcBorders>
            <w:vAlign w:val="bottom"/>
          </w:tcPr>
          <w:p w14:paraId="6DE6C3AF" w14:textId="77777777" w:rsidR="00A04E29" w:rsidRDefault="00E579D0">
            <w:pPr>
              <w:rPr>
                <w:rFonts w:ascii="宋体" w:hAnsi="宋体"/>
                <w:sz w:val="18"/>
                <w:szCs w:val="18"/>
              </w:rPr>
            </w:pPr>
            <w:r>
              <w:rPr>
                <w:rFonts w:ascii="宋体" w:hAnsi="宋体" w:hint="eastAsia"/>
                <w:sz w:val="18"/>
                <w:szCs w:val="18"/>
              </w:rPr>
              <w:t>UTF8</w:t>
            </w:r>
          </w:p>
        </w:tc>
      </w:tr>
      <w:tr w:rsidR="00A04E29" w14:paraId="412BB5C6" w14:textId="77777777">
        <w:trPr>
          <w:jc w:val="center"/>
        </w:trPr>
        <w:tc>
          <w:tcPr>
            <w:tcW w:w="1201" w:type="dxa"/>
            <w:tcBorders>
              <w:top w:val="single" w:sz="4" w:space="0" w:color="auto"/>
              <w:left w:val="single" w:sz="4" w:space="0" w:color="auto"/>
              <w:bottom w:val="single" w:sz="4" w:space="0" w:color="auto"/>
              <w:right w:val="single" w:sz="4" w:space="0" w:color="auto"/>
            </w:tcBorders>
            <w:vAlign w:val="bottom"/>
          </w:tcPr>
          <w:p w14:paraId="6E26698F" w14:textId="77777777" w:rsidR="00A04E29" w:rsidRDefault="00E579D0">
            <w:pPr>
              <w:rPr>
                <w:rFonts w:ascii="宋体" w:hAnsi="宋体"/>
                <w:b/>
                <w:sz w:val="18"/>
                <w:szCs w:val="18"/>
              </w:rPr>
            </w:pPr>
            <w:r>
              <w:rPr>
                <w:rFonts w:ascii="宋体" w:hAnsi="宋体" w:hint="eastAsia"/>
                <w:b/>
                <w:sz w:val="18"/>
                <w:szCs w:val="18"/>
              </w:rPr>
              <w:t>消息协议</w:t>
            </w:r>
          </w:p>
        </w:tc>
        <w:tc>
          <w:tcPr>
            <w:tcW w:w="7095" w:type="dxa"/>
            <w:tcBorders>
              <w:top w:val="single" w:sz="4" w:space="0" w:color="auto"/>
              <w:left w:val="nil"/>
              <w:bottom w:val="single" w:sz="4" w:space="0" w:color="auto"/>
              <w:right w:val="single" w:sz="4" w:space="0" w:color="auto"/>
            </w:tcBorders>
            <w:vAlign w:val="bottom"/>
          </w:tcPr>
          <w:p w14:paraId="52AC9061" w14:textId="77777777" w:rsidR="00A04E29" w:rsidRDefault="00E579D0">
            <w:pPr>
              <w:rPr>
                <w:rFonts w:ascii="宋体" w:hAnsi="宋体"/>
                <w:sz w:val="18"/>
                <w:szCs w:val="18"/>
              </w:rPr>
            </w:pPr>
            <w:r>
              <w:rPr>
                <w:rFonts w:ascii="宋体" w:hAnsi="宋体" w:hint="eastAsia"/>
                <w:sz w:val="18"/>
                <w:szCs w:val="18"/>
              </w:rPr>
              <w:t>SOAP1.2</w:t>
            </w:r>
          </w:p>
        </w:tc>
      </w:tr>
      <w:tr w:rsidR="00A04E29" w14:paraId="4026A24A" w14:textId="77777777">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44E95348" w14:textId="77777777" w:rsidR="00A04E29" w:rsidRDefault="00E579D0">
            <w:pPr>
              <w:rPr>
                <w:rFonts w:ascii="宋体" w:hAnsi="宋体"/>
                <w:b/>
                <w:sz w:val="18"/>
                <w:szCs w:val="18"/>
              </w:rPr>
            </w:pPr>
            <w:r>
              <w:rPr>
                <w:rFonts w:ascii="宋体" w:hAnsi="宋体" w:hint="eastAsia"/>
                <w:b/>
                <w:sz w:val="18"/>
                <w:szCs w:val="18"/>
              </w:rPr>
              <w:t>方法</w:t>
            </w:r>
          </w:p>
        </w:tc>
        <w:tc>
          <w:tcPr>
            <w:tcW w:w="7095" w:type="dxa"/>
            <w:tcBorders>
              <w:top w:val="single" w:sz="4" w:space="0" w:color="auto"/>
              <w:left w:val="nil"/>
              <w:bottom w:val="single" w:sz="4" w:space="0" w:color="auto"/>
              <w:right w:val="single" w:sz="4" w:space="0" w:color="auto"/>
            </w:tcBorders>
            <w:vAlign w:val="center"/>
          </w:tcPr>
          <w:p w14:paraId="462CCFA4" w14:textId="77777777" w:rsidR="00A04E29" w:rsidRDefault="00E579D0">
            <w:pPr>
              <w:rPr>
                <w:rFonts w:ascii="宋体" w:hAnsi="宋体"/>
                <w:sz w:val="18"/>
                <w:szCs w:val="18"/>
              </w:rPr>
            </w:pPr>
            <w:proofErr w:type="spellStart"/>
            <w:r>
              <w:rPr>
                <w:rFonts w:ascii="Times New Roman" w:hint="eastAsia"/>
              </w:rPr>
              <w:t>HIPMessageServer</w:t>
            </w:r>
            <w:proofErr w:type="spellEnd"/>
            <w:r>
              <w:rPr>
                <w:rFonts w:ascii="宋体" w:hAnsi="宋体" w:hint="eastAsia"/>
                <w:sz w:val="18"/>
                <w:szCs w:val="18"/>
              </w:rPr>
              <w:t>(String action, String message)</w:t>
            </w:r>
          </w:p>
        </w:tc>
      </w:tr>
      <w:tr w:rsidR="00A04E29" w14:paraId="7AFD5B46" w14:textId="77777777">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252CD750" w14:textId="77777777" w:rsidR="00A04E29" w:rsidRDefault="00E579D0">
            <w:pPr>
              <w:rPr>
                <w:rFonts w:ascii="宋体" w:hAnsi="宋体"/>
                <w:b/>
                <w:sz w:val="18"/>
                <w:szCs w:val="18"/>
              </w:rPr>
            </w:pPr>
            <w:r>
              <w:rPr>
                <w:rFonts w:ascii="宋体" w:hAnsi="宋体" w:hint="eastAsia"/>
                <w:b/>
                <w:sz w:val="18"/>
                <w:szCs w:val="18"/>
              </w:rPr>
              <w:t>入</w:t>
            </w:r>
            <w:proofErr w:type="gramStart"/>
            <w:r>
              <w:rPr>
                <w:rFonts w:ascii="宋体" w:hAnsi="宋体" w:hint="eastAsia"/>
                <w:b/>
                <w:sz w:val="18"/>
                <w:szCs w:val="18"/>
              </w:rPr>
              <w:t>参说明</w:t>
            </w:r>
            <w:proofErr w:type="gramEnd"/>
          </w:p>
        </w:tc>
        <w:tc>
          <w:tcPr>
            <w:tcW w:w="7095" w:type="dxa"/>
            <w:tcBorders>
              <w:top w:val="single" w:sz="4" w:space="0" w:color="auto"/>
              <w:left w:val="nil"/>
              <w:bottom w:val="single" w:sz="4" w:space="0" w:color="auto"/>
              <w:right w:val="single" w:sz="4" w:space="0" w:color="auto"/>
            </w:tcBorders>
            <w:vAlign w:val="center"/>
          </w:tcPr>
          <w:p w14:paraId="444CD727" w14:textId="77777777" w:rsidR="00A04E29" w:rsidRDefault="00E579D0">
            <w:pPr>
              <w:rPr>
                <w:rFonts w:ascii="宋体" w:hAnsi="宋体"/>
                <w:sz w:val="18"/>
                <w:szCs w:val="18"/>
              </w:rPr>
            </w:pPr>
            <w:r>
              <w:rPr>
                <w:rFonts w:ascii="宋体" w:hAnsi="宋体" w:hint="eastAsia"/>
                <w:sz w:val="18"/>
                <w:szCs w:val="18"/>
              </w:rPr>
              <w:t>1、action类型为字符串，服务编码传送给该参数。</w:t>
            </w:r>
          </w:p>
          <w:p w14:paraId="52E6CAC2" w14:textId="77777777" w:rsidR="00A04E29" w:rsidRDefault="00E579D0">
            <w:pPr>
              <w:rPr>
                <w:rFonts w:ascii="宋体" w:hAnsi="宋体"/>
                <w:sz w:val="18"/>
                <w:szCs w:val="18"/>
              </w:rPr>
            </w:pPr>
            <w:r>
              <w:rPr>
                <w:rFonts w:ascii="宋体" w:hAnsi="宋体" w:hint="eastAsia"/>
                <w:sz w:val="18"/>
                <w:szCs w:val="18"/>
              </w:rPr>
              <w:t>2、message类型为字符流，服务请求消息的具体内容传给该参数。</w:t>
            </w:r>
          </w:p>
        </w:tc>
      </w:tr>
      <w:tr w:rsidR="00A04E29" w14:paraId="35A71E22" w14:textId="77777777">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64A394B9" w14:textId="77777777" w:rsidR="00A04E29" w:rsidRDefault="00E579D0">
            <w:pPr>
              <w:rPr>
                <w:rFonts w:ascii="宋体" w:hAnsi="宋体"/>
                <w:b/>
                <w:sz w:val="18"/>
                <w:szCs w:val="18"/>
              </w:rPr>
            </w:pPr>
            <w:r>
              <w:rPr>
                <w:rFonts w:ascii="宋体" w:hAnsi="宋体" w:hint="eastAsia"/>
                <w:b/>
                <w:sz w:val="18"/>
                <w:szCs w:val="18"/>
              </w:rPr>
              <w:t>返回</w:t>
            </w:r>
            <w:proofErr w:type="gramStart"/>
            <w:r>
              <w:rPr>
                <w:rFonts w:ascii="宋体" w:hAnsi="宋体" w:hint="eastAsia"/>
                <w:b/>
                <w:sz w:val="18"/>
                <w:szCs w:val="18"/>
              </w:rPr>
              <w:t>值说明</w:t>
            </w:r>
            <w:proofErr w:type="gramEnd"/>
          </w:p>
        </w:tc>
        <w:tc>
          <w:tcPr>
            <w:tcW w:w="7095" w:type="dxa"/>
            <w:tcBorders>
              <w:top w:val="single" w:sz="4" w:space="0" w:color="auto"/>
              <w:left w:val="nil"/>
              <w:bottom w:val="single" w:sz="4" w:space="0" w:color="auto"/>
              <w:right w:val="single" w:sz="4" w:space="0" w:color="auto"/>
            </w:tcBorders>
            <w:vAlign w:val="center"/>
          </w:tcPr>
          <w:p w14:paraId="728D66A1" w14:textId="77777777" w:rsidR="00A04E29" w:rsidRDefault="00E579D0">
            <w:pPr>
              <w:rPr>
                <w:rFonts w:ascii="宋体" w:hAnsi="宋体"/>
                <w:sz w:val="18"/>
                <w:szCs w:val="18"/>
              </w:rPr>
            </w:pPr>
            <w:r>
              <w:rPr>
                <w:rFonts w:ascii="宋体" w:hAnsi="宋体" w:hint="eastAsia"/>
                <w:sz w:val="18"/>
                <w:szCs w:val="18"/>
              </w:rPr>
              <w:t>类型为字符流，输出服务响应字符流。</w:t>
            </w:r>
          </w:p>
        </w:tc>
      </w:tr>
      <w:tr w:rsidR="00A04E29" w14:paraId="45F95822" w14:textId="77777777">
        <w:trPr>
          <w:jc w:val="center"/>
        </w:trPr>
        <w:tc>
          <w:tcPr>
            <w:tcW w:w="1201" w:type="dxa"/>
            <w:tcBorders>
              <w:top w:val="single" w:sz="4" w:space="0" w:color="auto"/>
              <w:left w:val="single" w:sz="4" w:space="0" w:color="auto"/>
              <w:bottom w:val="single" w:sz="4" w:space="0" w:color="auto"/>
              <w:right w:val="single" w:sz="4" w:space="0" w:color="auto"/>
            </w:tcBorders>
          </w:tcPr>
          <w:p w14:paraId="673BCAB4" w14:textId="77777777" w:rsidR="00A04E29" w:rsidRDefault="00E579D0">
            <w:pPr>
              <w:rPr>
                <w:rFonts w:ascii="宋体" w:hAnsi="宋体"/>
                <w:b/>
                <w:sz w:val="18"/>
                <w:szCs w:val="18"/>
              </w:rPr>
            </w:pPr>
            <w:r>
              <w:rPr>
                <w:rFonts w:hint="eastAsia"/>
              </w:rPr>
              <w:t>URL</w:t>
            </w:r>
          </w:p>
        </w:tc>
        <w:tc>
          <w:tcPr>
            <w:tcW w:w="7095" w:type="dxa"/>
            <w:tcBorders>
              <w:top w:val="single" w:sz="4" w:space="0" w:color="auto"/>
              <w:left w:val="nil"/>
              <w:bottom w:val="single" w:sz="4" w:space="0" w:color="auto"/>
              <w:right w:val="single" w:sz="4" w:space="0" w:color="auto"/>
            </w:tcBorders>
          </w:tcPr>
          <w:p w14:paraId="4A7A0407" w14:textId="03E19D93" w:rsidR="00A04E29" w:rsidRPr="006142CF" w:rsidRDefault="006142CF">
            <w:pPr>
              <w:rPr>
                <w:rFonts w:ascii="Calibri" w:hAnsi="Calibri"/>
                <w:szCs w:val="21"/>
              </w:rPr>
            </w:pPr>
            <w:r w:rsidRPr="006B354B">
              <w:rPr>
                <w:rFonts w:ascii="Helvetica Neue" w:hAnsi="Helvetica Neue"/>
                <w:color w:val="118EFF"/>
                <w:kern w:val="0"/>
                <w:sz w:val="26"/>
                <w:szCs w:val="26"/>
              </w:rPr>
              <w:t>http://222.222.200.40:15000/esb/service</w:t>
            </w:r>
            <w:r>
              <w:t xml:space="preserve"> </w:t>
            </w:r>
          </w:p>
        </w:tc>
      </w:tr>
    </w:tbl>
    <w:p w14:paraId="09B6F728" w14:textId="77777777" w:rsidR="00A04E29" w:rsidRDefault="00A04E29"/>
    <w:p w14:paraId="4B347519" w14:textId="77777777" w:rsidR="00A04E29" w:rsidRDefault="00E579D0">
      <w:pPr>
        <w:pStyle w:val="20"/>
      </w:pPr>
      <w:bookmarkStart w:id="7" w:name="_Toc89358001"/>
      <w:bookmarkStart w:id="8" w:name="_Toc515302658"/>
      <w:bookmarkEnd w:id="7"/>
      <w:bookmarkEnd w:id="8"/>
      <w:r>
        <w:rPr>
          <w:rFonts w:hint="eastAsia"/>
        </w:rPr>
        <w:t>消息头定义表</w:t>
      </w:r>
      <w:r>
        <w:rPr>
          <w:rFonts w:hint="eastAsia"/>
        </w:rPr>
        <w:t>(</w:t>
      </w:r>
      <w:proofErr w:type="gramStart"/>
      <w:r>
        <w:rPr>
          <w:rFonts w:hint="eastAsia"/>
        </w:rPr>
        <w:t>必填项</w:t>
      </w:r>
      <w:proofErr w:type="gramEnd"/>
      <w:r>
        <w:rPr>
          <w:rFonts w:hint="eastAsia"/>
        </w:rPr>
        <w:t>)</w:t>
      </w:r>
    </w:p>
    <w:tbl>
      <w:tblPr>
        <w:tblStyle w:val="TableNormal"/>
        <w:tblW w:w="8729" w:type="dxa"/>
        <w:tblInd w:w="-44" w:type="dxa"/>
        <w:tblCellMar>
          <w:left w:w="108" w:type="dxa"/>
          <w:right w:w="108" w:type="dxa"/>
        </w:tblCellMar>
        <w:tblLook w:val="04A0" w:firstRow="1" w:lastRow="0" w:firstColumn="1" w:lastColumn="0" w:noHBand="0" w:noVBand="1"/>
      </w:tblPr>
      <w:tblGrid>
        <w:gridCol w:w="3858"/>
        <w:gridCol w:w="3354"/>
        <w:gridCol w:w="1517"/>
      </w:tblGrid>
      <w:tr w:rsidR="00A04E29" w14:paraId="3B17F72F" w14:textId="77777777">
        <w:trPr>
          <w:trHeight w:val="551"/>
        </w:trPr>
        <w:tc>
          <w:tcPr>
            <w:tcW w:w="3858" w:type="dxa"/>
            <w:tcBorders>
              <w:top w:val="single" w:sz="8" w:space="0" w:color="000000"/>
              <w:left w:val="single" w:sz="8" w:space="0" w:color="000000"/>
              <w:bottom w:val="single" w:sz="8" w:space="0" w:color="000000"/>
              <w:right w:val="single" w:sz="8" w:space="0" w:color="000000"/>
            </w:tcBorders>
          </w:tcPr>
          <w:p w14:paraId="367D296F" w14:textId="77777777" w:rsidR="00A04E29" w:rsidRDefault="00E579D0">
            <w:pPr>
              <w:pStyle w:val="TableParagraph"/>
              <w:tabs>
                <w:tab w:val="left" w:pos="1517"/>
              </w:tabs>
              <w:spacing w:before="134"/>
              <w:jc w:val="center"/>
              <w:rPr>
                <w:rFonts w:eastAsiaTheme="minorEastAsia"/>
              </w:rPr>
            </w:pPr>
            <w:proofErr w:type="spellStart"/>
            <w:r>
              <w:rPr>
                <w:rFonts w:hint="eastAsia"/>
              </w:rPr>
              <w:t>字段名称</w:t>
            </w:r>
            <w:proofErr w:type="spellEnd"/>
          </w:p>
        </w:tc>
        <w:tc>
          <w:tcPr>
            <w:tcW w:w="3354" w:type="dxa"/>
            <w:tcBorders>
              <w:top w:val="single" w:sz="8" w:space="0" w:color="000000"/>
              <w:left w:val="single" w:sz="8" w:space="0" w:color="000000"/>
              <w:bottom w:val="single" w:sz="8" w:space="0" w:color="000000"/>
              <w:right w:val="single" w:sz="8" w:space="0" w:color="000000"/>
            </w:tcBorders>
          </w:tcPr>
          <w:p w14:paraId="7AAB49A2" w14:textId="77777777" w:rsidR="00A04E29" w:rsidRDefault="00E579D0">
            <w:pPr>
              <w:pStyle w:val="TableParagraph"/>
              <w:spacing w:before="134"/>
              <w:rPr>
                <w:rFonts w:eastAsiaTheme="minorEastAsia"/>
              </w:rPr>
            </w:pPr>
            <w:proofErr w:type="spellStart"/>
            <w:r>
              <w:rPr>
                <w:rFonts w:hint="eastAsia"/>
              </w:rPr>
              <w:t>字段描述</w:t>
            </w:r>
            <w:proofErr w:type="spellEnd"/>
          </w:p>
        </w:tc>
        <w:tc>
          <w:tcPr>
            <w:tcW w:w="1517" w:type="dxa"/>
            <w:tcBorders>
              <w:top w:val="single" w:sz="8" w:space="0" w:color="000000"/>
              <w:left w:val="single" w:sz="8" w:space="0" w:color="000000"/>
              <w:bottom w:val="single" w:sz="8" w:space="0" w:color="000000"/>
              <w:right w:val="single" w:sz="8" w:space="0" w:color="000000"/>
            </w:tcBorders>
          </w:tcPr>
          <w:p w14:paraId="1834C28A" w14:textId="77777777" w:rsidR="00A04E29" w:rsidRDefault="00E579D0">
            <w:pPr>
              <w:pStyle w:val="TableParagraph"/>
              <w:spacing w:before="134"/>
            </w:pPr>
            <w:proofErr w:type="spellStart"/>
            <w:r>
              <w:rPr>
                <w:rFonts w:hint="eastAsia"/>
              </w:rPr>
              <w:t>必填选项</w:t>
            </w:r>
            <w:proofErr w:type="spellEnd"/>
          </w:p>
        </w:tc>
      </w:tr>
      <w:tr w:rsidR="00A04E29" w14:paraId="60DFF4D9" w14:textId="77777777">
        <w:trPr>
          <w:trHeight w:val="551"/>
        </w:trPr>
        <w:tc>
          <w:tcPr>
            <w:tcW w:w="3858" w:type="dxa"/>
            <w:tcBorders>
              <w:top w:val="single" w:sz="8" w:space="0" w:color="000000"/>
              <w:left w:val="single" w:sz="8" w:space="0" w:color="000000"/>
              <w:bottom w:val="single" w:sz="8" w:space="0" w:color="000000"/>
              <w:right w:val="single" w:sz="8" w:space="0" w:color="000000"/>
            </w:tcBorders>
          </w:tcPr>
          <w:p w14:paraId="217291C1" w14:textId="77777777" w:rsidR="00A04E29" w:rsidRDefault="00E579D0">
            <w:pPr>
              <w:pStyle w:val="TableParagraph"/>
              <w:tabs>
                <w:tab w:val="left" w:pos="1517"/>
              </w:tabs>
              <w:spacing w:before="134"/>
              <w:jc w:val="center"/>
            </w:pPr>
            <w:proofErr w:type="spellStart"/>
            <w:r>
              <w:rPr>
                <w:rFonts w:hint="eastAsia"/>
              </w:rPr>
              <w:t>SenderId</w:t>
            </w:r>
            <w:proofErr w:type="spellEnd"/>
          </w:p>
        </w:tc>
        <w:tc>
          <w:tcPr>
            <w:tcW w:w="3354" w:type="dxa"/>
            <w:tcBorders>
              <w:top w:val="single" w:sz="8" w:space="0" w:color="000000"/>
              <w:left w:val="single" w:sz="8" w:space="0" w:color="000000"/>
              <w:bottom w:val="single" w:sz="8" w:space="0" w:color="000000"/>
              <w:right w:val="single" w:sz="8" w:space="0" w:color="000000"/>
            </w:tcBorders>
          </w:tcPr>
          <w:p w14:paraId="434E5E1F" w14:textId="77777777" w:rsidR="00A04E29" w:rsidRDefault="00E579D0">
            <w:pPr>
              <w:pStyle w:val="TableParagraph"/>
              <w:spacing w:before="134"/>
            </w:pPr>
            <w:proofErr w:type="spellStart"/>
            <w:r>
              <w:rPr>
                <w:rFonts w:hint="eastAsia"/>
              </w:rPr>
              <w:t>发送域</w:t>
            </w:r>
            <w:r>
              <w:rPr>
                <w:rFonts w:hint="eastAsia"/>
              </w:rPr>
              <w:t>Id</w:t>
            </w:r>
            <w:proofErr w:type="spellEnd"/>
          </w:p>
        </w:tc>
        <w:tc>
          <w:tcPr>
            <w:tcW w:w="1517" w:type="dxa"/>
            <w:tcBorders>
              <w:top w:val="single" w:sz="8" w:space="0" w:color="000000"/>
              <w:left w:val="single" w:sz="8" w:space="0" w:color="000000"/>
              <w:bottom w:val="single" w:sz="8" w:space="0" w:color="000000"/>
              <w:right w:val="single" w:sz="8" w:space="0" w:color="000000"/>
            </w:tcBorders>
          </w:tcPr>
          <w:p w14:paraId="307DB044" w14:textId="77777777" w:rsidR="00A04E29" w:rsidRDefault="00E579D0">
            <w:pPr>
              <w:pStyle w:val="TableParagraph"/>
              <w:spacing w:before="134"/>
            </w:pPr>
            <w:proofErr w:type="spellStart"/>
            <w:r>
              <w:rPr>
                <w:rFonts w:hint="eastAsia"/>
              </w:rPr>
              <w:t>必填</w:t>
            </w:r>
            <w:proofErr w:type="spellEnd"/>
          </w:p>
        </w:tc>
      </w:tr>
    </w:tbl>
    <w:p w14:paraId="0AC10200" w14:textId="77777777" w:rsidR="00A04E29" w:rsidRDefault="00A04E29"/>
    <w:p w14:paraId="29767352" w14:textId="77777777" w:rsidR="00A04E29" w:rsidRDefault="00E579D0">
      <w:pPr>
        <w:pStyle w:val="20"/>
      </w:pPr>
      <w:bookmarkStart w:id="9" w:name="_Toc515302659"/>
      <w:bookmarkStart w:id="10" w:name="_Toc89359557"/>
      <w:bookmarkStart w:id="11" w:name="_Toc512536802"/>
      <w:bookmarkStart w:id="12" w:name="_Toc14465"/>
      <w:bookmarkEnd w:id="9"/>
      <w:bookmarkEnd w:id="10"/>
      <w:r>
        <w:rPr>
          <w:rFonts w:hint="eastAsia"/>
        </w:rPr>
        <w:t>服务编码分类体系</w:t>
      </w:r>
      <w:bookmarkEnd w:id="11"/>
      <w:bookmarkEnd w:id="12"/>
    </w:p>
    <w:tbl>
      <w:tblPr>
        <w:tblW w:w="11808" w:type="dxa"/>
        <w:tblInd w:w="96" w:type="dxa"/>
        <w:tblLook w:val="04A0" w:firstRow="1" w:lastRow="0" w:firstColumn="1" w:lastColumn="0" w:noHBand="0" w:noVBand="1"/>
      </w:tblPr>
      <w:tblGrid>
        <w:gridCol w:w="2621"/>
        <w:gridCol w:w="4495"/>
        <w:gridCol w:w="4692"/>
      </w:tblGrid>
      <w:tr w:rsidR="00A04E29" w14:paraId="1FD31ECD" w14:textId="77777777">
        <w:trPr>
          <w:trHeight w:val="342"/>
        </w:trPr>
        <w:tc>
          <w:tcPr>
            <w:tcW w:w="26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32E8E8" w14:textId="77777777" w:rsidR="00A04E29" w:rsidRDefault="00E579D0">
            <w:pPr>
              <w:widowControl/>
              <w:jc w:val="center"/>
              <w:textAlignment w:val="center"/>
              <w:rPr>
                <w:rFonts w:ascii="宋体" w:eastAsia="宋体" w:hAnsi="宋体" w:cs="宋体"/>
                <w:b/>
                <w:bCs/>
                <w:color w:val="000000"/>
                <w:sz w:val="18"/>
                <w:szCs w:val="18"/>
              </w:rPr>
            </w:pPr>
            <w:r>
              <w:rPr>
                <w:rFonts w:ascii="宋体" w:eastAsia="宋体" w:hAnsi="宋体" w:cs="宋体" w:hint="eastAsia"/>
                <w:b/>
                <w:bCs/>
                <w:noProof/>
                <w:color w:val="000000"/>
                <w:kern w:val="0"/>
                <w:sz w:val="18"/>
                <w:szCs w:val="18"/>
                <w:bdr w:val="single" w:sz="8" w:space="0" w:color="000000"/>
                <w:lang w:bidi="ar"/>
              </w:rPr>
              <w:drawing>
                <wp:anchor distT="0" distB="0" distL="114300" distR="114300" simplePos="0" relativeHeight="251659264" behindDoc="0" locked="0" layoutInCell="1" allowOverlap="1" wp14:anchorId="267977F5" wp14:editId="1CFBABC7">
                  <wp:simplePos x="0" y="0"/>
                  <wp:positionH relativeFrom="column">
                    <wp:posOffset>0</wp:posOffset>
                  </wp:positionH>
                  <wp:positionV relativeFrom="paragraph">
                    <wp:posOffset>0</wp:posOffset>
                  </wp:positionV>
                  <wp:extent cx="91440" cy="175260"/>
                  <wp:effectExtent l="0" t="0" r="0" b="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9"/>
                          <a:stretch>
                            <a:fillRect/>
                          </a:stretch>
                        </pic:blipFill>
                        <pic:spPr>
                          <a:xfrm>
                            <a:off x="0" y="0"/>
                            <a:ext cx="91440" cy="175260"/>
                          </a:xfrm>
                          <a:prstGeom prst="rect">
                            <a:avLst/>
                          </a:prstGeom>
                          <a:noFill/>
                          <a:ln>
                            <a:noFill/>
                          </a:ln>
                        </pic:spPr>
                      </pic:pic>
                    </a:graphicData>
                  </a:graphic>
                </wp:anchor>
              </w:drawing>
            </w:r>
            <w:r>
              <w:rPr>
                <w:rFonts w:ascii="宋体" w:eastAsia="宋体" w:hAnsi="宋体" w:cs="宋体" w:hint="eastAsia"/>
                <w:b/>
                <w:bCs/>
                <w:color w:val="000000"/>
                <w:kern w:val="0"/>
                <w:sz w:val="18"/>
                <w:szCs w:val="18"/>
                <w:lang w:bidi="ar"/>
              </w:rPr>
              <w:t>一级类目</w:t>
            </w:r>
          </w:p>
        </w:tc>
        <w:tc>
          <w:tcPr>
            <w:tcW w:w="9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C1DD722" w14:textId="77777777" w:rsidR="00A04E29" w:rsidRDefault="00E579D0">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二级类目</w:t>
            </w:r>
          </w:p>
        </w:tc>
      </w:tr>
      <w:tr w:rsidR="00A04E29" w14:paraId="78CF2A52" w14:textId="77777777">
        <w:trPr>
          <w:trHeight w:val="312"/>
        </w:trPr>
        <w:tc>
          <w:tcPr>
            <w:tcW w:w="26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51643C" w14:textId="77777777" w:rsidR="00A04E29" w:rsidRDefault="00A04E29">
            <w:pPr>
              <w:jc w:val="center"/>
              <w:rPr>
                <w:rFonts w:ascii="Times New Roman" w:eastAsia="宋体" w:hAnsi="Times New Roman" w:cs="Times New Roman"/>
                <w:b/>
                <w:bCs/>
                <w:color w:val="000000"/>
                <w:sz w:val="18"/>
                <w:szCs w:val="18"/>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7F0965" w14:textId="77777777" w:rsidR="00A04E29" w:rsidRDefault="00E579D0">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服务名称</w:t>
            </w:r>
          </w:p>
        </w:tc>
        <w:tc>
          <w:tcPr>
            <w:tcW w:w="46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9838FD" w14:textId="77777777" w:rsidR="00A04E29" w:rsidRDefault="00E579D0">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服务代码</w:t>
            </w:r>
          </w:p>
        </w:tc>
      </w:tr>
      <w:tr w:rsidR="00A04E29" w14:paraId="11AE8367" w14:textId="77777777">
        <w:trPr>
          <w:trHeight w:val="312"/>
        </w:trPr>
        <w:tc>
          <w:tcPr>
            <w:tcW w:w="262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E977D3B" w14:textId="77777777" w:rsidR="00A04E29" w:rsidRDefault="00E579D0">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lang w:bidi="ar"/>
              </w:rPr>
              <w:t>挂号预约</w:t>
            </w: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4AC1A92"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查询HIS门急诊科室字典</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9844095" w14:textId="77777777" w:rsidR="00A04E29" w:rsidRDefault="00A04E29">
            <w:pPr>
              <w:rPr>
                <w:rFonts w:ascii="宋体" w:eastAsia="宋体" w:hAnsi="宋体" w:cs="宋体"/>
                <w:color w:val="000000"/>
                <w:sz w:val="24"/>
                <w:szCs w:val="24"/>
              </w:rPr>
            </w:pPr>
          </w:p>
        </w:tc>
      </w:tr>
      <w:tr w:rsidR="00A04E29" w14:paraId="20AE5992"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EF3AFC7"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5AB4953"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查询HIS门急诊医生字典</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728BB82" w14:textId="77777777" w:rsidR="00A04E29" w:rsidRDefault="00A04E29">
            <w:pPr>
              <w:rPr>
                <w:rFonts w:ascii="宋体" w:eastAsia="宋体" w:hAnsi="宋体" w:cs="宋体"/>
                <w:color w:val="000000"/>
                <w:sz w:val="24"/>
                <w:szCs w:val="24"/>
              </w:rPr>
            </w:pPr>
          </w:p>
        </w:tc>
      </w:tr>
      <w:tr w:rsidR="00A04E29" w14:paraId="7CEE2A7A"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BAF0CBB"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8841D7"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查询HIS门急诊收费项目字典</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52C221" w14:textId="77777777" w:rsidR="00A04E29" w:rsidRDefault="00A04E29">
            <w:pPr>
              <w:rPr>
                <w:rFonts w:ascii="宋体" w:eastAsia="宋体" w:hAnsi="宋体" w:cs="宋体"/>
                <w:color w:val="000000"/>
                <w:sz w:val="24"/>
                <w:szCs w:val="24"/>
              </w:rPr>
            </w:pPr>
          </w:p>
        </w:tc>
      </w:tr>
      <w:tr w:rsidR="00A04E29" w14:paraId="7C66F4FB"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7E076E4"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93DEA4F"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52BE9A"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YY00001</w:t>
            </w:r>
          </w:p>
        </w:tc>
      </w:tr>
      <w:tr w:rsidR="00A04E29" w14:paraId="18B17E7C"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4D135A0"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902F917"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退约信息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1AC983"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YY00002</w:t>
            </w:r>
          </w:p>
        </w:tc>
      </w:tr>
      <w:tr w:rsidR="00A04E29" w14:paraId="1C576AC8"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C4E10FE"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EED816"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签到信息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AE4888E"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YY00003</w:t>
            </w:r>
          </w:p>
        </w:tc>
      </w:tr>
      <w:tr w:rsidR="00A04E29" w14:paraId="013E45C5"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0A84129"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1D8BF2D"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预约科室信息查询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2AEFCC"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YY00004</w:t>
            </w:r>
          </w:p>
        </w:tc>
      </w:tr>
      <w:tr w:rsidR="00A04E29" w14:paraId="2C3DD2E1"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D07562E"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D8204B8"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预约科室（分级）信息查询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FBDC42"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YY00005</w:t>
            </w:r>
          </w:p>
        </w:tc>
      </w:tr>
      <w:tr w:rsidR="00A04E29" w14:paraId="7C385FD0"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ACFC1CD"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4ABAEC"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预约医生信息查询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0F1EDB1"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YY00006</w:t>
            </w:r>
          </w:p>
        </w:tc>
      </w:tr>
      <w:tr w:rsidR="00A04E29" w14:paraId="1950565F"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9C09777"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C7F6F19"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查询排班</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FD5D4C5"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YY00007</w:t>
            </w:r>
          </w:p>
        </w:tc>
      </w:tr>
      <w:tr w:rsidR="00A04E29" w14:paraId="02A1EC67"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A0E34F5"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12688E"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查询排班（按时段）</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341E95A"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YY00008</w:t>
            </w:r>
          </w:p>
        </w:tc>
      </w:tr>
      <w:tr w:rsidR="00A04E29" w14:paraId="48EF504E"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8F6E291"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5EA287"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排班时段查询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38DFB53"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YY00009</w:t>
            </w:r>
          </w:p>
        </w:tc>
      </w:tr>
      <w:tr w:rsidR="00A04E29" w14:paraId="651B76B3"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FE8A02C"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A5577AD" w14:textId="77777777" w:rsidR="00A04E29" w:rsidRDefault="00E579D0">
            <w:pPr>
              <w:widowControl/>
              <w:jc w:val="left"/>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预约锁号</w:t>
            </w:r>
            <w:proofErr w:type="gramEnd"/>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DCEA75"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YY00010</w:t>
            </w:r>
          </w:p>
        </w:tc>
      </w:tr>
      <w:tr w:rsidR="00A04E29" w14:paraId="7FFEBFF1"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9A595F4"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76A52F"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待预约查询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2ABB2FF"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YY00011</w:t>
            </w:r>
          </w:p>
        </w:tc>
      </w:tr>
      <w:tr w:rsidR="00A04E29" w14:paraId="6AB855FF"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B16828D"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99B3AC1"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w:t>
            </w:r>
            <w:proofErr w:type="gramStart"/>
            <w:r>
              <w:rPr>
                <w:rFonts w:ascii="仿宋" w:eastAsia="仿宋" w:hAnsi="仿宋" w:cs="仿宋" w:hint="eastAsia"/>
                <w:color w:val="000000"/>
                <w:kern w:val="0"/>
                <w:sz w:val="24"/>
                <w:szCs w:val="24"/>
                <w:lang w:bidi="ar"/>
              </w:rPr>
              <w:t>释放号源</w:t>
            </w:r>
            <w:proofErr w:type="gramEnd"/>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329EEBB"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YY00012</w:t>
            </w:r>
          </w:p>
        </w:tc>
      </w:tr>
      <w:tr w:rsidR="00A04E29" w14:paraId="2AF78574"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CC7FE37"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705101"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预约挂号</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2E08913"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YY00013</w:t>
            </w:r>
          </w:p>
        </w:tc>
      </w:tr>
      <w:tr w:rsidR="00A04E29" w14:paraId="2FE2D77D"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4C78E2D"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6A648CA"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预约取消</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4432B59"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YY00014</w:t>
            </w:r>
          </w:p>
        </w:tc>
      </w:tr>
      <w:tr w:rsidR="00A04E29" w14:paraId="75178793"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C71AE4D"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0389C49"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预约记录查询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6D06DF8"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YY00015</w:t>
            </w:r>
          </w:p>
        </w:tc>
      </w:tr>
      <w:tr w:rsidR="00A04E29" w14:paraId="43563C8C" w14:textId="77777777">
        <w:trPr>
          <w:trHeight w:val="312"/>
        </w:trPr>
        <w:tc>
          <w:tcPr>
            <w:tcW w:w="262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2B9135B" w14:textId="77777777" w:rsidR="00A04E29" w:rsidRDefault="00E579D0">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lang w:bidi="ar"/>
              </w:rPr>
              <w:t>医技预约</w:t>
            </w: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12854C3"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预约检查单数据</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3489A59"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YY00016</w:t>
            </w:r>
          </w:p>
        </w:tc>
      </w:tr>
      <w:tr w:rsidR="00A04E29" w14:paraId="5D5A5AB5"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E5D9635"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5856CE"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预约检查</w:t>
            </w:r>
            <w:proofErr w:type="gramStart"/>
            <w:r>
              <w:rPr>
                <w:rFonts w:ascii="仿宋" w:eastAsia="仿宋" w:hAnsi="仿宋" w:cs="仿宋" w:hint="eastAsia"/>
                <w:color w:val="000000"/>
                <w:kern w:val="0"/>
                <w:sz w:val="24"/>
                <w:szCs w:val="24"/>
                <w:lang w:bidi="ar"/>
              </w:rPr>
              <w:t>下项目</w:t>
            </w:r>
            <w:proofErr w:type="gramEnd"/>
            <w:r>
              <w:rPr>
                <w:rFonts w:ascii="仿宋" w:eastAsia="仿宋" w:hAnsi="仿宋" w:cs="仿宋" w:hint="eastAsia"/>
                <w:color w:val="000000"/>
                <w:kern w:val="0"/>
                <w:sz w:val="24"/>
                <w:szCs w:val="24"/>
                <w:lang w:bidi="ar"/>
              </w:rPr>
              <w:t>数据</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306F7BA"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YY00017</w:t>
            </w:r>
          </w:p>
        </w:tc>
      </w:tr>
      <w:tr w:rsidR="00A04E29" w14:paraId="7428C798"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E56BE2C"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CA97D2"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获取申请</w:t>
            </w:r>
            <w:proofErr w:type="gramStart"/>
            <w:r>
              <w:rPr>
                <w:rFonts w:ascii="仿宋" w:eastAsia="仿宋" w:hAnsi="仿宋" w:cs="仿宋" w:hint="eastAsia"/>
                <w:color w:val="000000"/>
                <w:kern w:val="0"/>
                <w:sz w:val="24"/>
                <w:szCs w:val="24"/>
                <w:lang w:bidi="ar"/>
              </w:rPr>
              <w:t>单患者</w:t>
            </w:r>
            <w:proofErr w:type="gramEnd"/>
            <w:r>
              <w:rPr>
                <w:rFonts w:ascii="仿宋" w:eastAsia="仿宋" w:hAnsi="仿宋" w:cs="仿宋" w:hint="eastAsia"/>
                <w:color w:val="000000"/>
                <w:kern w:val="0"/>
                <w:sz w:val="24"/>
                <w:szCs w:val="24"/>
                <w:lang w:bidi="ar"/>
              </w:rPr>
              <w:t>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2F1440"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YY00018</w:t>
            </w:r>
          </w:p>
        </w:tc>
      </w:tr>
      <w:tr w:rsidR="00A04E29" w14:paraId="00429D83"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B7E0515"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C95E201"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短信提醒接口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D0BFF00"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YY00019</w:t>
            </w:r>
          </w:p>
        </w:tc>
      </w:tr>
      <w:tr w:rsidR="00A04E29" w14:paraId="14990789"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6A15D78"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8B84E2"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查询申请单是否缴费</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75B477"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YY00020</w:t>
            </w:r>
          </w:p>
        </w:tc>
      </w:tr>
      <w:tr w:rsidR="00A04E29" w14:paraId="26778F92"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DC2BF20"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32B1CD8"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获取检查项目信息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7FE6BB9"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YY00021</w:t>
            </w:r>
          </w:p>
        </w:tc>
      </w:tr>
      <w:tr w:rsidR="00A04E29" w14:paraId="31C6B5E1"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3CB9513"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422ED38"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基础科室信息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F345BA" w14:textId="77777777" w:rsidR="00A04E29" w:rsidRDefault="00A04E29">
            <w:pPr>
              <w:rPr>
                <w:rFonts w:ascii="宋体" w:eastAsia="宋体" w:hAnsi="宋体" w:cs="宋体"/>
                <w:color w:val="000000"/>
                <w:sz w:val="24"/>
                <w:szCs w:val="24"/>
              </w:rPr>
            </w:pPr>
          </w:p>
        </w:tc>
      </w:tr>
      <w:tr w:rsidR="00A04E29" w14:paraId="00894A52"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F3C5341"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52A846"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基础医生管理</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60E6018" w14:textId="77777777" w:rsidR="00A04E29" w:rsidRDefault="00A04E29">
            <w:pPr>
              <w:rPr>
                <w:rFonts w:ascii="宋体" w:eastAsia="宋体" w:hAnsi="宋体" w:cs="宋体"/>
                <w:color w:val="000000"/>
                <w:sz w:val="24"/>
                <w:szCs w:val="24"/>
              </w:rPr>
            </w:pPr>
          </w:p>
        </w:tc>
      </w:tr>
      <w:tr w:rsidR="00A04E29" w14:paraId="7AA4F000"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DF4D7D9"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509722E"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获取医嘱开单信息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6E2596" w14:textId="77777777" w:rsidR="00A04E29" w:rsidRDefault="00A04E29">
            <w:pPr>
              <w:rPr>
                <w:rFonts w:ascii="宋体" w:eastAsia="宋体" w:hAnsi="宋体" w:cs="宋体"/>
                <w:color w:val="000000"/>
                <w:sz w:val="24"/>
                <w:szCs w:val="24"/>
              </w:rPr>
            </w:pPr>
          </w:p>
        </w:tc>
      </w:tr>
      <w:tr w:rsidR="00A04E29" w14:paraId="4B669B14"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4982604"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F71E39"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取消医嘱开单信息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4F6871" w14:textId="77777777" w:rsidR="00A04E29" w:rsidRDefault="00A04E29">
            <w:pPr>
              <w:rPr>
                <w:rFonts w:ascii="宋体" w:eastAsia="宋体" w:hAnsi="宋体" w:cs="宋体"/>
                <w:color w:val="000000"/>
                <w:sz w:val="24"/>
                <w:szCs w:val="24"/>
              </w:rPr>
            </w:pPr>
          </w:p>
        </w:tc>
      </w:tr>
      <w:tr w:rsidR="00A04E29" w14:paraId="674EBF05"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A583AEA"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D8E505"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查询检查申请单接口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D6CBA1"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YY00022</w:t>
            </w:r>
          </w:p>
        </w:tc>
      </w:tr>
      <w:tr w:rsidR="00A04E29" w14:paraId="506A5852"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303135C"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0A8385"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查询排班接口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66449A8"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YY00023</w:t>
            </w:r>
          </w:p>
        </w:tc>
      </w:tr>
      <w:tr w:rsidR="00A04E29" w14:paraId="28B46AE4"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ACB14AA"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E46D2F"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查询排班时段信息接口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53DA375"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YY00024</w:t>
            </w:r>
          </w:p>
        </w:tc>
      </w:tr>
      <w:tr w:rsidR="00A04E29" w14:paraId="0EEE4EC4"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C7566D3"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F676C2"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检查预约接口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036BC9B"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YY00025</w:t>
            </w:r>
          </w:p>
        </w:tc>
      </w:tr>
      <w:tr w:rsidR="00A04E29" w14:paraId="5F9CEA1D"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750817A"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842214"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查询预约记录接口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1C1D4C"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YY00026</w:t>
            </w:r>
          </w:p>
        </w:tc>
      </w:tr>
      <w:tr w:rsidR="00A04E29" w14:paraId="661B0B3A"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1CE3DE4"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0292820"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自动选择排班预约接口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F5145D"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YY00027</w:t>
            </w:r>
          </w:p>
        </w:tc>
      </w:tr>
      <w:tr w:rsidR="00A04E29" w14:paraId="08070973"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68A9753"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DC0A2A"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改约查询排班接口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7EE43E"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YY00028</w:t>
            </w:r>
          </w:p>
        </w:tc>
      </w:tr>
      <w:tr w:rsidR="00A04E29" w14:paraId="589E9DF5"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1023C0C"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DC665D6"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检查改约接口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3D9589"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YY00029</w:t>
            </w:r>
          </w:p>
        </w:tc>
      </w:tr>
      <w:tr w:rsidR="00A04E29" w14:paraId="751CC5BD"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81E9D23" w14:textId="77777777" w:rsidR="00A04E29" w:rsidRDefault="00A04E2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97F3F74" w14:textId="77777777" w:rsidR="00A04E29" w:rsidRDefault="00E579D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增加</w:t>
            </w:r>
            <w:proofErr w:type="gramStart"/>
            <w:r>
              <w:rPr>
                <w:rFonts w:ascii="仿宋" w:eastAsia="仿宋" w:hAnsi="仿宋" w:cs="仿宋" w:hint="eastAsia"/>
                <w:color w:val="000000"/>
                <w:kern w:val="0"/>
                <w:sz w:val="24"/>
                <w:szCs w:val="24"/>
                <w:lang w:bidi="ar"/>
              </w:rPr>
              <w:t>诊间退</w:t>
            </w:r>
            <w:proofErr w:type="gramEnd"/>
            <w:r>
              <w:rPr>
                <w:rFonts w:ascii="仿宋" w:eastAsia="仿宋" w:hAnsi="仿宋" w:cs="仿宋" w:hint="eastAsia"/>
                <w:color w:val="000000"/>
                <w:kern w:val="0"/>
                <w:sz w:val="24"/>
                <w:szCs w:val="24"/>
                <w:lang w:bidi="ar"/>
              </w:rPr>
              <w:t>预约功能</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B202A9" w14:textId="77777777" w:rsidR="00A04E29" w:rsidRDefault="00E579D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YY00030</w:t>
            </w:r>
          </w:p>
        </w:tc>
      </w:tr>
    </w:tbl>
    <w:p w14:paraId="6BDAD446" w14:textId="77777777" w:rsidR="00A04E29" w:rsidRDefault="00E579D0">
      <w:r>
        <w:rPr>
          <w:sz w:val="84"/>
          <w:szCs w:val="84"/>
        </w:rPr>
        <w:t xml:space="preserve"> </w:t>
      </w:r>
      <w:bookmarkStart w:id="13" w:name="_Toc89358002"/>
      <w:bookmarkStart w:id="14" w:name="_Toc515302660"/>
      <w:bookmarkEnd w:id="13"/>
      <w:bookmarkEnd w:id="14"/>
    </w:p>
    <w:p w14:paraId="450E81EF" w14:textId="77777777" w:rsidR="00A04E29" w:rsidRDefault="00E579D0">
      <w:pPr>
        <w:pStyle w:val="20"/>
      </w:pPr>
      <w:r>
        <w:rPr>
          <w:rFonts w:hint="eastAsia"/>
        </w:rPr>
        <w:lastRenderedPageBreak/>
        <w:t>域说明</w:t>
      </w:r>
    </w:p>
    <w:tbl>
      <w:tblPr>
        <w:tblW w:w="79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9"/>
        <w:gridCol w:w="2403"/>
        <w:gridCol w:w="3685"/>
      </w:tblGrid>
      <w:tr w:rsidR="00A04E29" w14:paraId="2A63FFA3" w14:textId="77777777">
        <w:trPr>
          <w:trHeight w:val="302"/>
        </w:trPr>
        <w:tc>
          <w:tcPr>
            <w:tcW w:w="1849" w:type="dxa"/>
            <w:shd w:val="clear" w:color="000000" w:fill="FFFFFF"/>
            <w:vAlign w:val="center"/>
          </w:tcPr>
          <w:p w14:paraId="589B7514" w14:textId="77777777" w:rsidR="00A04E29" w:rsidRDefault="00E579D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域编码</w:t>
            </w:r>
          </w:p>
        </w:tc>
        <w:tc>
          <w:tcPr>
            <w:tcW w:w="2403" w:type="dxa"/>
            <w:shd w:val="clear" w:color="000000" w:fill="FFFFFF"/>
            <w:vAlign w:val="center"/>
          </w:tcPr>
          <w:p w14:paraId="5EE77680" w14:textId="77777777" w:rsidR="00A04E29" w:rsidRDefault="00E579D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域名称</w:t>
            </w:r>
          </w:p>
        </w:tc>
        <w:tc>
          <w:tcPr>
            <w:tcW w:w="3685" w:type="dxa"/>
            <w:shd w:val="clear" w:color="000000" w:fill="FFFFFF"/>
            <w:vAlign w:val="center"/>
          </w:tcPr>
          <w:p w14:paraId="70B9FE77" w14:textId="77777777" w:rsidR="00A04E29" w:rsidRDefault="00E579D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域ID</w:t>
            </w:r>
          </w:p>
        </w:tc>
      </w:tr>
      <w:tr w:rsidR="00A04E29" w14:paraId="75603F6B" w14:textId="77777777">
        <w:trPr>
          <w:trHeight w:val="302"/>
        </w:trPr>
        <w:tc>
          <w:tcPr>
            <w:tcW w:w="1849" w:type="dxa"/>
            <w:shd w:val="clear" w:color="000000" w:fill="FFFFFF"/>
            <w:vAlign w:val="center"/>
          </w:tcPr>
          <w:p w14:paraId="5952D2FA"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FYSDWRMYY</w:t>
            </w:r>
          </w:p>
        </w:tc>
        <w:tc>
          <w:tcPr>
            <w:tcW w:w="2403" w:type="dxa"/>
            <w:shd w:val="clear" w:color="000000" w:fill="FFFFFF"/>
            <w:vAlign w:val="center"/>
          </w:tcPr>
          <w:p w14:paraId="59749497"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阜阳市第五人民医院</w:t>
            </w:r>
          </w:p>
        </w:tc>
        <w:tc>
          <w:tcPr>
            <w:tcW w:w="3685" w:type="dxa"/>
            <w:shd w:val="clear" w:color="000000" w:fill="FFFFFF"/>
            <w:vAlign w:val="center"/>
          </w:tcPr>
          <w:p w14:paraId="6875418A" w14:textId="77777777" w:rsidR="00A04E29" w:rsidRDefault="00E579D0">
            <w:pPr>
              <w:widowControl/>
              <w:jc w:val="left"/>
              <w:rPr>
                <w:rFonts w:ascii="Arial" w:eastAsia="宋体" w:hAnsi="Arial" w:cs="Arial"/>
                <w:color w:val="333333"/>
                <w:kern w:val="0"/>
                <w:sz w:val="20"/>
                <w:szCs w:val="20"/>
              </w:rPr>
            </w:pPr>
            <w:r>
              <w:rPr>
                <w:rFonts w:ascii="宋体" w:eastAsia="宋体" w:hAnsi="宋体" w:cs="宋体"/>
                <w:color w:val="000000"/>
                <w:kern w:val="0"/>
                <w:sz w:val="18"/>
                <w:szCs w:val="18"/>
              </w:rPr>
              <w:t>1.2.156.112747</w:t>
            </w:r>
            <w:r>
              <w:rPr>
                <w:rFonts w:ascii="宋体" w:eastAsia="宋体" w:hAnsi="宋体" w:cs="宋体" w:hint="eastAsia"/>
                <w:color w:val="000000"/>
                <w:kern w:val="0"/>
                <w:sz w:val="18"/>
                <w:szCs w:val="18"/>
              </w:rPr>
              <w:t>.001.001.1</w:t>
            </w:r>
          </w:p>
        </w:tc>
      </w:tr>
      <w:tr w:rsidR="00A04E29" w14:paraId="28621048" w14:textId="77777777">
        <w:trPr>
          <w:trHeight w:val="275"/>
        </w:trPr>
        <w:tc>
          <w:tcPr>
            <w:tcW w:w="1849" w:type="dxa"/>
            <w:shd w:val="clear" w:color="000000" w:fill="FFFFFF"/>
            <w:vAlign w:val="center"/>
          </w:tcPr>
          <w:p w14:paraId="086DE87B"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HIS</w:t>
            </w:r>
          </w:p>
        </w:tc>
        <w:tc>
          <w:tcPr>
            <w:tcW w:w="2403" w:type="dxa"/>
            <w:shd w:val="clear" w:color="000000" w:fill="FFFFFF"/>
            <w:vAlign w:val="center"/>
          </w:tcPr>
          <w:p w14:paraId="7B7C6CDA"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w:t>
            </w:r>
            <w:r>
              <w:rPr>
                <w:rFonts w:ascii="宋体" w:eastAsia="宋体" w:hAnsi="宋体" w:cs="宋体"/>
                <w:color w:val="000000"/>
                <w:kern w:val="0"/>
                <w:sz w:val="18"/>
                <w:szCs w:val="18"/>
              </w:rPr>
              <w:t>IS</w:t>
            </w:r>
            <w:r>
              <w:rPr>
                <w:rFonts w:ascii="宋体" w:eastAsia="宋体" w:hAnsi="宋体" w:cs="宋体" w:hint="eastAsia"/>
                <w:color w:val="000000"/>
                <w:kern w:val="0"/>
                <w:sz w:val="18"/>
                <w:szCs w:val="18"/>
              </w:rPr>
              <w:t>系统</w:t>
            </w:r>
          </w:p>
        </w:tc>
        <w:tc>
          <w:tcPr>
            <w:tcW w:w="3685" w:type="dxa"/>
            <w:shd w:val="clear" w:color="000000" w:fill="FFFFFF"/>
            <w:vAlign w:val="center"/>
          </w:tcPr>
          <w:p w14:paraId="6F68F3E8"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w:t>
            </w:r>
          </w:p>
        </w:tc>
      </w:tr>
      <w:tr w:rsidR="00A04E29" w14:paraId="0400BAD4" w14:textId="77777777">
        <w:trPr>
          <w:trHeight w:val="345"/>
        </w:trPr>
        <w:tc>
          <w:tcPr>
            <w:tcW w:w="1849" w:type="dxa"/>
            <w:shd w:val="clear" w:color="000000" w:fill="FFFFFF"/>
            <w:vAlign w:val="center"/>
          </w:tcPr>
          <w:p w14:paraId="55175D84"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E</w:t>
            </w:r>
            <w:r>
              <w:rPr>
                <w:rFonts w:ascii="宋体" w:eastAsia="宋体" w:hAnsi="宋体" w:cs="宋体"/>
                <w:color w:val="000000"/>
                <w:kern w:val="0"/>
                <w:sz w:val="18"/>
                <w:szCs w:val="18"/>
              </w:rPr>
              <w:t>MR</w:t>
            </w:r>
          </w:p>
        </w:tc>
        <w:tc>
          <w:tcPr>
            <w:tcW w:w="2403" w:type="dxa"/>
            <w:shd w:val="clear" w:color="000000" w:fill="FFFFFF"/>
            <w:vAlign w:val="center"/>
          </w:tcPr>
          <w:p w14:paraId="7C6B761A"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EMR</w:t>
            </w:r>
            <w:r>
              <w:rPr>
                <w:rFonts w:ascii="宋体" w:eastAsia="宋体" w:hAnsi="宋体" w:cs="宋体" w:hint="eastAsia"/>
                <w:color w:val="000000"/>
                <w:kern w:val="0"/>
                <w:sz w:val="18"/>
                <w:szCs w:val="18"/>
              </w:rPr>
              <w:t>系统</w:t>
            </w:r>
          </w:p>
        </w:tc>
        <w:tc>
          <w:tcPr>
            <w:tcW w:w="3685" w:type="dxa"/>
            <w:shd w:val="clear" w:color="000000" w:fill="FFFFFF"/>
            <w:vAlign w:val="center"/>
          </w:tcPr>
          <w:p w14:paraId="419ECBE4"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w:t>
            </w:r>
          </w:p>
        </w:tc>
      </w:tr>
      <w:tr w:rsidR="00A04E29" w14:paraId="786A94C2" w14:textId="77777777">
        <w:trPr>
          <w:trHeight w:val="302"/>
        </w:trPr>
        <w:tc>
          <w:tcPr>
            <w:tcW w:w="1849" w:type="dxa"/>
            <w:shd w:val="clear" w:color="000000" w:fill="FFFFFF"/>
            <w:vAlign w:val="center"/>
          </w:tcPr>
          <w:p w14:paraId="2B0C180E"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PACS</w:t>
            </w:r>
          </w:p>
        </w:tc>
        <w:tc>
          <w:tcPr>
            <w:tcW w:w="2403" w:type="dxa"/>
            <w:shd w:val="clear" w:color="000000" w:fill="FFFFFF"/>
            <w:vAlign w:val="center"/>
          </w:tcPr>
          <w:p w14:paraId="0A039E0A"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PACS</w:t>
            </w:r>
            <w:r>
              <w:rPr>
                <w:rFonts w:ascii="宋体" w:eastAsia="宋体" w:hAnsi="宋体" w:cs="宋体" w:hint="eastAsia"/>
                <w:color w:val="000000"/>
                <w:kern w:val="0"/>
                <w:sz w:val="18"/>
                <w:szCs w:val="18"/>
              </w:rPr>
              <w:t>系统</w:t>
            </w:r>
          </w:p>
        </w:tc>
        <w:tc>
          <w:tcPr>
            <w:tcW w:w="3685" w:type="dxa"/>
            <w:shd w:val="clear" w:color="000000" w:fill="FFFFFF"/>
            <w:vAlign w:val="center"/>
          </w:tcPr>
          <w:p w14:paraId="47D2AE03"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3</w:t>
            </w:r>
          </w:p>
        </w:tc>
      </w:tr>
      <w:tr w:rsidR="00A04E29" w14:paraId="183F2ED4" w14:textId="77777777">
        <w:trPr>
          <w:trHeight w:val="302"/>
        </w:trPr>
        <w:tc>
          <w:tcPr>
            <w:tcW w:w="1849" w:type="dxa"/>
            <w:shd w:val="clear" w:color="000000" w:fill="FFFFFF"/>
            <w:vAlign w:val="center"/>
          </w:tcPr>
          <w:p w14:paraId="2BD9D75B"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LIS</w:t>
            </w:r>
          </w:p>
        </w:tc>
        <w:tc>
          <w:tcPr>
            <w:tcW w:w="2403" w:type="dxa"/>
            <w:shd w:val="clear" w:color="000000" w:fill="FFFFFF"/>
            <w:vAlign w:val="center"/>
          </w:tcPr>
          <w:p w14:paraId="5F2781B8"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LIS</w:t>
            </w:r>
            <w:r>
              <w:rPr>
                <w:rFonts w:ascii="宋体" w:eastAsia="宋体" w:hAnsi="宋体" w:cs="宋体" w:hint="eastAsia"/>
                <w:color w:val="000000"/>
                <w:kern w:val="0"/>
                <w:sz w:val="18"/>
                <w:szCs w:val="18"/>
              </w:rPr>
              <w:t>系统</w:t>
            </w:r>
          </w:p>
        </w:tc>
        <w:tc>
          <w:tcPr>
            <w:tcW w:w="3685" w:type="dxa"/>
            <w:shd w:val="clear" w:color="000000" w:fill="FFFFFF"/>
            <w:vAlign w:val="center"/>
          </w:tcPr>
          <w:p w14:paraId="09A84A83"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4</w:t>
            </w:r>
          </w:p>
        </w:tc>
      </w:tr>
      <w:tr w:rsidR="00A04E29" w14:paraId="049B8FFE" w14:textId="77777777">
        <w:trPr>
          <w:trHeight w:val="302"/>
        </w:trPr>
        <w:tc>
          <w:tcPr>
            <w:tcW w:w="1849" w:type="dxa"/>
            <w:shd w:val="clear" w:color="000000" w:fill="FFFFFF"/>
            <w:vAlign w:val="center"/>
          </w:tcPr>
          <w:p w14:paraId="4AF42713"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SHOUMA</w:t>
            </w:r>
          </w:p>
        </w:tc>
        <w:tc>
          <w:tcPr>
            <w:tcW w:w="2403" w:type="dxa"/>
            <w:shd w:val="clear" w:color="000000" w:fill="FFFFFF"/>
            <w:vAlign w:val="center"/>
          </w:tcPr>
          <w:p w14:paraId="138BD640"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手</w:t>
            </w:r>
            <w:proofErr w:type="gramStart"/>
            <w:r>
              <w:rPr>
                <w:rFonts w:ascii="宋体" w:eastAsia="宋体" w:hAnsi="宋体" w:cs="宋体" w:hint="eastAsia"/>
                <w:color w:val="000000"/>
                <w:kern w:val="0"/>
                <w:sz w:val="18"/>
                <w:szCs w:val="18"/>
              </w:rPr>
              <w:t>麻系统</w:t>
            </w:r>
            <w:proofErr w:type="gramEnd"/>
          </w:p>
        </w:tc>
        <w:tc>
          <w:tcPr>
            <w:tcW w:w="3685" w:type="dxa"/>
            <w:shd w:val="clear" w:color="000000" w:fill="FFFFFF"/>
            <w:vAlign w:val="center"/>
          </w:tcPr>
          <w:p w14:paraId="76A720A0"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5</w:t>
            </w:r>
          </w:p>
        </w:tc>
      </w:tr>
      <w:tr w:rsidR="00A04E29" w14:paraId="438D508F" w14:textId="77777777">
        <w:trPr>
          <w:trHeight w:val="302"/>
        </w:trPr>
        <w:tc>
          <w:tcPr>
            <w:tcW w:w="1849" w:type="dxa"/>
            <w:shd w:val="clear" w:color="000000" w:fill="FFFFFF"/>
            <w:vAlign w:val="center"/>
          </w:tcPr>
          <w:p w14:paraId="5EEFAC1C"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SHUXUE</w:t>
            </w:r>
          </w:p>
        </w:tc>
        <w:tc>
          <w:tcPr>
            <w:tcW w:w="2403" w:type="dxa"/>
            <w:shd w:val="clear" w:color="000000" w:fill="FFFFFF"/>
            <w:vAlign w:val="center"/>
          </w:tcPr>
          <w:p w14:paraId="2BAA87CA"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输血系统</w:t>
            </w:r>
          </w:p>
        </w:tc>
        <w:tc>
          <w:tcPr>
            <w:tcW w:w="3685" w:type="dxa"/>
            <w:shd w:val="clear" w:color="000000" w:fill="FFFFFF"/>
          </w:tcPr>
          <w:p w14:paraId="48280D26"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6</w:t>
            </w:r>
          </w:p>
        </w:tc>
      </w:tr>
      <w:tr w:rsidR="00A04E29" w14:paraId="1A4D8014" w14:textId="77777777">
        <w:trPr>
          <w:trHeight w:val="261"/>
        </w:trPr>
        <w:tc>
          <w:tcPr>
            <w:tcW w:w="1849" w:type="dxa"/>
            <w:shd w:val="clear" w:color="000000" w:fill="FFFFFF"/>
            <w:vAlign w:val="center"/>
          </w:tcPr>
          <w:p w14:paraId="1F584B0E"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BINGAN</w:t>
            </w:r>
          </w:p>
        </w:tc>
        <w:tc>
          <w:tcPr>
            <w:tcW w:w="2403" w:type="dxa"/>
            <w:shd w:val="clear" w:color="000000" w:fill="FFFFFF"/>
            <w:vAlign w:val="center"/>
          </w:tcPr>
          <w:p w14:paraId="1944080B"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病案系统</w:t>
            </w:r>
          </w:p>
        </w:tc>
        <w:tc>
          <w:tcPr>
            <w:tcW w:w="3685" w:type="dxa"/>
            <w:shd w:val="clear" w:color="000000" w:fill="FFFFFF"/>
          </w:tcPr>
          <w:p w14:paraId="61F54B10"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7</w:t>
            </w:r>
          </w:p>
        </w:tc>
      </w:tr>
      <w:tr w:rsidR="00A04E29" w14:paraId="15DDE20D" w14:textId="77777777">
        <w:trPr>
          <w:trHeight w:val="302"/>
        </w:trPr>
        <w:tc>
          <w:tcPr>
            <w:tcW w:w="1849" w:type="dxa"/>
            <w:shd w:val="clear" w:color="000000" w:fill="FFFFFF"/>
            <w:vAlign w:val="center"/>
          </w:tcPr>
          <w:p w14:paraId="2A373BE2"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JZXT</w:t>
            </w:r>
          </w:p>
        </w:tc>
        <w:tc>
          <w:tcPr>
            <w:tcW w:w="2403" w:type="dxa"/>
            <w:shd w:val="clear" w:color="000000" w:fill="FFFFFF"/>
            <w:vAlign w:val="center"/>
          </w:tcPr>
          <w:p w14:paraId="240124EB"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急诊系统</w:t>
            </w:r>
          </w:p>
        </w:tc>
        <w:tc>
          <w:tcPr>
            <w:tcW w:w="3685" w:type="dxa"/>
            <w:shd w:val="clear" w:color="000000" w:fill="FFFFFF"/>
          </w:tcPr>
          <w:p w14:paraId="5AF220B7"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8</w:t>
            </w:r>
          </w:p>
        </w:tc>
      </w:tr>
      <w:tr w:rsidR="00A04E29" w14:paraId="6B98619C" w14:textId="77777777">
        <w:trPr>
          <w:trHeight w:val="302"/>
        </w:trPr>
        <w:tc>
          <w:tcPr>
            <w:tcW w:w="1849" w:type="dxa"/>
            <w:shd w:val="clear" w:color="000000" w:fill="FFFFFF"/>
            <w:vAlign w:val="center"/>
          </w:tcPr>
          <w:p w14:paraId="7C35D0D4"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ZZXT</w:t>
            </w:r>
          </w:p>
        </w:tc>
        <w:tc>
          <w:tcPr>
            <w:tcW w:w="2403" w:type="dxa"/>
            <w:shd w:val="clear" w:color="000000" w:fill="FFFFFF"/>
            <w:vAlign w:val="center"/>
          </w:tcPr>
          <w:p w14:paraId="3799597D"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重症系统</w:t>
            </w:r>
          </w:p>
        </w:tc>
        <w:tc>
          <w:tcPr>
            <w:tcW w:w="3685" w:type="dxa"/>
            <w:shd w:val="clear" w:color="000000" w:fill="FFFFFF"/>
          </w:tcPr>
          <w:p w14:paraId="110AEFA6"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9</w:t>
            </w:r>
          </w:p>
        </w:tc>
      </w:tr>
      <w:tr w:rsidR="00A04E29" w14:paraId="6B070D68" w14:textId="77777777">
        <w:trPr>
          <w:trHeight w:val="302"/>
        </w:trPr>
        <w:tc>
          <w:tcPr>
            <w:tcW w:w="1849" w:type="dxa"/>
            <w:shd w:val="clear" w:color="000000" w:fill="FFFFFF"/>
            <w:vAlign w:val="center"/>
          </w:tcPr>
          <w:p w14:paraId="4FE58140"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YGXT</w:t>
            </w:r>
          </w:p>
        </w:tc>
        <w:tc>
          <w:tcPr>
            <w:tcW w:w="2403" w:type="dxa"/>
            <w:shd w:val="clear" w:color="000000" w:fill="FFFFFF"/>
            <w:vAlign w:val="center"/>
          </w:tcPr>
          <w:p w14:paraId="329C5D87" w14:textId="77777777" w:rsidR="00A04E29" w:rsidRDefault="00E579D0">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院感系统</w:t>
            </w:r>
            <w:proofErr w:type="gramEnd"/>
          </w:p>
        </w:tc>
        <w:tc>
          <w:tcPr>
            <w:tcW w:w="3685" w:type="dxa"/>
            <w:shd w:val="clear" w:color="000000" w:fill="FFFFFF"/>
          </w:tcPr>
          <w:p w14:paraId="33BCBF63"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10</w:t>
            </w:r>
          </w:p>
        </w:tc>
      </w:tr>
      <w:tr w:rsidR="00A04E29" w14:paraId="69BBCC17" w14:textId="77777777">
        <w:trPr>
          <w:trHeight w:val="302"/>
        </w:trPr>
        <w:tc>
          <w:tcPr>
            <w:tcW w:w="1849" w:type="dxa"/>
            <w:shd w:val="clear" w:color="000000" w:fill="FFFFFF"/>
            <w:vAlign w:val="center"/>
          </w:tcPr>
          <w:p w14:paraId="089A43D3"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WZXT</w:t>
            </w:r>
          </w:p>
        </w:tc>
        <w:tc>
          <w:tcPr>
            <w:tcW w:w="2403" w:type="dxa"/>
            <w:shd w:val="clear" w:color="000000" w:fill="FFFFFF"/>
            <w:vAlign w:val="center"/>
          </w:tcPr>
          <w:p w14:paraId="21289EA4"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物资系统</w:t>
            </w:r>
          </w:p>
        </w:tc>
        <w:tc>
          <w:tcPr>
            <w:tcW w:w="3685" w:type="dxa"/>
            <w:shd w:val="clear" w:color="000000" w:fill="FFFFFF"/>
          </w:tcPr>
          <w:p w14:paraId="2E5ABAC4"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11</w:t>
            </w:r>
          </w:p>
        </w:tc>
      </w:tr>
      <w:tr w:rsidR="00A04E29" w14:paraId="4D0246D8" w14:textId="77777777">
        <w:trPr>
          <w:trHeight w:val="302"/>
        </w:trPr>
        <w:tc>
          <w:tcPr>
            <w:tcW w:w="1849" w:type="dxa"/>
            <w:shd w:val="clear" w:color="000000" w:fill="FFFFFF"/>
            <w:vAlign w:val="center"/>
          </w:tcPr>
          <w:p w14:paraId="649174DB"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TJXT</w:t>
            </w:r>
          </w:p>
        </w:tc>
        <w:tc>
          <w:tcPr>
            <w:tcW w:w="2403" w:type="dxa"/>
            <w:shd w:val="clear" w:color="000000" w:fill="FFFFFF"/>
            <w:vAlign w:val="center"/>
          </w:tcPr>
          <w:p w14:paraId="3B3CE1FB"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体检系统</w:t>
            </w:r>
          </w:p>
        </w:tc>
        <w:tc>
          <w:tcPr>
            <w:tcW w:w="3685" w:type="dxa"/>
            <w:shd w:val="clear" w:color="000000" w:fill="FFFFFF"/>
          </w:tcPr>
          <w:p w14:paraId="29B62DA8"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12</w:t>
            </w:r>
          </w:p>
        </w:tc>
      </w:tr>
      <w:tr w:rsidR="00A04E29" w14:paraId="21612F62" w14:textId="77777777">
        <w:trPr>
          <w:trHeight w:val="302"/>
        </w:trPr>
        <w:tc>
          <w:tcPr>
            <w:tcW w:w="1849" w:type="dxa"/>
            <w:shd w:val="clear" w:color="000000" w:fill="FFFFFF"/>
            <w:vAlign w:val="center"/>
          </w:tcPr>
          <w:p w14:paraId="6B64AAE0"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ZZJXT</w:t>
            </w:r>
          </w:p>
        </w:tc>
        <w:tc>
          <w:tcPr>
            <w:tcW w:w="2403" w:type="dxa"/>
            <w:shd w:val="clear" w:color="000000" w:fill="FFFFFF"/>
            <w:vAlign w:val="center"/>
          </w:tcPr>
          <w:p w14:paraId="0FFC4E7C"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自助机系统</w:t>
            </w:r>
          </w:p>
        </w:tc>
        <w:tc>
          <w:tcPr>
            <w:tcW w:w="3685" w:type="dxa"/>
            <w:shd w:val="clear" w:color="000000" w:fill="FFFFFF"/>
          </w:tcPr>
          <w:p w14:paraId="5D5BAF4E"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13</w:t>
            </w:r>
          </w:p>
        </w:tc>
      </w:tr>
      <w:tr w:rsidR="00A04E29" w14:paraId="3226AA1A" w14:textId="77777777">
        <w:trPr>
          <w:trHeight w:val="302"/>
        </w:trPr>
        <w:tc>
          <w:tcPr>
            <w:tcW w:w="1849" w:type="dxa"/>
            <w:shd w:val="clear" w:color="000000" w:fill="FFFFFF"/>
            <w:vAlign w:val="center"/>
          </w:tcPr>
          <w:p w14:paraId="28639998"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HLWYY</w:t>
            </w:r>
          </w:p>
        </w:tc>
        <w:tc>
          <w:tcPr>
            <w:tcW w:w="2403" w:type="dxa"/>
            <w:shd w:val="clear" w:color="000000" w:fill="FFFFFF"/>
            <w:vAlign w:val="center"/>
          </w:tcPr>
          <w:p w14:paraId="100831A4"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互联网医院系统</w:t>
            </w:r>
          </w:p>
        </w:tc>
        <w:tc>
          <w:tcPr>
            <w:tcW w:w="3685" w:type="dxa"/>
            <w:shd w:val="clear" w:color="000000" w:fill="FFFFFF"/>
          </w:tcPr>
          <w:p w14:paraId="256516C1"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14</w:t>
            </w:r>
          </w:p>
        </w:tc>
      </w:tr>
      <w:tr w:rsidR="00A04E29" w14:paraId="148F369A" w14:textId="77777777">
        <w:trPr>
          <w:trHeight w:val="302"/>
        </w:trPr>
        <w:tc>
          <w:tcPr>
            <w:tcW w:w="1849" w:type="dxa"/>
            <w:shd w:val="clear" w:color="000000" w:fill="FFFFFF"/>
            <w:vAlign w:val="center"/>
          </w:tcPr>
          <w:p w14:paraId="105885EF"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WXGZH</w:t>
            </w:r>
          </w:p>
        </w:tc>
        <w:tc>
          <w:tcPr>
            <w:tcW w:w="2403" w:type="dxa"/>
            <w:shd w:val="clear" w:color="000000" w:fill="FFFFFF"/>
            <w:vAlign w:val="center"/>
          </w:tcPr>
          <w:p w14:paraId="2F16D72D" w14:textId="77777777" w:rsidR="00A04E29" w:rsidRDefault="00E579D0">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微信公众号</w:t>
            </w:r>
            <w:proofErr w:type="gramEnd"/>
            <w:r>
              <w:rPr>
                <w:rFonts w:ascii="宋体" w:eastAsia="宋体" w:hAnsi="宋体" w:cs="宋体" w:hint="eastAsia"/>
                <w:color w:val="000000"/>
                <w:kern w:val="0"/>
                <w:sz w:val="18"/>
                <w:szCs w:val="18"/>
              </w:rPr>
              <w:t>系统</w:t>
            </w:r>
          </w:p>
        </w:tc>
        <w:tc>
          <w:tcPr>
            <w:tcW w:w="3685" w:type="dxa"/>
            <w:shd w:val="clear" w:color="000000" w:fill="FFFFFF"/>
          </w:tcPr>
          <w:p w14:paraId="1A49996A"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15</w:t>
            </w:r>
          </w:p>
        </w:tc>
      </w:tr>
      <w:tr w:rsidR="00A04E29" w14:paraId="046430B5"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552E632C"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w:t>
            </w:r>
            <w:r>
              <w:rPr>
                <w:rFonts w:ascii="宋体" w:eastAsia="宋体" w:hAnsi="宋体" w:cs="宋体"/>
                <w:color w:val="000000"/>
                <w:kern w:val="0"/>
                <w:sz w:val="18"/>
                <w:szCs w:val="18"/>
              </w:rPr>
              <w:t>RP</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6F9F75C9"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w:t>
            </w:r>
            <w:r>
              <w:rPr>
                <w:rFonts w:ascii="宋体" w:eastAsia="宋体" w:hAnsi="宋体" w:cs="宋体"/>
                <w:color w:val="000000"/>
                <w:kern w:val="0"/>
                <w:sz w:val="18"/>
                <w:szCs w:val="18"/>
              </w:rPr>
              <w:t>RP</w:t>
            </w:r>
            <w:r>
              <w:rPr>
                <w:rFonts w:ascii="宋体" w:eastAsia="宋体" w:hAnsi="宋体" w:cs="宋体" w:hint="eastAsia"/>
                <w:color w:val="000000"/>
                <w:kern w:val="0"/>
                <w:sz w:val="18"/>
                <w:szCs w:val="18"/>
              </w:rPr>
              <w:t>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537681F3"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16</w:t>
            </w:r>
          </w:p>
        </w:tc>
      </w:tr>
      <w:tr w:rsidR="00A04E29" w14:paraId="64D566F0"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12AD32AC"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HLYY</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197DBCB0"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合理用药系统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07BC7B5E"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17</w:t>
            </w:r>
          </w:p>
        </w:tc>
      </w:tr>
      <w:tr w:rsidR="00A04E29" w14:paraId="1DDD9E3E"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69DB0251"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YBNH</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11F4C44E" w14:textId="77777777" w:rsidR="00A04E29" w:rsidRDefault="00E579D0">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医</w:t>
            </w:r>
            <w:proofErr w:type="gramEnd"/>
            <w:r>
              <w:rPr>
                <w:rFonts w:ascii="宋体" w:eastAsia="宋体" w:hAnsi="宋体" w:cs="宋体" w:hint="eastAsia"/>
                <w:color w:val="000000"/>
                <w:kern w:val="0"/>
                <w:sz w:val="18"/>
                <w:szCs w:val="18"/>
              </w:rPr>
              <w:t>保及新农合</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761BA6DF"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18</w:t>
            </w:r>
          </w:p>
        </w:tc>
      </w:tr>
      <w:tr w:rsidR="00A04E29" w14:paraId="535B18F7"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5A0C7349"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YH</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2AAF8B4A"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银行</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2B7F7292"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19</w:t>
            </w:r>
          </w:p>
        </w:tc>
      </w:tr>
      <w:tr w:rsidR="00A04E29" w14:paraId="604E2DCB"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68D991F9"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BX</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7DC1D9EA"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保险</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10D1EBC2"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20</w:t>
            </w:r>
          </w:p>
        </w:tc>
      </w:tr>
      <w:tr w:rsidR="00A04E29" w14:paraId="37A1EB71"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323FA70E"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JKZX</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4EF8838D" w14:textId="77777777" w:rsidR="00A04E29" w:rsidRDefault="00E579D0">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疾控中心</w:t>
            </w:r>
            <w:proofErr w:type="gramEnd"/>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2EDB8C4B"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21</w:t>
            </w:r>
          </w:p>
        </w:tc>
      </w:tr>
      <w:tr w:rsidR="00A04E29" w14:paraId="0E03CE2D"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59D231DB"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XYZX</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6FCF764C"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血液中心</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04FA365A"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22</w:t>
            </w:r>
          </w:p>
        </w:tc>
      </w:tr>
      <w:tr w:rsidR="00A04E29" w14:paraId="14E3549F"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43093FA8"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DSFGHPT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54DBE96B"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第三方挂号平台</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1396A276"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23</w:t>
            </w:r>
          </w:p>
        </w:tc>
      </w:tr>
      <w:tr w:rsidR="00A04E29" w14:paraId="75B36DF7"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703223BD"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DSFFYZFJG</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4E91EA8B"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第三方非</w:t>
            </w:r>
            <w:proofErr w:type="gramStart"/>
            <w:r>
              <w:rPr>
                <w:rFonts w:ascii="宋体" w:eastAsia="宋体" w:hAnsi="宋体" w:cs="宋体" w:hint="eastAsia"/>
                <w:color w:val="000000"/>
                <w:kern w:val="0"/>
                <w:sz w:val="18"/>
                <w:szCs w:val="18"/>
              </w:rPr>
              <w:t>银支付</w:t>
            </w:r>
            <w:proofErr w:type="gramEnd"/>
            <w:r>
              <w:rPr>
                <w:rFonts w:ascii="宋体" w:eastAsia="宋体" w:hAnsi="宋体" w:cs="宋体" w:hint="eastAsia"/>
                <w:color w:val="000000"/>
                <w:kern w:val="0"/>
                <w:sz w:val="18"/>
                <w:szCs w:val="18"/>
              </w:rPr>
              <w:t>机构</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4EDFAB17"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24</w:t>
            </w:r>
          </w:p>
        </w:tc>
      </w:tr>
      <w:tr w:rsidR="00A04E29" w14:paraId="7AB85AEE"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7F8E8A0C"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GA</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1A52EF2A"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公安</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7AADDB05" w14:textId="77777777" w:rsidR="00A04E29" w:rsidRDefault="00E579D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25</w:t>
            </w:r>
          </w:p>
        </w:tc>
      </w:tr>
      <w:tr w:rsidR="00A04E29" w14:paraId="667CA2BF"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0D855014"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T</w:t>
            </w:r>
            <w:r>
              <w:rPr>
                <w:rFonts w:ascii="宋体" w:eastAsia="宋体" w:hAnsi="宋体" w:cs="宋体"/>
                <w:kern w:val="0"/>
                <w:sz w:val="18"/>
                <w:szCs w:val="18"/>
              </w:rPr>
              <w:t>YYYPT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4E5DCD3B"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统一预约平台</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7F973296"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1.2.156.112747.001.001.1.</w:t>
            </w:r>
            <w:r>
              <w:rPr>
                <w:rFonts w:ascii="宋体" w:eastAsia="宋体" w:hAnsi="宋体" w:cs="宋体"/>
                <w:kern w:val="0"/>
                <w:sz w:val="18"/>
                <w:szCs w:val="18"/>
              </w:rPr>
              <w:t>26</w:t>
            </w:r>
          </w:p>
        </w:tc>
      </w:tr>
      <w:tr w:rsidR="00A04E29" w14:paraId="6890D2B3"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567C55C6"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kern w:val="0"/>
                <w:sz w:val="18"/>
                <w:szCs w:val="18"/>
              </w:rPr>
              <w:t>TXT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7AF36558"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血糖系统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6683C7B2"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1.2.156.112747.001.001.1.</w:t>
            </w:r>
            <w:r>
              <w:rPr>
                <w:rFonts w:ascii="宋体" w:eastAsia="宋体" w:hAnsi="宋体" w:cs="宋体"/>
                <w:kern w:val="0"/>
                <w:sz w:val="18"/>
                <w:szCs w:val="18"/>
              </w:rPr>
              <w:t>27</w:t>
            </w:r>
          </w:p>
        </w:tc>
      </w:tr>
      <w:tr w:rsidR="00A04E29" w14:paraId="3587B5EB"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16F01178"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kern w:val="0"/>
                <w:sz w:val="18"/>
                <w:szCs w:val="18"/>
              </w:rPr>
              <w:t>DXT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12DAE66A"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心电系统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72C61E5C"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1.2.156.112747.001.001.1.</w:t>
            </w:r>
            <w:r>
              <w:rPr>
                <w:rFonts w:ascii="宋体" w:eastAsia="宋体" w:hAnsi="宋体" w:cs="宋体"/>
                <w:kern w:val="0"/>
                <w:sz w:val="18"/>
                <w:szCs w:val="18"/>
              </w:rPr>
              <w:t>28</w:t>
            </w:r>
          </w:p>
        </w:tc>
      </w:tr>
      <w:tr w:rsidR="00A04E29" w14:paraId="5FD70B85"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325AD402"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L</w:t>
            </w:r>
            <w:r>
              <w:rPr>
                <w:rFonts w:ascii="宋体" w:eastAsia="宋体" w:hAnsi="宋体" w:cs="宋体"/>
                <w:kern w:val="0"/>
                <w:sz w:val="18"/>
                <w:szCs w:val="18"/>
              </w:rPr>
              <w:t>BJH</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6184302F"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来</w:t>
            </w:r>
            <w:proofErr w:type="gramStart"/>
            <w:r>
              <w:rPr>
                <w:rFonts w:ascii="宋体" w:eastAsia="宋体" w:hAnsi="宋体" w:cs="宋体" w:hint="eastAsia"/>
                <w:kern w:val="0"/>
                <w:sz w:val="18"/>
                <w:szCs w:val="18"/>
              </w:rPr>
              <w:t>邦</w:t>
            </w:r>
            <w:proofErr w:type="gramEnd"/>
            <w:r>
              <w:rPr>
                <w:rFonts w:ascii="宋体" w:eastAsia="宋体" w:hAnsi="宋体" w:cs="宋体" w:hint="eastAsia"/>
                <w:kern w:val="0"/>
                <w:sz w:val="18"/>
                <w:szCs w:val="18"/>
              </w:rPr>
              <w:t>门诊叫号</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273964A6" w14:textId="77777777" w:rsidR="00A04E29" w:rsidRDefault="00E579D0">
            <w:pPr>
              <w:widowControl/>
              <w:jc w:val="left"/>
              <w:rPr>
                <w:rFonts w:ascii="宋体" w:eastAsia="宋体" w:hAnsi="宋体" w:cs="宋体"/>
                <w:kern w:val="0"/>
                <w:sz w:val="18"/>
                <w:szCs w:val="18"/>
              </w:rPr>
            </w:pPr>
            <w:r>
              <w:rPr>
                <w:rFonts w:ascii="宋体" w:eastAsia="宋体" w:hAnsi="宋体" w:cs="宋体" w:hint="eastAsia"/>
                <w:kern w:val="0"/>
                <w:sz w:val="18"/>
                <w:szCs w:val="18"/>
              </w:rPr>
              <w:t>1.2.156.112747.001.001.1.</w:t>
            </w:r>
            <w:r>
              <w:rPr>
                <w:rFonts w:ascii="宋体" w:eastAsia="宋体" w:hAnsi="宋体" w:cs="宋体"/>
                <w:kern w:val="0"/>
                <w:sz w:val="18"/>
                <w:szCs w:val="18"/>
              </w:rPr>
              <w:t>29</w:t>
            </w:r>
          </w:p>
        </w:tc>
      </w:tr>
      <w:tr w:rsidR="001B7F2A" w14:paraId="4CBA4BFD"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57E1D7A3" w14:textId="53364A21" w:rsidR="001B7F2A" w:rsidRDefault="001B7F2A" w:rsidP="001B7F2A">
            <w:pPr>
              <w:widowControl/>
              <w:jc w:val="left"/>
              <w:rPr>
                <w:rFonts w:ascii="宋体" w:eastAsia="宋体" w:hAnsi="宋体" w:cs="宋体"/>
                <w:color w:val="FF0000"/>
                <w:kern w:val="0"/>
                <w:sz w:val="18"/>
                <w:szCs w:val="18"/>
              </w:rPr>
            </w:pPr>
            <w:r w:rsidRPr="001D0FDE">
              <w:rPr>
                <w:rFonts w:ascii="宋体" w:eastAsia="宋体" w:hAnsi="宋体" w:cs="宋体" w:hint="eastAsia"/>
                <w:kern w:val="0"/>
                <w:sz w:val="18"/>
                <w:szCs w:val="18"/>
              </w:rPr>
              <w:t>D</w:t>
            </w:r>
            <w:r w:rsidRPr="001D0FDE">
              <w:rPr>
                <w:rFonts w:ascii="宋体" w:eastAsia="宋体" w:hAnsi="宋体" w:cs="宋体"/>
                <w:kern w:val="0"/>
                <w:sz w:val="18"/>
                <w:szCs w:val="18"/>
              </w:rPr>
              <w:t>ZPT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0E1A7EC1" w14:textId="64C6B41F" w:rsidR="001B7F2A" w:rsidRDefault="001B7F2A" w:rsidP="001B7F2A">
            <w:pPr>
              <w:widowControl/>
              <w:jc w:val="left"/>
              <w:rPr>
                <w:rFonts w:ascii="宋体" w:eastAsia="宋体" w:hAnsi="宋体" w:cs="宋体"/>
                <w:color w:val="FF0000"/>
                <w:kern w:val="0"/>
                <w:sz w:val="18"/>
                <w:szCs w:val="18"/>
              </w:rPr>
            </w:pPr>
            <w:r w:rsidRPr="001D0FDE">
              <w:rPr>
                <w:rFonts w:ascii="宋体" w:eastAsia="宋体" w:hAnsi="宋体" w:cs="宋体" w:hint="eastAsia"/>
                <w:kern w:val="0"/>
                <w:sz w:val="18"/>
                <w:szCs w:val="18"/>
              </w:rPr>
              <w:t>对账平台</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297D733A" w14:textId="35F8E4D3" w:rsidR="001B7F2A" w:rsidRDefault="001B7F2A" w:rsidP="001B7F2A">
            <w:pPr>
              <w:widowControl/>
              <w:jc w:val="left"/>
              <w:rPr>
                <w:rFonts w:ascii="宋体" w:eastAsia="宋体" w:hAnsi="宋体" w:cs="宋体"/>
                <w:color w:val="FF0000"/>
                <w:kern w:val="0"/>
                <w:sz w:val="18"/>
                <w:szCs w:val="18"/>
              </w:rPr>
            </w:pPr>
            <w:r w:rsidRPr="001D0FDE">
              <w:rPr>
                <w:rFonts w:ascii="宋体" w:eastAsia="宋体" w:hAnsi="宋体" w:cs="宋体" w:hint="eastAsia"/>
                <w:kern w:val="0"/>
                <w:sz w:val="18"/>
                <w:szCs w:val="18"/>
              </w:rPr>
              <w:t>1.2.156.112747.001.001.1.</w:t>
            </w:r>
            <w:r w:rsidRPr="001D0FDE">
              <w:rPr>
                <w:rFonts w:ascii="宋体" w:eastAsia="宋体" w:hAnsi="宋体" w:cs="宋体"/>
                <w:kern w:val="0"/>
                <w:sz w:val="18"/>
                <w:szCs w:val="18"/>
              </w:rPr>
              <w:t>30</w:t>
            </w:r>
          </w:p>
        </w:tc>
      </w:tr>
      <w:tr w:rsidR="001B7F2A" w14:paraId="0AD85DC6"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4C988669" w14:textId="29922D34" w:rsidR="001B7F2A" w:rsidRPr="001D0FDE" w:rsidRDefault="001B7F2A" w:rsidP="001B7F2A">
            <w:pPr>
              <w:widowControl/>
              <w:jc w:val="left"/>
              <w:rPr>
                <w:rFonts w:ascii="宋体" w:eastAsia="宋体" w:hAnsi="宋体" w:cs="宋体" w:hint="eastAsia"/>
                <w:kern w:val="0"/>
                <w:sz w:val="18"/>
                <w:szCs w:val="18"/>
              </w:rPr>
            </w:pPr>
            <w:r w:rsidRPr="001D0FDE">
              <w:rPr>
                <w:rFonts w:ascii="宋体" w:eastAsia="宋体" w:hAnsi="宋体" w:cs="宋体" w:hint="eastAsia"/>
                <w:kern w:val="0"/>
                <w:sz w:val="18"/>
                <w:szCs w:val="18"/>
              </w:rPr>
              <w:t>Y</w:t>
            </w:r>
            <w:r w:rsidRPr="001D0FDE">
              <w:rPr>
                <w:rFonts w:ascii="宋体" w:eastAsia="宋体" w:hAnsi="宋体" w:cs="宋体"/>
                <w:kern w:val="0"/>
                <w:sz w:val="18"/>
                <w:szCs w:val="18"/>
              </w:rPr>
              <w:t>DHL</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12694EED" w14:textId="67DCE72D" w:rsidR="001B7F2A" w:rsidRPr="001D0FDE" w:rsidRDefault="001B7F2A" w:rsidP="001B7F2A">
            <w:pPr>
              <w:widowControl/>
              <w:jc w:val="left"/>
              <w:rPr>
                <w:rFonts w:ascii="宋体" w:eastAsia="宋体" w:hAnsi="宋体" w:cs="宋体" w:hint="eastAsia"/>
                <w:kern w:val="0"/>
                <w:sz w:val="18"/>
                <w:szCs w:val="18"/>
              </w:rPr>
            </w:pPr>
            <w:r w:rsidRPr="001D0FDE">
              <w:rPr>
                <w:rFonts w:ascii="宋体" w:eastAsia="宋体" w:hAnsi="宋体" w:cs="宋体" w:hint="eastAsia"/>
                <w:kern w:val="0"/>
                <w:sz w:val="18"/>
                <w:szCs w:val="18"/>
              </w:rPr>
              <w:t>移动护理</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6D059956" w14:textId="209D8789" w:rsidR="001B7F2A" w:rsidRPr="001D0FDE" w:rsidRDefault="001B7F2A" w:rsidP="001B7F2A">
            <w:pPr>
              <w:widowControl/>
              <w:jc w:val="left"/>
              <w:rPr>
                <w:rFonts w:ascii="宋体" w:eastAsia="宋体" w:hAnsi="宋体" w:cs="宋体" w:hint="eastAsia"/>
                <w:kern w:val="0"/>
                <w:sz w:val="18"/>
                <w:szCs w:val="18"/>
              </w:rPr>
            </w:pPr>
            <w:r w:rsidRPr="001D0FDE">
              <w:rPr>
                <w:rFonts w:ascii="宋体" w:eastAsia="宋体" w:hAnsi="宋体" w:cs="宋体" w:hint="eastAsia"/>
                <w:kern w:val="0"/>
                <w:sz w:val="18"/>
                <w:szCs w:val="18"/>
              </w:rPr>
              <w:t>1.2.156.112747.001.001.1.</w:t>
            </w:r>
            <w:r w:rsidRPr="001D0FDE">
              <w:rPr>
                <w:rFonts w:ascii="宋体" w:eastAsia="宋体" w:hAnsi="宋体" w:cs="宋体"/>
                <w:kern w:val="0"/>
                <w:sz w:val="18"/>
                <w:szCs w:val="18"/>
              </w:rPr>
              <w:t>31</w:t>
            </w:r>
          </w:p>
        </w:tc>
      </w:tr>
    </w:tbl>
    <w:p w14:paraId="22021389" w14:textId="77777777" w:rsidR="00A04E29" w:rsidRDefault="00A04E29"/>
    <w:p w14:paraId="44B43474" w14:textId="77777777" w:rsidR="00A04E29" w:rsidRDefault="00E579D0">
      <w:pPr>
        <w:pStyle w:val="20"/>
        <w:rPr>
          <w:rFonts w:asciiTheme="minorEastAsia" w:hAnsiTheme="minorEastAsia"/>
        </w:rPr>
      </w:pPr>
      <w:r>
        <w:rPr>
          <w:rFonts w:asciiTheme="minorEastAsia" w:hAnsiTheme="minorEastAsia" w:hint="eastAsia"/>
        </w:rPr>
        <w:t>WSDL文件</w:t>
      </w:r>
    </w:p>
    <w:tbl>
      <w:tblPr>
        <w:tblStyle w:val="afffff8"/>
        <w:tblW w:w="0" w:type="auto"/>
        <w:tblLook w:val="04A0" w:firstRow="1" w:lastRow="0" w:firstColumn="1" w:lastColumn="0" w:noHBand="0" w:noVBand="1"/>
      </w:tblPr>
      <w:tblGrid>
        <w:gridCol w:w="8296"/>
      </w:tblGrid>
      <w:tr w:rsidR="00A04E29" w14:paraId="4682F3AF" w14:textId="77777777">
        <w:tc>
          <w:tcPr>
            <w:tcW w:w="8296" w:type="dxa"/>
            <w:tcBorders>
              <w:top w:val="single" w:sz="4" w:space="0" w:color="auto"/>
              <w:left w:val="single" w:sz="4" w:space="0" w:color="auto"/>
              <w:bottom w:val="single" w:sz="4" w:space="0" w:color="auto"/>
              <w:right w:val="single" w:sz="4" w:space="0" w:color="auto"/>
            </w:tcBorders>
          </w:tcPr>
          <w:p w14:paraId="504D1D22" w14:textId="77777777" w:rsidR="00A04E29" w:rsidRDefault="00E579D0">
            <w:pPr>
              <w:rPr>
                <w:rFonts w:ascii="Calibri" w:hAnsi="Calibri" w:cs="Times New Roman"/>
                <w:szCs w:val="21"/>
              </w:rPr>
            </w:pPr>
            <w:r>
              <w:rPr>
                <w:rFonts w:ascii="Calibri" w:hAnsi="Calibri" w:cs="Times New Roman" w:hint="eastAsia"/>
                <w:szCs w:val="21"/>
              </w:rPr>
              <w:t>&lt;?xml version="1.0" encoding="UTF-8"?&gt;</w:t>
            </w:r>
          </w:p>
          <w:p w14:paraId="396376C5" w14:textId="77777777" w:rsidR="00A04E29" w:rsidRDefault="00E579D0">
            <w:pPr>
              <w:rPr>
                <w:rFonts w:ascii="Calibri" w:hAnsi="Calibri" w:cs="Times New Roman"/>
                <w:szCs w:val="21"/>
              </w:rPr>
            </w:pPr>
            <w:r>
              <w:rPr>
                <w:rFonts w:ascii="Calibri" w:hAnsi="Calibri" w:cs="Times New Roman" w:hint="eastAsia"/>
                <w:szCs w:val="21"/>
              </w:rPr>
              <w:t xml:space="preserve">&lt;!--File </w:t>
            </w:r>
            <w:proofErr w:type="spellStart"/>
            <w:r>
              <w:rPr>
                <w:rFonts w:ascii="Calibri" w:hAnsi="Calibri" w:cs="Times New Roman" w:hint="eastAsia"/>
                <w:szCs w:val="21"/>
              </w:rPr>
              <w:t>HIPMessageServer.wsdl</w:t>
            </w:r>
            <w:proofErr w:type="spellEnd"/>
            <w:r>
              <w:rPr>
                <w:rFonts w:ascii="Calibri" w:hAnsi="Calibri" w:cs="Times New Roman" w:hint="eastAsia"/>
                <w:szCs w:val="21"/>
              </w:rPr>
              <w:t>, application ESB_MAIN--&gt;</w:t>
            </w:r>
          </w:p>
          <w:p w14:paraId="37D0401B" w14:textId="77777777" w:rsidR="00A04E29" w:rsidRDefault="00E579D0">
            <w:pPr>
              <w:rPr>
                <w:rFonts w:ascii="Calibri" w:hAnsi="Calibri" w:cs="Times New Roman"/>
                <w:szCs w:val="21"/>
              </w:rPr>
            </w:pPr>
            <w:r>
              <w:rPr>
                <w:rFonts w:ascii="Calibri" w:hAnsi="Calibri" w:cs="Times New Roman" w:hint="eastAsia"/>
                <w:szCs w:val="21"/>
              </w:rPr>
              <w:t>&lt;</w:t>
            </w:r>
            <w:proofErr w:type="spellStart"/>
            <w:r>
              <w:rPr>
                <w:rFonts w:ascii="Calibri" w:hAnsi="Calibri" w:cs="Times New Roman" w:hint="eastAsia"/>
                <w:szCs w:val="21"/>
              </w:rPr>
              <w:t>wsdl:definitions</w:t>
            </w:r>
            <w:proofErr w:type="spellEnd"/>
          </w:p>
          <w:p w14:paraId="4B380BCC" w14:textId="77777777" w:rsidR="00A04E29" w:rsidRDefault="00E579D0">
            <w:pPr>
              <w:rPr>
                <w:rFonts w:ascii="Calibri" w:hAnsi="Calibri" w:cs="Times New Roman"/>
                <w:szCs w:val="21"/>
              </w:rPr>
            </w:pPr>
            <w:r>
              <w:rPr>
                <w:rFonts w:ascii="Calibri" w:hAnsi="Calibri" w:cs="Times New Roman" w:hint="eastAsia"/>
                <w:szCs w:val="21"/>
              </w:rPr>
              <w:lastRenderedPageBreak/>
              <w:t xml:space="preserve">    </w:t>
            </w:r>
            <w:proofErr w:type="spellStart"/>
            <w:r>
              <w:rPr>
                <w:rFonts w:ascii="Calibri" w:hAnsi="Calibri" w:cs="Times New Roman" w:hint="eastAsia"/>
                <w:szCs w:val="21"/>
              </w:rPr>
              <w:t>xmlns:wsdl</w:t>
            </w:r>
            <w:proofErr w:type="spell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 xml:space="preserve">/" </w:t>
            </w:r>
            <w:proofErr w:type="spellStart"/>
            <w:r>
              <w:rPr>
                <w:rFonts w:ascii="Calibri" w:hAnsi="Calibri" w:cs="Times New Roman" w:hint="eastAsia"/>
                <w:szCs w:val="21"/>
              </w:rPr>
              <w:t>targetNamespace</w:t>
            </w:r>
            <w:proofErr w:type="spellEnd"/>
            <w:r>
              <w:rPr>
                <w:rFonts w:ascii="Calibri" w:hAnsi="Calibri" w:cs="Times New Roman" w:hint="eastAsia"/>
                <w:szCs w:val="21"/>
              </w:rPr>
              <w:t>="urn:hl7-org:v3"</w:t>
            </w:r>
          </w:p>
          <w:p w14:paraId="40296F98" w14:textId="77777777" w:rsidR="00A04E29" w:rsidRDefault="00E579D0">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xmlns:http</w:t>
            </w:r>
            <w:proofErr w:type="spell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/http/"</w:t>
            </w:r>
          </w:p>
          <w:p w14:paraId="10AAF5EF" w14:textId="77777777" w:rsidR="00A04E29" w:rsidRDefault="00E579D0">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xmlns:mime</w:t>
            </w:r>
            <w:proofErr w:type="spell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/mime/"</w:t>
            </w:r>
          </w:p>
          <w:p w14:paraId="09A991E4" w14:textId="77777777" w:rsidR="00A04E29" w:rsidRDefault="00E579D0">
            <w:pPr>
              <w:rPr>
                <w:rFonts w:ascii="Calibri" w:hAnsi="Calibri" w:cs="Times New Roman"/>
                <w:szCs w:val="21"/>
              </w:rPr>
            </w:pPr>
            <w:r>
              <w:rPr>
                <w:rFonts w:ascii="Calibri" w:hAnsi="Calibri" w:cs="Times New Roman" w:hint="eastAsia"/>
                <w:szCs w:val="21"/>
              </w:rPr>
              <w:t xml:space="preserve">    xmlns:ns0="urn:hl7-org:v3"</w:t>
            </w:r>
          </w:p>
          <w:p w14:paraId="494E96EB" w14:textId="77777777" w:rsidR="00A04E29" w:rsidRDefault="00E579D0">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xmlns:soap</w:t>
            </w:r>
            <w:proofErr w:type="spell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/soap/"</w:t>
            </w:r>
          </w:p>
          <w:p w14:paraId="67008CF6" w14:textId="77777777" w:rsidR="00A04E29" w:rsidRDefault="00E579D0">
            <w:pPr>
              <w:rPr>
                <w:rFonts w:ascii="Calibri" w:hAnsi="Calibri" w:cs="Times New Roman"/>
                <w:szCs w:val="21"/>
              </w:rPr>
            </w:pPr>
            <w:r>
              <w:rPr>
                <w:rFonts w:ascii="Calibri" w:hAnsi="Calibri" w:cs="Times New Roman" w:hint="eastAsia"/>
                <w:szCs w:val="21"/>
              </w:rPr>
              <w:t xml:space="preserve">    xmlns:soap12="http://schemas.xmlsoap.org/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/soap12/"</w:t>
            </w:r>
          </w:p>
          <w:p w14:paraId="1B2CA02C" w14:textId="77777777" w:rsidR="00A04E29" w:rsidRDefault="00E579D0">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xmlns:wsaw</w:t>
            </w:r>
            <w:proofErr w:type="spellEnd"/>
            <w:r>
              <w:rPr>
                <w:rFonts w:ascii="Calibri" w:hAnsi="Calibri" w:cs="Times New Roman" w:hint="eastAsia"/>
                <w:szCs w:val="21"/>
              </w:rPr>
              <w:t>="http://www.w3.org/2006/05/addressing/wsdl"</w:t>
            </w:r>
          </w:p>
          <w:p w14:paraId="1A09738E" w14:textId="77777777" w:rsidR="00A04E29" w:rsidRDefault="00E579D0">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xmlns:wsp</w:t>
            </w:r>
            <w:proofErr w:type="spellEnd"/>
            <w:r>
              <w:rPr>
                <w:rFonts w:ascii="Calibri" w:hAnsi="Calibri" w:cs="Times New Roman" w:hint="eastAsia"/>
                <w:szCs w:val="21"/>
              </w:rPr>
              <w:t>="http://schemas.xmlsoap.org/</w:t>
            </w:r>
            <w:proofErr w:type="spellStart"/>
            <w:r>
              <w:rPr>
                <w:rFonts w:ascii="Calibri" w:hAnsi="Calibri" w:cs="Times New Roman" w:hint="eastAsia"/>
                <w:szCs w:val="21"/>
              </w:rPr>
              <w:t>ws</w:t>
            </w:r>
            <w:proofErr w:type="spellEnd"/>
            <w:r>
              <w:rPr>
                <w:rFonts w:ascii="Calibri" w:hAnsi="Calibri" w:cs="Times New Roman" w:hint="eastAsia"/>
                <w:szCs w:val="21"/>
              </w:rPr>
              <w:t>/2004/09/policy"</w:t>
            </w:r>
          </w:p>
          <w:p w14:paraId="77A2D192" w14:textId="77777777" w:rsidR="00A04E29" w:rsidRDefault="00E579D0">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xmlns:xs</w:t>
            </w:r>
            <w:proofErr w:type="spellEnd"/>
            <w:r>
              <w:rPr>
                <w:rFonts w:ascii="Calibri" w:hAnsi="Calibri" w:cs="Times New Roman" w:hint="eastAsia"/>
                <w:szCs w:val="21"/>
              </w:rPr>
              <w:t>="http://www.w3.org/2001/XMLSchema"&gt;</w:t>
            </w:r>
          </w:p>
          <w:p w14:paraId="3C4EB6B7"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wsdl:documentation</w:t>
            </w:r>
            <w:proofErr w:type="spellEnd"/>
            <w:r>
              <w:rPr>
                <w:rFonts w:ascii="Calibri" w:hAnsi="Calibri" w:cs="Times New Roman" w:hint="eastAsia"/>
                <w:szCs w:val="21"/>
              </w:rPr>
              <w:t>&gt;</w:t>
            </w:r>
          </w:p>
          <w:p w14:paraId="32C45AE1"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wsdl:appinfo</w:t>
            </w:r>
            <w:proofErr w:type="spellEnd"/>
            <w:r>
              <w:rPr>
                <w:rFonts w:ascii="Calibri" w:hAnsi="Calibri" w:cs="Times New Roman" w:hint="eastAsia"/>
                <w:szCs w:val="21"/>
              </w:rPr>
              <w:t xml:space="preserve"> source="WMQI_APPINFO"&gt;</w:t>
            </w:r>
          </w:p>
          <w:p w14:paraId="31DF3FC2"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MRWSDLAppInfo</w:t>
            </w:r>
            <w:proofErr w:type="spellEnd"/>
            <w:r>
              <w:rPr>
                <w:rFonts w:ascii="Calibri" w:hAnsi="Calibri" w:cs="Times New Roman" w:hint="eastAsia"/>
                <w:szCs w:val="21"/>
              </w:rPr>
              <w:t xml:space="preserve"> imported="true"&gt;</w:t>
            </w:r>
          </w:p>
          <w:p w14:paraId="5C9DBD08"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generatedXSD</w:t>
            </w:r>
            <w:proofErr w:type="spellEnd"/>
            <w:r>
              <w:rPr>
                <w:rFonts w:ascii="Calibri" w:hAnsi="Calibri" w:cs="Times New Roman" w:hint="eastAsia"/>
                <w:szCs w:val="21"/>
              </w:rPr>
              <w:t xml:space="preserve"> location="HIPMessageServer_InlineSchema1.xsd"/&gt;</w:t>
            </w:r>
          </w:p>
          <w:p w14:paraId="2A69C7A8" w14:textId="77777777" w:rsidR="00A04E29" w:rsidRDefault="00E579D0">
            <w:pPr>
              <w:rPr>
                <w:rFonts w:ascii="Calibri" w:hAnsi="Calibri" w:cs="Times New Roman"/>
                <w:szCs w:val="21"/>
              </w:rPr>
            </w:pPr>
            <w:r>
              <w:rPr>
                <w:rFonts w:ascii="Calibri" w:hAnsi="Calibri" w:cs="Times New Roman" w:hint="eastAsia"/>
                <w:szCs w:val="21"/>
              </w:rPr>
              <w:t xml:space="preserve">                &lt;binding </w:t>
            </w:r>
            <w:proofErr w:type="spellStart"/>
            <w:r>
              <w:rPr>
                <w:rFonts w:ascii="Calibri" w:hAnsi="Calibri" w:cs="Times New Roman" w:hint="eastAsia"/>
                <w:szCs w:val="21"/>
              </w:rPr>
              <w:t>hasEncoding</w:t>
            </w:r>
            <w:proofErr w:type="spellEnd"/>
            <w:r>
              <w:rPr>
                <w:rFonts w:ascii="Calibri" w:hAnsi="Calibri" w:cs="Times New Roman" w:hint="eastAsia"/>
                <w:szCs w:val="21"/>
              </w:rPr>
              <w:t xml:space="preserve">="false" imported="true" name="IHIPMessageServerServiceSoap12Binding" </w:t>
            </w:r>
            <w:proofErr w:type="spellStart"/>
            <w:r>
              <w:rPr>
                <w:rFonts w:ascii="Calibri" w:hAnsi="Calibri" w:cs="Times New Roman" w:hint="eastAsia"/>
                <w:szCs w:val="21"/>
              </w:rPr>
              <w:t>originalBindingStyle</w:t>
            </w:r>
            <w:proofErr w:type="spellEnd"/>
            <w:r>
              <w:rPr>
                <w:rFonts w:ascii="Calibri" w:hAnsi="Calibri" w:cs="Times New Roman" w:hint="eastAsia"/>
                <w:szCs w:val="21"/>
              </w:rPr>
              <w:t>="document"/&gt;</w:t>
            </w:r>
          </w:p>
          <w:p w14:paraId="371D3327"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MRWSDLAppInfo</w:t>
            </w:r>
            <w:proofErr w:type="spellEnd"/>
            <w:r>
              <w:rPr>
                <w:rFonts w:ascii="Calibri" w:hAnsi="Calibri" w:cs="Times New Roman" w:hint="eastAsia"/>
                <w:szCs w:val="21"/>
              </w:rPr>
              <w:t>&gt;</w:t>
            </w:r>
          </w:p>
          <w:p w14:paraId="76401EB4"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wsdl:appinfo</w:t>
            </w:r>
            <w:proofErr w:type="spellEnd"/>
            <w:r>
              <w:rPr>
                <w:rFonts w:ascii="Calibri" w:hAnsi="Calibri" w:cs="Times New Roman" w:hint="eastAsia"/>
                <w:szCs w:val="21"/>
              </w:rPr>
              <w:t>&gt;</w:t>
            </w:r>
          </w:p>
          <w:p w14:paraId="14E6E0CB"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wsdl:documentation</w:t>
            </w:r>
            <w:proofErr w:type="spellEnd"/>
            <w:r>
              <w:rPr>
                <w:rFonts w:ascii="Calibri" w:hAnsi="Calibri" w:cs="Times New Roman" w:hint="eastAsia"/>
                <w:szCs w:val="21"/>
              </w:rPr>
              <w:t>&gt;</w:t>
            </w:r>
          </w:p>
          <w:p w14:paraId="784A99E5"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wsdl:types</w:t>
            </w:r>
            <w:proofErr w:type="spellEnd"/>
            <w:r>
              <w:rPr>
                <w:rFonts w:ascii="Calibri" w:hAnsi="Calibri" w:cs="Times New Roman" w:hint="eastAsia"/>
                <w:szCs w:val="21"/>
              </w:rPr>
              <w:t>&gt;</w:t>
            </w:r>
          </w:p>
          <w:p w14:paraId="60FED156"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xsd:schema</w:t>
            </w:r>
            <w:proofErr w:type="spellEnd"/>
          </w:p>
          <w:p w14:paraId="2AB1C6DB" w14:textId="77777777" w:rsidR="00A04E29" w:rsidRDefault="00E579D0">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xmlns:xsd</w:t>
            </w:r>
            <w:proofErr w:type="spellEnd"/>
            <w:r>
              <w:rPr>
                <w:rFonts w:ascii="Calibri" w:hAnsi="Calibri" w:cs="Times New Roman" w:hint="eastAsia"/>
                <w:szCs w:val="21"/>
              </w:rPr>
              <w:t xml:space="preserve">="http://www.w3.org/2001/XMLSchema" </w:t>
            </w:r>
            <w:proofErr w:type="spellStart"/>
            <w:r>
              <w:rPr>
                <w:rFonts w:ascii="Calibri" w:hAnsi="Calibri" w:cs="Times New Roman" w:hint="eastAsia"/>
                <w:szCs w:val="21"/>
              </w:rPr>
              <w:t>attributeFormDefault</w:t>
            </w:r>
            <w:proofErr w:type="spellEnd"/>
            <w:r>
              <w:rPr>
                <w:rFonts w:ascii="Calibri" w:hAnsi="Calibri" w:cs="Times New Roman" w:hint="eastAsia"/>
                <w:szCs w:val="21"/>
              </w:rPr>
              <w:t xml:space="preserve">="unqualified" </w:t>
            </w:r>
            <w:proofErr w:type="spellStart"/>
            <w:r>
              <w:rPr>
                <w:rFonts w:ascii="Calibri" w:hAnsi="Calibri" w:cs="Times New Roman" w:hint="eastAsia"/>
                <w:szCs w:val="21"/>
              </w:rPr>
              <w:t>elementFormDefault</w:t>
            </w:r>
            <w:proofErr w:type="spellEnd"/>
            <w:r>
              <w:rPr>
                <w:rFonts w:ascii="Calibri" w:hAnsi="Calibri" w:cs="Times New Roman" w:hint="eastAsia"/>
                <w:szCs w:val="21"/>
              </w:rPr>
              <w:t xml:space="preserve">="qualified" </w:t>
            </w:r>
            <w:proofErr w:type="spellStart"/>
            <w:r>
              <w:rPr>
                <w:rFonts w:ascii="Calibri" w:hAnsi="Calibri" w:cs="Times New Roman" w:hint="eastAsia"/>
                <w:szCs w:val="21"/>
              </w:rPr>
              <w:t>targetNamespace</w:t>
            </w:r>
            <w:proofErr w:type="spellEnd"/>
            <w:r>
              <w:rPr>
                <w:rFonts w:ascii="Calibri" w:hAnsi="Calibri" w:cs="Times New Roman" w:hint="eastAsia"/>
                <w:szCs w:val="21"/>
              </w:rPr>
              <w:t>="urn:hl7-org:v3"</w:t>
            </w:r>
          </w:p>
          <w:p w14:paraId="012687A5" w14:textId="77777777" w:rsidR="00A04E29" w:rsidRDefault="00E579D0">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xmlns:ibmSchExtn</w:t>
            </w:r>
            <w:proofErr w:type="spellEnd"/>
            <w:r>
              <w:rPr>
                <w:rFonts w:ascii="Calibri" w:hAnsi="Calibri" w:cs="Times New Roman" w:hint="eastAsia"/>
                <w:szCs w:val="21"/>
              </w:rPr>
              <w:t>="http://www.ibm.com/schema/extensions"&gt;</w:t>
            </w:r>
          </w:p>
          <w:p w14:paraId="3E2E6E61"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xsd:element</w:t>
            </w:r>
            <w:proofErr w:type="spellEnd"/>
            <w:r>
              <w:rPr>
                <w:rFonts w:ascii="Calibri" w:hAnsi="Calibri" w:cs="Times New Roman" w:hint="eastAsia"/>
                <w:szCs w:val="21"/>
              </w:rPr>
              <w:t xml:space="preserve"> </w:t>
            </w:r>
            <w:proofErr w:type="spellStart"/>
            <w:r>
              <w:rPr>
                <w:rFonts w:ascii="Calibri" w:hAnsi="Calibri" w:cs="Times New Roman" w:hint="eastAsia"/>
                <w:szCs w:val="21"/>
              </w:rPr>
              <w:t>ibmSchExtn:docRoot</w:t>
            </w:r>
            <w:proofErr w:type="spellEnd"/>
            <w:r>
              <w:rPr>
                <w:rFonts w:ascii="Calibri" w:hAnsi="Calibri" w:cs="Times New Roman" w:hint="eastAsia"/>
                <w:szCs w:val="21"/>
              </w:rPr>
              <w:t>="true" name="</w:t>
            </w:r>
            <w:proofErr w:type="spellStart"/>
            <w:r>
              <w:rPr>
                <w:rFonts w:ascii="Calibri" w:hAnsi="Calibri" w:cs="Times New Roman" w:hint="eastAsia"/>
                <w:szCs w:val="21"/>
              </w:rPr>
              <w:t>HIPMessageServer</w:t>
            </w:r>
            <w:proofErr w:type="spellEnd"/>
            <w:r>
              <w:rPr>
                <w:rFonts w:ascii="Calibri" w:hAnsi="Calibri" w:cs="Times New Roman" w:hint="eastAsia"/>
                <w:szCs w:val="21"/>
              </w:rPr>
              <w:t>"&gt;</w:t>
            </w:r>
          </w:p>
          <w:p w14:paraId="164D43E0"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xsd:complexType</w:t>
            </w:r>
            <w:proofErr w:type="spellEnd"/>
            <w:r>
              <w:rPr>
                <w:rFonts w:ascii="Calibri" w:hAnsi="Calibri" w:cs="Times New Roman" w:hint="eastAsia"/>
                <w:szCs w:val="21"/>
              </w:rPr>
              <w:t>&gt;</w:t>
            </w:r>
          </w:p>
          <w:p w14:paraId="2D31B601"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xsd:sequence</w:t>
            </w:r>
            <w:proofErr w:type="spellEnd"/>
            <w:r>
              <w:rPr>
                <w:rFonts w:ascii="Calibri" w:hAnsi="Calibri" w:cs="Times New Roman" w:hint="eastAsia"/>
                <w:szCs w:val="21"/>
              </w:rPr>
              <w:t>&gt;</w:t>
            </w:r>
          </w:p>
          <w:p w14:paraId="671FFEBB"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xsd:element</w:t>
            </w:r>
            <w:proofErr w:type="spellEnd"/>
            <w:r>
              <w:rPr>
                <w:rFonts w:ascii="Calibri" w:hAnsi="Calibri" w:cs="Times New Roman" w:hint="eastAsia"/>
                <w:szCs w:val="21"/>
              </w:rPr>
              <w:t xml:space="preserve"> minOccurs="0" name="action"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517C38E1"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xsd:element</w:t>
            </w:r>
            <w:proofErr w:type="spellEnd"/>
            <w:r>
              <w:rPr>
                <w:rFonts w:ascii="Calibri" w:hAnsi="Calibri" w:cs="Times New Roman" w:hint="eastAsia"/>
                <w:szCs w:val="21"/>
              </w:rPr>
              <w:t xml:space="preserve"> minOccurs="0" name="message"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259EEDA0"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xsd:sequence</w:t>
            </w:r>
            <w:proofErr w:type="spellEnd"/>
            <w:r>
              <w:rPr>
                <w:rFonts w:ascii="Calibri" w:hAnsi="Calibri" w:cs="Times New Roman" w:hint="eastAsia"/>
                <w:szCs w:val="21"/>
              </w:rPr>
              <w:t>&gt;</w:t>
            </w:r>
          </w:p>
          <w:p w14:paraId="5D0EDD74"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xsd:complexType</w:t>
            </w:r>
            <w:proofErr w:type="spellEnd"/>
            <w:r>
              <w:rPr>
                <w:rFonts w:ascii="Calibri" w:hAnsi="Calibri" w:cs="Times New Roman" w:hint="eastAsia"/>
                <w:szCs w:val="21"/>
              </w:rPr>
              <w:t>&gt;</w:t>
            </w:r>
          </w:p>
          <w:p w14:paraId="1E528C2D"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xsd:element</w:t>
            </w:r>
            <w:proofErr w:type="spellEnd"/>
            <w:r>
              <w:rPr>
                <w:rFonts w:ascii="Calibri" w:hAnsi="Calibri" w:cs="Times New Roman" w:hint="eastAsia"/>
                <w:szCs w:val="21"/>
              </w:rPr>
              <w:t>&gt;</w:t>
            </w:r>
          </w:p>
          <w:p w14:paraId="5FD85670"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xsd:element</w:t>
            </w:r>
            <w:proofErr w:type="spellEnd"/>
            <w:r>
              <w:rPr>
                <w:rFonts w:ascii="Calibri" w:hAnsi="Calibri" w:cs="Times New Roman" w:hint="eastAsia"/>
                <w:szCs w:val="21"/>
              </w:rPr>
              <w:t xml:space="preserve"> </w:t>
            </w:r>
            <w:proofErr w:type="spellStart"/>
            <w:r>
              <w:rPr>
                <w:rFonts w:ascii="Calibri" w:hAnsi="Calibri" w:cs="Times New Roman" w:hint="eastAsia"/>
                <w:szCs w:val="21"/>
              </w:rPr>
              <w:t>ibmSchExtn:docRoot</w:t>
            </w:r>
            <w:proofErr w:type="spellEnd"/>
            <w:r>
              <w:rPr>
                <w:rFonts w:ascii="Calibri" w:hAnsi="Calibri" w:cs="Times New Roman" w:hint="eastAsia"/>
                <w:szCs w:val="21"/>
              </w:rPr>
              <w:t>="true" name="</w:t>
            </w:r>
            <w:proofErr w:type="spellStart"/>
            <w:r>
              <w:rPr>
                <w:rFonts w:ascii="Calibri" w:hAnsi="Calibri" w:cs="Times New Roman" w:hint="eastAsia"/>
                <w:szCs w:val="21"/>
              </w:rPr>
              <w:t>HIPMessageServerResponse</w:t>
            </w:r>
            <w:proofErr w:type="spellEnd"/>
            <w:r>
              <w:rPr>
                <w:rFonts w:ascii="Calibri" w:hAnsi="Calibri" w:cs="Times New Roman" w:hint="eastAsia"/>
                <w:szCs w:val="21"/>
              </w:rPr>
              <w:t>"&gt;</w:t>
            </w:r>
          </w:p>
          <w:p w14:paraId="0978FA75"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xsd:complexType</w:t>
            </w:r>
            <w:proofErr w:type="spellEnd"/>
            <w:r>
              <w:rPr>
                <w:rFonts w:ascii="Calibri" w:hAnsi="Calibri" w:cs="Times New Roman" w:hint="eastAsia"/>
                <w:szCs w:val="21"/>
              </w:rPr>
              <w:t>&gt;</w:t>
            </w:r>
          </w:p>
          <w:p w14:paraId="012CFFF9"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xsd:sequence</w:t>
            </w:r>
            <w:proofErr w:type="spellEnd"/>
            <w:r>
              <w:rPr>
                <w:rFonts w:ascii="Calibri" w:hAnsi="Calibri" w:cs="Times New Roman" w:hint="eastAsia"/>
                <w:szCs w:val="21"/>
              </w:rPr>
              <w:t>&gt;</w:t>
            </w:r>
          </w:p>
          <w:p w14:paraId="3664A00A"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xsd:element</w:t>
            </w:r>
            <w:proofErr w:type="spellEnd"/>
            <w:r>
              <w:rPr>
                <w:rFonts w:ascii="Calibri" w:hAnsi="Calibri" w:cs="Times New Roman" w:hint="eastAsia"/>
                <w:szCs w:val="21"/>
              </w:rPr>
              <w:t xml:space="preserve"> name="</w:t>
            </w:r>
            <w:proofErr w:type="spellStart"/>
            <w:r>
              <w:rPr>
                <w:rFonts w:ascii="Calibri" w:hAnsi="Calibri" w:cs="Times New Roman" w:hint="eastAsia"/>
                <w:szCs w:val="21"/>
              </w:rPr>
              <w:t>HIPMessageServerResult</w:t>
            </w:r>
            <w:proofErr w:type="spellEnd"/>
            <w:r>
              <w:rPr>
                <w:rFonts w:ascii="Calibri" w:hAnsi="Calibri" w:cs="Times New Roman" w:hint="eastAsia"/>
                <w:szCs w:val="21"/>
              </w:rPr>
              <w:t>"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4D5C7C65"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xsd:sequence</w:t>
            </w:r>
            <w:proofErr w:type="spellEnd"/>
            <w:r>
              <w:rPr>
                <w:rFonts w:ascii="Calibri" w:hAnsi="Calibri" w:cs="Times New Roman" w:hint="eastAsia"/>
                <w:szCs w:val="21"/>
              </w:rPr>
              <w:t>&gt;</w:t>
            </w:r>
          </w:p>
          <w:p w14:paraId="701D0F0C"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xsd:complexType</w:t>
            </w:r>
            <w:proofErr w:type="spellEnd"/>
            <w:r>
              <w:rPr>
                <w:rFonts w:ascii="Calibri" w:hAnsi="Calibri" w:cs="Times New Roman" w:hint="eastAsia"/>
                <w:szCs w:val="21"/>
              </w:rPr>
              <w:t>&gt;</w:t>
            </w:r>
          </w:p>
          <w:p w14:paraId="25D72FD4"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xsd:element</w:t>
            </w:r>
            <w:proofErr w:type="spellEnd"/>
            <w:r>
              <w:rPr>
                <w:rFonts w:ascii="Calibri" w:hAnsi="Calibri" w:cs="Times New Roman" w:hint="eastAsia"/>
                <w:szCs w:val="21"/>
              </w:rPr>
              <w:t>&gt;</w:t>
            </w:r>
          </w:p>
          <w:p w14:paraId="4B52A438"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xsd:element</w:t>
            </w:r>
            <w:proofErr w:type="spellEnd"/>
            <w:r>
              <w:rPr>
                <w:rFonts w:ascii="Calibri" w:hAnsi="Calibri" w:cs="Times New Roman" w:hint="eastAsia"/>
                <w:szCs w:val="21"/>
              </w:rPr>
              <w:t xml:space="preserve"> </w:t>
            </w:r>
            <w:proofErr w:type="spellStart"/>
            <w:r>
              <w:rPr>
                <w:rFonts w:ascii="Calibri" w:hAnsi="Calibri" w:cs="Times New Roman" w:hint="eastAsia"/>
                <w:szCs w:val="21"/>
              </w:rPr>
              <w:t>ibmSchExtn:docRoot</w:t>
            </w:r>
            <w:proofErr w:type="spellEnd"/>
            <w:r>
              <w:rPr>
                <w:rFonts w:ascii="Calibri" w:hAnsi="Calibri" w:cs="Times New Roman" w:hint="eastAsia"/>
                <w:szCs w:val="21"/>
              </w:rPr>
              <w:t>="true"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"&gt;</w:t>
            </w:r>
          </w:p>
          <w:p w14:paraId="3C72C7C5"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xsd:complexType</w:t>
            </w:r>
            <w:proofErr w:type="spellEnd"/>
            <w:r>
              <w:rPr>
                <w:rFonts w:ascii="Calibri" w:hAnsi="Calibri" w:cs="Times New Roman" w:hint="eastAsia"/>
                <w:szCs w:val="21"/>
              </w:rPr>
              <w:t>&gt;</w:t>
            </w:r>
          </w:p>
          <w:p w14:paraId="1A6698BA" w14:textId="77777777" w:rsidR="00A04E29" w:rsidRDefault="00E579D0">
            <w:pPr>
              <w:rPr>
                <w:rFonts w:ascii="Calibri" w:hAnsi="Calibri" w:cs="Times New Roman"/>
                <w:szCs w:val="21"/>
              </w:rPr>
            </w:pPr>
            <w:r>
              <w:rPr>
                <w:rFonts w:ascii="Calibri" w:hAnsi="Calibri" w:cs="Times New Roman" w:hint="eastAsia"/>
                <w:szCs w:val="21"/>
              </w:rPr>
              <w:lastRenderedPageBreak/>
              <w:t xml:space="preserve">                    &lt;</w:t>
            </w:r>
            <w:proofErr w:type="spellStart"/>
            <w:r>
              <w:rPr>
                <w:rFonts w:ascii="Calibri" w:hAnsi="Calibri" w:cs="Times New Roman" w:hint="eastAsia"/>
                <w:szCs w:val="21"/>
              </w:rPr>
              <w:t>xsd:sequence</w:t>
            </w:r>
            <w:proofErr w:type="spellEnd"/>
            <w:r>
              <w:rPr>
                <w:rFonts w:ascii="Calibri" w:hAnsi="Calibri" w:cs="Times New Roman" w:hint="eastAsia"/>
                <w:szCs w:val="21"/>
              </w:rPr>
              <w:t>&gt;</w:t>
            </w:r>
          </w:p>
          <w:p w14:paraId="6CFDC7F9"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xsd:element</w:t>
            </w:r>
            <w:proofErr w:type="spellEnd"/>
            <w:r>
              <w:rPr>
                <w:rFonts w:ascii="Calibri" w:hAnsi="Calibri" w:cs="Times New Roman" w:hint="eastAsia"/>
                <w:szCs w:val="21"/>
              </w:rPr>
              <w:t xml:space="preserve"> name="payload"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5EED8255"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xsd:sequence</w:t>
            </w:r>
            <w:proofErr w:type="spellEnd"/>
            <w:r>
              <w:rPr>
                <w:rFonts w:ascii="Calibri" w:hAnsi="Calibri" w:cs="Times New Roman" w:hint="eastAsia"/>
                <w:szCs w:val="21"/>
              </w:rPr>
              <w:t>&gt;</w:t>
            </w:r>
          </w:p>
          <w:p w14:paraId="58ADDFDA"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xsd:complexType</w:t>
            </w:r>
            <w:proofErr w:type="spellEnd"/>
            <w:r>
              <w:rPr>
                <w:rFonts w:ascii="Calibri" w:hAnsi="Calibri" w:cs="Times New Roman" w:hint="eastAsia"/>
                <w:szCs w:val="21"/>
              </w:rPr>
              <w:t>&gt;</w:t>
            </w:r>
          </w:p>
          <w:p w14:paraId="21719A65"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xsd:element</w:t>
            </w:r>
            <w:proofErr w:type="spellEnd"/>
            <w:r>
              <w:rPr>
                <w:rFonts w:ascii="Calibri" w:hAnsi="Calibri" w:cs="Times New Roman" w:hint="eastAsia"/>
                <w:szCs w:val="21"/>
              </w:rPr>
              <w:t>&gt;</w:t>
            </w:r>
          </w:p>
          <w:p w14:paraId="1E3CD342"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xsd:schema</w:t>
            </w:r>
            <w:proofErr w:type="spellEnd"/>
            <w:r>
              <w:rPr>
                <w:rFonts w:ascii="Calibri" w:hAnsi="Calibri" w:cs="Times New Roman" w:hint="eastAsia"/>
                <w:szCs w:val="21"/>
              </w:rPr>
              <w:t>&gt;</w:t>
            </w:r>
          </w:p>
          <w:p w14:paraId="1E815828"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wsdl:types</w:t>
            </w:r>
            <w:proofErr w:type="spellEnd"/>
            <w:r>
              <w:rPr>
                <w:rFonts w:ascii="Calibri" w:hAnsi="Calibri" w:cs="Times New Roman" w:hint="eastAsia"/>
                <w:szCs w:val="21"/>
              </w:rPr>
              <w:t>&gt;</w:t>
            </w:r>
          </w:p>
          <w:p w14:paraId="631FAD74"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wsdl:message</w:t>
            </w:r>
            <w:proofErr w:type="spellEnd"/>
            <w:r>
              <w:rPr>
                <w:rFonts w:ascii="Calibri" w:hAnsi="Calibri" w:cs="Times New Roman" w:hint="eastAsia"/>
                <w:szCs w:val="21"/>
              </w:rPr>
              <w:t xml:space="preserve"> name="</w:t>
            </w:r>
            <w:proofErr w:type="spellStart"/>
            <w:r>
              <w:rPr>
                <w:rFonts w:ascii="Calibri" w:hAnsi="Calibri" w:cs="Times New Roman" w:hint="eastAsia"/>
                <w:szCs w:val="21"/>
              </w:rPr>
              <w:t>HIPMessageServerRequest</w:t>
            </w:r>
            <w:proofErr w:type="spellEnd"/>
            <w:r>
              <w:rPr>
                <w:rFonts w:ascii="Calibri" w:hAnsi="Calibri" w:cs="Times New Roman" w:hint="eastAsia"/>
                <w:szCs w:val="21"/>
              </w:rPr>
              <w:t>"&gt;</w:t>
            </w:r>
          </w:p>
          <w:p w14:paraId="514E1A73"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wsdl:part</w:t>
            </w:r>
            <w:proofErr w:type="spellEnd"/>
            <w:r>
              <w:rPr>
                <w:rFonts w:ascii="Calibri" w:hAnsi="Calibri" w:cs="Times New Roman" w:hint="eastAsia"/>
                <w:szCs w:val="21"/>
              </w:rPr>
              <w:t xml:space="preserve"> element="ns0:HIPMessageServer" name="parameters"&gt;&lt;/</w:t>
            </w:r>
            <w:proofErr w:type="spellStart"/>
            <w:r>
              <w:rPr>
                <w:rFonts w:ascii="Calibri" w:hAnsi="Calibri" w:cs="Times New Roman" w:hint="eastAsia"/>
                <w:szCs w:val="21"/>
              </w:rPr>
              <w:t>wsdl:part</w:t>
            </w:r>
            <w:proofErr w:type="spellEnd"/>
            <w:r>
              <w:rPr>
                <w:rFonts w:ascii="Calibri" w:hAnsi="Calibri" w:cs="Times New Roman" w:hint="eastAsia"/>
                <w:szCs w:val="21"/>
              </w:rPr>
              <w:t>&gt;</w:t>
            </w:r>
          </w:p>
          <w:p w14:paraId="3C59896A"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wsdl:message</w:t>
            </w:r>
            <w:proofErr w:type="spellEnd"/>
            <w:r>
              <w:rPr>
                <w:rFonts w:ascii="Calibri" w:hAnsi="Calibri" w:cs="Times New Roman" w:hint="eastAsia"/>
                <w:szCs w:val="21"/>
              </w:rPr>
              <w:t>&gt;</w:t>
            </w:r>
          </w:p>
          <w:p w14:paraId="51F986F7"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wsdl:message</w:t>
            </w:r>
            <w:proofErr w:type="spellEnd"/>
            <w:r>
              <w:rPr>
                <w:rFonts w:ascii="Calibri" w:hAnsi="Calibri" w:cs="Times New Roman" w:hint="eastAsia"/>
                <w:szCs w:val="21"/>
              </w:rPr>
              <w:t xml:space="preserve"> name="</w:t>
            </w:r>
            <w:proofErr w:type="spellStart"/>
            <w:r>
              <w:rPr>
                <w:rFonts w:ascii="Calibri" w:hAnsi="Calibri" w:cs="Times New Roman" w:hint="eastAsia"/>
                <w:szCs w:val="21"/>
              </w:rPr>
              <w:t>HIPMessageServerResponse</w:t>
            </w:r>
            <w:proofErr w:type="spellEnd"/>
            <w:r>
              <w:rPr>
                <w:rFonts w:ascii="Calibri" w:hAnsi="Calibri" w:cs="Times New Roman" w:hint="eastAsia"/>
                <w:szCs w:val="21"/>
              </w:rPr>
              <w:t>"&gt;</w:t>
            </w:r>
          </w:p>
          <w:p w14:paraId="6CBB9B4D"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wsdl:part</w:t>
            </w:r>
            <w:proofErr w:type="spellEnd"/>
            <w:r>
              <w:rPr>
                <w:rFonts w:ascii="Calibri" w:hAnsi="Calibri" w:cs="Times New Roman" w:hint="eastAsia"/>
                <w:szCs w:val="21"/>
              </w:rPr>
              <w:t xml:space="preserve"> element="ns0:HIPMessageServerResponse" name="parameters"&gt;&lt;/</w:t>
            </w:r>
            <w:proofErr w:type="spellStart"/>
            <w:r>
              <w:rPr>
                <w:rFonts w:ascii="Calibri" w:hAnsi="Calibri" w:cs="Times New Roman" w:hint="eastAsia"/>
                <w:szCs w:val="21"/>
              </w:rPr>
              <w:t>wsdl:part</w:t>
            </w:r>
            <w:proofErr w:type="spellEnd"/>
            <w:r>
              <w:rPr>
                <w:rFonts w:ascii="Calibri" w:hAnsi="Calibri" w:cs="Times New Roman" w:hint="eastAsia"/>
                <w:szCs w:val="21"/>
              </w:rPr>
              <w:t>&gt;</w:t>
            </w:r>
          </w:p>
          <w:p w14:paraId="7441D68D"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wsdl:message</w:t>
            </w:r>
            <w:proofErr w:type="spellEnd"/>
            <w:r>
              <w:rPr>
                <w:rFonts w:ascii="Calibri" w:hAnsi="Calibri" w:cs="Times New Roman" w:hint="eastAsia"/>
                <w:szCs w:val="21"/>
              </w:rPr>
              <w:t>&gt;</w:t>
            </w:r>
          </w:p>
          <w:p w14:paraId="1CD0C98C"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wsdl:message</w:t>
            </w:r>
            <w:proofErr w:type="spellEnd"/>
            <w:r>
              <w:rPr>
                <w:rFonts w:ascii="Calibri" w:hAnsi="Calibri" w:cs="Times New Roman" w:hint="eastAsia"/>
                <w:szCs w:val="21"/>
              </w:rPr>
              <w:t xml:space="preserve">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"&gt;</w:t>
            </w:r>
          </w:p>
          <w:p w14:paraId="10D0D01C"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wsdl:part</w:t>
            </w:r>
            <w:proofErr w:type="spellEnd"/>
            <w:r>
              <w:rPr>
                <w:rFonts w:ascii="Calibri" w:hAnsi="Calibri" w:cs="Times New Roman" w:hint="eastAsia"/>
                <w:szCs w:val="21"/>
              </w:rPr>
              <w:t xml:space="preserve"> element="ns0:HIPMessageServerFault" name="parameters"&gt;&lt;/</w:t>
            </w:r>
            <w:proofErr w:type="spellStart"/>
            <w:r>
              <w:rPr>
                <w:rFonts w:ascii="Calibri" w:hAnsi="Calibri" w:cs="Times New Roman" w:hint="eastAsia"/>
                <w:szCs w:val="21"/>
              </w:rPr>
              <w:t>wsdl:part</w:t>
            </w:r>
            <w:proofErr w:type="spellEnd"/>
            <w:r>
              <w:rPr>
                <w:rFonts w:ascii="Calibri" w:hAnsi="Calibri" w:cs="Times New Roman" w:hint="eastAsia"/>
                <w:szCs w:val="21"/>
              </w:rPr>
              <w:t>&gt;</w:t>
            </w:r>
          </w:p>
          <w:p w14:paraId="35CC8A41"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wsdl:message</w:t>
            </w:r>
            <w:proofErr w:type="spellEnd"/>
            <w:r>
              <w:rPr>
                <w:rFonts w:ascii="Calibri" w:hAnsi="Calibri" w:cs="Times New Roman" w:hint="eastAsia"/>
                <w:szCs w:val="21"/>
              </w:rPr>
              <w:t>&gt;</w:t>
            </w:r>
          </w:p>
          <w:p w14:paraId="02E0AF6A"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wsdl:portType</w:t>
            </w:r>
            <w:proofErr w:type="spellEnd"/>
            <w:r>
              <w:rPr>
                <w:rFonts w:ascii="Calibri" w:hAnsi="Calibri" w:cs="Times New Roman" w:hint="eastAsia"/>
                <w:szCs w:val="21"/>
              </w:rPr>
              <w:t xml:space="preserve"> name="</w:t>
            </w:r>
            <w:proofErr w:type="spellStart"/>
            <w:r>
              <w:rPr>
                <w:rFonts w:ascii="Calibri" w:hAnsi="Calibri" w:cs="Times New Roman" w:hint="eastAsia"/>
                <w:szCs w:val="21"/>
              </w:rPr>
              <w:t>IHIPMessageServerServicePortType</w:t>
            </w:r>
            <w:proofErr w:type="spellEnd"/>
            <w:r>
              <w:rPr>
                <w:rFonts w:ascii="Calibri" w:hAnsi="Calibri" w:cs="Times New Roman" w:hint="eastAsia"/>
                <w:szCs w:val="21"/>
              </w:rPr>
              <w:t xml:space="preserve">" </w:t>
            </w:r>
            <w:proofErr w:type="spellStart"/>
            <w:r>
              <w:rPr>
                <w:rFonts w:ascii="Calibri" w:hAnsi="Calibri" w:cs="Times New Roman" w:hint="eastAsia"/>
                <w:szCs w:val="21"/>
              </w:rPr>
              <w:t>wsp:PolicyURIs</w:t>
            </w:r>
            <w:proofErr w:type="spellEnd"/>
            <w:r>
              <w:rPr>
                <w:rFonts w:ascii="Calibri" w:hAnsi="Calibri" w:cs="Times New Roman" w:hint="eastAsia"/>
                <w:szCs w:val="21"/>
              </w:rPr>
              <w:t>="#</w:t>
            </w:r>
            <w:proofErr w:type="spellStart"/>
            <w:r>
              <w:rPr>
                <w:rFonts w:ascii="Calibri" w:hAnsi="Calibri" w:cs="Times New Roman" w:hint="eastAsia"/>
                <w:szCs w:val="21"/>
              </w:rPr>
              <w:t>servicePolicy</w:t>
            </w:r>
            <w:proofErr w:type="spellEnd"/>
            <w:r>
              <w:rPr>
                <w:rFonts w:ascii="Calibri" w:hAnsi="Calibri" w:cs="Times New Roman" w:hint="eastAsia"/>
                <w:szCs w:val="21"/>
              </w:rPr>
              <w:t>"&gt;</w:t>
            </w:r>
          </w:p>
          <w:p w14:paraId="00B63A25"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wsdl:operation</w:t>
            </w:r>
            <w:proofErr w:type="spellEnd"/>
            <w:r>
              <w:rPr>
                <w:rFonts w:ascii="Calibri" w:hAnsi="Calibri" w:cs="Times New Roman" w:hint="eastAsia"/>
                <w:szCs w:val="21"/>
              </w:rPr>
              <w:t xml:space="preserve"> name="</w:t>
            </w:r>
            <w:proofErr w:type="spellStart"/>
            <w:r>
              <w:rPr>
                <w:rFonts w:ascii="Calibri" w:hAnsi="Calibri" w:cs="Times New Roman" w:hint="eastAsia"/>
                <w:szCs w:val="21"/>
              </w:rPr>
              <w:t>HIPMessageServer</w:t>
            </w:r>
            <w:proofErr w:type="spellEnd"/>
            <w:r>
              <w:rPr>
                <w:rFonts w:ascii="Calibri" w:hAnsi="Calibri" w:cs="Times New Roman" w:hint="eastAsia"/>
                <w:szCs w:val="21"/>
              </w:rPr>
              <w:t>"&gt;</w:t>
            </w:r>
          </w:p>
          <w:p w14:paraId="69E15F9A"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wsdl:input</w:t>
            </w:r>
            <w:proofErr w:type="spellEnd"/>
            <w:r>
              <w:rPr>
                <w:rFonts w:ascii="Calibri" w:hAnsi="Calibri" w:cs="Times New Roman" w:hint="eastAsia"/>
                <w:szCs w:val="21"/>
              </w:rPr>
              <w:t xml:space="preserve"> message="ns0:HIPMessageServerRequest" </w:t>
            </w:r>
            <w:proofErr w:type="spellStart"/>
            <w:r>
              <w:rPr>
                <w:rFonts w:ascii="Calibri" w:hAnsi="Calibri" w:cs="Times New Roman" w:hint="eastAsia"/>
                <w:szCs w:val="21"/>
              </w:rPr>
              <w:t>wsaw:Action</w:t>
            </w:r>
            <w:proofErr w:type="spellEnd"/>
            <w:r>
              <w:rPr>
                <w:rFonts w:ascii="Calibri" w:hAnsi="Calibri" w:cs="Times New Roman" w:hint="eastAsia"/>
                <w:szCs w:val="21"/>
              </w:rPr>
              <w:t>="</w:t>
            </w:r>
            <w:proofErr w:type="spellStart"/>
            <w:r>
              <w:rPr>
                <w:rFonts w:ascii="Calibri" w:hAnsi="Calibri" w:cs="Times New Roman" w:hint="eastAsia"/>
                <w:szCs w:val="21"/>
              </w:rPr>
              <w:t>urn:HIPMessageServer</w:t>
            </w:r>
            <w:proofErr w:type="spellEnd"/>
            <w:r>
              <w:rPr>
                <w:rFonts w:ascii="Calibri" w:hAnsi="Calibri" w:cs="Times New Roman" w:hint="eastAsia"/>
                <w:szCs w:val="21"/>
              </w:rPr>
              <w:t>"&gt;&lt;/</w:t>
            </w:r>
            <w:proofErr w:type="spellStart"/>
            <w:r>
              <w:rPr>
                <w:rFonts w:ascii="Calibri" w:hAnsi="Calibri" w:cs="Times New Roman" w:hint="eastAsia"/>
                <w:szCs w:val="21"/>
              </w:rPr>
              <w:t>wsdl:input</w:t>
            </w:r>
            <w:proofErr w:type="spellEnd"/>
            <w:r>
              <w:rPr>
                <w:rFonts w:ascii="Calibri" w:hAnsi="Calibri" w:cs="Times New Roman" w:hint="eastAsia"/>
                <w:szCs w:val="21"/>
              </w:rPr>
              <w:t>&gt;</w:t>
            </w:r>
          </w:p>
          <w:p w14:paraId="061D96B2"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wsdl:output</w:t>
            </w:r>
            <w:proofErr w:type="spellEnd"/>
            <w:r>
              <w:rPr>
                <w:rFonts w:ascii="Calibri" w:hAnsi="Calibri" w:cs="Times New Roman" w:hint="eastAsia"/>
                <w:szCs w:val="21"/>
              </w:rPr>
              <w:t xml:space="preserve"> message="ns0:HIPMessageServerResponse" wsaw:Action="urn:hl7-org:v3:IHIPMessageServerServicePortType:HIPMessageServerResponse"&gt;&lt;/wsdl:output&gt;</w:t>
            </w:r>
          </w:p>
          <w:p w14:paraId="382AE5C9"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wsdl:fault</w:t>
            </w:r>
            <w:proofErr w:type="spellEnd"/>
            <w:r>
              <w:rPr>
                <w:rFonts w:ascii="Calibri" w:hAnsi="Calibri" w:cs="Times New Roman" w:hint="eastAsia"/>
                <w:szCs w:val="21"/>
              </w:rPr>
              <w:t xml:space="preserve"> message="ns0:HIPMessageServerFault"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 wsaw:Action="urn:hl7-org:v3:IHIPMessageServerServicePortType:HIPMessageServerFault"&gt;&lt;/wsdl:fault&gt;</w:t>
            </w:r>
          </w:p>
          <w:p w14:paraId="60BE0F8F"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wsdl:operation</w:t>
            </w:r>
            <w:proofErr w:type="spellEnd"/>
            <w:r>
              <w:rPr>
                <w:rFonts w:ascii="Calibri" w:hAnsi="Calibri" w:cs="Times New Roman" w:hint="eastAsia"/>
                <w:szCs w:val="21"/>
              </w:rPr>
              <w:t>&gt;</w:t>
            </w:r>
          </w:p>
          <w:p w14:paraId="7667BBFC"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wsdl:portType</w:t>
            </w:r>
            <w:proofErr w:type="spellEnd"/>
            <w:r>
              <w:rPr>
                <w:rFonts w:ascii="Calibri" w:hAnsi="Calibri" w:cs="Times New Roman" w:hint="eastAsia"/>
                <w:szCs w:val="21"/>
              </w:rPr>
              <w:t>&gt;</w:t>
            </w:r>
          </w:p>
          <w:p w14:paraId="04A3A6FD"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wsdl:binding</w:t>
            </w:r>
            <w:proofErr w:type="spellEnd"/>
            <w:r>
              <w:rPr>
                <w:rFonts w:ascii="Calibri" w:hAnsi="Calibri" w:cs="Times New Roman" w:hint="eastAsia"/>
                <w:szCs w:val="21"/>
              </w:rPr>
              <w:t xml:space="preserve"> name="IHIPMessageServerServiceSoap12Binding" type="ns0:IHIPMessageServerServicePortType"&gt;</w:t>
            </w:r>
          </w:p>
          <w:p w14:paraId="1549F5E1" w14:textId="77777777" w:rsidR="00A04E29" w:rsidRDefault="00E579D0">
            <w:pPr>
              <w:rPr>
                <w:rFonts w:ascii="Calibri" w:hAnsi="Calibri" w:cs="Times New Roman"/>
                <w:szCs w:val="21"/>
              </w:rPr>
            </w:pPr>
            <w:r>
              <w:rPr>
                <w:rFonts w:ascii="Calibri" w:hAnsi="Calibri" w:cs="Times New Roman" w:hint="eastAsia"/>
                <w:szCs w:val="21"/>
              </w:rPr>
              <w:t xml:space="preserve">        &lt;soap12:binding style="document" transport="http://schemas.xmlsoap.org/soap/http"/&gt;</w:t>
            </w:r>
          </w:p>
          <w:p w14:paraId="516A7488"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wsaw:UsingAddressing</w:t>
            </w:r>
            <w:proofErr w:type="spellEnd"/>
            <w:r>
              <w:rPr>
                <w:rFonts w:ascii="Calibri" w:hAnsi="Calibri" w:cs="Times New Roman" w:hint="eastAsia"/>
                <w:szCs w:val="21"/>
              </w:rPr>
              <w:t xml:space="preserve"> </w:t>
            </w:r>
            <w:proofErr w:type="spellStart"/>
            <w:r>
              <w:rPr>
                <w:rFonts w:ascii="Calibri" w:hAnsi="Calibri" w:cs="Times New Roman" w:hint="eastAsia"/>
                <w:szCs w:val="21"/>
              </w:rPr>
              <w:t>wsdl:required</w:t>
            </w:r>
            <w:proofErr w:type="spellEnd"/>
            <w:r>
              <w:rPr>
                <w:rFonts w:ascii="Calibri" w:hAnsi="Calibri" w:cs="Times New Roman" w:hint="eastAsia"/>
                <w:szCs w:val="21"/>
              </w:rPr>
              <w:t>="false"/&gt;</w:t>
            </w:r>
          </w:p>
          <w:p w14:paraId="7C055D4B"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wsdl:operation</w:t>
            </w:r>
            <w:proofErr w:type="spellEnd"/>
            <w:r>
              <w:rPr>
                <w:rFonts w:ascii="Calibri" w:hAnsi="Calibri" w:cs="Times New Roman" w:hint="eastAsia"/>
                <w:szCs w:val="21"/>
              </w:rPr>
              <w:t xml:space="preserve"> name="</w:t>
            </w:r>
            <w:proofErr w:type="spellStart"/>
            <w:r>
              <w:rPr>
                <w:rFonts w:ascii="Calibri" w:hAnsi="Calibri" w:cs="Times New Roman" w:hint="eastAsia"/>
                <w:szCs w:val="21"/>
              </w:rPr>
              <w:t>HIPMessageServer</w:t>
            </w:r>
            <w:proofErr w:type="spellEnd"/>
            <w:r>
              <w:rPr>
                <w:rFonts w:ascii="Calibri" w:hAnsi="Calibri" w:cs="Times New Roman" w:hint="eastAsia"/>
                <w:szCs w:val="21"/>
              </w:rPr>
              <w:t>"&gt;</w:t>
            </w:r>
          </w:p>
          <w:p w14:paraId="74D908EB" w14:textId="77777777" w:rsidR="00A04E29" w:rsidRDefault="00E579D0">
            <w:pPr>
              <w:rPr>
                <w:rFonts w:ascii="Calibri" w:hAnsi="Calibri" w:cs="Times New Roman"/>
                <w:szCs w:val="21"/>
              </w:rPr>
            </w:pPr>
            <w:r>
              <w:rPr>
                <w:rFonts w:ascii="Calibri" w:hAnsi="Calibri" w:cs="Times New Roman" w:hint="eastAsia"/>
                <w:szCs w:val="21"/>
              </w:rPr>
              <w:t xml:space="preserve">            &lt;soap12:operation </w:t>
            </w:r>
            <w:proofErr w:type="spellStart"/>
            <w:r>
              <w:rPr>
                <w:rFonts w:ascii="Calibri" w:hAnsi="Calibri" w:cs="Times New Roman" w:hint="eastAsia"/>
                <w:szCs w:val="21"/>
              </w:rPr>
              <w:t>soapAction</w:t>
            </w:r>
            <w:proofErr w:type="spellEnd"/>
            <w:r>
              <w:rPr>
                <w:rFonts w:ascii="Calibri" w:hAnsi="Calibri" w:cs="Times New Roman" w:hint="eastAsia"/>
                <w:szCs w:val="21"/>
              </w:rPr>
              <w:t>="</w:t>
            </w:r>
            <w:proofErr w:type="spellStart"/>
            <w:r>
              <w:rPr>
                <w:rFonts w:ascii="Calibri" w:hAnsi="Calibri" w:cs="Times New Roman" w:hint="eastAsia"/>
                <w:szCs w:val="21"/>
              </w:rPr>
              <w:t>urn:HIPMessageServer</w:t>
            </w:r>
            <w:proofErr w:type="spellEnd"/>
            <w:r>
              <w:rPr>
                <w:rFonts w:ascii="Calibri" w:hAnsi="Calibri" w:cs="Times New Roman" w:hint="eastAsia"/>
                <w:szCs w:val="21"/>
              </w:rPr>
              <w:t>" style="document"/&gt;</w:t>
            </w:r>
          </w:p>
          <w:p w14:paraId="4538172E"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wsdl:input</w:t>
            </w:r>
            <w:proofErr w:type="spellEnd"/>
            <w:r>
              <w:rPr>
                <w:rFonts w:ascii="Calibri" w:hAnsi="Calibri" w:cs="Times New Roman" w:hint="eastAsia"/>
                <w:szCs w:val="21"/>
              </w:rPr>
              <w:t>&gt;</w:t>
            </w:r>
          </w:p>
          <w:p w14:paraId="13DE2AA3" w14:textId="77777777" w:rsidR="00A04E29" w:rsidRDefault="00E579D0">
            <w:pPr>
              <w:rPr>
                <w:rFonts w:ascii="Calibri" w:hAnsi="Calibri" w:cs="Times New Roman"/>
                <w:szCs w:val="21"/>
              </w:rPr>
            </w:pPr>
            <w:r>
              <w:rPr>
                <w:rFonts w:ascii="Calibri" w:hAnsi="Calibri" w:cs="Times New Roman" w:hint="eastAsia"/>
                <w:szCs w:val="21"/>
              </w:rPr>
              <w:t xml:space="preserve">                &lt;soap12:body use="literal"/&gt;</w:t>
            </w:r>
          </w:p>
          <w:p w14:paraId="4D166A68"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wsdl:input</w:t>
            </w:r>
            <w:proofErr w:type="spellEnd"/>
            <w:r>
              <w:rPr>
                <w:rFonts w:ascii="Calibri" w:hAnsi="Calibri" w:cs="Times New Roman" w:hint="eastAsia"/>
                <w:szCs w:val="21"/>
              </w:rPr>
              <w:t>&gt;</w:t>
            </w:r>
          </w:p>
          <w:p w14:paraId="6FFD04A6"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wsdl:output</w:t>
            </w:r>
            <w:proofErr w:type="spellEnd"/>
            <w:r>
              <w:rPr>
                <w:rFonts w:ascii="Calibri" w:hAnsi="Calibri" w:cs="Times New Roman" w:hint="eastAsia"/>
                <w:szCs w:val="21"/>
              </w:rPr>
              <w:t>&gt;</w:t>
            </w:r>
          </w:p>
          <w:p w14:paraId="58A85195" w14:textId="77777777" w:rsidR="00A04E29" w:rsidRDefault="00E579D0">
            <w:pPr>
              <w:rPr>
                <w:rFonts w:ascii="Calibri" w:hAnsi="Calibri" w:cs="Times New Roman"/>
                <w:szCs w:val="21"/>
              </w:rPr>
            </w:pPr>
            <w:r>
              <w:rPr>
                <w:rFonts w:ascii="Calibri" w:hAnsi="Calibri" w:cs="Times New Roman" w:hint="eastAsia"/>
                <w:szCs w:val="21"/>
              </w:rPr>
              <w:t xml:space="preserve">                &lt;soap12:body use="literal"/&gt;</w:t>
            </w:r>
          </w:p>
          <w:p w14:paraId="4C4EB5F1"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wsdl:output</w:t>
            </w:r>
            <w:proofErr w:type="spellEnd"/>
            <w:r>
              <w:rPr>
                <w:rFonts w:ascii="Calibri" w:hAnsi="Calibri" w:cs="Times New Roman" w:hint="eastAsia"/>
                <w:szCs w:val="21"/>
              </w:rPr>
              <w:t>&gt;</w:t>
            </w:r>
          </w:p>
          <w:p w14:paraId="02A6BF36" w14:textId="77777777" w:rsidR="00A04E29" w:rsidRDefault="00E579D0">
            <w:pPr>
              <w:rPr>
                <w:rFonts w:ascii="Calibri" w:hAnsi="Calibri" w:cs="Times New Roman"/>
                <w:szCs w:val="21"/>
              </w:rPr>
            </w:pPr>
            <w:r>
              <w:rPr>
                <w:rFonts w:ascii="Calibri" w:hAnsi="Calibri" w:cs="Times New Roman" w:hint="eastAsia"/>
                <w:szCs w:val="21"/>
              </w:rPr>
              <w:lastRenderedPageBreak/>
              <w:t xml:space="preserve">            &lt;</w:t>
            </w:r>
            <w:proofErr w:type="spellStart"/>
            <w:r>
              <w:rPr>
                <w:rFonts w:ascii="Calibri" w:hAnsi="Calibri" w:cs="Times New Roman" w:hint="eastAsia"/>
                <w:szCs w:val="21"/>
              </w:rPr>
              <w:t>wsdl:fault</w:t>
            </w:r>
            <w:proofErr w:type="spellEnd"/>
            <w:r>
              <w:rPr>
                <w:rFonts w:ascii="Calibri" w:hAnsi="Calibri" w:cs="Times New Roman" w:hint="eastAsia"/>
                <w:szCs w:val="21"/>
              </w:rPr>
              <w:t xml:space="preserve">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"&gt;</w:t>
            </w:r>
          </w:p>
          <w:p w14:paraId="52023A3B" w14:textId="77777777" w:rsidR="00A04E29" w:rsidRDefault="00E579D0">
            <w:pPr>
              <w:rPr>
                <w:rFonts w:ascii="Calibri" w:hAnsi="Calibri" w:cs="Times New Roman"/>
                <w:szCs w:val="21"/>
              </w:rPr>
            </w:pPr>
            <w:r>
              <w:rPr>
                <w:rFonts w:ascii="Calibri" w:hAnsi="Calibri" w:cs="Times New Roman" w:hint="eastAsia"/>
                <w:szCs w:val="21"/>
              </w:rPr>
              <w:t xml:space="preserve">                &lt;soap12:fault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 use="literal"/&gt;</w:t>
            </w:r>
          </w:p>
          <w:p w14:paraId="3A80CB71"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wsdl:fault</w:t>
            </w:r>
            <w:proofErr w:type="spellEnd"/>
            <w:r>
              <w:rPr>
                <w:rFonts w:ascii="Calibri" w:hAnsi="Calibri" w:cs="Times New Roman" w:hint="eastAsia"/>
                <w:szCs w:val="21"/>
              </w:rPr>
              <w:t>&gt;</w:t>
            </w:r>
          </w:p>
          <w:p w14:paraId="7A098F01"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wsdl:operation</w:t>
            </w:r>
            <w:proofErr w:type="spellEnd"/>
            <w:r>
              <w:rPr>
                <w:rFonts w:ascii="Calibri" w:hAnsi="Calibri" w:cs="Times New Roman" w:hint="eastAsia"/>
                <w:szCs w:val="21"/>
              </w:rPr>
              <w:t>&gt;</w:t>
            </w:r>
          </w:p>
          <w:p w14:paraId="5BC01B36"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wsdl:binding</w:t>
            </w:r>
            <w:proofErr w:type="spellEnd"/>
            <w:r>
              <w:rPr>
                <w:rFonts w:ascii="Calibri" w:hAnsi="Calibri" w:cs="Times New Roman" w:hint="eastAsia"/>
                <w:szCs w:val="21"/>
              </w:rPr>
              <w:t>&gt;</w:t>
            </w:r>
          </w:p>
          <w:p w14:paraId="73E0DE93"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wsdl:service</w:t>
            </w:r>
            <w:proofErr w:type="spellEnd"/>
            <w:r>
              <w:rPr>
                <w:rFonts w:ascii="Calibri" w:hAnsi="Calibri" w:cs="Times New Roman" w:hint="eastAsia"/>
                <w:szCs w:val="21"/>
              </w:rPr>
              <w:t xml:space="preserve"> name="</w:t>
            </w:r>
            <w:proofErr w:type="spellStart"/>
            <w:r>
              <w:rPr>
                <w:rFonts w:ascii="Calibri" w:hAnsi="Calibri" w:cs="Times New Roman" w:hint="eastAsia"/>
                <w:szCs w:val="21"/>
              </w:rPr>
              <w:t>IHIPMessageServerService</w:t>
            </w:r>
            <w:proofErr w:type="spellEnd"/>
            <w:r>
              <w:rPr>
                <w:rFonts w:ascii="Calibri" w:hAnsi="Calibri" w:cs="Times New Roman" w:hint="eastAsia"/>
                <w:szCs w:val="21"/>
              </w:rPr>
              <w:t>"&gt;</w:t>
            </w:r>
          </w:p>
          <w:p w14:paraId="14C7A631"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wsdl:port</w:t>
            </w:r>
            <w:proofErr w:type="spellEnd"/>
            <w:r>
              <w:rPr>
                <w:rFonts w:ascii="Calibri" w:hAnsi="Calibri" w:cs="Times New Roman" w:hint="eastAsia"/>
                <w:szCs w:val="21"/>
              </w:rPr>
              <w:t xml:space="preserve"> binding="ns0:IHIPMessageServerServiceSoap12Binding" name="IHIPMessageServerServiceHttpSoap12Endpoint"&gt;</w:t>
            </w:r>
          </w:p>
          <w:p w14:paraId="4A3F51C9" w14:textId="77777777" w:rsidR="00A04E29" w:rsidRDefault="00E579D0">
            <w:pPr>
              <w:rPr>
                <w:rFonts w:ascii="Calibri" w:hAnsi="Calibri" w:cs="Times New Roman"/>
                <w:szCs w:val="21"/>
              </w:rPr>
            </w:pPr>
            <w:r>
              <w:rPr>
                <w:rFonts w:ascii="Calibri" w:hAnsi="Calibri" w:cs="Times New Roman" w:hint="eastAsia"/>
                <w:szCs w:val="21"/>
              </w:rPr>
              <w:t xml:space="preserve">            &lt;soap12:address location="http://localhost:7805/</w:t>
            </w:r>
            <w:proofErr w:type="spellStart"/>
            <w:r>
              <w:rPr>
                <w:rFonts w:ascii="Calibri" w:hAnsi="Calibri" w:cs="Times New Roman" w:hint="eastAsia"/>
                <w:szCs w:val="21"/>
              </w:rPr>
              <w:t>esb</w:t>
            </w:r>
            <w:proofErr w:type="spellEnd"/>
            <w:r>
              <w:rPr>
                <w:rFonts w:ascii="Calibri" w:hAnsi="Calibri" w:cs="Times New Roman" w:hint="eastAsia"/>
                <w:szCs w:val="21"/>
              </w:rPr>
              <w:t>/service"/&gt;</w:t>
            </w:r>
          </w:p>
          <w:p w14:paraId="7A315765"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wsdl:port</w:t>
            </w:r>
            <w:proofErr w:type="spellEnd"/>
            <w:r>
              <w:rPr>
                <w:rFonts w:ascii="Calibri" w:hAnsi="Calibri" w:cs="Times New Roman" w:hint="eastAsia"/>
                <w:szCs w:val="21"/>
              </w:rPr>
              <w:t>&gt;</w:t>
            </w:r>
          </w:p>
          <w:p w14:paraId="51F2B38E"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wsdl:service</w:t>
            </w:r>
            <w:proofErr w:type="spellEnd"/>
            <w:r>
              <w:rPr>
                <w:rFonts w:ascii="Calibri" w:hAnsi="Calibri" w:cs="Times New Roman" w:hint="eastAsia"/>
                <w:szCs w:val="21"/>
              </w:rPr>
              <w:t>&gt;</w:t>
            </w:r>
          </w:p>
          <w:p w14:paraId="66DF1DC8"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wsp:Policy</w:t>
            </w:r>
            <w:proofErr w:type="spellEnd"/>
            <w:r>
              <w:rPr>
                <w:rFonts w:ascii="Calibri" w:hAnsi="Calibri" w:cs="Times New Roman" w:hint="eastAsia"/>
                <w:szCs w:val="21"/>
              </w:rPr>
              <w:t xml:space="preserve"> </w:t>
            </w:r>
            <w:proofErr w:type="spellStart"/>
            <w:r>
              <w:rPr>
                <w:rFonts w:ascii="Calibri" w:hAnsi="Calibri" w:cs="Times New Roman" w:hint="eastAsia"/>
                <w:szCs w:val="21"/>
              </w:rPr>
              <w:t>wsu:Id</w:t>
            </w:r>
            <w:proofErr w:type="spellEnd"/>
            <w:r>
              <w:rPr>
                <w:rFonts w:ascii="Calibri" w:hAnsi="Calibri" w:cs="Times New Roman" w:hint="eastAsia"/>
                <w:szCs w:val="21"/>
              </w:rPr>
              <w:t>="</w:t>
            </w:r>
            <w:proofErr w:type="spellStart"/>
            <w:r>
              <w:rPr>
                <w:rFonts w:ascii="Calibri" w:hAnsi="Calibri" w:cs="Times New Roman" w:hint="eastAsia"/>
                <w:szCs w:val="21"/>
              </w:rPr>
              <w:t>servicePolicy</w:t>
            </w:r>
            <w:proofErr w:type="spellEnd"/>
            <w:r>
              <w:rPr>
                <w:rFonts w:ascii="Calibri" w:hAnsi="Calibri" w:cs="Times New Roman" w:hint="eastAsia"/>
                <w:szCs w:val="21"/>
              </w:rPr>
              <w:t>"</w:t>
            </w:r>
          </w:p>
          <w:p w14:paraId="188681A3" w14:textId="77777777" w:rsidR="00A04E29" w:rsidRDefault="00E579D0">
            <w:pPr>
              <w:rPr>
                <w:rFonts w:ascii="Calibri" w:hAnsi="Calibri" w:cs="Times New Roman"/>
                <w:szCs w:val="21"/>
              </w:rPr>
            </w:pPr>
            <w:r>
              <w:rPr>
                <w:rFonts w:ascii="Calibri" w:hAnsi="Calibri" w:cs="Times New Roman" w:hint="eastAsia"/>
                <w:szCs w:val="21"/>
              </w:rPr>
              <w:t xml:space="preserve">        xmlns:wsu="http://docs.oasis-open.org/wss/2004/01/oasis-200401-wss-wssecurity-utility-1.0.xsd"&gt;</w:t>
            </w:r>
          </w:p>
          <w:p w14:paraId="7B2806FA"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wsp:ExactlyOne</w:t>
            </w:r>
            <w:proofErr w:type="spellEnd"/>
            <w:r>
              <w:rPr>
                <w:rFonts w:ascii="Calibri" w:hAnsi="Calibri" w:cs="Times New Roman" w:hint="eastAsia"/>
                <w:szCs w:val="21"/>
              </w:rPr>
              <w:t>&gt;</w:t>
            </w:r>
          </w:p>
          <w:p w14:paraId="49A0B0F0"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wsp:All</w:t>
            </w:r>
            <w:proofErr w:type="spellEnd"/>
            <w:r>
              <w:rPr>
                <w:rFonts w:ascii="Calibri" w:hAnsi="Calibri" w:cs="Times New Roman" w:hint="eastAsia"/>
                <w:szCs w:val="21"/>
              </w:rPr>
              <w:t>&gt;</w:t>
            </w:r>
          </w:p>
          <w:p w14:paraId="34B0B471"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wsam:Addressing</w:t>
            </w:r>
            <w:proofErr w:type="spellEnd"/>
          </w:p>
          <w:p w14:paraId="7A0710F0" w14:textId="77777777" w:rsidR="00A04E29" w:rsidRDefault="00E579D0">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xmlns:wsam</w:t>
            </w:r>
            <w:proofErr w:type="spellEnd"/>
            <w:r>
              <w:rPr>
                <w:rFonts w:ascii="Calibri" w:hAnsi="Calibri" w:cs="Times New Roman" w:hint="eastAsia"/>
                <w:szCs w:val="21"/>
              </w:rPr>
              <w:t xml:space="preserve">="http://www.w3.org/2007/05/addressing/metadata" </w:t>
            </w:r>
            <w:proofErr w:type="spellStart"/>
            <w:r>
              <w:rPr>
                <w:rFonts w:ascii="Calibri" w:hAnsi="Calibri" w:cs="Times New Roman" w:hint="eastAsia"/>
                <w:szCs w:val="21"/>
              </w:rPr>
              <w:t>wsp:Optional</w:t>
            </w:r>
            <w:proofErr w:type="spellEnd"/>
            <w:r>
              <w:rPr>
                <w:rFonts w:ascii="Calibri" w:hAnsi="Calibri" w:cs="Times New Roman" w:hint="eastAsia"/>
                <w:szCs w:val="21"/>
              </w:rPr>
              <w:t>="true"&gt;</w:t>
            </w:r>
          </w:p>
          <w:p w14:paraId="7C21C8BC"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wsp:Policy</w:t>
            </w:r>
            <w:proofErr w:type="spellEnd"/>
            <w:r>
              <w:rPr>
                <w:rFonts w:ascii="Calibri" w:hAnsi="Calibri" w:cs="Times New Roman" w:hint="eastAsia"/>
                <w:szCs w:val="21"/>
              </w:rPr>
              <w:t>&gt;</w:t>
            </w:r>
          </w:p>
          <w:p w14:paraId="371ED6BF"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wsam:AnonymousResponses</w:t>
            </w:r>
            <w:proofErr w:type="spellEnd"/>
            <w:r>
              <w:rPr>
                <w:rFonts w:ascii="Calibri" w:hAnsi="Calibri" w:cs="Times New Roman" w:hint="eastAsia"/>
                <w:szCs w:val="21"/>
              </w:rPr>
              <w:t>/&gt;</w:t>
            </w:r>
          </w:p>
          <w:p w14:paraId="3521405E"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wsp:Policy</w:t>
            </w:r>
            <w:proofErr w:type="spellEnd"/>
            <w:r>
              <w:rPr>
                <w:rFonts w:ascii="Calibri" w:hAnsi="Calibri" w:cs="Times New Roman" w:hint="eastAsia"/>
                <w:szCs w:val="21"/>
              </w:rPr>
              <w:t>&gt;</w:t>
            </w:r>
          </w:p>
          <w:p w14:paraId="57AF2DF7"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wsam:Addressing</w:t>
            </w:r>
            <w:proofErr w:type="spellEnd"/>
            <w:r>
              <w:rPr>
                <w:rFonts w:ascii="Calibri" w:hAnsi="Calibri" w:cs="Times New Roman" w:hint="eastAsia"/>
                <w:szCs w:val="21"/>
              </w:rPr>
              <w:t>&gt;</w:t>
            </w:r>
          </w:p>
          <w:p w14:paraId="76833212"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wsp:All</w:t>
            </w:r>
            <w:proofErr w:type="spellEnd"/>
            <w:r>
              <w:rPr>
                <w:rFonts w:ascii="Calibri" w:hAnsi="Calibri" w:cs="Times New Roman" w:hint="eastAsia"/>
                <w:szCs w:val="21"/>
              </w:rPr>
              <w:t>&gt;</w:t>
            </w:r>
          </w:p>
          <w:p w14:paraId="2224D879"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wsp:ExactlyOne</w:t>
            </w:r>
            <w:proofErr w:type="spellEnd"/>
            <w:r>
              <w:rPr>
                <w:rFonts w:ascii="Calibri" w:hAnsi="Calibri" w:cs="Times New Roman" w:hint="eastAsia"/>
                <w:szCs w:val="21"/>
              </w:rPr>
              <w:t>&gt;</w:t>
            </w:r>
          </w:p>
          <w:p w14:paraId="7A915E37" w14:textId="77777777" w:rsidR="00A04E29" w:rsidRDefault="00E579D0">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wsp:Policy</w:t>
            </w:r>
            <w:proofErr w:type="spellEnd"/>
            <w:r>
              <w:rPr>
                <w:rFonts w:ascii="Calibri" w:hAnsi="Calibri" w:cs="Times New Roman" w:hint="eastAsia"/>
                <w:szCs w:val="21"/>
              </w:rPr>
              <w:t>&gt;</w:t>
            </w:r>
          </w:p>
          <w:p w14:paraId="35D85007" w14:textId="77777777" w:rsidR="00A04E29" w:rsidRDefault="00E579D0">
            <w:pPr>
              <w:rPr>
                <w:rFonts w:ascii="Calibri" w:hAnsi="Calibri" w:cs="Times New Roman"/>
                <w:szCs w:val="21"/>
              </w:rPr>
            </w:pPr>
            <w:r>
              <w:rPr>
                <w:rFonts w:ascii="Calibri" w:hAnsi="Calibri" w:cs="Times New Roman" w:hint="eastAsia"/>
                <w:szCs w:val="21"/>
              </w:rPr>
              <w:t>&lt;/</w:t>
            </w:r>
            <w:proofErr w:type="spellStart"/>
            <w:r>
              <w:rPr>
                <w:rFonts w:ascii="Calibri" w:hAnsi="Calibri" w:cs="Times New Roman" w:hint="eastAsia"/>
                <w:szCs w:val="21"/>
              </w:rPr>
              <w:t>wsdl:definitions</w:t>
            </w:r>
            <w:proofErr w:type="spellEnd"/>
            <w:r>
              <w:rPr>
                <w:rFonts w:ascii="Calibri" w:hAnsi="Calibri" w:cs="Times New Roman" w:hint="eastAsia"/>
                <w:szCs w:val="21"/>
              </w:rPr>
              <w:t>&gt;</w:t>
            </w:r>
          </w:p>
        </w:tc>
      </w:tr>
    </w:tbl>
    <w:p w14:paraId="28CB63EE" w14:textId="77777777" w:rsidR="00A04E29" w:rsidRDefault="00A04E29">
      <w:pPr>
        <w:pStyle w:val="1-"/>
        <w:ind w:firstLine="0"/>
      </w:pPr>
    </w:p>
    <w:p w14:paraId="1DC575C2" w14:textId="77777777" w:rsidR="00A04E29" w:rsidRDefault="00E579D0">
      <w:pPr>
        <w:pStyle w:val="20"/>
        <w:rPr>
          <w:rFonts w:asciiTheme="minorEastAsia" w:hAnsiTheme="minorEastAsia"/>
        </w:rPr>
      </w:pPr>
      <w:r>
        <w:rPr>
          <w:rFonts w:asciiTheme="minorEastAsia" w:hAnsiTheme="minorEastAsia" w:hint="eastAsia"/>
        </w:rPr>
        <w:t>参数说明</w:t>
      </w:r>
    </w:p>
    <w:tbl>
      <w:tblPr>
        <w:tblStyle w:val="afffff8"/>
        <w:tblW w:w="0" w:type="auto"/>
        <w:jc w:val="center"/>
        <w:tblLook w:val="04A0" w:firstRow="1" w:lastRow="0" w:firstColumn="1" w:lastColumn="0" w:noHBand="0" w:noVBand="1"/>
      </w:tblPr>
      <w:tblGrid>
        <w:gridCol w:w="2856"/>
        <w:gridCol w:w="2720"/>
        <w:gridCol w:w="2720"/>
      </w:tblGrid>
      <w:tr w:rsidR="00A04E29" w14:paraId="40CBB241" w14:textId="77777777">
        <w:trPr>
          <w:jc w:val="center"/>
        </w:trPr>
        <w:tc>
          <w:tcPr>
            <w:tcW w:w="3508" w:type="dxa"/>
          </w:tcPr>
          <w:p w14:paraId="3B435437" w14:textId="77777777" w:rsidR="00A04E29" w:rsidRDefault="00E579D0">
            <w:pPr>
              <w:pStyle w:val="afff8"/>
              <w:spacing w:before="12"/>
              <w:jc w:val="center"/>
              <w:rPr>
                <w:szCs w:val="21"/>
              </w:rPr>
            </w:pPr>
            <w:r>
              <w:rPr>
                <w:rFonts w:hint="eastAsia"/>
                <w:szCs w:val="21"/>
              </w:rPr>
              <w:t>参数名称</w:t>
            </w:r>
          </w:p>
        </w:tc>
        <w:tc>
          <w:tcPr>
            <w:tcW w:w="3509" w:type="dxa"/>
          </w:tcPr>
          <w:p w14:paraId="2102996D" w14:textId="77777777" w:rsidR="00A04E29" w:rsidRDefault="00E579D0">
            <w:pPr>
              <w:pStyle w:val="afff8"/>
              <w:spacing w:before="12"/>
              <w:jc w:val="center"/>
              <w:rPr>
                <w:szCs w:val="21"/>
              </w:rPr>
            </w:pPr>
            <w:r>
              <w:rPr>
                <w:rFonts w:hint="eastAsia"/>
                <w:szCs w:val="21"/>
              </w:rPr>
              <w:t>参数描述</w:t>
            </w:r>
          </w:p>
        </w:tc>
        <w:tc>
          <w:tcPr>
            <w:tcW w:w="3509" w:type="dxa"/>
          </w:tcPr>
          <w:p w14:paraId="7BC49D19" w14:textId="77777777" w:rsidR="00A04E29" w:rsidRDefault="00E579D0">
            <w:pPr>
              <w:pStyle w:val="afff8"/>
              <w:spacing w:before="12"/>
              <w:jc w:val="center"/>
              <w:rPr>
                <w:szCs w:val="21"/>
              </w:rPr>
            </w:pPr>
            <w:r>
              <w:rPr>
                <w:rFonts w:hint="eastAsia"/>
                <w:szCs w:val="21"/>
              </w:rPr>
              <w:t>备注</w:t>
            </w:r>
          </w:p>
        </w:tc>
      </w:tr>
      <w:tr w:rsidR="00A04E29" w14:paraId="707D2B03" w14:textId="77777777">
        <w:trPr>
          <w:trHeight w:val="426"/>
          <w:jc w:val="center"/>
        </w:trPr>
        <w:tc>
          <w:tcPr>
            <w:tcW w:w="3508" w:type="dxa"/>
          </w:tcPr>
          <w:p w14:paraId="61825049" w14:textId="77777777" w:rsidR="00A04E29" w:rsidRDefault="00E579D0">
            <w:pPr>
              <w:pStyle w:val="afff8"/>
              <w:spacing w:before="12"/>
              <w:rPr>
                <w:szCs w:val="21"/>
              </w:rPr>
            </w:pPr>
            <w:r>
              <w:rPr>
                <w:rFonts w:hint="eastAsia"/>
                <w:szCs w:val="21"/>
              </w:rPr>
              <w:t>action</w:t>
            </w:r>
          </w:p>
        </w:tc>
        <w:tc>
          <w:tcPr>
            <w:tcW w:w="3509" w:type="dxa"/>
          </w:tcPr>
          <w:p w14:paraId="5F4EF734" w14:textId="77777777" w:rsidR="00A04E29" w:rsidRDefault="00E579D0">
            <w:pPr>
              <w:pStyle w:val="afff8"/>
              <w:spacing w:before="12"/>
              <w:rPr>
                <w:szCs w:val="21"/>
              </w:rPr>
            </w:pPr>
            <w:r>
              <w:rPr>
                <w:rFonts w:hint="eastAsia"/>
                <w:szCs w:val="21"/>
              </w:rPr>
              <w:t>服务编码</w:t>
            </w:r>
          </w:p>
        </w:tc>
        <w:tc>
          <w:tcPr>
            <w:tcW w:w="3509" w:type="dxa"/>
          </w:tcPr>
          <w:p w14:paraId="736E7B4D" w14:textId="77777777" w:rsidR="00A04E29" w:rsidRDefault="00E579D0">
            <w:pPr>
              <w:pStyle w:val="afff8"/>
              <w:spacing w:before="12"/>
              <w:rPr>
                <w:szCs w:val="21"/>
              </w:rPr>
            </w:pPr>
            <w:r>
              <w:rPr>
                <w:rFonts w:hint="eastAsia"/>
                <w:szCs w:val="21"/>
              </w:rPr>
              <w:t>字符串</w:t>
            </w:r>
          </w:p>
        </w:tc>
      </w:tr>
      <w:tr w:rsidR="00A04E29" w14:paraId="5CD120FE" w14:textId="77777777">
        <w:trPr>
          <w:jc w:val="center"/>
        </w:trPr>
        <w:tc>
          <w:tcPr>
            <w:tcW w:w="3508" w:type="dxa"/>
          </w:tcPr>
          <w:p w14:paraId="0CE7FD9E" w14:textId="77777777" w:rsidR="00A04E29" w:rsidRDefault="00E579D0">
            <w:pPr>
              <w:pStyle w:val="afff8"/>
              <w:spacing w:before="12"/>
              <w:rPr>
                <w:szCs w:val="21"/>
              </w:rPr>
            </w:pPr>
            <w:r>
              <w:rPr>
                <w:szCs w:val="21"/>
              </w:rPr>
              <w:t>message</w:t>
            </w:r>
          </w:p>
        </w:tc>
        <w:tc>
          <w:tcPr>
            <w:tcW w:w="3509" w:type="dxa"/>
          </w:tcPr>
          <w:p w14:paraId="3AF93CB0" w14:textId="77777777" w:rsidR="00A04E29" w:rsidRDefault="00E579D0">
            <w:pPr>
              <w:pStyle w:val="afff8"/>
              <w:spacing w:before="12"/>
              <w:rPr>
                <w:szCs w:val="21"/>
              </w:rPr>
            </w:pPr>
            <w:r>
              <w:rPr>
                <w:rFonts w:hint="eastAsia"/>
                <w:szCs w:val="21"/>
              </w:rPr>
              <w:t>服务请求的具体内容</w:t>
            </w:r>
          </w:p>
        </w:tc>
        <w:tc>
          <w:tcPr>
            <w:tcW w:w="3509" w:type="dxa"/>
          </w:tcPr>
          <w:p w14:paraId="0699FED0" w14:textId="77777777" w:rsidR="00A04E29" w:rsidRDefault="00E579D0">
            <w:pPr>
              <w:pStyle w:val="afff8"/>
              <w:spacing w:before="12"/>
              <w:rPr>
                <w:szCs w:val="21"/>
              </w:rPr>
            </w:pPr>
            <w:r>
              <w:rPr>
                <w:rFonts w:hint="eastAsia"/>
                <w:szCs w:val="21"/>
              </w:rPr>
              <w:t>标准格式</w:t>
            </w:r>
          </w:p>
        </w:tc>
      </w:tr>
    </w:tbl>
    <w:p w14:paraId="5DEB8949" w14:textId="77777777" w:rsidR="00A04E29" w:rsidRDefault="00E579D0">
      <w:pPr>
        <w:pStyle w:val="afff8"/>
        <w:spacing w:before="12"/>
        <w:rPr>
          <w:szCs w:val="21"/>
        </w:rPr>
      </w:pPr>
      <w:r>
        <w:rPr>
          <w:rFonts w:hint="eastAsia"/>
          <w:szCs w:val="21"/>
        </w:rPr>
        <w:t>请求信息如图：</w:t>
      </w:r>
    </w:p>
    <w:p w14:paraId="2FFEADA2" w14:textId="77777777" w:rsidR="00A04E29" w:rsidRDefault="00E579D0">
      <w:pPr>
        <w:pStyle w:val="1-"/>
        <w:ind w:firstLine="0"/>
      </w:pPr>
      <w:r>
        <w:rPr>
          <w:noProof/>
        </w:rPr>
        <w:lastRenderedPageBreak/>
        <w:drawing>
          <wp:inline distT="0" distB="0" distL="114300" distR="114300" wp14:anchorId="7DF9A67D" wp14:editId="6D750843">
            <wp:extent cx="4541520" cy="454152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4541520" cy="4541520"/>
                    </a:xfrm>
                    <a:prstGeom prst="rect">
                      <a:avLst/>
                    </a:prstGeom>
                    <a:noFill/>
                    <a:ln>
                      <a:noFill/>
                    </a:ln>
                  </pic:spPr>
                </pic:pic>
              </a:graphicData>
            </a:graphic>
          </wp:inline>
        </w:drawing>
      </w:r>
    </w:p>
    <w:p w14:paraId="5857D9D8" w14:textId="77777777" w:rsidR="00A04E29" w:rsidRDefault="00E579D0">
      <w:pPr>
        <w:pStyle w:val="10"/>
      </w:pPr>
      <w:r>
        <w:rPr>
          <w:rFonts w:hint="eastAsia"/>
        </w:rPr>
        <w:t>服务说明</w:t>
      </w:r>
    </w:p>
    <w:bookmarkEnd w:id="0"/>
    <w:bookmarkEnd w:id="1"/>
    <w:p w14:paraId="3D4D23F0" w14:textId="77777777" w:rsidR="00A04E29" w:rsidRDefault="00A04E29">
      <w:pPr>
        <w:pStyle w:val="CharCharCharCharChar1Char"/>
      </w:pPr>
    </w:p>
    <w:p w14:paraId="53687A50" w14:textId="77777777" w:rsidR="00A04E29" w:rsidRDefault="00E579D0">
      <w:pPr>
        <w:pStyle w:val="20"/>
      </w:pPr>
      <w:r>
        <w:rPr>
          <w:rFonts w:hint="eastAsia"/>
        </w:rPr>
        <w:t>挂号预约</w:t>
      </w:r>
    </w:p>
    <w:p w14:paraId="6A293DE1" w14:textId="77777777" w:rsidR="00A04E29" w:rsidRDefault="00E579D0">
      <w:pPr>
        <w:pStyle w:val="31"/>
      </w:pPr>
      <w:r>
        <w:rPr>
          <w:rFonts w:hint="eastAsia"/>
        </w:rPr>
        <w:t>查询</w:t>
      </w:r>
      <w:r>
        <w:rPr>
          <w:rFonts w:hint="eastAsia"/>
        </w:rPr>
        <w:t>HIS</w:t>
      </w:r>
      <w:r>
        <w:rPr>
          <w:rFonts w:hint="eastAsia"/>
        </w:rPr>
        <w:t>门急诊科室字典</w:t>
      </w:r>
    </w:p>
    <w:p w14:paraId="4B37D361" w14:textId="77777777" w:rsidR="00A04E29" w:rsidRDefault="00E579D0">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》科室字典</w:t>
      </w:r>
    </w:p>
    <w:p w14:paraId="37B506A2" w14:textId="77777777" w:rsidR="00A04E29" w:rsidRDefault="00E579D0">
      <w:pPr>
        <w:pStyle w:val="31"/>
      </w:pPr>
      <w:r>
        <w:rPr>
          <w:rFonts w:hint="eastAsia"/>
        </w:rPr>
        <w:t>查询</w:t>
      </w:r>
      <w:r>
        <w:rPr>
          <w:rFonts w:hint="eastAsia"/>
        </w:rPr>
        <w:t>HIS</w:t>
      </w:r>
      <w:r>
        <w:rPr>
          <w:rFonts w:hint="eastAsia"/>
        </w:rPr>
        <w:t>门急诊医生字典</w:t>
      </w:r>
    </w:p>
    <w:p w14:paraId="36CC38E3" w14:textId="77777777" w:rsidR="00A04E29" w:rsidRDefault="00E579D0">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》急诊医生字典</w:t>
      </w:r>
    </w:p>
    <w:p w14:paraId="53AF339B" w14:textId="77777777" w:rsidR="00A04E29" w:rsidRDefault="00A04E29"/>
    <w:p w14:paraId="035BA4AB" w14:textId="77777777" w:rsidR="00A04E29" w:rsidRDefault="00E579D0">
      <w:pPr>
        <w:pStyle w:val="31"/>
      </w:pPr>
      <w:r>
        <w:rPr>
          <w:rFonts w:hint="eastAsia"/>
        </w:rPr>
        <w:lastRenderedPageBreak/>
        <w:t>查询</w:t>
      </w:r>
      <w:r>
        <w:rPr>
          <w:rFonts w:hint="eastAsia"/>
        </w:rPr>
        <w:t>HIS</w:t>
      </w:r>
      <w:r>
        <w:rPr>
          <w:rFonts w:hint="eastAsia"/>
        </w:rPr>
        <w:t>门急诊收费项目字典</w:t>
      </w:r>
    </w:p>
    <w:p w14:paraId="6DC8E20D" w14:textId="77777777" w:rsidR="00A04E29" w:rsidRDefault="00E579D0">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》收费项目字典</w:t>
      </w:r>
    </w:p>
    <w:p w14:paraId="4E94F3D3" w14:textId="77777777" w:rsidR="00A04E29" w:rsidRDefault="00E579D0">
      <w:pPr>
        <w:pStyle w:val="31"/>
      </w:pPr>
      <w:r>
        <w:rPr>
          <w:rFonts w:hint="eastAsia"/>
        </w:rPr>
        <w:t>预约信息</w:t>
      </w:r>
    </w:p>
    <w:p w14:paraId="435ABD18" w14:textId="77777777" w:rsidR="00A04E29" w:rsidRDefault="00E579D0">
      <w:pPr>
        <w:pStyle w:val="4"/>
      </w:pPr>
      <w:r>
        <w:rPr>
          <w:rFonts w:hint="eastAsia"/>
        </w:rPr>
        <w:t>预约信息</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11FD6D6C" w14:textId="77777777">
        <w:tc>
          <w:tcPr>
            <w:tcW w:w="8522" w:type="dxa"/>
          </w:tcPr>
          <w:p w14:paraId="0B151A96" w14:textId="77777777" w:rsidR="00A04E29" w:rsidRDefault="00E579D0">
            <w:r>
              <w:rPr>
                <w:rFonts w:hint="eastAsia"/>
              </w:rPr>
              <w:t>&lt;Data&gt;</w:t>
            </w:r>
          </w:p>
          <w:p w14:paraId="43A9B04D" w14:textId="77777777" w:rsidR="00A04E29" w:rsidRDefault="00E579D0">
            <w:r>
              <w:rPr>
                <w:rFonts w:hint="eastAsia"/>
              </w:rPr>
              <w:t xml:space="preserve">    &lt;</w:t>
            </w:r>
            <w:proofErr w:type="spellStart"/>
            <w:r>
              <w:rPr>
                <w:rFonts w:hint="eastAsia"/>
              </w:rPr>
              <w:t>patientId</w:t>
            </w:r>
            <w:proofErr w:type="spellEnd"/>
            <w:r>
              <w:rPr>
                <w:rFonts w:hint="eastAsia"/>
              </w:rPr>
              <w:t>&gt;</w:t>
            </w:r>
            <w:r>
              <w:rPr>
                <w:rFonts w:hint="eastAsia"/>
              </w:rPr>
              <w:t>患者院内编号</w:t>
            </w:r>
            <w:r>
              <w:rPr>
                <w:rFonts w:hint="eastAsia"/>
              </w:rPr>
              <w:t>&lt;/</w:t>
            </w:r>
            <w:proofErr w:type="spellStart"/>
            <w:r>
              <w:rPr>
                <w:rFonts w:hint="eastAsia"/>
              </w:rPr>
              <w:t>patientId</w:t>
            </w:r>
            <w:proofErr w:type="spellEnd"/>
            <w:r>
              <w:rPr>
                <w:rFonts w:hint="eastAsia"/>
              </w:rPr>
              <w:t>&gt;</w:t>
            </w:r>
          </w:p>
          <w:p w14:paraId="5FDD6292" w14:textId="77777777" w:rsidR="00A04E29" w:rsidRDefault="00E579D0">
            <w:r>
              <w:rPr>
                <w:rFonts w:hint="eastAsia"/>
              </w:rPr>
              <w:t xml:space="preserve">    &lt;</w:t>
            </w:r>
            <w:proofErr w:type="spellStart"/>
            <w:r>
              <w:rPr>
                <w:rFonts w:hint="eastAsia"/>
              </w:rPr>
              <w:t>patientName</w:t>
            </w:r>
            <w:proofErr w:type="spellEnd"/>
            <w:r>
              <w:rPr>
                <w:rFonts w:hint="eastAsia"/>
              </w:rPr>
              <w:t>&gt;</w:t>
            </w:r>
            <w:r>
              <w:rPr>
                <w:rFonts w:hint="eastAsia"/>
              </w:rPr>
              <w:t>患者姓名</w:t>
            </w:r>
            <w:r>
              <w:rPr>
                <w:rFonts w:hint="eastAsia"/>
              </w:rPr>
              <w:t>&lt;/</w:t>
            </w:r>
            <w:proofErr w:type="spellStart"/>
            <w:r>
              <w:rPr>
                <w:rFonts w:hint="eastAsia"/>
              </w:rPr>
              <w:t>patientName</w:t>
            </w:r>
            <w:proofErr w:type="spellEnd"/>
            <w:r>
              <w:rPr>
                <w:rFonts w:hint="eastAsia"/>
              </w:rPr>
              <w:t>&gt;</w:t>
            </w:r>
          </w:p>
          <w:p w14:paraId="4B1B6AC2" w14:textId="77777777" w:rsidR="00A04E29" w:rsidRDefault="00E579D0">
            <w:r>
              <w:rPr>
                <w:rFonts w:hint="eastAsia"/>
              </w:rPr>
              <w:t xml:space="preserve">    &lt;</w:t>
            </w:r>
            <w:proofErr w:type="spellStart"/>
            <w:r>
              <w:rPr>
                <w:rFonts w:hint="eastAsia"/>
              </w:rPr>
              <w:t>cardType</w:t>
            </w:r>
            <w:proofErr w:type="spellEnd"/>
            <w:r>
              <w:rPr>
                <w:rFonts w:hint="eastAsia"/>
              </w:rPr>
              <w:t>&gt;</w:t>
            </w:r>
            <w:proofErr w:type="gramStart"/>
            <w:r>
              <w:rPr>
                <w:rFonts w:hint="eastAsia"/>
              </w:rPr>
              <w:t>卡类型</w:t>
            </w:r>
            <w:proofErr w:type="gramEnd"/>
            <w:r>
              <w:rPr>
                <w:rFonts w:hint="eastAsia"/>
              </w:rPr>
              <w:t>&lt;/</w:t>
            </w:r>
            <w:proofErr w:type="spellStart"/>
            <w:r>
              <w:rPr>
                <w:rFonts w:hint="eastAsia"/>
              </w:rPr>
              <w:t>cardType</w:t>
            </w:r>
            <w:proofErr w:type="spellEnd"/>
            <w:r>
              <w:rPr>
                <w:rFonts w:hint="eastAsia"/>
              </w:rPr>
              <w:t>&gt;</w:t>
            </w:r>
          </w:p>
          <w:p w14:paraId="75DB67A5" w14:textId="77777777" w:rsidR="00A04E29" w:rsidRDefault="00E579D0">
            <w:r>
              <w:rPr>
                <w:rFonts w:hint="eastAsia"/>
              </w:rPr>
              <w:t xml:space="preserve">    &lt;</w:t>
            </w:r>
            <w:proofErr w:type="spellStart"/>
            <w:r>
              <w:rPr>
                <w:rFonts w:hint="eastAsia"/>
              </w:rPr>
              <w:t>cardNo</w:t>
            </w:r>
            <w:proofErr w:type="spellEnd"/>
            <w:r>
              <w:rPr>
                <w:rFonts w:hint="eastAsia"/>
              </w:rPr>
              <w:t>&gt;</w:t>
            </w:r>
            <w:r>
              <w:rPr>
                <w:rFonts w:hint="eastAsia"/>
              </w:rPr>
              <w:t>卡号</w:t>
            </w:r>
            <w:r>
              <w:rPr>
                <w:rFonts w:hint="eastAsia"/>
              </w:rPr>
              <w:t>&lt;/</w:t>
            </w:r>
            <w:proofErr w:type="spellStart"/>
            <w:r>
              <w:rPr>
                <w:rFonts w:hint="eastAsia"/>
              </w:rPr>
              <w:t>cardNo</w:t>
            </w:r>
            <w:proofErr w:type="spellEnd"/>
            <w:r>
              <w:rPr>
                <w:rFonts w:hint="eastAsia"/>
              </w:rPr>
              <w:t>&gt;</w:t>
            </w:r>
          </w:p>
          <w:p w14:paraId="7D24169B" w14:textId="77777777" w:rsidR="00A04E29" w:rsidRDefault="00E579D0">
            <w:r>
              <w:rPr>
                <w:rFonts w:hint="eastAsia"/>
              </w:rPr>
              <w:t xml:space="preserve">    &lt;</w:t>
            </w:r>
            <w:proofErr w:type="spellStart"/>
            <w:r>
              <w:rPr>
                <w:rFonts w:hint="eastAsia"/>
              </w:rPr>
              <w:t>idCardType</w:t>
            </w:r>
            <w:proofErr w:type="spellEnd"/>
            <w:r>
              <w:rPr>
                <w:rFonts w:hint="eastAsia"/>
              </w:rPr>
              <w:t>&gt;</w:t>
            </w:r>
            <w:r>
              <w:rPr>
                <w:rFonts w:hint="eastAsia"/>
              </w:rPr>
              <w:t>证件类型</w:t>
            </w:r>
            <w:r>
              <w:rPr>
                <w:rFonts w:hint="eastAsia"/>
              </w:rPr>
              <w:t>&lt;/</w:t>
            </w:r>
            <w:proofErr w:type="spellStart"/>
            <w:r>
              <w:rPr>
                <w:rFonts w:hint="eastAsia"/>
              </w:rPr>
              <w:t>idCardType</w:t>
            </w:r>
            <w:proofErr w:type="spellEnd"/>
            <w:r>
              <w:rPr>
                <w:rFonts w:hint="eastAsia"/>
              </w:rPr>
              <w:t>&gt;</w:t>
            </w:r>
          </w:p>
          <w:p w14:paraId="6C842746" w14:textId="77777777" w:rsidR="00A04E29" w:rsidRDefault="00E579D0">
            <w:r>
              <w:rPr>
                <w:rFonts w:hint="eastAsia"/>
              </w:rPr>
              <w:t xml:space="preserve">    &lt;</w:t>
            </w:r>
            <w:proofErr w:type="spellStart"/>
            <w:r>
              <w:rPr>
                <w:rFonts w:hint="eastAsia"/>
              </w:rPr>
              <w:t>idCardNo</w:t>
            </w:r>
            <w:proofErr w:type="spellEnd"/>
            <w:r>
              <w:rPr>
                <w:rFonts w:hint="eastAsia"/>
              </w:rPr>
              <w:t>&gt;</w:t>
            </w:r>
            <w:r>
              <w:rPr>
                <w:rFonts w:hint="eastAsia"/>
              </w:rPr>
              <w:t>证件号码</w:t>
            </w:r>
            <w:r>
              <w:rPr>
                <w:rFonts w:hint="eastAsia"/>
              </w:rPr>
              <w:t>&lt;/</w:t>
            </w:r>
            <w:proofErr w:type="spellStart"/>
            <w:r>
              <w:rPr>
                <w:rFonts w:hint="eastAsia"/>
              </w:rPr>
              <w:t>idCardNo</w:t>
            </w:r>
            <w:proofErr w:type="spellEnd"/>
            <w:r>
              <w:rPr>
                <w:rFonts w:hint="eastAsia"/>
              </w:rPr>
              <w:t>&gt;</w:t>
            </w:r>
          </w:p>
          <w:p w14:paraId="24E3A915" w14:textId="77777777" w:rsidR="00A04E29" w:rsidRDefault="00E579D0">
            <w:r>
              <w:rPr>
                <w:rFonts w:hint="eastAsia"/>
              </w:rPr>
              <w:t xml:space="preserve">    &lt;</w:t>
            </w:r>
            <w:proofErr w:type="spellStart"/>
            <w:r>
              <w:rPr>
                <w:rFonts w:hint="eastAsia"/>
              </w:rPr>
              <w:t>registerType</w:t>
            </w:r>
            <w:proofErr w:type="spellEnd"/>
            <w:r>
              <w:rPr>
                <w:rFonts w:hint="eastAsia"/>
              </w:rPr>
              <w:t>&gt;</w:t>
            </w:r>
            <w:r>
              <w:rPr>
                <w:rFonts w:hint="eastAsia"/>
              </w:rPr>
              <w:t>预约类型</w:t>
            </w:r>
            <w:r>
              <w:rPr>
                <w:rFonts w:hint="eastAsia"/>
              </w:rPr>
              <w:t>;1</w:t>
            </w:r>
            <w:r>
              <w:rPr>
                <w:rFonts w:hint="eastAsia"/>
              </w:rPr>
              <w:t>当日挂号</w:t>
            </w:r>
            <w:r>
              <w:rPr>
                <w:rFonts w:hint="eastAsia"/>
              </w:rPr>
              <w:t>2</w:t>
            </w:r>
            <w:r>
              <w:rPr>
                <w:rFonts w:hint="eastAsia"/>
              </w:rPr>
              <w:t>：预约挂号</w:t>
            </w:r>
            <w:r>
              <w:rPr>
                <w:rFonts w:hint="eastAsia"/>
              </w:rPr>
              <w:t>&lt;/</w:t>
            </w:r>
            <w:proofErr w:type="spellStart"/>
            <w:r>
              <w:rPr>
                <w:rFonts w:hint="eastAsia"/>
              </w:rPr>
              <w:t>registerType</w:t>
            </w:r>
            <w:proofErr w:type="spellEnd"/>
            <w:r>
              <w:rPr>
                <w:rFonts w:hint="eastAsia"/>
              </w:rPr>
              <w:t>&gt;</w:t>
            </w:r>
          </w:p>
          <w:p w14:paraId="4CDA5FD2" w14:textId="77777777" w:rsidR="00A04E29" w:rsidRDefault="00E579D0">
            <w:r>
              <w:rPr>
                <w:rFonts w:hint="eastAsia"/>
              </w:rPr>
              <w:t xml:space="preserve">    &lt;</w:t>
            </w:r>
            <w:proofErr w:type="spellStart"/>
            <w:r>
              <w:rPr>
                <w:rFonts w:hint="eastAsia"/>
              </w:rPr>
              <w:t>registerDate</w:t>
            </w:r>
            <w:proofErr w:type="spellEnd"/>
            <w:r>
              <w:rPr>
                <w:rFonts w:hint="eastAsia"/>
              </w:rPr>
              <w:t>&gt;</w:t>
            </w:r>
            <w:r>
              <w:rPr>
                <w:rFonts w:hint="eastAsia"/>
              </w:rPr>
              <w:t>预约日期</w:t>
            </w:r>
            <w:r>
              <w:rPr>
                <w:rFonts w:hint="eastAsia"/>
              </w:rPr>
              <w:t>&lt;/</w:t>
            </w:r>
            <w:proofErr w:type="spellStart"/>
            <w:r>
              <w:rPr>
                <w:rFonts w:hint="eastAsia"/>
              </w:rPr>
              <w:t>registerDate</w:t>
            </w:r>
            <w:proofErr w:type="spellEnd"/>
            <w:r>
              <w:rPr>
                <w:rFonts w:hint="eastAsia"/>
              </w:rPr>
              <w:t>&gt;</w:t>
            </w:r>
          </w:p>
          <w:p w14:paraId="709AE948" w14:textId="77777777" w:rsidR="00A04E29" w:rsidRDefault="00E579D0">
            <w:r>
              <w:rPr>
                <w:rFonts w:hint="eastAsia"/>
              </w:rPr>
              <w:t xml:space="preserve">    &lt;</w:t>
            </w:r>
            <w:proofErr w:type="spellStart"/>
            <w:r>
              <w:rPr>
                <w:rFonts w:hint="eastAsia"/>
              </w:rPr>
              <w:t>registerTime</w:t>
            </w:r>
            <w:proofErr w:type="spellEnd"/>
            <w:r>
              <w:rPr>
                <w:rFonts w:hint="eastAsia"/>
              </w:rPr>
              <w:t>&gt;</w:t>
            </w:r>
            <w:r>
              <w:rPr>
                <w:rFonts w:hint="eastAsia"/>
              </w:rPr>
              <w:t>预约时间</w:t>
            </w:r>
            <w:r>
              <w:rPr>
                <w:rFonts w:hint="eastAsia"/>
              </w:rPr>
              <w:t>&lt;/</w:t>
            </w:r>
            <w:proofErr w:type="spellStart"/>
            <w:r>
              <w:rPr>
                <w:rFonts w:hint="eastAsia"/>
              </w:rPr>
              <w:t>registerTime</w:t>
            </w:r>
            <w:proofErr w:type="spellEnd"/>
            <w:r>
              <w:rPr>
                <w:rFonts w:hint="eastAsia"/>
              </w:rPr>
              <w:t>&gt;</w:t>
            </w:r>
          </w:p>
          <w:p w14:paraId="01F461E0"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预约科室代码</w:t>
            </w:r>
            <w:r>
              <w:rPr>
                <w:rFonts w:hint="eastAsia"/>
              </w:rPr>
              <w:t>&lt;/</w:t>
            </w:r>
            <w:proofErr w:type="spellStart"/>
            <w:r>
              <w:rPr>
                <w:rFonts w:hint="eastAsia"/>
              </w:rPr>
              <w:t>deptCode</w:t>
            </w:r>
            <w:proofErr w:type="spellEnd"/>
            <w:r>
              <w:rPr>
                <w:rFonts w:hint="eastAsia"/>
              </w:rPr>
              <w:t>&gt;</w:t>
            </w:r>
          </w:p>
          <w:p w14:paraId="175B8573" w14:textId="77777777" w:rsidR="00A04E29" w:rsidRDefault="00E579D0">
            <w:r>
              <w:rPr>
                <w:rFonts w:hint="eastAsia"/>
              </w:rPr>
              <w:t xml:space="preserve">    &lt;</w:t>
            </w:r>
            <w:proofErr w:type="spellStart"/>
            <w:r>
              <w:rPr>
                <w:rFonts w:hint="eastAsia"/>
              </w:rPr>
              <w:t>deptName</w:t>
            </w:r>
            <w:proofErr w:type="spellEnd"/>
            <w:r>
              <w:rPr>
                <w:rFonts w:hint="eastAsia"/>
              </w:rPr>
              <w:t>&gt;</w:t>
            </w:r>
            <w:r>
              <w:rPr>
                <w:rFonts w:hint="eastAsia"/>
              </w:rPr>
              <w:t>预约科室名称</w:t>
            </w:r>
            <w:r>
              <w:rPr>
                <w:rFonts w:hint="eastAsia"/>
              </w:rPr>
              <w:t>&lt;/</w:t>
            </w:r>
            <w:proofErr w:type="spellStart"/>
            <w:r>
              <w:rPr>
                <w:rFonts w:hint="eastAsia"/>
              </w:rPr>
              <w:t>deptName</w:t>
            </w:r>
            <w:proofErr w:type="spellEnd"/>
            <w:r>
              <w:rPr>
                <w:rFonts w:hint="eastAsia"/>
              </w:rPr>
              <w:t>&gt;</w:t>
            </w:r>
          </w:p>
          <w:p w14:paraId="2D1B53AA" w14:textId="77777777" w:rsidR="00A04E29" w:rsidRDefault="00E579D0">
            <w:r>
              <w:rPr>
                <w:rFonts w:hint="eastAsia"/>
              </w:rPr>
              <w:t xml:space="preserve">    &lt;</w:t>
            </w:r>
            <w:proofErr w:type="spellStart"/>
            <w:r>
              <w:rPr>
                <w:rFonts w:hint="eastAsia"/>
              </w:rPr>
              <w:t>doctorCode</w:t>
            </w:r>
            <w:proofErr w:type="spellEnd"/>
            <w:r>
              <w:rPr>
                <w:rFonts w:hint="eastAsia"/>
              </w:rPr>
              <w:t>&gt;</w:t>
            </w:r>
            <w:r>
              <w:rPr>
                <w:rFonts w:hint="eastAsia"/>
              </w:rPr>
              <w:t>预约医生代码</w:t>
            </w:r>
            <w:r>
              <w:rPr>
                <w:rFonts w:hint="eastAsia"/>
              </w:rPr>
              <w:t>&lt;/</w:t>
            </w:r>
            <w:proofErr w:type="spellStart"/>
            <w:r>
              <w:rPr>
                <w:rFonts w:hint="eastAsia"/>
              </w:rPr>
              <w:t>doctorCode</w:t>
            </w:r>
            <w:proofErr w:type="spellEnd"/>
            <w:r>
              <w:rPr>
                <w:rFonts w:hint="eastAsia"/>
              </w:rPr>
              <w:t>&gt;</w:t>
            </w:r>
          </w:p>
          <w:p w14:paraId="0C6564CC" w14:textId="77777777" w:rsidR="00A04E29" w:rsidRDefault="00E579D0">
            <w:r>
              <w:rPr>
                <w:rFonts w:hint="eastAsia"/>
              </w:rPr>
              <w:t xml:space="preserve">    &lt;</w:t>
            </w:r>
            <w:proofErr w:type="spellStart"/>
            <w:r>
              <w:rPr>
                <w:rFonts w:hint="eastAsia"/>
              </w:rPr>
              <w:t>doctorName</w:t>
            </w:r>
            <w:proofErr w:type="spellEnd"/>
            <w:r>
              <w:rPr>
                <w:rFonts w:hint="eastAsia"/>
              </w:rPr>
              <w:t>&gt;</w:t>
            </w:r>
            <w:r>
              <w:rPr>
                <w:rFonts w:hint="eastAsia"/>
              </w:rPr>
              <w:t>预约医生名称</w:t>
            </w:r>
            <w:r>
              <w:rPr>
                <w:rFonts w:hint="eastAsia"/>
              </w:rPr>
              <w:t>&lt;/</w:t>
            </w:r>
            <w:proofErr w:type="spellStart"/>
            <w:r>
              <w:rPr>
                <w:rFonts w:hint="eastAsia"/>
              </w:rPr>
              <w:t>doctorName</w:t>
            </w:r>
            <w:proofErr w:type="spellEnd"/>
            <w:r>
              <w:rPr>
                <w:rFonts w:hint="eastAsia"/>
              </w:rPr>
              <w:t>&gt;</w:t>
            </w:r>
          </w:p>
          <w:p w14:paraId="28D896E4" w14:textId="77777777" w:rsidR="00A04E29" w:rsidRDefault="00E579D0">
            <w:r>
              <w:rPr>
                <w:rFonts w:hint="eastAsia"/>
              </w:rPr>
              <w:t xml:space="preserve">    &lt;position&gt;</w:t>
            </w:r>
            <w:r>
              <w:rPr>
                <w:rFonts w:hint="eastAsia"/>
              </w:rPr>
              <w:t>预约地点</w:t>
            </w:r>
            <w:r>
              <w:rPr>
                <w:rFonts w:hint="eastAsia"/>
              </w:rPr>
              <w:t>&lt;/position&gt;</w:t>
            </w:r>
          </w:p>
          <w:p w14:paraId="182165D3" w14:textId="77777777" w:rsidR="00A04E29" w:rsidRDefault="00E579D0">
            <w:r>
              <w:rPr>
                <w:rFonts w:hint="eastAsia"/>
              </w:rPr>
              <w:t xml:space="preserve">    &lt;price&gt;</w:t>
            </w:r>
            <w:r>
              <w:rPr>
                <w:rFonts w:hint="eastAsia"/>
              </w:rPr>
              <w:t>诊查费</w:t>
            </w:r>
            <w:r>
              <w:rPr>
                <w:rFonts w:hint="eastAsia"/>
              </w:rPr>
              <w:t>&lt;/price&gt;</w:t>
            </w:r>
          </w:p>
          <w:p w14:paraId="544BFD95" w14:textId="77777777" w:rsidR="00A04E29" w:rsidRDefault="00E579D0">
            <w:r>
              <w:rPr>
                <w:rFonts w:hint="eastAsia"/>
              </w:rPr>
              <w:t xml:space="preserve">    &lt;</w:t>
            </w:r>
            <w:proofErr w:type="spellStart"/>
            <w:r>
              <w:rPr>
                <w:rFonts w:hint="eastAsia"/>
              </w:rPr>
              <w:t>isPay</w:t>
            </w:r>
            <w:proofErr w:type="spellEnd"/>
            <w:r>
              <w:rPr>
                <w:rFonts w:hint="eastAsia"/>
              </w:rPr>
              <w:t>&gt;</w:t>
            </w:r>
            <w:r>
              <w:rPr>
                <w:rFonts w:hint="eastAsia"/>
              </w:rPr>
              <w:t>是否缴费</w:t>
            </w:r>
            <w:r>
              <w:rPr>
                <w:rFonts w:hint="eastAsia"/>
              </w:rPr>
              <w:t>N</w:t>
            </w:r>
            <w:r>
              <w:rPr>
                <w:rFonts w:hint="eastAsia"/>
              </w:rPr>
              <w:t>否</w:t>
            </w:r>
            <w:r>
              <w:rPr>
                <w:rFonts w:hint="eastAsia"/>
              </w:rPr>
              <w:t>Y</w:t>
            </w:r>
            <w:r>
              <w:rPr>
                <w:rFonts w:hint="eastAsia"/>
              </w:rPr>
              <w:t>是</w:t>
            </w:r>
            <w:r>
              <w:rPr>
                <w:rFonts w:hint="eastAsia"/>
              </w:rPr>
              <w:t>&lt;/</w:t>
            </w:r>
            <w:proofErr w:type="spellStart"/>
            <w:r>
              <w:rPr>
                <w:rFonts w:hint="eastAsia"/>
              </w:rPr>
              <w:t>isPay</w:t>
            </w:r>
            <w:proofErr w:type="spellEnd"/>
            <w:r>
              <w:rPr>
                <w:rFonts w:hint="eastAsia"/>
              </w:rPr>
              <w:t>&gt;</w:t>
            </w:r>
          </w:p>
          <w:p w14:paraId="024C243C" w14:textId="77777777" w:rsidR="00A04E29" w:rsidRDefault="00E579D0">
            <w:r>
              <w:rPr>
                <w:rFonts w:hint="eastAsia"/>
              </w:rPr>
              <w:t xml:space="preserve">    &lt;</w:t>
            </w:r>
            <w:proofErr w:type="spellStart"/>
            <w:r>
              <w:rPr>
                <w:rFonts w:hint="eastAsia"/>
              </w:rPr>
              <w:t>payChannel</w:t>
            </w:r>
            <w:proofErr w:type="spellEnd"/>
            <w:r>
              <w:rPr>
                <w:rFonts w:hint="eastAsia"/>
              </w:rPr>
              <w:t>&gt;</w:t>
            </w:r>
            <w:r>
              <w:rPr>
                <w:rFonts w:hint="eastAsia"/>
              </w:rPr>
              <w:t>缴费渠道，已缴费的时候必填</w:t>
            </w:r>
            <w:r>
              <w:rPr>
                <w:rFonts w:hint="eastAsia"/>
              </w:rPr>
              <w:t>&lt;/</w:t>
            </w:r>
            <w:proofErr w:type="spellStart"/>
            <w:r>
              <w:rPr>
                <w:rFonts w:hint="eastAsia"/>
              </w:rPr>
              <w:t>payChannel</w:t>
            </w:r>
            <w:proofErr w:type="spellEnd"/>
            <w:r>
              <w:rPr>
                <w:rFonts w:hint="eastAsia"/>
              </w:rPr>
              <w:t>&gt;</w:t>
            </w:r>
          </w:p>
          <w:p w14:paraId="3E16C2E0" w14:textId="77777777" w:rsidR="00A04E29" w:rsidRDefault="00E579D0">
            <w:r>
              <w:rPr>
                <w:rFonts w:hint="eastAsia"/>
              </w:rPr>
              <w:t xml:space="preserve">    &lt;</w:t>
            </w:r>
            <w:proofErr w:type="spellStart"/>
            <w:r>
              <w:rPr>
                <w:rFonts w:hint="eastAsia"/>
              </w:rPr>
              <w:t>rgisterChannel</w:t>
            </w:r>
            <w:proofErr w:type="spellEnd"/>
            <w:r>
              <w:rPr>
                <w:rFonts w:hint="eastAsia"/>
              </w:rPr>
              <w:t>&gt;</w:t>
            </w:r>
            <w:r>
              <w:rPr>
                <w:rFonts w:hint="eastAsia"/>
              </w:rPr>
              <w:t>预约渠道，如</w:t>
            </w:r>
            <w:r>
              <w:rPr>
                <w:rFonts w:hint="eastAsia"/>
              </w:rPr>
              <w:t>1</w:t>
            </w:r>
            <w:r>
              <w:rPr>
                <w:rFonts w:hint="eastAsia"/>
              </w:rPr>
              <w:t>窗口；</w:t>
            </w:r>
            <w:r>
              <w:rPr>
                <w:rFonts w:hint="eastAsia"/>
              </w:rPr>
              <w:t>2</w:t>
            </w:r>
            <w:r>
              <w:rPr>
                <w:rFonts w:hint="eastAsia"/>
              </w:rPr>
              <w:t>：自助机</w:t>
            </w:r>
            <w:r>
              <w:rPr>
                <w:rFonts w:hint="eastAsia"/>
              </w:rPr>
              <w:t>3</w:t>
            </w:r>
            <w:r>
              <w:rPr>
                <w:rFonts w:hint="eastAsia"/>
              </w:rPr>
              <w:t>小程序…</w:t>
            </w:r>
            <w:r>
              <w:rPr>
                <w:rFonts w:hint="eastAsia"/>
              </w:rPr>
              <w:t>..&lt;/</w:t>
            </w:r>
            <w:proofErr w:type="spellStart"/>
            <w:r>
              <w:rPr>
                <w:rFonts w:hint="eastAsia"/>
              </w:rPr>
              <w:t>rgisterChannel</w:t>
            </w:r>
            <w:proofErr w:type="spellEnd"/>
            <w:r>
              <w:rPr>
                <w:rFonts w:hint="eastAsia"/>
              </w:rPr>
              <w:t>&gt;</w:t>
            </w:r>
          </w:p>
          <w:p w14:paraId="0A3EE43F" w14:textId="77777777" w:rsidR="00A04E29" w:rsidRDefault="00E579D0">
            <w:r>
              <w:rPr>
                <w:rFonts w:hint="eastAsia"/>
              </w:rPr>
              <w:t xml:space="preserve">    &lt;</w:t>
            </w:r>
            <w:proofErr w:type="spellStart"/>
            <w:r>
              <w:rPr>
                <w:rFonts w:hint="eastAsia"/>
              </w:rPr>
              <w:t>outTradeNo</w:t>
            </w:r>
            <w:proofErr w:type="spellEnd"/>
            <w:r>
              <w:rPr>
                <w:rFonts w:hint="eastAsia"/>
              </w:rPr>
              <w:t>&gt;</w:t>
            </w:r>
            <w:r>
              <w:rPr>
                <w:rFonts w:hint="eastAsia"/>
              </w:rPr>
              <w:t>交易单号，已缴费的时候必填</w:t>
            </w:r>
            <w:r>
              <w:rPr>
                <w:rFonts w:hint="eastAsia"/>
              </w:rPr>
              <w:t>&lt;/</w:t>
            </w:r>
            <w:proofErr w:type="spellStart"/>
            <w:r>
              <w:rPr>
                <w:rFonts w:hint="eastAsia"/>
              </w:rPr>
              <w:t>outTradeNo</w:t>
            </w:r>
            <w:proofErr w:type="spellEnd"/>
            <w:r>
              <w:rPr>
                <w:rFonts w:hint="eastAsia"/>
              </w:rPr>
              <w:t>&gt;</w:t>
            </w:r>
          </w:p>
          <w:p w14:paraId="29C6F957" w14:textId="77777777" w:rsidR="00A04E29" w:rsidRDefault="00E579D0">
            <w:r>
              <w:rPr>
                <w:rFonts w:hint="eastAsia"/>
              </w:rPr>
              <w:t xml:space="preserve">    &lt;sequence&gt;</w:t>
            </w:r>
            <w:r>
              <w:rPr>
                <w:rFonts w:hint="eastAsia"/>
              </w:rPr>
              <w:t>预约序列号</w:t>
            </w:r>
            <w:r>
              <w:rPr>
                <w:rFonts w:hint="eastAsia"/>
              </w:rPr>
              <w:t>,</w:t>
            </w:r>
            <w:r>
              <w:rPr>
                <w:rFonts w:hint="eastAsia"/>
              </w:rPr>
              <w:t>全局唯一，可以用来查询，签到、</w:t>
            </w:r>
            <w:proofErr w:type="gramStart"/>
            <w:r>
              <w:rPr>
                <w:rFonts w:hint="eastAsia"/>
              </w:rPr>
              <w:t>退号等</w:t>
            </w:r>
            <w:proofErr w:type="gramEnd"/>
            <w:r>
              <w:rPr>
                <w:rFonts w:hint="eastAsia"/>
              </w:rPr>
              <w:t>&lt;/sequence&gt;</w:t>
            </w:r>
          </w:p>
          <w:p w14:paraId="515837C6" w14:textId="77777777" w:rsidR="00A04E29" w:rsidRDefault="00E579D0">
            <w:r>
              <w:rPr>
                <w:rFonts w:hint="eastAsia"/>
              </w:rPr>
              <w:t xml:space="preserve">    &lt;</w:t>
            </w:r>
            <w:proofErr w:type="spellStart"/>
            <w:r>
              <w:rPr>
                <w:rFonts w:hint="eastAsia"/>
              </w:rPr>
              <w:t>serialno</w:t>
            </w:r>
            <w:proofErr w:type="spellEnd"/>
            <w:r>
              <w:rPr>
                <w:rFonts w:hint="eastAsia"/>
              </w:rPr>
              <w:t>&gt;</w:t>
            </w:r>
            <w:r>
              <w:rPr>
                <w:rFonts w:hint="eastAsia"/>
              </w:rPr>
              <w:t>预约校验码</w:t>
            </w:r>
            <w:r>
              <w:rPr>
                <w:rFonts w:hint="eastAsia"/>
              </w:rPr>
              <w:t>,</w:t>
            </w:r>
            <w:r>
              <w:rPr>
                <w:rFonts w:hint="eastAsia"/>
              </w:rPr>
              <w:t>主要用来签到</w:t>
            </w:r>
            <w:r>
              <w:rPr>
                <w:rFonts w:hint="eastAsia"/>
              </w:rPr>
              <w:t>&lt;/</w:t>
            </w:r>
            <w:proofErr w:type="spellStart"/>
            <w:r>
              <w:rPr>
                <w:rFonts w:hint="eastAsia"/>
              </w:rPr>
              <w:t>serialno</w:t>
            </w:r>
            <w:proofErr w:type="spellEnd"/>
            <w:r>
              <w:rPr>
                <w:rFonts w:hint="eastAsia"/>
              </w:rPr>
              <w:t>&gt;</w:t>
            </w:r>
          </w:p>
          <w:p w14:paraId="40609779" w14:textId="77777777" w:rsidR="00A04E29" w:rsidRDefault="00E579D0">
            <w:r>
              <w:rPr>
                <w:rFonts w:hint="eastAsia"/>
              </w:rPr>
              <w:t xml:space="preserve">    &lt;</w:t>
            </w:r>
            <w:proofErr w:type="spellStart"/>
            <w:r>
              <w:rPr>
                <w:rFonts w:hint="eastAsia"/>
              </w:rPr>
              <w:t>sourceNum</w:t>
            </w:r>
            <w:proofErr w:type="spellEnd"/>
            <w:r>
              <w:rPr>
                <w:rFonts w:hint="eastAsia"/>
              </w:rPr>
              <w:t>&gt;</w:t>
            </w:r>
            <w:r>
              <w:rPr>
                <w:rFonts w:hint="eastAsia"/>
              </w:rPr>
              <w:t>排队序号</w:t>
            </w:r>
            <w:r>
              <w:rPr>
                <w:rFonts w:hint="eastAsia"/>
              </w:rPr>
              <w:t>&lt;/</w:t>
            </w:r>
            <w:proofErr w:type="spellStart"/>
            <w:r>
              <w:rPr>
                <w:rFonts w:hint="eastAsia"/>
              </w:rPr>
              <w:t>sourceNum</w:t>
            </w:r>
            <w:proofErr w:type="spellEnd"/>
            <w:r>
              <w:rPr>
                <w:rFonts w:hint="eastAsia"/>
              </w:rPr>
              <w:t>&gt;</w:t>
            </w:r>
          </w:p>
          <w:p w14:paraId="549FD00D" w14:textId="77777777" w:rsidR="00A04E29" w:rsidRDefault="00E579D0">
            <w:r>
              <w:rPr>
                <w:rFonts w:hint="eastAsia"/>
              </w:rPr>
              <w:t>&lt;/Data&gt;</w:t>
            </w:r>
          </w:p>
        </w:tc>
      </w:tr>
    </w:tbl>
    <w:p w14:paraId="425B94E3" w14:textId="77777777" w:rsidR="00A04E29" w:rsidRDefault="00A04E29"/>
    <w:p w14:paraId="4E6B9B56" w14:textId="77777777" w:rsidR="00A04E29" w:rsidRDefault="00E579D0">
      <w:pPr>
        <w:pStyle w:val="4"/>
      </w:pPr>
      <w:r>
        <w:rPr>
          <w:rFonts w:hint="eastAsia"/>
        </w:rPr>
        <w:t>预约信息</w:t>
      </w:r>
      <w:r>
        <w:rPr>
          <w:rFonts w:hint="eastAsia"/>
        </w:rPr>
        <w:t>-</w:t>
      </w:r>
      <w:r>
        <w:rPr>
          <w:rFonts w:hint="eastAsia"/>
        </w:rPr>
        <w:t>响应消息（成功）</w:t>
      </w:r>
    </w:p>
    <w:p w14:paraId="1133080A" w14:textId="77777777" w:rsidR="00A04E29" w:rsidRDefault="00E579D0">
      <w:pPr>
        <w:pStyle w:val="4"/>
      </w:pPr>
      <w:r>
        <w:rPr>
          <w:rFonts w:hint="eastAsia"/>
        </w:rPr>
        <w:t>预约信息</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7A77DD63" w14:textId="77777777">
        <w:tc>
          <w:tcPr>
            <w:tcW w:w="8522" w:type="dxa"/>
          </w:tcPr>
          <w:p w14:paraId="6DC81A48" w14:textId="77777777" w:rsidR="00A04E29" w:rsidRDefault="00E579D0">
            <w:r>
              <w:rPr>
                <w:rFonts w:hint="eastAsia"/>
              </w:rPr>
              <w:t>&lt;Data&gt;</w:t>
            </w:r>
          </w:p>
          <w:p w14:paraId="30A53444" w14:textId="77777777" w:rsidR="00A04E29" w:rsidRDefault="00E579D0">
            <w:r>
              <w:rPr>
                <w:rFonts w:hint="eastAsia"/>
              </w:rPr>
              <w:t xml:space="preserve">    &lt;Code&gt;200</w:t>
            </w:r>
            <w:r>
              <w:rPr>
                <w:rFonts w:hint="eastAsia"/>
              </w:rPr>
              <w:t>表示成功，其他失败</w:t>
            </w:r>
            <w:r>
              <w:rPr>
                <w:rFonts w:hint="eastAsia"/>
              </w:rPr>
              <w:t>&lt;/Code&gt;</w:t>
            </w:r>
          </w:p>
          <w:p w14:paraId="4CD2F523" w14:textId="77777777" w:rsidR="00A04E29" w:rsidRDefault="00E579D0">
            <w:r>
              <w:rPr>
                <w:rFonts w:hint="eastAsia"/>
              </w:rPr>
              <w:t xml:space="preserve">    &lt;Message&gt;</w:t>
            </w:r>
            <w:r>
              <w:rPr>
                <w:rFonts w:hint="eastAsia"/>
              </w:rPr>
              <w:t>成功或者失败的信息</w:t>
            </w:r>
            <w:r>
              <w:rPr>
                <w:rFonts w:hint="eastAsia"/>
              </w:rPr>
              <w:t>&lt;/Message&gt;</w:t>
            </w:r>
          </w:p>
          <w:p w14:paraId="541310C9" w14:textId="77777777" w:rsidR="00A04E29" w:rsidRDefault="00E579D0">
            <w:r>
              <w:rPr>
                <w:rFonts w:hint="eastAsia"/>
              </w:rPr>
              <w:t>&lt;/Data&gt;</w:t>
            </w:r>
          </w:p>
        </w:tc>
      </w:tr>
    </w:tbl>
    <w:p w14:paraId="63750E28" w14:textId="77777777" w:rsidR="00A04E29" w:rsidRDefault="00A04E29"/>
    <w:p w14:paraId="1CAD03A7" w14:textId="77777777" w:rsidR="00A04E29" w:rsidRDefault="00E579D0">
      <w:pPr>
        <w:pStyle w:val="4"/>
      </w:pPr>
      <w:r>
        <w:rPr>
          <w:rFonts w:hint="eastAsia"/>
        </w:rPr>
        <w:lastRenderedPageBreak/>
        <w:t>消息模型</w:t>
      </w:r>
    </w:p>
    <w:p w14:paraId="3471DF75" w14:textId="77777777" w:rsidR="00A04E29" w:rsidRDefault="00E579D0">
      <w:pPr>
        <w:pStyle w:val="50"/>
      </w:pPr>
      <w:r>
        <w:rPr>
          <w:rFonts w:hint="eastAsia"/>
        </w:rPr>
        <w:t>请求消息模型</w:t>
      </w:r>
    </w:p>
    <w:tbl>
      <w:tblPr>
        <w:tblW w:w="0" w:type="auto"/>
        <w:jc w:val="center"/>
        <w:tblLook w:val="04A0" w:firstRow="1" w:lastRow="0" w:firstColumn="1" w:lastColumn="0" w:noHBand="0" w:noVBand="1"/>
      </w:tblPr>
      <w:tblGrid>
        <w:gridCol w:w="1980"/>
        <w:gridCol w:w="1559"/>
        <w:gridCol w:w="1701"/>
        <w:gridCol w:w="2693"/>
      </w:tblGrid>
      <w:tr w:rsidR="00A04E29" w14:paraId="10C3AB64" w14:textId="77777777">
        <w:trPr>
          <w:jc w:val="center"/>
        </w:trPr>
        <w:tc>
          <w:tcPr>
            <w:tcW w:w="1980" w:type="dxa"/>
            <w:shd w:val="clear" w:color="auto" w:fill="AEAAAA" w:themeFill="background2" w:themeFillShade="BF"/>
          </w:tcPr>
          <w:p w14:paraId="0F96516A" w14:textId="77777777" w:rsidR="00A04E29" w:rsidRDefault="00E579D0">
            <w:pPr>
              <w:jc w:val="center"/>
            </w:pPr>
            <w:r>
              <w:rPr>
                <w:rFonts w:hint="eastAsia"/>
              </w:rPr>
              <w:t>字段</w:t>
            </w:r>
          </w:p>
        </w:tc>
        <w:tc>
          <w:tcPr>
            <w:tcW w:w="1559" w:type="dxa"/>
            <w:shd w:val="clear" w:color="auto" w:fill="AEAAAA" w:themeFill="background2" w:themeFillShade="BF"/>
          </w:tcPr>
          <w:p w14:paraId="14BE150B" w14:textId="77777777" w:rsidR="00A04E29" w:rsidRDefault="00E579D0">
            <w:pPr>
              <w:jc w:val="center"/>
            </w:pPr>
            <w:r>
              <w:rPr>
                <w:rFonts w:hint="eastAsia"/>
              </w:rPr>
              <w:t>类型</w:t>
            </w:r>
          </w:p>
        </w:tc>
        <w:tc>
          <w:tcPr>
            <w:tcW w:w="1701" w:type="dxa"/>
            <w:shd w:val="clear" w:color="auto" w:fill="AEAAAA" w:themeFill="background2" w:themeFillShade="BF"/>
          </w:tcPr>
          <w:p w14:paraId="5B3A100D" w14:textId="77777777" w:rsidR="00A04E29" w:rsidRDefault="00E579D0">
            <w:pPr>
              <w:jc w:val="center"/>
            </w:pPr>
            <w:r>
              <w:rPr>
                <w:rFonts w:hint="eastAsia"/>
              </w:rPr>
              <w:t>是否允许空</w:t>
            </w:r>
          </w:p>
        </w:tc>
        <w:tc>
          <w:tcPr>
            <w:tcW w:w="2693" w:type="dxa"/>
            <w:shd w:val="clear" w:color="auto" w:fill="AEAAAA" w:themeFill="background2" w:themeFillShade="BF"/>
          </w:tcPr>
          <w:p w14:paraId="5D86A062" w14:textId="77777777" w:rsidR="00A04E29" w:rsidRDefault="00E579D0">
            <w:pPr>
              <w:jc w:val="center"/>
            </w:pPr>
            <w:r>
              <w:rPr>
                <w:rFonts w:hint="eastAsia"/>
              </w:rPr>
              <w:t>说明</w:t>
            </w:r>
          </w:p>
        </w:tc>
      </w:tr>
      <w:tr w:rsidR="00A04E29" w14:paraId="491F9A2F" w14:textId="77777777">
        <w:trPr>
          <w:jc w:val="center"/>
        </w:trPr>
        <w:tc>
          <w:tcPr>
            <w:tcW w:w="1980" w:type="dxa"/>
          </w:tcPr>
          <w:p w14:paraId="3D92E25C" w14:textId="77777777" w:rsidR="00A04E29" w:rsidRDefault="00E579D0">
            <w:proofErr w:type="spellStart"/>
            <w:r>
              <w:t>p</w:t>
            </w:r>
            <w:r>
              <w:rPr>
                <w:rFonts w:hint="eastAsia"/>
              </w:rPr>
              <w:t>atientId</w:t>
            </w:r>
            <w:proofErr w:type="spellEnd"/>
          </w:p>
        </w:tc>
        <w:tc>
          <w:tcPr>
            <w:tcW w:w="1559" w:type="dxa"/>
          </w:tcPr>
          <w:p w14:paraId="4702C4C1" w14:textId="77777777" w:rsidR="00A04E29" w:rsidRDefault="00E579D0">
            <w:r>
              <w:rPr>
                <w:rFonts w:hint="eastAsia"/>
              </w:rPr>
              <w:t>String</w:t>
            </w:r>
          </w:p>
        </w:tc>
        <w:tc>
          <w:tcPr>
            <w:tcW w:w="1701" w:type="dxa"/>
          </w:tcPr>
          <w:p w14:paraId="5042F814" w14:textId="77777777" w:rsidR="00A04E29" w:rsidRDefault="00E579D0">
            <w:r>
              <w:rPr>
                <w:rFonts w:hint="eastAsia"/>
              </w:rPr>
              <w:t>否</w:t>
            </w:r>
          </w:p>
        </w:tc>
        <w:tc>
          <w:tcPr>
            <w:tcW w:w="2693" w:type="dxa"/>
          </w:tcPr>
          <w:p w14:paraId="3433FA8C" w14:textId="77777777" w:rsidR="00A04E29" w:rsidRDefault="00E579D0">
            <w:r>
              <w:rPr>
                <w:rFonts w:hint="eastAsia"/>
              </w:rPr>
              <w:t>患者院内编号</w:t>
            </w:r>
          </w:p>
        </w:tc>
      </w:tr>
      <w:tr w:rsidR="00A04E29" w14:paraId="54091758" w14:textId="77777777">
        <w:trPr>
          <w:jc w:val="center"/>
        </w:trPr>
        <w:tc>
          <w:tcPr>
            <w:tcW w:w="1980" w:type="dxa"/>
          </w:tcPr>
          <w:p w14:paraId="5C6AE84C" w14:textId="77777777" w:rsidR="00A04E29" w:rsidRDefault="00E579D0">
            <w:proofErr w:type="spellStart"/>
            <w:r>
              <w:t>patientName</w:t>
            </w:r>
            <w:proofErr w:type="spellEnd"/>
          </w:p>
        </w:tc>
        <w:tc>
          <w:tcPr>
            <w:tcW w:w="1559" w:type="dxa"/>
          </w:tcPr>
          <w:p w14:paraId="0C5E82AE" w14:textId="77777777" w:rsidR="00A04E29" w:rsidRDefault="00E579D0">
            <w:r>
              <w:rPr>
                <w:rFonts w:hint="eastAsia"/>
              </w:rPr>
              <w:t>String</w:t>
            </w:r>
          </w:p>
        </w:tc>
        <w:tc>
          <w:tcPr>
            <w:tcW w:w="1701" w:type="dxa"/>
          </w:tcPr>
          <w:p w14:paraId="20C8033D" w14:textId="77777777" w:rsidR="00A04E29" w:rsidRDefault="00E579D0">
            <w:r>
              <w:rPr>
                <w:rFonts w:hint="eastAsia"/>
              </w:rPr>
              <w:t>否</w:t>
            </w:r>
          </w:p>
        </w:tc>
        <w:tc>
          <w:tcPr>
            <w:tcW w:w="2693" w:type="dxa"/>
          </w:tcPr>
          <w:p w14:paraId="3430ED37" w14:textId="77777777" w:rsidR="00A04E29" w:rsidRDefault="00E579D0">
            <w:r>
              <w:rPr>
                <w:rFonts w:hint="eastAsia"/>
              </w:rPr>
              <w:t>患者姓名</w:t>
            </w:r>
          </w:p>
        </w:tc>
      </w:tr>
      <w:tr w:rsidR="00A04E29" w14:paraId="75912A25" w14:textId="77777777">
        <w:trPr>
          <w:jc w:val="center"/>
        </w:trPr>
        <w:tc>
          <w:tcPr>
            <w:tcW w:w="1980" w:type="dxa"/>
          </w:tcPr>
          <w:p w14:paraId="7BD165EE" w14:textId="77777777" w:rsidR="00A04E29" w:rsidRDefault="00E579D0">
            <w:proofErr w:type="spellStart"/>
            <w:r>
              <w:rPr>
                <w:rFonts w:hint="eastAsia"/>
              </w:rPr>
              <w:t>c</w:t>
            </w:r>
            <w:r>
              <w:t>ardType</w:t>
            </w:r>
            <w:proofErr w:type="spellEnd"/>
          </w:p>
        </w:tc>
        <w:tc>
          <w:tcPr>
            <w:tcW w:w="1559" w:type="dxa"/>
          </w:tcPr>
          <w:p w14:paraId="2B4048EF" w14:textId="77777777" w:rsidR="00A04E29" w:rsidRDefault="00E579D0">
            <w:r>
              <w:rPr>
                <w:rFonts w:hint="eastAsia"/>
              </w:rPr>
              <w:t>String</w:t>
            </w:r>
          </w:p>
        </w:tc>
        <w:tc>
          <w:tcPr>
            <w:tcW w:w="1701" w:type="dxa"/>
          </w:tcPr>
          <w:p w14:paraId="5C3ABAD6" w14:textId="77777777" w:rsidR="00A04E29" w:rsidRDefault="00E579D0">
            <w:r>
              <w:rPr>
                <w:rFonts w:hint="eastAsia"/>
              </w:rPr>
              <w:t>否</w:t>
            </w:r>
          </w:p>
        </w:tc>
        <w:tc>
          <w:tcPr>
            <w:tcW w:w="2693" w:type="dxa"/>
          </w:tcPr>
          <w:p w14:paraId="541E7E8E" w14:textId="77777777" w:rsidR="00A04E29" w:rsidRDefault="00E579D0">
            <w:r>
              <w:rPr>
                <w:rFonts w:hint="eastAsia"/>
              </w:rPr>
              <w:t>卡类型</w:t>
            </w:r>
          </w:p>
          <w:p w14:paraId="30E9ED1F" w14:textId="77777777" w:rsidR="00A04E29" w:rsidRDefault="00E579D0">
            <w:r>
              <w:rPr>
                <w:rFonts w:hint="eastAsia"/>
              </w:rPr>
              <w:t>0</w:t>
            </w:r>
            <w:r>
              <w:t>1</w:t>
            </w:r>
            <w:r>
              <w:t>就诊卡</w:t>
            </w:r>
            <w:r>
              <w:rPr>
                <w:rFonts w:hint="eastAsia"/>
              </w:rPr>
              <w:t>;</w:t>
            </w:r>
          </w:p>
          <w:p w14:paraId="193A8872" w14:textId="77777777" w:rsidR="00A04E29" w:rsidRDefault="00E579D0">
            <w:r>
              <w:t>02</w:t>
            </w:r>
            <w:proofErr w:type="gramStart"/>
            <w:r>
              <w:t>医</w:t>
            </w:r>
            <w:proofErr w:type="gramEnd"/>
            <w:r>
              <w:t>保卡</w:t>
            </w:r>
          </w:p>
        </w:tc>
      </w:tr>
      <w:tr w:rsidR="00A04E29" w14:paraId="7FB7E23E" w14:textId="77777777">
        <w:trPr>
          <w:jc w:val="center"/>
        </w:trPr>
        <w:tc>
          <w:tcPr>
            <w:tcW w:w="1980" w:type="dxa"/>
          </w:tcPr>
          <w:p w14:paraId="5D0AB823" w14:textId="77777777" w:rsidR="00A04E29" w:rsidRDefault="00E579D0">
            <w:proofErr w:type="spellStart"/>
            <w:r>
              <w:t>cardNo</w:t>
            </w:r>
            <w:proofErr w:type="spellEnd"/>
          </w:p>
        </w:tc>
        <w:tc>
          <w:tcPr>
            <w:tcW w:w="1559" w:type="dxa"/>
          </w:tcPr>
          <w:p w14:paraId="7F4709BA" w14:textId="77777777" w:rsidR="00A04E29" w:rsidRDefault="00E579D0">
            <w:r>
              <w:rPr>
                <w:rFonts w:hint="eastAsia"/>
              </w:rPr>
              <w:t>String</w:t>
            </w:r>
          </w:p>
        </w:tc>
        <w:tc>
          <w:tcPr>
            <w:tcW w:w="1701" w:type="dxa"/>
          </w:tcPr>
          <w:p w14:paraId="634D1DCD" w14:textId="77777777" w:rsidR="00A04E29" w:rsidRDefault="00E579D0">
            <w:r>
              <w:rPr>
                <w:rFonts w:hint="eastAsia"/>
              </w:rPr>
              <w:t>否</w:t>
            </w:r>
          </w:p>
        </w:tc>
        <w:tc>
          <w:tcPr>
            <w:tcW w:w="2693" w:type="dxa"/>
          </w:tcPr>
          <w:p w14:paraId="207D3DC8" w14:textId="77777777" w:rsidR="00A04E29" w:rsidRDefault="00E579D0">
            <w:r>
              <w:rPr>
                <w:rFonts w:hint="eastAsia"/>
              </w:rPr>
              <w:t>卡号</w:t>
            </w:r>
          </w:p>
        </w:tc>
      </w:tr>
      <w:tr w:rsidR="00A04E29" w14:paraId="0FCA2671" w14:textId="77777777">
        <w:trPr>
          <w:jc w:val="center"/>
        </w:trPr>
        <w:tc>
          <w:tcPr>
            <w:tcW w:w="1980" w:type="dxa"/>
          </w:tcPr>
          <w:p w14:paraId="4C6F5464" w14:textId="77777777" w:rsidR="00A04E29" w:rsidRDefault="00E579D0">
            <w:proofErr w:type="spellStart"/>
            <w:r>
              <w:rPr>
                <w:rFonts w:hint="eastAsia"/>
              </w:rPr>
              <w:t>i</w:t>
            </w:r>
            <w:r>
              <w:t>dCardType</w:t>
            </w:r>
            <w:proofErr w:type="spellEnd"/>
          </w:p>
        </w:tc>
        <w:tc>
          <w:tcPr>
            <w:tcW w:w="1559" w:type="dxa"/>
          </w:tcPr>
          <w:p w14:paraId="66056182" w14:textId="77777777" w:rsidR="00A04E29" w:rsidRDefault="00E579D0">
            <w:r>
              <w:rPr>
                <w:rFonts w:hint="eastAsia"/>
              </w:rPr>
              <w:t>String</w:t>
            </w:r>
          </w:p>
        </w:tc>
        <w:tc>
          <w:tcPr>
            <w:tcW w:w="1701" w:type="dxa"/>
          </w:tcPr>
          <w:p w14:paraId="777AA89E" w14:textId="77777777" w:rsidR="00A04E29" w:rsidRDefault="00E579D0">
            <w:r>
              <w:rPr>
                <w:rFonts w:hint="eastAsia"/>
              </w:rPr>
              <w:t>否</w:t>
            </w:r>
          </w:p>
        </w:tc>
        <w:tc>
          <w:tcPr>
            <w:tcW w:w="2693" w:type="dxa"/>
          </w:tcPr>
          <w:p w14:paraId="37A3A0EC" w14:textId="77777777" w:rsidR="00A04E29" w:rsidRDefault="00E579D0">
            <w:pPr>
              <w:jc w:val="left"/>
            </w:pPr>
            <w:r>
              <w:rPr>
                <w:rFonts w:hint="eastAsia"/>
              </w:rPr>
              <w:t>证件类型</w:t>
            </w:r>
          </w:p>
          <w:p w14:paraId="1B614A63" w14:textId="77777777" w:rsidR="00A04E29" w:rsidRDefault="00E579D0">
            <w:pPr>
              <w:jc w:val="left"/>
              <w:rPr>
                <w:szCs w:val="21"/>
              </w:rPr>
            </w:pPr>
            <w:r>
              <w:rPr>
                <w:rFonts w:hint="eastAsia"/>
                <w:szCs w:val="21"/>
              </w:rPr>
              <w:t>0</w:t>
            </w:r>
            <w:r>
              <w:rPr>
                <w:szCs w:val="21"/>
              </w:rPr>
              <w:t>1:</w:t>
            </w:r>
            <w:r>
              <w:rPr>
                <w:rFonts w:hint="eastAsia"/>
                <w:szCs w:val="21"/>
              </w:rPr>
              <w:t>居民身份证</w:t>
            </w:r>
          </w:p>
          <w:p w14:paraId="7E6F8AD5" w14:textId="77777777" w:rsidR="00A04E29" w:rsidRDefault="00E579D0">
            <w:pPr>
              <w:jc w:val="left"/>
              <w:rPr>
                <w:szCs w:val="21"/>
              </w:rPr>
            </w:pPr>
            <w:r>
              <w:rPr>
                <w:rFonts w:hint="eastAsia"/>
                <w:szCs w:val="21"/>
              </w:rPr>
              <w:t>0</w:t>
            </w:r>
            <w:r>
              <w:rPr>
                <w:szCs w:val="21"/>
              </w:rPr>
              <w:t>2:</w:t>
            </w:r>
            <w:r>
              <w:rPr>
                <w:rFonts w:hint="eastAsia"/>
                <w:szCs w:val="21"/>
              </w:rPr>
              <w:t>居民户口本</w:t>
            </w:r>
          </w:p>
          <w:p w14:paraId="182E098A" w14:textId="77777777" w:rsidR="00A04E29" w:rsidRDefault="00E579D0">
            <w:pPr>
              <w:jc w:val="left"/>
              <w:rPr>
                <w:szCs w:val="21"/>
              </w:rPr>
            </w:pPr>
            <w:r>
              <w:rPr>
                <w:rFonts w:hint="eastAsia"/>
                <w:szCs w:val="21"/>
              </w:rPr>
              <w:t>0</w:t>
            </w:r>
            <w:r>
              <w:rPr>
                <w:szCs w:val="21"/>
              </w:rPr>
              <w:t>3:</w:t>
            </w:r>
            <w:r>
              <w:rPr>
                <w:rFonts w:hint="eastAsia"/>
                <w:szCs w:val="21"/>
              </w:rPr>
              <w:t>护照</w:t>
            </w:r>
          </w:p>
          <w:p w14:paraId="3930A5DC" w14:textId="77777777" w:rsidR="00A04E29" w:rsidRDefault="00E579D0">
            <w:pPr>
              <w:jc w:val="left"/>
              <w:rPr>
                <w:szCs w:val="21"/>
              </w:rPr>
            </w:pPr>
            <w:r>
              <w:rPr>
                <w:rFonts w:hint="eastAsia"/>
                <w:szCs w:val="21"/>
              </w:rPr>
              <w:t>0</w:t>
            </w:r>
            <w:r>
              <w:rPr>
                <w:szCs w:val="21"/>
              </w:rPr>
              <w:t>4:</w:t>
            </w:r>
            <w:r>
              <w:rPr>
                <w:rFonts w:hint="eastAsia"/>
                <w:szCs w:val="21"/>
              </w:rPr>
              <w:t>军官证</w:t>
            </w:r>
          </w:p>
          <w:p w14:paraId="1A57C1A4" w14:textId="77777777" w:rsidR="00A04E29" w:rsidRDefault="00E579D0">
            <w:pPr>
              <w:jc w:val="left"/>
              <w:rPr>
                <w:szCs w:val="21"/>
              </w:rPr>
            </w:pPr>
            <w:r>
              <w:rPr>
                <w:rFonts w:hint="eastAsia"/>
                <w:szCs w:val="21"/>
              </w:rPr>
              <w:t>0</w:t>
            </w:r>
            <w:r>
              <w:rPr>
                <w:szCs w:val="21"/>
              </w:rPr>
              <w:t>5:</w:t>
            </w:r>
            <w:r>
              <w:rPr>
                <w:rFonts w:hint="eastAsia"/>
                <w:szCs w:val="21"/>
              </w:rPr>
              <w:t>驾驶证</w:t>
            </w:r>
          </w:p>
          <w:p w14:paraId="33AC6674" w14:textId="77777777" w:rsidR="00A04E29" w:rsidRDefault="00E579D0">
            <w:pPr>
              <w:jc w:val="left"/>
              <w:rPr>
                <w:szCs w:val="21"/>
              </w:rPr>
            </w:pPr>
            <w:r>
              <w:rPr>
                <w:rFonts w:hint="eastAsia"/>
                <w:szCs w:val="21"/>
              </w:rPr>
              <w:t>0</w:t>
            </w:r>
            <w:r>
              <w:rPr>
                <w:szCs w:val="21"/>
              </w:rPr>
              <w:t>6:</w:t>
            </w:r>
            <w:r>
              <w:rPr>
                <w:rFonts w:hint="eastAsia"/>
                <w:szCs w:val="21"/>
              </w:rPr>
              <w:t>港澳居民来往内地通行证</w:t>
            </w:r>
          </w:p>
          <w:p w14:paraId="77E33A9E" w14:textId="77777777" w:rsidR="00A04E29" w:rsidRDefault="00E579D0">
            <w:pPr>
              <w:jc w:val="left"/>
              <w:rPr>
                <w:szCs w:val="21"/>
              </w:rPr>
            </w:pPr>
            <w:r>
              <w:rPr>
                <w:rFonts w:hint="eastAsia"/>
                <w:szCs w:val="21"/>
              </w:rPr>
              <w:t>0</w:t>
            </w:r>
            <w:r>
              <w:rPr>
                <w:szCs w:val="21"/>
              </w:rPr>
              <w:t>7:</w:t>
            </w:r>
            <w:r>
              <w:rPr>
                <w:rFonts w:hint="eastAsia"/>
                <w:szCs w:val="21"/>
              </w:rPr>
              <w:t xml:space="preserve"> </w:t>
            </w:r>
            <w:r>
              <w:rPr>
                <w:rFonts w:hint="eastAsia"/>
                <w:szCs w:val="21"/>
              </w:rPr>
              <w:t>台湾居民来往内地通行证</w:t>
            </w:r>
          </w:p>
          <w:p w14:paraId="634CAE5E" w14:textId="77777777" w:rsidR="00A04E29" w:rsidRDefault="00E579D0">
            <w:pPr>
              <w:jc w:val="left"/>
            </w:pPr>
            <w:r>
              <w:rPr>
                <w:rFonts w:hint="eastAsia"/>
                <w:szCs w:val="21"/>
              </w:rPr>
              <w:t>9</w:t>
            </w:r>
            <w:r>
              <w:rPr>
                <w:szCs w:val="21"/>
              </w:rPr>
              <w:t>9:</w:t>
            </w:r>
            <w:r>
              <w:rPr>
                <w:rFonts w:hint="eastAsia"/>
                <w:szCs w:val="21"/>
              </w:rPr>
              <w:t>其他有效证件</w:t>
            </w:r>
          </w:p>
        </w:tc>
      </w:tr>
      <w:tr w:rsidR="00A04E29" w14:paraId="30C27DAB" w14:textId="77777777">
        <w:trPr>
          <w:jc w:val="center"/>
        </w:trPr>
        <w:tc>
          <w:tcPr>
            <w:tcW w:w="1980" w:type="dxa"/>
          </w:tcPr>
          <w:p w14:paraId="59316BCE" w14:textId="77777777" w:rsidR="00A04E29" w:rsidRDefault="00E579D0">
            <w:proofErr w:type="spellStart"/>
            <w:r>
              <w:rPr>
                <w:rFonts w:hint="eastAsia"/>
              </w:rPr>
              <w:t>i</w:t>
            </w:r>
            <w:r>
              <w:t>dCardNo</w:t>
            </w:r>
            <w:proofErr w:type="spellEnd"/>
          </w:p>
        </w:tc>
        <w:tc>
          <w:tcPr>
            <w:tcW w:w="1559" w:type="dxa"/>
          </w:tcPr>
          <w:p w14:paraId="5801A4DC" w14:textId="77777777" w:rsidR="00A04E29" w:rsidRDefault="00E579D0">
            <w:r>
              <w:rPr>
                <w:rFonts w:hint="eastAsia"/>
              </w:rPr>
              <w:t>String</w:t>
            </w:r>
          </w:p>
        </w:tc>
        <w:tc>
          <w:tcPr>
            <w:tcW w:w="1701" w:type="dxa"/>
          </w:tcPr>
          <w:p w14:paraId="521E82C2" w14:textId="77777777" w:rsidR="00A04E29" w:rsidRDefault="00E579D0">
            <w:r>
              <w:rPr>
                <w:rFonts w:hint="eastAsia"/>
              </w:rPr>
              <w:t>否</w:t>
            </w:r>
          </w:p>
        </w:tc>
        <w:tc>
          <w:tcPr>
            <w:tcW w:w="2693" w:type="dxa"/>
          </w:tcPr>
          <w:p w14:paraId="778B2976" w14:textId="77777777" w:rsidR="00A04E29" w:rsidRDefault="00E579D0">
            <w:r>
              <w:rPr>
                <w:rFonts w:hint="eastAsia"/>
              </w:rPr>
              <w:t>证件号码</w:t>
            </w:r>
          </w:p>
        </w:tc>
      </w:tr>
      <w:tr w:rsidR="00A04E29" w14:paraId="0D081CA5" w14:textId="77777777">
        <w:trPr>
          <w:jc w:val="center"/>
        </w:trPr>
        <w:tc>
          <w:tcPr>
            <w:tcW w:w="1980" w:type="dxa"/>
          </w:tcPr>
          <w:p w14:paraId="305BCEE1" w14:textId="77777777" w:rsidR="00A04E29" w:rsidRDefault="00E579D0">
            <w:proofErr w:type="spellStart"/>
            <w:r>
              <w:rPr>
                <w:rFonts w:hint="eastAsia"/>
              </w:rPr>
              <w:t>r</w:t>
            </w:r>
            <w:r>
              <w:t>egisterType</w:t>
            </w:r>
            <w:proofErr w:type="spellEnd"/>
          </w:p>
        </w:tc>
        <w:tc>
          <w:tcPr>
            <w:tcW w:w="1559" w:type="dxa"/>
          </w:tcPr>
          <w:p w14:paraId="4D1C6BB3" w14:textId="77777777" w:rsidR="00A04E29" w:rsidRDefault="00E579D0">
            <w:r>
              <w:rPr>
                <w:rFonts w:hint="eastAsia"/>
              </w:rPr>
              <w:t>String</w:t>
            </w:r>
          </w:p>
        </w:tc>
        <w:tc>
          <w:tcPr>
            <w:tcW w:w="1701" w:type="dxa"/>
          </w:tcPr>
          <w:p w14:paraId="565C8353" w14:textId="77777777" w:rsidR="00A04E29" w:rsidRDefault="00E579D0">
            <w:r>
              <w:rPr>
                <w:rFonts w:hint="eastAsia"/>
              </w:rPr>
              <w:t>否</w:t>
            </w:r>
          </w:p>
        </w:tc>
        <w:tc>
          <w:tcPr>
            <w:tcW w:w="2693" w:type="dxa"/>
          </w:tcPr>
          <w:p w14:paraId="3626E410" w14:textId="77777777" w:rsidR="00A04E29" w:rsidRDefault="00E579D0">
            <w:r>
              <w:rPr>
                <w:rFonts w:hint="eastAsia"/>
              </w:rPr>
              <w:t>预约类型</w:t>
            </w:r>
            <w:r>
              <w:rPr>
                <w:rFonts w:hint="eastAsia"/>
              </w:rPr>
              <w:t>;</w:t>
            </w:r>
            <w:r>
              <w:t>1</w:t>
            </w:r>
            <w:r>
              <w:rPr>
                <w:rFonts w:hint="eastAsia"/>
              </w:rPr>
              <w:t>当日挂号</w:t>
            </w:r>
            <w:r>
              <w:rPr>
                <w:rFonts w:hint="eastAsia"/>
              </w:rPr>
              <w:t>2</w:t>
            </w:r>
            <w:r>
              <w:rPr>
                <w:rFonts w:hint="eastAsia"/>
              </w:rPr>
              <w:t>：预约挂号</w:t>
            </w:r>
          </w:p>
        </w:tc>
      </w:tr>
      <w:tr w:rsidR="00A04E29" w14:paraId="0EB62776" w14:textId="77777777">
        <w:trPr>
          <w:jc w:val="center"/>
        </w:trPr>
        <w:tc>
          <w:tcPr>
            <w:tcW w:w="1980" w:type="dxa"/>
          </w:tcPr>
          <w:p w14:paraId="0B3FAFD3" w14:textId="77777777" w:rsidR="00A04E29" w:rsidRDefault="00E579D0">
            <w:proofErr w:type="spellStart"/>
            <w:r>
              <w:rPr>
                <w:rFonts w:hint="eastAsia"/>
              </w:rPr>
              <w:t>r</w:t>
            </w:r>
            <w:r>
              <w:t>egisterDate</w:t>
            </w:r>
            <w:proofErr w:type="spellEnd"/>
          </w:p>
        </w:tc>
        <w:tc>
          <w:tcPr>
            <w:tcW w:w="1559" w:type="dxa"/>
          </w:tcPr>
          <w:p w14:paraId="2548E8E0" w14:textId="77777777" w:rsidR="00A04E29" w:rsidRDefault="00E579D0">
            <w:pPr>
              <w:jc w:val="left"/>
            </w:pPr>
            <w:r>
              <w:t>Date</w:t>
            </w:r>
          </w:p>
        </w:tc>
        <w:tc>
          <w:tcPr>
            <w:tcW w:w="1701" w:type="dxa"/>
          </w:tcPr>
          <w:p w14:paraId="791AAE31" w14:textId="77777777" w:rsidR="00A04E29" w:rsidRDefault="00E579D0">
            <w:r>
              <w:rPr>
                <w:rFonts w:hint="eastAsia"/>
              </w:rPr>
              <w:t>否</w:t>
            </w:r>
          </w:p>
        </w:tc>
        <w:tc>
          <w:tcPr>
            <w:tcW w:w="2693" w:type="dxa"/>
          </w:tcPr>
          <w:p w14:paraId="0F997F52" w14:textId="77777777" w:rsidR="00A04E29" w:rsidRDefault="00E579D0">
            <w:r>
              <w:rPr>
                <w:rFonts w:hint="eastAsia"/>
              </w:rPr>
              <w:t>预约日期</w:t>
            </w:r>
          </w:p>
        </w:tc>
      </w:tr>
      <w:tr w:rsidR="00A04E29" w14:paraId="028144DF" w14:textId="77777777">
        <w:trPr>
          <w:jc w:val="center"/>
        </w:trPr>
        <w:tc>
          <w:tcPr>
            <w:tcW w:w="1980" w:type="dxa"/>
          </w:tcPr>
          <w:p w14:paraId="7D1495F5" w14:textId="77777777" w:rsidR="00A04E29" w:rsidRDefault="00E579D0">
            <w:proofErr w:type="spellStart"/>
            <w:r>
              <w:rPr>
                <w:rFonts w:hint="eastAsia"/>
              </w:rPr>
              <w:t>r</w:t>
            </w:r>
            <w:r>
              <w:t>egisterTime</w:t>
            </w:r>
            <w:proofErr w:type="spellEnd"/>
          </w:p>
        </w:tc>
        <w:tc>
          <w:tcPr>
            <w:tcW w:w="1559" w:type="dxa"/>
          </w:tcPr>
          <w:p w14:paraId="19C9CBC5" w14:textId="77777777" w:rsidR="00A04E29" w:rsidRDefault="00E579D0">
            <w:r>
              <w:rPr>
                <w:rFonts w:hint="eastAsia"/>
              </w:rPr>
              <w:t>String</w:t>
            </w:r>
          </w:p>
        </w:tc>
        <w:tc>
          <w:tcPr>
            <w:tcW w:w="1701" w:type="dxa"/>
          </w:tcPr>
          <w:p w14:paraId="6D9B1077" w14:textId="77777777" w:rsidR="00A04E29" w:rsidRDefault="00E579D0">
            <w:r>
              <w:rPr>
                <w:rFonts w:hint="eastAsia"/>
              </w:rPr>
              <w:t>否</w:t>
            </w:r>
          </w:p>
        </w:tc>
        <w:tc>
          <w:tcPr>
            <w:tcW w:w="2693" w:type="dxa"/>
          </w:tcPr>
          <w:p w14:paraId="70D3A581" w14:textId="77777777" w:rsidR="00A04E29" w:rsidRDefault="00E579D0">
            <w:r>
              <w:rPr>
                <w:rFonts w:hint="eastAsia"/>
              </w:rPr>
              <w:t>预约时间</w:t>
            </w:r>
          </w:p>
        </w:tc>
      </w:tr>
      <w:tr w:rsidR="00A04E29" w14:paraId="4DB9F40B" w14:textId="77777777">
        <w:trPr>
          <w:jc w:val="center"/>
        </w:trPr>
        <w:tc>
          <w:tcPr>
            <w:tcW w:w="1980" w:type="dxa"/>
          </w:tcPr>
          <w:p w14:paraId="343BCDFE" w14:textId="77777777" w:rsidR="00A04E29" w:rsidRDefault="00E579D0">
            <w:proofErr w:type="spellStart"/>
            <w:r>
              <w:rPr>
                <w:rFonts w:hint="eastAsia"/>
              </w:rPr>
              <w:t>d</w:t>
            </w:r>
            <w:r>
              <w:t>eptCode</w:t>
            </w:r>
            <w:proofErr w:type="spellEnd"/>
          </w:p>
        </w:tc>
        <w:tc>
          <w:tcPr>
            <w:tcW w:w="1559" w:type="dxa"/>
          </w:tcPr>
          <w:p w14:paraId="755A5ED7" w14:textId="77777777" w:rsidR="00A04E29" w:rsidRDefault="00E579D0">
            <w:r>
              <w:rPr>
                <w:rFonts w:hint="eastAsia"/>
              </w:rPr>
              <w:t>String</w:t>
            </w:r>
          </w:p>
        </w:tc>
        <w:tc>
          <w:tcPr>
            <w:tcW w:w="1701" w:type="dxa"/>
          </w:tcPr>
          <w:p w14:paraId="26F55F95" w14:textId="77777777" w:rsidR="00A04E29" w:rsidRDefault="00E579D0">
            <w:r>
              <w:rPr>
                <w:rFonts w:hint="eastAsia"/>
              </w:rPr>
              <w:t>否</w:t>
            </w:r>
          </w:p>
        </w:tc>
        <w:tc>
          <w:tcPr>
            <w:tcW w:w="2693" w:type="dxa"/>
          </w:tcPr>
          <w:p w14:paraId="2E60AC2D" w14:textId="77777777" w:rsidR="00A04E29" w:rsidRDefault="00E579D0">
            <w:r>
              <w:rPr>
                <w:rFonts w:hint="eastAsia"/>
              </w:rPr>
              <w:t>预约科室代码</w:t>
            </w:r>
          </w:p>
        </w:tc>
      </w:tr>
      <w:tr w:rsidR="00A04E29" w14:paraId="0EB8A674" w14:textId="77777777">
        <w:trPr>
          <w:jc w:val="center"/>
        </w:trPr>
        <w:tc>
          <w:tcPr>
            <w:tcW w:w="1980" w:type="dxa"/>
          </w:tcPr>
          <w:p w14:paraId="71D41E96" w14:textId="77777777" w:rsidR="00A04E29" w:rsidRDefault="00E579D0">
            <w:proofErr w:type="spellStart"/>
            <w:r>
              <w:rPr>
                <w:rFonts w:hint="eastAsia"/>
              </w:rPr>
              <w:t>d</w:t>
            </w:r>
            <w:r>
              <w:t>eptName</w:t>
            </w:r>
            <w:proofErr w:type="spellEnd"/>
          </w:p>
        </w:tc>
        <w:tc>
          <w:tcPr>
            <w:tcW w:w="1559" w:type="dxa"/>
          </w:tcPr>
          <w:p w14:paraId="71A66377" w14:textId="77777777" w:rsidR="00A04E29" w:rsidRDefault="00E579D0">
            <w:r>
              <w:rPr>
                <w:rFonts w:hint="eastAsia"/>
              </w:rPr>
              <w:t>String</w:t>
            </w:r>
          </w:p>
        </w:tc>
        <w:tc>
          <w:tcPr>
            <w:tcW w:w="1701" w:type="dxa"/>
          </w:tcPr>
          <w:p w14:paraId="1742B98E" w14:textId="77777777" w:rsidR="00A04E29" w:rsidRDefault="00E579D0">
            <w:r>
              <w:rPr>
                <w:rFonts w:hint="eastAsia"/>
              </w:rPr>
              <w:t>否</w:t>
            </w:r>
          </w:p>
        </w:tc>
        <w:tc>
          <w:tcPr>
            <w:tcW w:w="2693" w:type="dxa"/>
          </w:tcPr>
          <w:p w14:paraId="75D530A8" w14:textId="77777777" w:rsidR="00A04E29" w:rsidRDefault="00E579D0">
            <w:r>
              <w:rPr>
                <w:rFonts w:hint="eastAsia"/>
              </w:rPr>
              <w:t>预约科室名称</w:t>
            </w:r>
          </w:p>
        </w:tc>
      </w:tr>
      <w:tr w:rsidR="00A04E29" w14:paraId="02E969C9" w14:textId="77777777">
        <w:trPr>
          <w:jc w:val="center"/>
        </w:trPr>
        <w:tc>
          <w:tcPr>
            <w:tcW w:w="1980" w:type="dxa"/>
          </w:tcPr>
          <w:p w14:paraId="5CD668B6" w14:textId="77777777" w:rsidR="00A04E29" w:rsidRDefault="00E579D0">
            <w:proofErr w:type="spellStart"/>
            <w:r>
              <w:rPr>
                <w:rFonts w:hint="eastAsia"/>
              </w:rPr>
              <w:t>d</w:t>
            </w:r>
            <w:r>
              <w:t>octorCode</w:t>
            </w:r>
            <w:proofErr w:type="spellEnd"/>
          </w:p>
        </w:tc>
        <w:tc>
          <w:tcPr>
            <w:tcW w:w="1559" w:type="dxa"/>
          </w:tcPr>
          <w:p w14:paraId="287BED47" w14:textId="77777777" w:rsidR="00A04E29" w:rsidRDefault="00E579D0">
            <w:r>
              <w:rPr>
                <w:rFonts w:hint="eastAsia"/>
              </w:rPr>
              <w:t>String</w:t>
            </w:r>
          </w:p>
        </w:tc>
        <w:tc>
          <w:tcPr>
            <w:tcW w:w="1701" w:type="dxa"/>
          </w:tcPr>
          <w:p w14:paraId="354A8A7F" w14:textId="77777777" w:rsidR="00A04E29" w:rsidRDefault="00E579D0">
            <w:r>
              <w:rPr>
                <w:rFonts w:hint="eastAsia"/>
              </w:rPr>
              <w:t>否</w:t>
            </w:r>
          </w:p>
        </w:tc>
        <w:tc>
          <w:tcPr>
            <w:tcW w:w="2693" w:type="dxa"/>
          </w:tcPr>
          <w:p w14:paraId="07AFEB7A" w14:textId="77777777" w:rsidR="00A04E29" w:rsidRDefault="00E579D0">
            <w:r>
              <w:rPr>
                <w:rFonts w:hint="eastAsia"/>
              </w:rPr>
              <w:t>预约医生代码</w:t>
            </w:r>
          </w:p>
        </w:tc>
      </w:tr>
      <w:tr w:rsidR="00A04E29" w14:paraId="3F101596" w14:textId="77777777">
        <w:trPr>
          <w:jc w:val="center"/>
        </w:trPr>
        <w:tc>
          <w:tcPr>
            <w:tcW w:w="1980" w:type="dxa"/>
          </w:tcPr>
          <w:p w14:paraId="4F8BFBEA" w14:textId="77777777" w:rsidR="00A04E29" w:rsidRDefault="00E579D0">
            <w:proofErr w:type="spellStart"/>
            <w:r>
              <w:rPr>
                <w:rFonts w:hint="eastAsia"/>
              </w:rPr>
              <w:t>d</w:t>
            </w:r>
            <w:r>
              <w:t>octorName</w:t>
            </w:r>
            <w:proofErr w:type="spellEnd"/>
          </w:p>
        </w:tc>
        <w:tc>
          <w:tcPr>
            <w:tcW w:w="1559" w:type="dxa"/>
          </w:tcPr>
          <w:p w14:paraId="484C2D2E" w14:textId="77777777" w:rsidR="00A04E29" w:rsidRDefault="00E579D0">
            <w:r>
              <w:rPr>
                <w:rFonts w:hint="eastAsia"/>
              </w:rPr>
              <w:t>String</w:t>
            </w:r>
          </w:p>
        </w:tc>
        <w:tc>
          <w:tcPr>
            <w:tcW w:w="1701" w:type="dxa"/>
          </w:tcPr>
          <w:p w14:paraId="2D6E2124" w14:textId="77777777" w:rsidR="00A04E29" w:rsidRDefault="00E579D0">
            <w:r>
              <w:rPr>
                <w:rFonts w:hint="eastAsia"/>
              </w:rPr>
              <w:t>否</w:t>
            </w:r>
          </w:p>
        </w:tc>
        <w:tc>
          <w:tcPr>
            <w:tcW w:w="2693" w:type="dxa"/>
          </w:tcPr>
          <w:p w14:paraId="74FA3D56" w14:textId="77777777" w:rsidR="00A04E29" w:rsidRDefault="00E579D0">
            <w:r>
              <w:rPr>
                <w:rFonts w:hint="eastAsia"/>
              </w:rPr>
              <w:t>预约医生名称</w:t>
            </w:r>
          </w:p>
        </w:tc>
      </w:tr>
      <w:tr w:rsidR="00A04E29" w14:paraId="7733EC7F" w14:textId="77777777">
        <w:trPr>
          <w:jc w:val="center"/>
        </w:trPr>
        <w:tc>
          <w:tcPr>
            <w:tcW w:w="1980" w:type="dxa"/>
          </w:tcPr>
          <w:p w14:paraId="6718F362" w14:textId="77777777" w:rsidR="00A04E29" w:rsidRDefault="00E579D0">
            <w:r>
              <w:t>position</w:t>
            </w:r>
          </w:p>
        </w:tc>
        <w:tc>
          <w:tcPr>
            <w:tcW w:w="1559" w:type="dxa"/>
          </w:tcPr>
          <w:p w14:paraId="433DD2EA" w14:textId="77777777" w:rsidR="00A04E29" w:rsidRDefault="00E579D0">
            <w:r>
              <w:rPr>
                <w:rFonts w:hint="eastAsia"/>
              </w:rPr>
              <w:t>String</w:t>
            </w:r>
          </w:p>
        </w:tc>
        <w:tc>
          <w:tcPr>
            <w:tcW w:w="1701" w:type="dxa"/>
          </w:tcPr>
          <w:p w14:paraId="35D12C75" w14:textId="77777777" w:rsidR="00A04E29" w:rsidRDefault="00E579D0">
            <w:r>
              <w:rPr>
                <w:rFonts w:hint="eastAsia"/>
              </w:rPr>
              <w:t>否</w:t>
            </w:r>
          </w:p>
        </w:tc>
        <w:tc>
          <w:tcPr>
            <w:tcW w:w="2693" w:type="dxa"/>
          </w:tcPr>
          <w:p w14:paraId="34A348FD" w14:textId="77777777" w:rsidR="00A04E29" w:rsidRDefault="00E579D0">
            <w:r>
              <w:rPr>
                <w:rFonts w:hint="eastAsia"/>
              </w:rPr>
              <w:t>预约地点</w:t>
            </w:r>
          </w:p>
        </w:tc>
      </w:tr>
      <w:tr w:rsidR="00A04E29" w14:paraId="2A0CD2D2" w14:textId="77777777">
        <w:trPr>
          <w:jc w:val="center"/>
        </w:trPr>
        <w:tc>
          <w:tcPr>
            <w:tcW w:w="1980" w:type="dxa"/>
          </w:tcPr>
          <w:p w14:paraId="1E04B522" w14:textId="77777777" w:rsidR="00A04E29" w:rsidRDefault="00E579D0">
            <w:r>
              <w:rPr>
                <w:rFonts w:hint="eastAsia"/>
              </w:rPr>
              <w:t>p</w:t>
            </w:r>
            <w:r>
              <w:t>rice</w:t>
            </w:r>
          </w:p>
        </w:tc>
        <w:tc>
          <w:tcPr>
            <w:tcW w:w="1559" w:type="dxa"/>
          </w:tcPr>
          <w:p w14:paraId="35A58988" w14:textId="77777777" w:rsidR="00A04E29" w:rsidRDefault="00E579D0">
            <w:r>
              <w:rPr>
                <w:rFonts w:hint="eastAsia"/>
              </w:rPr>
              <w:t>D</w:t>
            </w:r>
            <w:r>
              <w:t>ouble</w:t>
            </w:r>
          </w:p>
        </w:tc>
        <w:tc>
          <w:tcPr>
            <w:tcW w:w="1701" w:type="dxa"/>
          </w:tcPr>
          <w:p w14:paraId="2A99F861" w14:textId="77777777" w:rsidR="00A04E29" w:rsidRDefault="00E579D0">
            <w:r>
              <w:rPr>
                <w:rFonts w:hint="eastAsia"/>
              </w:rPr>
              <w:t>否</w:t>
            </w:r>
          </w:p>
        </w:tc>
        <w:tc>
          <w:tcPr>
            <w:tcW w:w="2693" w:type="dxa"/>
          </w:tcPr>
          <w:p w14:paraId="6FDA7023" w14:textId="77777777" w:rsidR="00A04E29" w:rsidRDefault="00E579D0">
            <w:r>
              <w:rPr>
                <w:rFonts w:hint="eastAsia"/>
              </w:rPr>
              <w:t>诊查费</w:t>
            </w:r>
          </w:p>
        </w:tc>
      </w:tr>
      <w:tr w:rsidR="00A04E29" w14:paraId="4BB7B6A6" w14:textId="77777777">
        <w:trPr>
          <w:jc w:val="center"/>
        </w:trPr>
        <w:tc>
          <w:tcPr>
            <w:tcW w:w="1980" w:type="dxa"/>
          </w:tcPr>
          <w:p w14:paraId="49008F8A" w14:textId="77777777" w:rsidR="00A04E29" w:rsidRDefault="00E579D0">
            <w:proofErr w:type="spellStart"/>
            <w:r>
              <w:rPr>
                <w:rFonts w:hint="eastAsia"/>
              </w:rPr>
              <w:t>i</w:t>
            </w:r>
            <w:r>
              <w:t>sPay</w:t>
            </w:r>
            <w:proofErr w:type="spellEnd"/>
          </w:p>
        </w:tc>
        <w:tc>
          <w:tcPr>
            <w:tcW w:w="1559" w:type="dxa"/>
          </w:tcPr>
          <w:p w14:paraId="358F8563" w14:textId="77777777" w:rsidR="00A04E29" w:rsidRDefault="00E579D0">
            <w:r>
              <w:rPr>
                <w:rFonts w:hint="eastAsia"/>
              </w:rPr>
              <w:t>String</w:t>
            </w:r>
          </w:p>
        </w:tc>
        <w:tc>
          <w:tcPr>
            <w:tcW w:w="1701" w:type="dxa"/>
          </w:tcPr>
          <w:p w14:paraId="5DFD0227" w14:textId="77777777" w:rsidR="00A04E29" w:rsidRDefault="00E579D0">
            <w:r>
              <w:rPr>
                <w:rFonts w:hint="eastAsia"/>
              </w:rPr>
              <w:t>否</w:t>
            </w:r>
          </w:p>
        </w:tc>
        <w:tc>
          <w:tcPr>
            <w:tcW w:w="2693" w:type="dxa"/>
          </w:tcPr>
          <w:p w14:paraId="4E486E2E" w14:textId="77777777" w:rsidR="00A04E29" w:rsidRDefault="00E579D0">
            <w:r>
              <w:rPr>
                <w:rFonts w:hint="eastAsia"/>
              </w:rPr>
              <w:t>是否缴费</w:t>
            </w:r>
            <w:r>
              <w:rPr>
                <w:rFonts w:hint="eastAsia"/>
              </w:rPr>
              <w:t>N</w:t>
            </w:r>
            <w:r>
              <w:rPr>
                <w:rFonts w:hint="eastAsia"/>
              </w:rPr>
              <w:t>否</w:t>
            </w:r>
            <w:r>
              <w:rPr>
                <w:rFonts w:hint="eastAsia"/>
              </w:rPr>
              <w:t>Y</w:t>
            </w:r>
            <w:r>
              <w:rPr>
                <w:rFonts w:hint="eastAsia"/>
              </w:rPr>
              <w:t>是</w:t>
            </w:r>
          </w:p>
        </w:tc>
      </w:tr>
      <w:tr w:rsidR="00A04E29" w14:paraId="4F0AF8EB" w14:textId="77777777">
        <w:trPr>
          <w:jc w:val="center"/>
        </w:trPr>
        <w:tc>
          <w:tcPr>
            <w:tcW w:w="1980" w:type="dxa"/>
          </w:tcPr>
          <w:p w14:paraId="61E6D346" w14:textId="77777777" w:rsidR="00A04E29" w:rsidRDefault="00E579D0">
            <w:proofErr w:type="spellStart"/>
            <w:r>
              <w:t>p</w:t>
            </w:r>
            <w:r>
              <w:rPr>
                <w:rFonts w:hint="eastAsia"/>
              </w:rPr>
              <w:t>ayChannel</w:t>
            </w:r>
            <w:proofErr w:type="spellEnd"/>
          </w:p>
        </w:tc>
        <w:tc>
          <w:tcPr>
            <w:tcW w:w="1559" w:type="dxa"/>
          </w:tcPr>
          <w:p w14:paraId="6F43FD84" w14:textId="77777777" w:rsidR="00A04E29" w:rsidRDefault="00E579D0">
            <w:r>
              <w:rPr>
                <w:rFonts w:hint="eastAsia"/>
              </w:rPr>
              <w:t>String</w:t>
            </w:r>
          </w:p>
        </w:tc>
        <w:tc>
          <w:tcPr>
            <w:tcW w:w="1701" w:type="dxa"/>
          </w:tcPr>
          <w:p w14:paraId="1E61B009" w14:textId="77777777" w:rsidR="00A04E29" w:rsidRDefault="00E579D0">
            <w:r>
              <w:rPr>
                <w:rFonts w:hint="eastAsia"/>
              </w:rPr>
              <w:t>是</w:t>
            </w:r>
          </w:p>
        </w:tc>
        <w:tc>
          <w:tcPr>
            <w:tcW w:w="2693" w:type="dxa"/>
          </w:tcPr>
          <w:p w14:paraId="24AAFF25" w14:textId="77777777" w:rsidR="00A04E29" w:rsidRDefault="00E579D0">
            <w:r>
              <w:rPr>
                <w:rFonts w:hint="eastAsia"/>
              </w:rPr>
              <w:t>缴费渠道，已缴费的时候必填</w:t>
            </w:r>
          </w:p>
        </w:tc>
      </w:tr>
      <w:tr w:rsidR="00A04E29" w14:paraId="13B3EBD8" w14:textId="77777777">
        <w:trPr>
          <w:jc w:val="center"/>
        </w:trPr>
        <w:tc>
          <w:tcPr>
            <w:tcW w:w="1980" w:type="dxa"/>
          </w:tcPr>
          <w:p w14:paraId="72FC3E56" w14:textId="77777777" w:rsidR="00A04E29" w:rsidRDefault="00E579D0">
            <w:proofErr w:type="spellStart"/>
            <w:r>
              <w:rPr>
                <w:rFonts w:hint="eastAsia"/>
              </w:rPr>
              <w:t>r</w:t>
            </w:r>
            <w:r>
              <w:t>gisterChannel</w:t>
            </w:r>
            <w:proofErr w:type="spellEnd"/>
          </w:p>
        </w:tc>
        <w:tc>
          <w:tcPr>
            <w:tcW w:w="1559" w:type="dxa"/>
          </w:tcPr>
          <w:p w14:paraId="51F069D2" w14:textId="77777777" w:rsidR="00A04E29" w:rsidRDefault="00E579D0">
            <w:r>
              <w:rPr>
                <w:rFonts w:hint="eastAsia"/>
              </w:rPr>
              <w:t>String</w:t>
            </w:r>
          </w:p>
        </w:tc>
        <w:tc>
          <w:tcPr>
            <w:tcW w:w="1701" w:type="dxa"/>
          </w:tcPr>
          <w:p w14:paraId="0F186B71" w14:textId="77777777" w:rsidR="00A04E29" w:rsidRDefault="00E579D0">
            <w:r>
              <w:rPr>
                <w:rFonts w:hint="eastAsia"/>
              </w:rPr>
              <w:t>否</w:t>
            </w:r>
          </w:p>
        </w:tc>
        <w:tc>
          <w:tcPr>
            <w:tcW w:w="2693" w:type="dxa"/>
          </w:tcPr>
          <w:p w14:paraId="36DE92D6" w14:textId="77777777" w:rsidR="00A04E29" w:rsidRDefault="00E579D0">
            <w:r>
              <w:rPr>
                <w:rFonts w:hint="eastAsia"/>
              </w:rPr>
              <w:t>预约渠道，如</w:t>
            </w:r>
            <w:r>
              <w:rPr>
                <w:rFonts w:hint="eastAsia"/>
              </w:rPr>
              <w:t>1</w:t>
            </w:r>
            <w:r>
              <w:rPr>
                <w:rFonts w:hint="eastAsia"/>
              </w:rPr>
              <w:t>窗口；</w:t>
            </w:r>
            <w:r>
              <w:rPr>
                <w:rFonts w:hint="eastAsia"/>
              </w:rPr>
              <w:t>2</w:t>
            </w:r>
            <w:r>
              <w:rPr>
                <w:rFonts w:hint="eastAsia"/>
              </w:rPr>
              <w:t>：自助机</w:t>
            </w:r>
            <w:r>
              <w:rPr>
                <w:rFonts w:hint="eastAsia"/>
              </w:rPr>
              <w:t>3</w:t>
            </w:r>
            <w:r>
              <w:rPr>
                <w:rFonts w:hint="eastAsia"/>
              </w:rPr>
              <w:t>小程序</w:t>
            </w:r>
            <w:r>
              <w:t>…..</w:t>
            </w:r>
          </w:p>
        </w:tc>
      </w:tr>
      <w:tr w:rsidR="00A04E29" w14:paraId="2DEE2C00" w14:textId="77777777">
        <w:trPr>
          <w:jc w:val="center"/>
        </w:trPr>
        <w:tc>
          <w:tcPr>
            <w:tcW w:w="1980" w:type="dxa"/>
          </w:tcPr>
          <w:p w14:paraId="786B779C" w14:textId="77777777" w:rsidR="00A04E29" w:rsidRDefault="00E579D0">
            <w:proofErr w:type="spellStart"/>
            <w:r>
              <w:t>outTradeNo</w:t>
            </w:r>
            <w:proofErr w:type="spellEnd"/>
          </w:p>
        </w:tc>
        <w:tc>
          <w:tcPr>
            <w:tcW w:w="1559" w:type="dxa"/>
          </w:tcPr>
          <w:p w14:paraId="4DD89A13" w14:textId="77777777" w:rsidR="00A04E29" w:rsidRDefault="00E579D0">
            <w:r>
              <w:rPr>
                <w:rFonts w:hint="eastAsia"/>
              </w:rPr>
              <w:t>String</w:t>
            </w:r>
          </w:p>
        </w:tc>
        <w:tc>
          <w:tcPr>
            <w:tcW w:w="1701" w:type="dxa"/>
          </w:tcPr>
          <w:p w14:paraId="099BB53B" w14:textId="77777777" w:rsidR="00A04E29" w:rsidRDefault="00E579D0">
            <w:r>
              <w:rPr>
                <w:rFonts w:hint="eastAsia"/>
              </w:rPr>
              <w:t>是</w:t>
            </w:r>
          </w:p>
        </w:tc>
        <w:tc>
          <w:tcPr>
            <w:tcW w:w="2693" w:type="dxa"/>
          </w:tcPr>
          <w:p w14:paraId="3584423F" w14:textId="77777777" w:rsidR="00A04E29" w:rsidRDefault="00E579D0">
            <w:r>
              <w:rPr>
                <w:rFonts w:hint="eastAsia"/>
              </w:rPr>
              <w:t>交易单号，已缴费的时候必填</w:t>
            </w:r>
          </w:p>
        </w:tc>
      </w:tr>
      <w:tr w:rsidR="00A04E29" w14:paraId="7A03EE25" w14:textId="77777777">
        <w:trPr>
          <w:jc w:val="center"/>
        </w:trPr>
        <w:tc>
          <w:tcPr>
            <w:tcW w:w="1980" w:type="dxa"/>
          </w:tcPr>
          <w:p w14:paraId="251ACFEC" w14:textId="77777777" w:rsidR="00A04E29" w:rsidRDefault="00E579D0">
            <w:r>
              <w:t>sequence</w:t>
            </w:r>
          </w:p>
        </w:tc>
        <w:tc>
          <w:tcPr>
            <w:tcW w:w="1559" w:type="dxa"/>
          </w:tcPr>
          <w:p w14:paraId="10A754FF" w14:textId="77777777" w:rsidR="00A04E29" w:rsidRDefault="00E579D0">
            <w:r>
              <w:rPr>
                <w:rFonts w:hint="eastAsia"/>
              </w:rPr>
              <w:t>String</w:t>
            </w:r>
          </w:p>
        </w:tc>
        <w:tc>
          <w:tcPr>
            <w:tcW w:w="1701" w:type="dxa"/>
          </w:tcPr>
          <w:p w14:paraId="7E748051" w14:textId="77777777" w:rsidR="00A04E29" w:rsidRDefault="00E579D0">
            <w:r>
              <w:rPr>
                <w:rFonts w:hint="eastAsia"/>
              </w:rPr>
              <w:t>否</w:t>
            </w:r>
          </w:p>
        </w:tc>
        <w:tc>
          <w:tcPr>
            <w:tcW w:w="2693" w:type="dxa"/>
          </w:tcPr>
          <w:p w14:paraId="566BA0C8" w14:textId="77777777" w:rsidR="00A04E29" w:rsidRDefault="00E579D0">
            <w:r>
              <w:rPr>
                <w:rFonts w:hint="eastAsia"/>
              </w:rPr>
              <w:t>预约序列号</w:t>
            </w:r>
            <w:r>
              <w:rPr>
                <w:rFonts w:hint="eastAsia"/>
              </w:rPr>
              <w:t>,</w:t>
            </w:r>
            <w:r>
              <w:rPr>
                <w:rFonts w:hint="eastAsia"/>
              </w:rPr>
              <w:t>全局唯一，可以用来查询，签到、</w:t>
            </w:r>
            <w:proofErr w:type="gramStart"/>
            <w:r>
              <w:rPr>
                <w:rFonts w:hint="eastAsia"/>
              </w:rPr>
              <w:t>退号等</w:t>
            </w:r>
            <w:proofErr w:type="gramEnd"/>
          </w:p>
        </w:tc>
      </w:tr>
      <w:tr w:rsidR="00A04E29" w14:paraId="63454FBF" w14:textId="77777777">
        <w:trPr>
          <w:jc w:val="center"/>
        </w:trPr>
        <w:tc>
          <w:tcPr>
            <w:tcW w:w="1980" w:type="dxa"/>
          </w:tcPr>
          <w:p w14:paraId="03D40B50" w14:textId="77777777" w:rsidR="00A04E29" w:rsidRDefault="00E579D0">
            <w:proofErr w:type="spellStart"/>
            <w:r>
              <w:t>serialno</w:t>
            </w:r>
            <w:proofErr w:type="spellEnd"/>
          </w:p>
        </w:tc>
        <w:tc>
          <w:tcPr>
            <w:tcW w:w="1559" w:type="dxa"/>
          </w:tcPr>
          <w:p w14:paraId="78C2B7ED" w14:textId="77777777" w:rsidR="00A04E29" w:rsidRDefault="00E579D0">
            <w:r>
              <w:rPr>
                <w:rFonts w:hint="eastAsia"/>
              </w:rPr>
              <w:t>String</w:t>
            </w:r>
          </w:p>
        </w:tc>
        <w:tc>
          <w:tcPr>
            <w:tcW w:w="1701" w:type="dxa"/>
          </w:tcPr>
          <w:p w14:paraId="61170452" w14:textId="77777777" w:rsidR="00A04E29" w:rsidRDefault="00E579D0">
            <w:r>
              <w:rPr>
                <w:rFonts w:hint="eastAsia"/>
              </w:rPr>
              <w:t>否</w:t>
            </w:r>
          </w:p>
        </w:tc>
        <w:tc>
          <w:tcPr>
            <w:tcW w:w="2693" w:type="dxa"/>
          </w:tcPr>
          <w:p w14:paraId="4B0D9621" w14:textId="77777777" w:rsidR="00A04E29" w:rsidRDefault="00E579D0">
            <w:r>
              <w:rPr>
                <w:rFonts w:hint="eastAsia"/>
              </w:rPr>
              <w:t>预约校验码</w:t>
            </w:r>
            <w:r>
              <w:rPr>
                <w:rFonts w:hint="eastAsia"/>
              </w:rPr>
              <w:t>,</w:t>
            </w:r>
            <w:r>
              <w:rPr>
                <w:rFonts w:hint="eastAsia"/>
              </w:rPr>
              <w:t>主要用来签到</w:t>
            </w:r>
          </w:p>
        </w:tc>
      </w:tr>
      <w:tr w:rsidR="00A04E29" w14:paraId="005FA3E2" w14:textId="77777777">
        <w:trPr>
          <w:jc w:val="center"/>
        </w:trPr>
        <w:tc>
          <w:tcPr>
            <w:tcW w:w="1980" w:type="dxa"/>
          </w:tcPr>
          <w:p w14:paraId="75113178" w14:textId="77777777" w:rsidR="00A04E29" w:rsidRDefault="00E579D0">
            <w:proofErr w:type="spellStart"/>
            <w:r>
              <w:rPr>
                <w:rFonts w:hint="eastAsia"/>
              </w:rPr>
              <w:t>s</w:t>
            </w:r>
            <w:r>
              <w:t>ourceNum</w:t>
            </w:r>
            <w:proofErr w:type="spellEnd"/>
          </w:p>
        </w:tc>
        <w:tc>
          <w:tcPr>
            <w:tcW w:w="1559" w:type="dxa"/>
          </w:tcPr>
          <w:p w14:paraId="2FA3B5B1" w14:textId="77777777" w:rsidR="00A04E29" w:rsidRDefault="00E579D0">
            <w:r>
              <w:rPr>
                <w:rFonts w:hint="eastAsia"/>
              </w:rPr>
              <w:t>String</w:t>
            </w:r>
          </w:p>
        </w:tc>
        <w:tc>
          <w:tcPr>
            <w:tcW w:w="1701" w:type="dxa"/>
          </w:tcPr>
          <w:p w14:paraId="367E0CC3" w14:textId="77777777" w:rsidR="00A04E29" w:rsidRDefault="00E579D0">
            <w:r>
              <w:rPr>
                <w:rFonts w:hint="eastAsia"/>
              </w:rPr>
              <w:t>否</w:t>
            </w:r>
          </w:p>
        </w:tc>
        <w:tc>
          <w:tcPr>
            <w:tcW w:w="2693" w:type="dxa"/>
          </w:tcPr>
          <w:p w14:paraId="1CBC56EE" w14:textId="77777777" w:rsidR="00A04E29" w:rsidRDefault="00E579D0">
            <w:r>
              <w:rPr>
                <w:rFonts w:hint="eastAsia"/>
              </w:rPr>
              <w:t>排队序号</w:t>
            </w:r>
          </w:p>
        </w:tc>
      </w:tr>
    </w:tbl>
    <w:p w14:paraId="701ECA26" w14:textId="77777777" w:rsidR="00A04E29" w:rsidRDefault="00A04E29"/>
    <w:p w14:paraId="683E04B9" w14:textId="77777777" w:rsidR="00A04E29" w:rsidRDefault="00E579D0">
      <w:pPr>
        <w:pStyle w:val="50"/>
      </w:pPr>
      <w:r>
        <w:rPr>
          <w:rFonts w:hint="eastAsia"/>
        </w:rPr>
        <w:lastRenderedPageBreak/>
        <w:t>响应消息模型（成功）</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5EA70028" w14:textId="77777777">
        <w:trPr>
          <w:trHeight w:val="401"/>
        </w:trPr>
        <w:tc>
          <w:tcPr>
            <w:tcW w:w="1824" w:type="dxa"/>
            <w:shd w:val="clear" w:color="auto" w:fill="D9D9D9"/>
          </w:tcPr>
          <w:p w14:paraId="2E480B3E" w14:textId="77777777" w:rsidR="00A04E29" w:rsidRDefault="00E579D0">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1CE421CB" w14:textId="77777777" w:rsidR="00A04E29" w:rsidRDefault="00E579D0">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76F11B2B" w14:textId="77777777" w:rsidR="00A04E29" w:rsidRDefault="00E579D0">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1AAC4A31" w14:textId="77777777" w:rsidR="00A04E29" w:rsidRDefault="00E579D0">
            <w:pPr>
              <w:jc w:val="center"/>
              <w:rPr>
                <w:rFonts w:ascii="宋体" w:hAnsi="宋体"/>
                <w:b/>
                <w:bCs/>
                <w:szCs w:val="21"/>
              </w:rPr>
            </w:pPr>
            <w:r>
              <w:rPr>
                <w:rFonts w:ascii="宋体" w:hAnsi="宋体" w:hint="eastAsia"/>
                <w:b/>
                <w:bCs/>
                <w:szCs w:val="21"/>
              </w:rPr>
              <w:t>必填</w:t>
            </w:r>
          </w:p>
        </w:tc>
      </w:tr>
      <w:tr w:rsidR="00A04E29" w14:paraId="2611A029" w14:textId="77777777">
        <w:trPr>
          <w:trHeight w:val="387"/>
        </w:trPr>
        <w:tc>
          <w:tcPr>
            <w:tcW w:w="1824" w:type="dxa"/>
          </w:tcPr>
          <w:p w14:paraId="47BDEDE0" w14:textId="77777777" w:rsidR="00A04E29" w:rsidRDefault="00E579D0">
            <w:pPr>
              <w:rPr>
                <w:rFonts w:ascii="宋体" w:hAnsi="宋体"/>
                <w:bCs/>
                <w:szCs w:val="21"/>
              </w:rPr>
            </w:pPr>
            <w:r>
              <w:rPr>
                <w:rFonts w:hint="eastAsia"/>
              </w:rPr>
              <w:t>Code</w:t>
            </w:r>
          </w:p>
        </w:tc>
        <w:tc>
          <w:tcPr>
            <w:tcW w:w="1414" w:type="dxa"/>
          </w:tcPr>
          <w:p w14:paraId="5C5B8111" w14:textId="77777777" w:rsidR="00A04E29" w:rsidRDefault="00E579D0">
            <w:pPr>
              <w:rPr>
                <w:rFonts w:ascii="宋体" w:hAnsi="宋体"/>
                <w:bCs/>
                <w:szCs w:val="21"/>
              </w:rPr>
            </w:pPr>
            <w:r>
              <w:rPr>
                <w:rFonts w:hint="eastAsia"/>
              </w:rPr>
              <w:t>返回码</w:t>
            </w:r>
          </w:p>
        </w:tc>
        <w:tc>
          <w:tcPr>
            <w:tcW w:w="3904" w:type="dxa"/>
          </w:tcPr>
          <w:p w14:paraId="3D734916" w14:textId="77777777" w:rsidR="00A04E29" w:rsidRDefault="00E579D0">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0AC797A7" w14:textId="77777777" w:rsidR="00A04E29" w:rsidRDefault="00E579D0">
            <w:pPr>
              <w:jc w:val="center"/>
              <w:rPr>
                <w:rFonts w:ascii="宋体" w:hAnsi="宋体"/>
                <w:bCs/>
                <w:szCs w:val="21"/>
              </w:rPr>
            </w:pPr>
            <w:r>
              <w:rPr>
                <w:rFonts w:ascii="宋体" w:hAnsi="宋体" w:hint="eastAsia"/>
                <w:bCs/>
                <w:szCs w:val="21"/>
              </w:rPr>
              <w:t>R</w:t>
            </w:r>
          </w:p>
        </w:tc>
      </w:tr>
      <w:tr w:rsidR="00A04E29" w14:paraId="5C089F81" w14:textId="77777777">
        <w:trPr>
          <w:trHeight w:val="387"/>
        </w:trPr>
        <w:tc>
          <w:tcPr>
            <w:tcW w:w="1824" w:type="dxa"/>
          </w:tcPr>
          <w:p w14:paraId="0D3A0B1B" w14:textId="77777777" w:rsidR="00A04E29" w:rsidRDefault="00E579D0">
            <w:pPr>
              <w:rPr>
                <w:rFonts w:ascii="宋体" w:hAnsi="宋体"/>
                <w:bCs/>
                <w:szCs w:val="21"/>
              </w:rPr>
            </w:pPr>
            <w:r>
              <w:rPr>
                <w:rFonts w:hint="eastAsia"/>
              </w:rPr>
              <w:t>Message</w:t>
            </w:r>
          </w:p>
        </w:tc>
        <w:tc>
          <w:tcPr>
            <w:tcW w:w="1414" w:type="dxa"/>
          </w:tcPr>
          <w:p w14:paraId="06C8C5DB" w14:textId="77777777" w:rsidR="00A04E29" w:rsidRDefault="00E579D0">
            <w:pPr>
              <w:rPr>
                <w:rFonts w:ascii="宋体" w:hAnsi="宋体"/>
                <w:bCs/>
                <w:szCs w:val="21"/>
              </w:rPr>
            </w:pPr>
            <w:r>
              <w:rPr>
                <w:rFonts w:hint="eastAsia"/>
              </w:rPr>
              <w:t>错误信息</w:t>
            </w:r>
          </w:p>
        </w:tc>
        <w:tc>
          <w:tcPr>
            <w:tcW w:w="3904" w:type="dxa"/>
          </w:tcPr>
          <w:p w14:paraId="5F5B1B21" w14:textId="77777777" w:rsidR="00A04E29" w:rsidRDefault="00E579D0">
            <w:pPr>
              <w:rPr>
                <w:rFonts w:ascii="宋体" w:hAnsi="宋体"/>
                <w:bCs/>
                <w:szCs w:val="21"/>
              </w:rPr>
            </w:pPr>
            <w:r>
              <w:rPr>
                <w:rFonts w:ascii="宋体" w:hAnsi="宋体" w:hint="eastAsia"/>
                <w:bCs/>
                <w:szCs w:val="21"/>
              </w:rPr>
              <w:t>返回信息详情</w:t>
            </w:r>
          </w:p>
        </w:tc>
        <w:tc>
          <w:tcPr>
            <w:tcW w:w="979" w:type="dxa"/>
          </w:tcPr>
          <w:p w14:paraId="452CA026" w14:textId="77777777" w:rsidR="00A04E29" w:rsidRDefault="00E579D0">
            <w:pPr>
              <w:jc w:val="center"/>
              <w:rPr>
                <w:rFonts w:ascii="宋体" w:hAnsi="宋体"/>
                <w:bCs/>
                <w:szCs w:val="21"/>
              </w:rPr>
            </w:pPr>
            <w:r>
              <w:rPr>
                <w:rFonts w:ascii="宋体" w:hAnsi="宋体" w:hint="eastAsia"/>
                <w:bCs/>
                <w:szCs w:val="21"/>
              </w:rPr>
              <w:t>R</w:t>
            </w:r>
          </w:p>
        </w:tc>
      </w:tr>
    </w:tbl>
    <w:p w14:paraId="51DBFF90"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5646161E" w14:textId="77777777">
        <w:trPr>
          <w:trHeight w:val="401"/>
        </w:trPr>
        <w:tc>
          <w:tcPr>
            <w:tcW w:w="1824" w:type="dxa"/>
            <w:shd w:val="clear" w:color="auto" w:fill="D9D9D9"/>
          </w:tcPr>
          <w:p w14:paraId="7FE82022" w14:textId="77777777" w:rsidR="00A04E29" w:rsidRDefault="00E579D0">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0725BCFA" w14:textId="77777777" w:rsidR="00A04E29" w:rsidRDefault="00E579D0">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4DCF89C7" w14:textId="77777777" w:rsidR="00A04E29" w:rsidRDefault="00E579D0">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2DE571A8" w14:textId="77777777" w:rsidR="00A04E29" w:rsidRDefault="00E579D0">
            <w:pPr>
              <w:jc w:val="center"/>
              <w:rPr>
                <w:rFonts w:ascii="宋体" w:hAnsi="宋体"/>
                <w:b/>
                <w:bCs/>
                <w:szCs w:val="21"/>
              </w:rPr>
            </w:pPr>
            <w:r>
              <w:rPr>
                <w:rFonts w:ascii="宋体" w:hAnsi="宋体" w:hint="eastAsia"/>
                <w:b/>
                <w:bCs/>
                <w:szCs w:val="21"/>
              </w:rPr>
              <w:t>必填</w:t>
            </w:r>
          </w:p>
        </w:tc>
      </w:tr>
      <w:tr w:rsidR="00A04E29" w14:paraId="4F61F5B9" w14:textId="77777777">
        <w:trPr>
          <w:trHeight w:val="387"/>
        </w:trPr>
        <w:tc>
          <w:tcPr>
            <w:tcW w:w="1824" w:type="dxa"/>
          </w:tcPr>
          <w:p w14:paraId="59CB5FCD" w14:textId="77777777" w:rsidR="00A04E29" w:rsidRDefault="00E579D0">
            <w:pPr>
              <w:rPr>
                <w:rFonts w:ascii="宋体" w:hAnsi="宋体"/>
                <w:bCs/>
                <w:szCs w:val="21"/>
              </w:rPr>
            </w:pPr>
            <w:r>
              <w:rPr>
                <w:rFonts w:hint="eastAsia"/>
              </w:rPr>
              <w:t>Code</w:t>
            </w:r>
          </w:p>
        </w:tc>
        <w:tc>
          <w:tcPr>
            <w:tcW w:w="1414" w:type="dxa"/>
          </w:tcPr>
          <w:p w14:paraId="6A2732AE" w14:textId="77777777" w:rsidR="00A04E29" w:rsidRDefault="00E579D0">
            <w:pPr>
              <w:rPr>
                <w:rFonts w:ascii="宋体" w:hAnsi="宋体"/>
                <w:bCs/>
                <w:szCs w:val="21"/>
              </w:rPr>
            </w:pPr>
            <w:r>
              <w:rPr>
                <w:rFonts w:hint="eastAsia"/>
              </w:rPr>
              <w:t>返回码</w:t>
            </w:r>
          </w:p>
        </w:tc>
        <w:tc>
          <w:tcPr>
            <w:tcW w:w="3904" w:type="dxa"/>
          </w:tcPr>
          <w:p w14:paraId="7CD03D09" w14:textId="77777777" w:rsidR="00A04E29" w:rsidRDefault="00E579D0">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5BC27DD3" w14:textId="77777777" w:rsidR="00A04E29" w:rsidRDefault="00E579D0">
            <w:pPr>
              <w:jc w:val="center"/>
              <w:rPr>
                <w:rFonts w:ascii="宋体" w:hAnsi="宋体"/>
                <w:bCs/>
                <w:szCs w:val="21"/>
              </w:rPr>
            </w:pPr>
            <w:r>
              <w:rPr>
                <w:rFonts w:ascii="宋体" w:hAnsi="宋体" w:hint="eastAsia"/>
                <w:bCs/>
                <w:szCs w:val="21"/>
              </w:rPr>
              <w:t>R</w:t>
            </w:r>
          </w:p>
        </w:tc>
      </w:tr>
      <w:tr w:rsidR="00A04E29" w14:paraId="485A1927" w14:textId="77777777">
        <w:trPr>
          <w:trHeight w:val="387"/>
        </w:trPr>
        <w:tc>
          <w:tcPr>
            <w:tcW w:w="1824" w:type="dxa"/>
          </w:tcPr>
          <w:p w14:paraId="7C1C8D86" w14:textId="77777777" w:rsidR="00A04E29" w:rsidRDefault="00E579D0">
            <w:pPr>
              <w:rPr>
                <w:rFonts w:ascii="宋体" w:hAnsi="宋体"/>
                <w:bCs/>
                <w:szCs w:val="21"/>
              </w:rPr>
            </w:pPr>
            <w:r>
              <w:rPr>
                <w:rFonts w:hint="eastAsia"/>
              </w:rPr>
              <w:t>Message</w:t>
            </w:r>
          </w:p>
        </w:tc>
        <w:tc>
          <w:tcPr>
            <w:tcW w:w="1414" w:type="dxa"/>
          </w:tcPr>
          <w:p w14:paraId="6E6E4D48" w14:textId="77777777" w:rsidR="00A04E29" w:rsidRDefault="00E579D0">
            <w:pPr>
              <w:rPr>
                <w:rFonts w:ascii="宋体" w:hAnsi="宋体"/>
                <w:bCs/>
                <w:szCs w:val="21"/>
              </w:rPr>
            </w:pPr>
            <w:r>
              <w:rPr>
                <w:rFonts w:hint="eastAsia"/>
              </w:rPr>
              <w:t>错误信息</w:t>
            </w:r>
          </w:p>
        </w:tc>
        <w:tc>
          <w:tcPr>
            <w:tcW w:w="3904" w:type="dxa"/>
          </w:tcPr>
          <w:p w14:paraId="1897A9E3" w14:textId="77777777" w:rsidR="00A04E29" w:rsidRDefault="00E579D0">
            <w:pPr>
              <w:rPr>
                <w:rFonts w:ascii="宋体" w:hAnsi="宋体"/>
                <w:bCs/>
                <w:szCs w:val="21"/>
              </w:rPr>
            </w:pPr>
            <w:r>
              <w:rPr>
                <w:rFonts w:ascii="宋体" w:hAnsi="宋体" w:hint="eastAsia"/>
                <w:bCs/>
                <w:szCs w:val="21"/>
              </w:rPr>
              <w:t>返回信息详情</w:t>
            </w:r>
          </w:p>
        </w:tc>
        <w:tc>
          <w:tcPr>
            <w:tcW w:w="979" w:type="dxa"/>
          </w:tcPr>
          <w:p w14:paraId="0D5D1E25" w14:textId="77777777" w:rsidR="00A04E29" w:rsidRDefault="00E579D0">
            <w:pPr>
              <w:jc w:val="center"/>
              <w:rPr>
                <w:rFonts w:ascii="宋体" w:hAnsi="宋体"/>
                <w:bCs/>
                <w:szCs w:val="21"/>
              </w:rPr>
            </w:pPr>
            <w:r>
              <w:rPr>
                <w:rFonts w:ascii="宋体" w:hAnsi="宋体" w:hint="eastAsia"/>
                <w:bCs/>
                <w:szCs w:val="21"/>
              </w:rPr>
              <w:t>R</w:t>
            </w:r>
          </w:p>
        </w:tc>
      </w:tr>
    </w:tbl>
    <w:p w14:paraId="4383D159" w14:textId="77777777" w:rsidR="00A04E29" w:rsidRDefault="00A04E29"/>
    <w:p w14:paraId="3303178D" w14:textId="77777777" w:rsidR="00A04E29" w:rsidRDefault="00E579D0">
      <w:pPr>
        <w:pStyle w:val="31"/>
      </w:pPr>
      <w:r>
        <w:rPr>
          <w:rFonts w:hint="eastAsia"/>
        </w:rPr>
        <w:t>退约信息</w:t>
      </w:r>
    </w:p>
    <w:p w14:paraId="18AB5C5C" w14:textId="77777777" w:rsidR="00A04E29" w:rsidRDefault="00E579D0">
      <w:pPr>
        <w:pStyle w:val="4"/>
      </w:pPr>
      <w:r>
        <w:rPr>
          <w:rFonts w:hint="eastAsia"/>
        </w:rPr>
        <w:t>退约信息</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2A9CB839" w14:textId="77777777">
        <w:tc>
          <w:tcPr>
            <w:tcW w:w="8522" w:type="dxa"/>
          </w:tcPr>
          <w:p w14:paraId="0102EAA0" w14:textId="77777777" w:rsidR="00A04E29" w:rsidRDefault="00E579D0">
            <w:r>
              <w:rPr>
                <w:rFonts w:hint="eastAsia"/>
              </w:rPr>
              <w:t>&lt;Data&gt;</w:t>
            </w:r>
          </w:p>
          <w:p w14:paraId="67EFAE40" w14:textId="77777777" w:rsidR="00A04E29" w:rsidRDefault="00E579D0">
            <w:r>
              <w:rPr>
                <w:rFonts w:hint="eastAsia"/>
              </w:rPr>
              <w:t xml:space="preserve">    &lt;</w:t>
            </w:r>
            <w:r>
              <w:t>sequence</w:t>
            </w:r>
            <w:r>
              <w:rPr>
                <w:rFonts w:hint="eastAsia"/>
              </w:rPr>
              <w:t>&gt;</w:t>
            </w:r>
            <w:r>
              <w:rPr>
                <w:rFonts w:hint="eastAsia"/>
              </w:rPr>
              <w:t>预约序列号</w:t>
            </w:r>
            <w:r>
              <w:rPr>
                <w:rFonts w:hint="eastAsia"/>
              </w:rPr>
              <w:t>,</w:t>
            </w:r>
            <w:r>
              <w:rPr>
                <w:rFonts w:hint="eastAsia"/>
              </w:rPr>
              <w:t>全局唯一</w:t>
            </w:r>
            <w:r>
              <w:rPr>
                <w:rFonts w:hint="eastAsia"/>
              </w:rPr>
              <w:t>&lt;/</w:t>
            </w:r>
            <w:r>
              <w:t>sequence</w:t>
            </w:r>
            <w:r>
              <w:rPr>
                <w:rFonts w:hint="eastAsia"/>
              </w:rPr>
              <w:t>&gt;</w:t>
            </w:r>
          </w:p>
          <w:p w14:paraId="70FCBAF2" w14:textId="77777777" w:rsidR="00A04E29" w:rsidRDefault="00E579D0">
            <w:r>
              <w:rPr>
                <w:rFonts w:hint="eastAsia"/>
              </w:rPr>
              <w:t>&lt;/Data&gt;</w:t>
            </w:r>
          </w:p>
        </w:tc>
      </w:tr>
    </w:tbl>
    <w:p w14:paraId="5954222C" w14:textId="77777777" w:rsidR="00A04E29" w:rsidRDefault="00A04E29"/>
    <w:p w14:paraId="0BAFC60F" w14:textId="77777777" w:rsidR="00A04E29" w:rsidRDefault="00E579D0">
      <w:pPr>
        <w:pStyle w:val="4"/>
      </w:pPr>
      <w:r>
        <w:rPr>
          <w:rFonts w:hint="eastAsia"/>
        </w:rPr>
        <w:t>退约信息</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1E727B8D" w14:textId="77777777">
        <w:tc>
          <w:tcPr>
            <w:tcW w:w="8522" w:type="dxa"/>
          </w:tcPr>
          <w:p w14:paraId="714DD948" w14:textId="77777777" w:rsidR="00A04E29" w:rsidRDefault="00E579D0">
            <w:r>
              <w:rPr>
                <w:rFonts w:hint="eastAsia"/>
              </w:rPr>
              <w:t>&lt;Data&gt;</w:t>
            </w:r>
          </w:p>
          <w:p w14:paraId="529582F6" w14:textId="77777777" w:rsidR="00A04E29" w:rsidRDefault="00E579D0">
            <w:r>
              <w:rPr>
                <w:rFonts w:hint="eastAsia"/>
              </w:rPr>
              <w:t xml:space="preserve">    &lt;Code&gt;200</w:t>
            </w:r>
            <w:r>
              <w:rPr>
                <w:rFonts w:hint="eastAsia"/>
              </w:rPr>
              <w:t>表示成功，其他失败</w:t>
            </w:r>
            <w:r>
              <w:rPr>
                <w:rFonts w:hint="eastAsia"/>
              </w:rPr>
              <w:t>&lt;/Code&gt;</w:t>
            </w:r>
          </w:p>
          <w:p w14:paraId="4CCDEF1C" w14:textId="77777777" w:rsidR="00A04E29" w:rsidRDefault="00E579D0">
            <w:r>
              <w:rPr>
                <w:rFonts w:hint="eastAsia"/>
              </w:rPr>
              <w:t xml:space="preserve">    &lt;Message&gt;</w:t>
            </w:r>
            <w:r>
              <w:rPr>
                <w:rFonts w:hint="eastAsia"/>
              </w:rPr>
              <w:t>成功或者失败的信息</w:t>
            </w:r>
            <w:r>
              <w:rPr>
                <w:rFonts w:hint="eastAsia"/>
              </w:rPr>
              <w:t>&lt;/Message&gt;</w:t>
            </w:r>
          </w:p>
          <w:p w14:paraId="135AD38D" w14:textId="77777777" w:rsidR="00A04E29" w:rsidRDefault="00E579D0">
            <w:r>
              <w:rPr>
                <w:rFonts w:hint="eastAsia"/>
              </w:rPr>
              <w:t>&lt;/Data&gt;</w:t>
            </w:r>
          </w:p>
        </w:tc>
      </w:tr>
    </w:tbl>
    <w:p w14:paraId="28FA93F6" w14:textId="77777777" w:rsidR="00A04E29" w:rsidRDefault="00A04E29"/>
    <w:p w14:paraId="300AFFA3" w14:textId="77777777" w:rsidR="00A04E29" w:rsidRDefault="00E579D0">
      <w:pPr>
        <w:pStyle w:val="4"/>
      </w:pPr>
      <w:r>
        <w:rPr>
          <w:rFonts w:hint="eastAsia"/>
        </w:rPr>
        <w:t>退约信息</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1BE1363F" w14:textId="77777777">
        <w:tc>
          <w:tcPr>
            <w:tcW w:w="8522" w:type="dxa"/>
          </w:tcPr>
          <w:p w14:paraId="30FDDDB1" w14:textId="77777777" w:rsidR="00A04E29" w:rsidRDefault="00E579D0">
            <w:r>
              <w:rPr>
                <w:rFonts w:hint="eastAsia"/>
              </w:rPr>
              <w:t>&lt;Data&gt;</w:t>
            </w:r>
          </w:p>
          <w:p w14:paraId="162EA219" w14:textId="77777777" w:rsidR="00A04E29" w:rsidRDefault="00E579D0">
            <w:r>
              <w:rPr>
                <w:rFonts w:hint="eastAsia"/>
              </w:rPr>
              <w:t xml:space="preserve">    &lt;Code&gt;200</w:t>
            </w:r>
            <w:r>
              <w:rPr>
                <w:rFonts w:hint="eastAsia"/>
              </w:rPr>
              <w:t>表示成功，其他失败</w:t>
            </w:r>
            <w:r>
              <w:rPr>
                <w:rFonts w:hint="eastAsia"/>
              </w:rPr>
              <w:t>&lt;/Code&gt;</w:t>
            </w:r>
          </w:p>
          <w:p w14:paraId="160D67E9" w14:textId="77777777" w:rsidR="00A04E29" w:rsidRDefault="00E579D0">
            <w:r>
              <w:rPr>
                <w:rFonts w:hint="eastAsia"/>
              </w:rPr>
              <w:t xml:space="preserve">    &lt;Message&gt;</w:t>
            </w:r>
            <w:r>
              <w:rPr>
                <w:rFonts w:hint="eastAsia"/>
              </w:rPr>
              <w:t>成功或者失败的信息</w:t>
            </w:r>
            <w:r>
              <w:rPr>
                <w:rFonts w:hint="eastAsia"/>
              </w:rPr>
              <w:t>&lt;/Message&gt;</w:t>
            </w:r>
          </w:p>
          <w:p w14:paraId="1B580C6B" w14:textId="77777777" w:rsidR="00A04E29" w:rsidRDefault="00E579D0">
            <w:r>
              <w:rPr>
                <w:rFonts w:hint="eastAsia"/>
              </w:rPr>
              <w:t>&lt;/Data&gt;</w:t>
            </w:r>
          </w:p>
        </w:tc>
      </w:tr>
    </w:tbl>
    <w:p w14:paraId="29EACC68" w14:textId="77777777" w:rsidR="00A04E29" w:rsidRDefault="00A04E29"/>
    <w:p w14:paraId="2FB06A21" w14:textId="77777777" w:rsidR="00A04E29" w:rsidRDefault="00E579D0">
      <w:pPr>
        <w:pStyle w:val="4"/>
      </w:pPr>
      <w:r>
        <w:rPr>
          <w:rFonts w:hint="eastAsia"/>
        </w:rPr>
        <w:t>消息模型</w:t>
      </w:r>
    </w:p>
    <w:p w14:paraId="1DE43E3F" w14:textId="77777777" w:rsidR="00A04E29" w:rsidRDefault="00E579D0">
      <w:pPr>
        <w:pStyle w:val="50"/>
      </w:pPr>
      <w:r>
        <w:rPr>
          <w:rFonts w:hint="eastAsia"/>
        </w:rPr>
        <w:t>请求消息模型</w:t>
      </w:r>
    </w:p>
    <w:tbl>
      <w:tblPr>
        <w:tblW w:w="0" w:type="auto"/>
        <w:jc w:val="center"/>
        <w:tblLook w:val="04A0" w:firstRow="1" w:lastRow="0" w:firstColumn="1" w:lastColumn="0" w:noHBand="0" w:noVBand="1"/>
      </w:tblPr>
      <w:tblGrid>
        <w:gridCol w:w="1980"/>
        <w:gridCol w:w="1559"/>
        <w:gridCol w:w="1701"/>
        <w:gridCol w:w="2693"/>
      </w:tblGrid>
      <w:tr w:rsidR="00A04E29" w14:paraId="19E155BC" w14:textId="77777777">
        <w:trPr>
          <w:jc w:val="center"/>
        </w:trPr>
        <w:tc>
          <w:tcPr>
            <w:tcW w:w="1980" w:type="dxa"/>
            <w:shd w:val="clear" w:color="auto" w:fill="AEAAAA" w:themeFill="background2" w:themeFillShade="BF"/>
          </w:tcPr>
          <w:p w14:paraId="5834AA96" w14:textId="77777777" w:rsidR="00A04E29" w:rsidRDefault="00E579D0">
            <w:pPr>
              <w:jc w:val="center"/>
            </w:pPr>
            <w:r>
              <w:rPr>
                <w:rFonts w:hint="eastAsia"/>
              </w:rPr>
              <w:t>字段</w:t>
            </w:r>
          </w:p>
        </w:tc>
        <w:tc>
          <w:tcPr>
            <w:tcW w:w="1559" w:type="dxa"/>
            <w:shd w:val="clear" w:color="auto" w:fill="AEAAAA" w:themeFill="background2" w:themeFillShade="BF"/>
          </w:tcPr>
          <w:p w14:paraId="77812311" w14:textId="77777777" w:rsidR="00A04E29" w:rsidRDefault="00E579D0">
            <w:pPr>
              <w:jc w:val="center"/>
            </w:pPr>
            <w:r>
              <w:rPr>
                <w:rFonts w:hint="eastAsia"/>
              </w:rPr>
              <w:t>类型</w:t>
            </w:r>
          </w:p>
        </w:tc>
        <w:tc>
          <w:tcPr>
            <w:tcW w:w="1701" w:type="dxa"/>
            <w:shd w:val="clear" w:color="auto" w:fill="AEAAAA" w:themeFill="background2" w:themeFillShade="BF"/>
          </w:tcPr>
          <w:p w14:paraId="302B3691" w14:textId="77777777" w:rsidR="00A04E29" w:rsidRDefault="00E579D0">
            <w:pPr>
              <w:jc w:val="center"/>
            </w:pPr>
            <w:r>
              <w:rPr>
                <w:rFonts w:hint="eastAsia"/>
              </w:rPr>
              <w:t>是否允许空</w:t>
            </w:r>
          </w:p>
        </w:tc>
        <w:tc>
          <w:tcPr>
            <w:tcW w:w="2693" w:type="dxa"/>
            <w:shd w:val="clear" w:color="auto" w:fill="AEAAAA" w:themeFill="background2" w:themeFillShade="BF"/>
          </w:tcPr>
          <w:p w14:paraId="04D92807" w14:textId="77777777" w:rsidR="00A04E29" w:rsidRDefault="00E579D0">
            <w:pPr>
              <w:jc w:val="center"/>
            </w:pPr>
            <w:r>
              <w:rPr>
                <w:rFonts w:hint="eastAsia"/>
              </w:rPr>
              <w:t>说明</w:t>
            </w:r>
          </w:p>
        </w:tc>
      </w:tr>
      <w:tr w:rsidR="00A04E29" w14:paraId="3D4F2183" w14:textId="77777777">
        <w:trPr>
          <w:jc w:val="center"/>
        </w:trPr>
        <w:tc>
          <w:tcPr>
            <w:tcW w:w="1980" w:type="dxa"/>
          </w:tcPr>
          <w:p w14:paraId="74A2C1D2" w14:textId="77777777" w:rsidR="00A04E29" w:rsidRDefault="00E579D0">
            <w:r>
              <w:t>sequence</w:t>
            </w:r>
          </w:p>
        </w:tc>
        <w:tc>
          <w:tcPr>
            <w:tcW w:w="1559" w:type="dxa"/>
          </w:tcPr>
          <w:p w14:paraId="22F27BCB" w14:textId="77777777" w:rsidR="00A04E29" w:rsidRDefault="00E579D0">
            <w:r>
              <w:rPr>
                <w:rFonts w:hint="eastAsia"/>
              </w:rPr>
              <w:t>String</w:t>
            </w:r>
          </w:p>
        </w:tc>
        <w:tc>
          <w:tcPr>
            <w:tcW w:w="1701" w:type="dxa"/>
          </w:tcPr>
          <w:p w14:paraId="4B83E0CE" w14:textId="77777777" w:rsidR="00A04E29" w:rsidRDefault="00E579D0">
            <w:r>
              <w:rPr>
                <w:rFonts w:hint="eastAsia"/>
              </w:rPr>
              <w:t>否</w:t>
            </w:r>
          </w:p>
        </w:tc>
        <w:tc>
          <w:tcPr>
            <w:tcW w:w="2693" w:type="dxa"/>
          </w:tcPr>
          <w:p w14:paraId="1D54124F" w14:textId="77777777" w:rsidR="00A04E29" w:rsidRDefault="00E579D0">
            <w:r>
              <w:rPr>
                <w:rFonts w:hint="eastAsia"/>
              </w:rPr>
              <w:t>预约序列号</w:t>
            </w:r>
            <w:r>
              <w:rPr>
                <w:rFonts w:hint="eastAsia"/>
              </w:rPr>
              <w:t>,</w:t>
            </w:r>
            <w:r>
              <w:rPr>
                <w:rFonts w:hint="eastAsia"/>
              </w:rPr>
              <w:t>全局唯一</w:t>
            </w:r>
          </w:p>
        </w:tc>
      </w:tr>
    </w:tbl>
    <w:p w14:paraId="1FC57D00" w14:textId="77777777" w:rsidR="00A04E29" w:rsidRDefault="00A04E29"/>
    <w:p w14:paraId="76593DBE" w14:textId="77777777" w:rsidR="00A04E29" w:rsidRDefault="00E579D0">
      <w:pPr>
        <w:pStyle w:val="50"/>
      </w:pPr>
      <w:r>
        <w:rPr>
          <w:rFonts w:hint="eastAsia"/>
        </w:rPr>
        <w:t>响应消息模型（成功）</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4BAB548E" w14:textId="77777777">
        <w:trPr>
          <w:trHeight w:val="401"/>
        </w:trPr>
        <w:tc>
          <w:tcPr>
            <w:tcW w:w="1824" w:type="dxa"/>
            <w:shd w:val="clear" w:color="auto" w:fill="D9D9D9"/>
          </w:tcPr>
          <w:p w14:paraId="58A28C92" w14:textId="77777777" w:rsidR="00A04E29" w:rsidRDefault="00E579D0">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6EF7A244" w14:textId="77777777" w:rsidR="00A04E29" w:rsidRDefault="00E579D0">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2D18F3C1" w14:textId="77777777" w:rsidR="00A04E29" w:rsidRDefault="00E579D0">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314C0011" w14:textId="77777777" w:rsidR="00A04E29" w:rsidRDefault="00E579D0">
            <w:pPr>
              <w:jc w:val="center"/>
              <w:rPr>
                <w:rFonts w:ascii="宋体" w:hAnsi="宋体"/>
                <w:b/>
                <w:bCs/>
                <w:szCs w:val="21"/>
              </w:rPr>
            </w:pPr>
            <w:r>
              <w:rPr>
                <w:rFonts w:ascii="宋体" w:hAnsi="宋体" w:hint="eastAsia"/>
                <w:b/>
                <w:bCs/>
                <w:szCs w:val="21"/>
              </w:rPr>
              <w:t>必填</w:t>
            </w:r>
          </w:p>
        </w:tc>
      </w:tr>
      <w:tr w:rsidR="00A04E29" w14:paraId="3F9971A8" w14:textId="77777777">
        <w:trPr>
          <w:trHeight w:val="387"/>
        </w:trPr>
        <w:tc>
          <w:tcPr>
            <w:tcW w:w="1824" w:type="dxa"/>
          </w:tcPr>
          <w:p w14:paraId="06D7B743" w14:textId="77777777" w:rsidR="00A04E29" w:rsidRDefault="00E579D0">
            <w:pPr>
              <w:rPr>
                <w:rFonts w:ascii="宋体" w:hAnsi="宋体"/>
                <w:bCs/>
                <w:szCs w:val="21"/>
              </w:rPr>
            </w:pPr>
            <w:r>
              <w:rPr>
                <w:rFonts w:hint="eastAsia"/>
              </w:rPr>
              <w:t>Code</w:t>
            </w:r>
          </w:p>
        </w:tc>
        <w:tc>
          <w:tcPr>
            <w:tcW w:w="1414" w:type="dxa"/>
          </w:tcPr>
          <w:p w14:paraId="1C9E397E" w14:textId="77777777" w:rsidR="00A04E29" w:rsidRDefault="00E579D0">
            <w:pPr>
              <w:rPr>
                <w:rFonts w:ascii="宋体" w:hAnsi="宋体"/>
                <w:bCs/>
                <w:szCs w:val="21"/>
              </w:rPr>
            </w:pPr>
            <w:r>
              <w:rPr>
                <w:rFonts w:hint="eastAsia"/>
              </w:rPr>
              <w:t>返回码</w:t>
            </w:r>
          </w:p>
        </w:tc>
        <w:tc>
          <w:tcPr>
            <w:tcW w:w="3904" w:type="dxa"/>
          </w:tcPr>
          <w:p w14:paraId="7D105A6E" w14:textId="77777777" w:rsidR="00A04E29" w:rsidRDefault="00E579D0">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776A2EFC" w14:textId="77777777" w:rsidR="00A04E29" w:rsidRDefault="00E579D0">
            <w:pPr>
              <w:jc w:val="center"/>
              <w:rPr>
                <w:rFonts w:ascii="宋体" w:hAnsi="宋体"/>
                <w:bCs/>
                <w:szCs w:val="21"/>
              </w:rPr>
            </w:pPr>
            <w:r>
              <w:rPr>
                <w:rFonts w:ascii="宋体" w:hAnsi="宋体" w:hint="eastAsia"/>
                <w:bCs/>
                <w:szCs w:val="21"/>
              </w:rPr>
              <w:t>R</w:t>
            </w:r>
          </w:p>
        </w:tc>
      </w:tr>
      <w:tr w:rsidR="00A04E29" w14:paraId="4C641D02" w14:textId="77777777">
        <w:trPr>
          <w:trHeight w:val="387"/>
        </w:trPr>
        <w:tc>
          <w:tcPr>
            <w:tcW w:w="1824" w:type="dxa"/>
          </w:tcPr>
          <w:p w14:paraId="7CAA1A76" w14:textId="77777777" w:rsidR="00A04E29" w:rsidRDefault="00E579D0">
            <w:pPr>
              <w:rPr>
                <w:rFonts w:ascii="宋体" w:hAnsi="宋体"/>
                <w:bCs/>
                <w:szCs w:val="21"/>
              </w:rPr>
            </w:pPr>
            <w:r>
              <w:rPr>
                <w:rFonts w:hint="eastAsia"/>
              </w:rPr>
              <w:t>Message</w:t>
            </w:r>
          </w:p>
        </w:tc>
        <w:tc>
          <w:tcPr>
            <w:tcW w:w="1414" w:type="dxa"/>
          </w:tcPr>
          <w:p w14:paraId="24C6184E" w14:textId="77777777" w:rsidR="00A04E29" w:rsidRDefault="00E579D0">
            <w:pPr>
              <w:rPr>
                <w:rFonts w:ascii="宋体" w:hAnsi="宋体"/>
                <w:bCs/>
                <w:szCs w:val="21"/>
              </w:rPr>
            </w:pPr>
            <w:r>
              <w:rPr>
                <w:rFonts w:hint="eastAsia"/>
              </w:rPr>
              <w:t>错误信息</w:t>
            </w:r>
          </w:p>
        </w:tc>
        <w:tc>
          <w:tcPr>
            <w:tcW w:w="3904" w:type="dxa"/>
          </w:tcPr>
          <w:p w14:paraId="5E9F307E" w14:textId="77777777" w:rsidR="00A04E29" w:rsidRDefault="00E579D0">
            <w:pPr>
              <w:rPr>
                <w:rFonts w:ascii="宋体" w:hAnsi="宋体"/>
                <w:bCs/>
                <w:szCs w:val="21"/>
              </w:rPr>
            </w:pPr>
            <w:r>
              <w:rPr>
                <w:rFonts w:ascii="宋体" w:hAnsi="宋体" w:hint="eastAsia"/>
                <w:bCs/>
                <w:szCs w:val="21"/>
              </w:rPr>
              <w:t>返回信息详情</w:t>
            </w:r>
          </w:p>
        </w:tc>
        <w:tc>
          <w:tcPr>
            <w:tcW w:w="979" w:type="dxa"/>
          </w:tcPr>
          <w:p w14:paraId="1C14288B" w14:textId="77777777" w:rsidR="00A04E29" w:rsidRDefault="00E579D0">
            <w:pPr>
              <w:jc w:val="center"/>
              <w:rPr>
                <w:rFonts w:ascii="宋体" w:hAnsi="宋体"/>
                <w:bCs/>
                <w:szCs w:val="21"/>
              </w:rPr>
            </w:pPr>
            <w:r>
              <w:rPr>
                <w:rFonts w:ascii="宋体" w:hAnsi="宋体" w:hint="eastAsia"/>
                <w:bCs/>
                <w:szCs w:val="21"/>
              </w:rPr>
              <w:t>R</w:t>
            </w:r>
          </w:p>
        </w:tc>
      </w:tr>
    </w:tbl>
    <w:p w14:paraId="37B9BEA1"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2B975638" w14:textId="77777777">
        <w:trPr>
          <w:trHeight w:val="401"/>
        </w:trPr>
        <w:tc>
          <w:tcPr>
            <w:tcW w:w="1824" w:type="dxa"/>
            <w:shd w:val="clear" w:color="auto" w:fill="D9D9D9"/>
          </w:tcPr>
          <w:p w14:paraId="6BD2E55A" w14:textId="77777777" w:rsidR="00A04E29" w:rsidRDefault="00E579D0">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14B596BF" w14:textId="77777777" w:rsidR="00A04E29" w:rsidRDefault="00E579D0">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1564EA57" w14:textId="77777777" w:rsidR="00A04E29" w:rsidRDefault="00E579D0">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5B7ED3FC" w14:textId="77777777" w:rsidR="00A04E29" w:rsidRDefault="00E579D0">
            <w:pPr>
              <w:jc w:val="center"/>
              <w:rPr>
                <w:rFonts w:ascii="宋体" w:hAnsi="宋体"/>
                <w:b/>
                <w:bCs/>
                <w:szCs w:val="21"/>
              </w:rPr>
            </w:pPr>
            <w:r>
              <w:rPr>
                <w:rFonts w:ascii="宋体" w:hAnsi="宋体" w:hint="eastAsia"/>
                <w:b/>
                <w:bCs/>
                <w:szCs w:val="21"/>
              </w:rPr>
              <w:t>必填</w:t>
            </w:r>
          </w:p>
        </w:tc>
      </w:tr>
      <w:tr w:rsidR="00A04E29" w14:paraId="3BFB2C77" w14:textId="77777777">
        <w:trPr>
          <w:trHeight w:val="387"/>
        </w:trPr>
        <w:tc>
          <w:tcPr>
            <w:tcW w:w="1824" w:type="dxa"/>
          </w:tcPr>
          <w:p w14:paraId="67D37CDB" w14:textId="77777777" w:rsidR="00A04E29" w:rsidRDefault="00E579D0">
            <w:pPr>
              <w:rPr>
                <w:rFonts w:ascii="宋体" w:hAnsi="宋体"/>
                <w:bCs/>
                <w:szCs w:val="21"/>
              </w:rPr>
            </w:pPr>
            <w:r>
              <w:rPr>
                <w:rFonts w:hint="eastAsia"/>
              </w:rPr>
              <w:t>Code</w:t>
            </w:r>
          </w:p>
        </w:tc>
        <w:tc>
          <w:tcPr>
            <w:tcW w:w="1414" w:type="dxa"/>
          </w:tcPr>
          <w:p w14:paraId="3769C795" w14:textId="77777777" w:rsidR="00A04E29" w:rsidRDefault="00E579D0">
            <w:pPr>
              <w:rPr>
                <w:rFonts w:ascii="宋体" w:hAnsi="宋体"/>
                <w:bCs/>
                <w:szCs w:val="21"/>
              </w:rPr>
            </w:pPr>
            <w:r>
              <w:rPr>
                <w:rFonts w:hint="eastAsia"/>
              </w:rPr>
              <w:t>返回码</w:t>
            </w:r>
          </w:p>
        </w:tc>
        <w:tc>
          <w:tcPr>
            <w:tcW w:w="3904" w:type="dxa"/>
          </w:tcPr>
          <w:p w14:paraId="701A79CA" w14:textId="77777777" w:rsidR="00A04E29" w:rsidRDefault="00E579D0">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42BF3258" w14:textId="77777777" w:rsidR="00A04E29" w:rsidRDefault="00E579D0">
            <w:pPr>
              <w:jc w:val="center"/>
              <w:rPr>
                <w:rFonts w:ascii="宋体" w:hAnsi="宋体"/>
                <w:bCs/>
                <w:szCs w:val="21"/>
              </w:rPr>
            </w:pPr>
            <w:r>
              <w:rPr>
                <w:rFonts w:ascii="宋体" w:hAnsi="宋体" w:hint="eastAsia"/>
                <w:bCs/>
                <w:szCs w:val="21"/>
              </w:rPr>
              <w:t>R</w:t>
            </w:r>
          </w:p>
        </w:tc>
      </w:tr>
      <w:tr w:rsidR="00A04E29" w14:paraId="6D8352CF" w14:textId="77777777">
        <w:trPr>
          <w:trHeight w:val="387"/>
        </w:trPr>
        <w:tc>
          <w:tcPr>
            <w:tcW w:w="1824" w:type="dxa"/>
          </w:tcPr>
          <w:p w14:paraId="2DE5AA8C" w14:textId="77777777" w:rsidR="00A04E29" w:rsidRDefault="00E579D0">
            <w:pPr>
              <w:rPr>
                <w:rFonts w:ascii="宋体" w:hAnsi="宋体"/>
                <w:bCs/>
                <w:szCs w:val="21"/>
              </w:rPr>
            </w:pPr>
            <w:r>
              <w:rPr>
                <w:rFonts w:hint="eastAsia"/>
              </w:rPr>
              <w:t>Message</w:t>
            </w:r>
          </w:p>
        </w:tc>
        <w:tc>
          <w:tcPr>
            <w:tcW w:w="1414" w:type="dxa"/>
          </w:tcPr>
          <w:p w14:paraId="5ECC841D" w14:textId="77777777" w:rsidR="00A04E29" w:rsidRDefault="00E579D0">
            <w:pPr>
              <w:rPr>
                <w:rFonts w:ascii="宋体" w:hAnsi="宋体"/>
                <w:bCs/>
                <w:szCs w:val="21"/>
              </w:rPr>
            </w:pPr>
            <w:r>
              <w:rPr>
                <w:rFonts w:hint="eastAsia"/>
              </w:rPr>
              <w:t>错误信息</w:t>
            </w:r>
          </w:p>
        </w:tc>
        <w:tc>
          <w:tcPr>
            <w:tcW w:w="3904" w:type="dxa"/>
          </w:tcPr>
          <w:p w14:paraId="66F542C5" w14:textId="77777777" w:rsidR="00A04E29" w:rsidRDefault="00E579D0">
            <w:pPr>
              <w:rPr>
                <w:rFonts w:ascii="宋体" w:hAnsi="宋体"/>
                <w:bCs/>
                <w:szCs w:val="21"/>
              </w:rPr>
            </w:pPr>
            <w:r>
              <w:rPr>
                <w:rFonts w:ascii="宋体" w:hAnsi="宋体" w:hint="eastAsia"/>
                <w:bCs/>
                <w:szCs w:val="21"/>
              </w:rPr>
              <w:t>返回信息详情</w:t>
            </w:r>
          </w:p>
        </w:tc>
        <w:tc>
          <w:tcPr>
            <w:tcW w:w="979" w:type="dxa"/>
          </w:tcPr>
          <w:p w14:paraId="6A0F7188" w14:textId="77777777" w:rsidR="00A04E29" w:rsidRDefault="00E579D0">
            <w:pPr>
              <w:jc w:val="center"/>
              <w:rPr>
                <w:rFonts w:ascii="宋体" w:hAnsi="宋体"/>
                <w:bCs/>
                <w:szCs w:val="21"/>
              </w:rPr>
            </w:pPr>
            <w:r>
              <w:rPr>
                <w:rFonts w:ascii="宋体" w:hAnsi="宋体" w:hint="eastAsia"/>
                <w:bCs/>
                <w:szCs w:val="21"/>
              </w:rPr>
              <w:t>R</w:t>
            </w:r>
          </w:p>
        </w:tc>
      </w:tr>
    </w:tbl>
    <w:p w14:paraId="620CB852" w14:textId="77777777" w:rsidR="00A04E29" w:rsidRDefault="00A04E29"/>
    <w:p w14:paraId="1D081C00" w14:textId="77777777" w:rsidR="00A04E29" w:rsidRDefault="00E579D0">
      <w:pPr>
        <w:pStyle w:val="31"/>
      </w:pPr>
      <w:r>
        <w:rPr>
          <w:rFonts w:hint="eastAsia"/>
        </w:rPr>
        <w:t>签到信息</w:t>
      </w:r>
    </w:p>
    <w:p w14:paraId="5B26E94A" w14:textId="77777777" w:rsidR="00A04E29" w:rsidRDefault="00E579D0">
      <w:pPr>
        <w:pStyle w:val="4"/>
      </w:pPr>
      <w:r>
        <w:rPr>
          <w:rFonts w:hint="eastAsia"/>
        </w:rPr>
        <w:t>签到信息</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2F890CA4" w14:textId="77777777">
        <w:tc>
          <w:tcPr>
            <w:tcW w:w="8522" w:type="dxa"/>
          </w:tcPr>
          <w:p w14:paraId="7ED0AC0C" w14:textId="77777777" w:rsidR="00A04E29" w:rsidRDefault="00E579D0">
            <w:r>
              <w:rPr>
                <w:rFonts w:hint="eastAsia"/>
              </w:rPr>
              <w:t>&lt;Data&gt;</w:t>
            </w:r>
          </w:p>
          <w:p w14:paraId="26654557" w14:textId="77777777" w:rsidR="00A04E29" w:rsidRDefault="00E579D0">
            <w:r>
              <w:rPr>
                <w:rFonts w:hint="eastAsia"/>
              </w:rPr>
              <w:t xml:space="preserve">    &lt;</w:t>
            </w:r>
            <w:r>
              <w:t>sequence</w:t>
            </w:r>
            <w:r>
              <w:rPr>
                <w:rFonts w:hint="eastAsia"/>
              </w:rPr>
              <w:t>&gt;</w:t>
            </w:r>
            <w:r>
              <w:rPr>
                <w:rFonts w:hint="eastAsia"/>
              </w:rPr>
              <w:t>预约序列号</w:t>
            </w:r>
            <w:r>
              <w:rPr>
                <w:rFonts w:hint="eastAsia"/>
              </w:rPr>
              <w:t>,</w:t>
            </w:r>
            <w:r>
              <w:rPr>
                <w:rFonts w:hint="eastAsia"/>
              </w:rPr>
              <w:t>全局唯一</w:t>
            </w:r>
            <w:r>
              <w:rPr>
                <w:rFonts w:hint="eastAsia"/>
              </w:rPr>
              <w:t>&lt;/</w:t>
            </w:r>
            <w:r>
              <w:t>sequence</w:t>
            </w:r>
            <w:r>
              <w:rPr>
                <w:rFonts w:hint="eastAsia"/>
              </w:rPr>
              <w:t>&gt;</w:t>
            </w:r>
          </w:p>
          <w:p w14:paraId="1621F38C" w14:textId="77777777" w:rsidR="00A04E29" w:rsidRDefault="00E579D0">
            <w:r>
              <w:rPr>
                <w:rFonts w:hint="eastAsia"/>
              </w:rPr>
              <w:t>&lt;/Data&gt;</w:t>
            </w:r>
          </w:p>
        </w:tc>
      </w:tr>
    </w:tbl>
    <w:p w14:paraId="37B6ADB2" w14:textId="77777777" w:rsidR="00A04E29" w:rsidRDefault="00A04E29"/>
    <w:p w14:paraId="76324F64" w14:textId="77777777" w:rsidR="00A04E29" w:rsidRDefault="00E579D0">
      <w:pPr>
        <w:pStyle w:val="4"/>
      </w:pPr>
      <w:r>
        <w:rPr>
          <w:rFonts w:hint="eastAsia"/>
        </w:rPr>
        <w:t>签到信息</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2BAE92FE" w14:textId="77777777">
        <w:tc>
          <w:tcPr>
            <w:tcW w:w="8522" w:type="dxa"/>
          </w:tcPr>
          <w:p w14:paraId="031CA558" w14:textId="77777777" w:rsidR="00A04E29" w:rsidRDefault="00E579D0">
            <w:r>
              <w:rPr>
                <w:rFonts w:hint="eastAsia"/>
              </w:rPr>
              <w:t>&lt;Data&gt;</w:t>
            </w:r>
          </w:p>
          <w:p w14:paraId="7CFFD7BD" w14:textId="77777777" w:rsidR="00A04E29" w:rsidRDefault="00E579D0">
            <w:r>
              <w:rPr>
                <w:rFonts w:hint="eastAsia"/>
              </w:rPr>
              <w:t xml:space="preserve">    &lt;Code&gt;200</w:t>
            </w:r>
            <w:r>
              <w:rPr>
                <w:rFonts w:hint="eastAsia"/>
              </w:rPr>
              <w:t>表示成功，其他失败</w:t>
            </w:r>
            <w:r>
              <w:rPr>
                <w:rFonts w:hint="eastAsia"/>
              </w:rPr>
              <w:t>&lt;/Code&gt;</w:t>
            </w:r>
          </w:p>
          <w:p w14:paraId="7E046565" w14:textId="77777777" w:rsidR="00A04E29" w:rsidRDefault="00E579D0">
            <w:r>
              <w:rPr>
                <w:rFonts w:hint="eastAsia"/>
              </w:rPr>
              <w:t xml:space="preserve">    &lt;Message&gt;</w:t>
            </w:r>
            <w:r>
              <w:rPr>
                <w:rFonts w:hint="eastAsia"/>
              </w:rPr>
              <w:t>成功或者失败的信息</w:t>
            </w:r>
            <w:r>
              <w:rPr>
                <w:rFonts w:hint="eastAsia"/>
              </w:rPr>
              <w:t>&lt;/Message&gt;</w:t>
            </w:r>
          </w:p>
          <w:p w14:paraId="09B2CEA7" w14:textId="77777777" w:rsidR="00A04E29" w:rsidRDefault="00E579D0">
            <w:r>
              <w:rPr>
                <w:rFonts w:hint="eastAsia"/>
              </w:rPr>
              <w:t>&lt;/Data&gt;</w:t>
            </w:r>
          </w:p>
        </w:tc>
      </w:tr>
    </w:tbl>
    <w:p w14:paraId="6349E832" w14:textId="77777777" w:rsidR="00A04E29" w:rsidRDefault="00A04E29"/>
    <w:p w14:paraId="255DC2C6" w14:textId="77777777" w:rsidR="00A04E29" w:rsidRDefault="00E579D0">
      <w:pPr>
        <w:pStyle w:val="4"/>
      </w:pPr>
      <w:r>
        <w:rPr>
          <w:rFonts w:hint="eastAsia"/>
        </w:rPr>
        <w:t>签到信息</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71911684" w14:textId="77777777">
        <w:tc>
          <w:tcPr>
            <w:tcW w:w="8522" w:type="dxa"/>
          </w:tcPr>
          <w:p w14:paraId="1905DC08" w14:textId="77777777" w:rsidR="00A04E29" w:rsidRDefault="00E579D0">
            <w:r>
              <w:rPr>
                <w:rFonts w:hint="eastAsia"/>
              </w:rPr>
              <w:t>&lt;Data&gt;</w:t>
            </w:r>
          </w:p>
          <w:p w14:paraId="10D6D7EE" w14:textId="77777777" w:rsidR="00A04E29" w:rsidRDefault="00E579D0">
            <w:r>
              <w:rPr>
                <w:rFonts w:hint="eastAsia"/>
              </w:rPr>
              <w:t xml:space="preserve">    &lt;Code&gt;200</w:t>
            </w:r>
            <w:r>
              <w:rPr>
                <w:rFonts w:hint="eastAsia"/>
              </w:rPr>
              <w:t>表示成功，其他失败</w:t>
            </w:r>
            <w:r>
              <w:rPr>
                <w:rFonts w:hint="eastAsia"/>
              </w:rPr>
              <w:t>&lt;/Code&gt;</w:t>
            </w:r>
          </w:p>
          <w:p w14:paraId="1D2681B5" w14:textId="77777777" w:rsidR="00A04E29" w:rsidRDefault="00E579D0">
            <w:r>
              <w:rPr>
                <w:rFonts w:hint="eastAsia"/>
              </w:rPr>
              <w:t xml:space="preserve">    &lt;Message&gt;</w:t>
            </w:r>
            <w:r>
              <w:rPr>
                <w:rFonts w:hint="eastAsia"/>
              </w:rPr>
              <w:t>成功或者失败的信息</w:t>
            </w:r>
            <w:r>
              <w:rPr>
                <w:rFonts w:hint="eastAsia"/>
              </w:rPr>
              <w:t>&lt;/Message&gt;</w:t>
            </w:r>
          </w:p>
          <w:p w14:paraId="694AB1BA" w14:textId="77777777" w:rsidR="00A04E29" w:rsidRDefault="00E579D0">
            <w:r>
              <w:rPr>
                <w:rFonts w:hint="eastAsia"/>
              </w:rPr>
              <w:t>&lt;/Data&gt;</w:t>
            </w:r>
          </w:p>
        </w:tc>
      </w:tr>
    </w:tbl>
    <w:p w14:paraId="6619C002" w14:textId="77777777" w:rsidR="00A04E29" w:rsidRDefault="00A04E29"/>
    <w:p w14:paraId="04E808E3" w14:textId="77777777" w:rsidR="00A04E29" w:rsidRDefault="00E579D0">
      <w:pPr>
        <w:pStyle w:val="4"/>
      </w:pPr>
      <w:r>
        <w:rPr>
          <w:rFonts w:hint="eastAsia"/>
        </w:rPr>
        <w:t>消息模型</w:t>
      </w:r>
    </w:p>
    <w:p w14:paraId="54A99F1E" w14:textId="77777777" w:rsidR="00A04E29" w:rsidRDefault="00E579D0">
      <w:pPr>
        <w:pStyle w:val="50"/>
      </w:pPr>
      <w:r>
        <w:rPr>
          <w:rFonts w:hint="eastAsia"/>
        </w:rPr>
        <w:t>请求消息模型</w:t>
      </w:r>
    </w:p>
    <w:tbl>
      <w:tblPr>
        <w:tblW w:w="0" w:type="auto"/>
        <w:jc w:val="center"/>
        <w:tblLook w:val="04A0" w:firstRow="1" w:lastRow="0" w:firstColumn="1" w:lastColumn="0" w:noHBand="0" w:noVBand="1"/>
      </w:tblPr>
      <w:tblGrid>
        <w:gridCol w:w="2127"/>
        <w:gridCol w:w="1559"/>
        <w:gridCol w:w="1701"/>
        <w:gridCol w:w="2693"/>
      </w:tblGrid>
      <w:tr w:rsidR="00A04E29" w14:paraId="1A432326" w14:textId="77777777">
        <w:trPr>
          <w:jc w:val="center"/>
        </w:trPr>
        <w:tc>
          <w:tcPr>
            <w:tcW w:w="2127" w:type="dxa"/>
            <w:shd w:val="clear" w:color="auto" w:fill="AEAAAA" w:themeFill="background2" w:themeFillShade="BF"/>
          </w:tcPr>
          <w:p w14:paraId="0A4A13A6" w14:textId="77777777" w:rsidR="00A04E29" w:rsidRDefault="00E579D0">
            <w:pPr>
              <w:jc w:val="center"/>
            </w:pPr>
            <w:r>
              <w:rPr>
                <w:rFonts w:hint="eastAsia"/>
              </w:rPr>
              <w:t>字段</w:t>
            </w:r>
          </w:p>
        </w:tc>
        <w:tc>
          <w:tcPr>
            <w:tcW w:w="1559" w:type="dxa"/>
            <w:shd w:val="clear" w:color="auto" w:fill="AEAAAA" w:themeFill="background2" w:themeFillShade="BF"/>
          </w:tcPr>
          <w:p w14:paraId="56E0814C" w14:textId="77777777" w:rsidR="00A04E29" w:rsidRDefault="00E579D0">
            <w:pPr>
              <w:jc w:val="center"/>
            </w:pPr>
            <w:r>
              <w:rPr>
                <w:rFonts w:hint="eastAsia"/>
              </w:rPr>
              <w:t>类型</w:t>
            </w:r>
          </w:p>
        </w:tc>
        <w:tc>
          <w:tcPr>
            <w:tcW w:w="1701" w:type="dxa"/>
            <w:shd w:val="clear" w:color="auto" w:fill="AEAAAA" w:themeFill="background2" w:themeFillShade="BF"/>
          </w:tcPr>
          <w:p w14:paraId="7DCD3113" w14:textId="77777777" w:rsidR="00A04E29" w:rsidRDefault="00E579D0">
            <w:pPr>
              <w:jc w:val="center"/>
            </w:pPr>
            <w:r>
              <w:rPr>
                <w:rFonts w:hint="eastAsia"/>
              </w:rPr>
              <w:t>是否允许空</w:t>
            </w:r>
          </w:p>
        </w:tc>
        <w:tc>
          <w:tcPr>
            <w:tcW w:w="2693" w:type="dxa"/>
            <w:shd w:val="clear" w:color="auto" w:fill="AEAAAA" w:themeFill="background2" w:themeFillShade="BF"/>
          </w:tcPr>
          <w:p w14:paraId="43E09865" w14:textId="77777777" w:rsidR="00A04E29" w:rsidRDefault="00E579D0">
            <w:pPr>
              <w:jc w:val="center"/>
            </w:pPr>
            <w:r>
              <w:rPr>
                <w:rFonts w:hint="eastAsia"/>
              </w:rPr>
              <w:t>说明</w:t>
            </w:r>
          </w:p>
        </w:tc>
      </w:tr>
      <w:tr w:rsidR="00A04E29" w14:paraId="27EAD49E" w14:textId="77777777">
        <w:trPr>
          <w:jc w:val="center"/>
        </w:trPr>
        <w:tc>
          <w:tcPr>
            <w:tcW w:w="2127" w:type="dxa"/>
          </w:tcPr>
          <w:p w14:paraId="1CA83516" w14:textId="77777777" w:rsidR="00A04E29" w:rsidRDefault="00E579D0">
            <w:r>
              <w:t>sequence</w:t>
            </w:r>
          </w:p>
        </w:tc>
        <w:tc>
          <w:tcPr>
            <w:tcW w:w="1559" w:type="dxa"/>
          </w:tcPr>
          <w:p w14:paraId="7C093D05" w14:textId="77777777" w:rsidR="00A04E29" w:rsidRDefault="00E579D0">
            <w:r>
              <w:rPr>
                <w:rFonts w:hint="eastAsia"/>
              </w:rPr>
              <w:t>String</w:t>
            </w:r>
          </w:p>
        </w:tc>
        <w:tc>
          <w:tcPr>
            <w:tcW w:w="1701" w:type="dxa"/>
          </w:tcPr>
          <w:p w14:paraId="0976D338" w14:textId="77777777" w:rsidR="00A04E29" w:rsidRDefault="00E579D0">
            <w:r>
              <w:rPr>
                <w:rFonts w:hint="eastAsia"/>
              </w:rPr>
              <w:t>否</w:t>
            </w:r>
          </w:p>
        </w:tc>
        <w:tc>
          <w:tcPr>
            <w:tcW w:w="2693" w:type="dxa"/>
          </w:tcPr>
          <w:p w14:paraId="2E91BC20" w14:textId="77777777" w:rsidR="00A04E29" w:rsidRDefault="00E579D0">
            <w:r>
              <w:rPr>
                <w:rFonts w:hint="eastAsia"/>
              </w:rPr>
              <w:t>预约序列号</w:t>
            </w:r>
            <w:r>
              <w:rPr>
                <w:rFonts w:hint="eastAsia"/>
              </w:rPr>
              <w:t>,</w:t>
            </w:r>
            <w:r>
              <w:rPr>
                <w:rFonts w:hint="eastAsia"/>
              </w:rPr>
              <w:t>全局唯一</w:t>
            </w:r>
          </w:p>
        </w:tc>
      </w:tr>
    </w:tbl>
    <w:p w14:paraId="76EB85B1" w14:textId="77777777" w:rsidR="00A04E29" w:rsidRDefault="00A04E29"/>
    <w:p w14:paraId="4474BE67" w14:textId="77777777" w:rsidR="00A04E29" w:rsidRDefault="00E579D0">
      <w:pPr>
        <w:pStyle w:val="50"/>
      </w:pPr>
      <w:r>
        <w:rPr>
          <w:rFonts w:hint="eastAsia"/>
        </w:rPr>
        <w:t>响应消息模型（成功）</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08A6A5C7" w14:textId="77777777">
        <w:trPr>
          <w:trHeight w:val="401"/>
        </w:trPr>
        <w:tc>
          <w:tcPr>
            <w:tcW w:w="1824" w:type="dxa"/>
            <w:shd w:val="clear" w:color="auto" w:fill="D9D9D9"/>
          </w:tcPr>
          <w:p w14:paraId="4DB94CDC" w14:textId="77777777" w:rsidR="00A04E29" w:rsidRDefault="00E579D0">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58C66CC9" w14:textId="77777777" w:rsidR="00A04E29" w:rsidRDefault="00E579D0">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4F484531" w14:textId="77777777" w:rsidR="00A04E29" w:rsidRDefault="00E579D0">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22935167" w14:textId="77777777" w:rsidR="00A04E29" w:rsidRDefault="00E579D0">
            <w:pPr>
              <w:jc w:val="center"/>
              <w:rPr>
                <w:rFonts w:ascii="宋体" w:hAnsi="宋体"/>
                <w:b/>
                <w:bCs/>
                <w:szCs w:val="21"/>
              </w:rPr>
            </w:pPr>
            <w:r>
              <w:rPr>
                <w:rFonts w:ascii="宋体" w:hAnsi="宋体" w:hint="eastAsia"/>
                <w:b/>
                <w:bCs/>
                <w:szCs w:val="21"/>
              </w:rPr>
              <w:t>必填</w:t>
            </w:r>
          </w:p>
        </w:tc>
      </w:tr>
      <w:tr w:rsidR="00A04E29" w14:paraId="26CC1295" w14:textId="77777777">
        <w:trPr>
          <w:trHeight w:val="387"/>
        </w:trPr>
        <w:tc>
          <w:tcPr>
            <w:tcW w:w="1824" w:type="dxa"/>
          </w:tcPr>
          <w:p w14:paraId="7C327019" w14:textId="77777777" w:rsidR="00A04E29" w:rsidRDefault="00E579D0">
            <w:pPr>
              <w:rPr>
                <w:rFonts w:ascii="宋体" w:hAnsi="宋体"/>
                <w:bCs/>
                <w:szCs w:val="21"/>
              </w:rPr>
            </w:pPr>
            <w:r>
              <w:rPr>
                <w:rFonts w:hint="eastAsia"/>
              </w:rPr>
              <w:t>Code</w:t>
            </w:r>
          </w:p>
        </w:tc>
        <w:tc>
          <w:tcPr>
            <w:tcW w:w="1414" w:type="dxa"/>
          </w:tcPr>
          <w:p w14:paraId="360360C0" w14:textId="77777777" w:rsidR="00A04E29" w:rsidRDefault="00E579D0">
            <w:pPr>
              <w:rPr>
                <w:rFonts w:ascii="宋体" w:hAnsi="宋体"/>
                <w:bCs/>
                <w:szCs w:val="21"/>
              </w:rPr>
            </w:pPr>
            <w:r>
              <w:rPr>
                <w:rFonts w:hint="eastAsia"/>
              </w:rPr>
              <w:t>返回码</w:t>
            </w:r>
          </w:p>
        </w:tc>
        <w:tc>
          <w:tcPr>
            <w:tcW w:w="3904" w:type="dxa"/>
          </w:tcPr>
          <w:p w14:paraId="3AA36E5B" w14:textId="77777777" w:rsidR="00A04E29" w:rsidRDefault="00E579D0">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2ACD7346" w14:textId="77777777" w:rsidR="00A04E29" w:rsidRDefault="00E579D0">
            <w:pPr>
              <w:jc w:val="center"/>
              <w:rPr>
                <w:rFonts w:ascii="宋体" w:hAnsi="宋体"/>
                <w:bCs/>
                <w:szCs w:val="21"/>
              </w:rPr>
            </w:pPr>
            <w:r>
              <w:rPr>
                <w:rFonts w:ascii="宋体" w:hAnsi="宋体" w:hint="eastAsia"/>
                <w:bCs/>
                <w:szCs w:val="21"/>
              </w:rPr>
              <w:t>R</w:t>
            </w:r>
          </w:p>
        </w:tc>
      </w:tr>
      <w:tr w:rsidR="00A04E29" w14:paraId="166A4B5F" w14:textId="77777777">
        <w:trPr>
          <w:trHeight w:val="387"/>
        </w:trPr>
        <w:tc>
          <w:tcPr>
            <w:tcW w:w="1824" w:type="dxa"/>
          </w:tcPr>
          <w:p w14:paraId="7DF1A2E9" w14:textId="77777777" w:rsidR="00A04E29" w:rsidRDefault="00E579D0">
            <w:pPr>
              <w:rPr>
                <w:rFonts w:ascii="宋体" w:hAnsi="宋体"/>
                <w:bCs/>
                <w:szCs w:val="21"/>
              </w:rPr>
            </w:pPr>
            <w:r>
              <w:rPr>
                <w:rFonts w:hint="eastAsia"/>
              </w:rPr>
              <w:t>Message</w:t>
            </w:r>
          </w:p>
        </w:tc>
        <w:tc>
          <w:tcPr>
            <w:tcW w:w="1414" w:type="dxa"/>
          </w:tcPr>
          <w:p w14:paraId="3A03BB1B" w14:textId="77777777" w:rsidR="00A04E29" w:rsidRDefault="00E579D0">
            <w:pPr>
              <w:rPr>
                <w:rFonts w:ascii="宋体" w:hAnsi="宋体"/>
                <w:bCs/>
                <w:szCs w:val="21"/>
              </w:rPr>
            </w:pPr>
            <w:r>
              <w:rPr>
                <w:rFonts w:hint="eastAsia"/>
              </w:rPr>
              <w:t>错误信息</w:t>
            </w:r>
          </w:p>
        </w:tc>
        <w:tc>
          <w:tcPr>
            <w:tcW w:w="3904" w:type="dxa"/>
          </w:tcPr>
          <w:p w14:paraId="3C2DDB64" w14:textId="77777777" w:rsidR="00A04E29" w:rsidRDefault="00E579D0">
            <w:pPr>
              <w:rPr>
                <w:rFonts w:ascii="宋体" w:hAnsi="宋体"/>
                <w:bCs/>
                <w:szCs w:val="21"/>
              </w:rPr>
            </w:pPr>
            <w:r>
              <w:rPr>
                <w:rFonts w:ascii="宋体" w:hAnsi="宋体" w:hint="eastAsia"/>
                <w:bCs/>
                <w:szCs w:val="21"/>
              </w:rPr>
              <w:t>返回信息详情</w:t>
            </w:r>
          </w:p>
        </w:tc>
        <w:tc>
          <w:tcPr>
            <w:tcW w:w="979" w:type="dxa"/>
          </w:tcPr>
          <w:p w14:paraId="46466A56" w14:textId="77777777" w:rsidR="00A04E29" w:rsidRDefault="00E579D0">
            <w:pPr>
              <w:jc w:val="center"/>
              <w:rPr>
                <w:rFonts w:ascii="宋体" w:hAnsi="宋体"/>
                <w:bCs/>
                <w:szCs w:val="21"/>
              </w:rPr>
            </w:pPr>
            <w:r>
              <w:rPr>
                <w:rFonts w:ascii="宋体" w:hAnsi="宋体" w:hint="eastAsia"/>
                <w:bCs/>
                <w:szCs w:val="21"/>
              </w:rPr>
              <w:t>R</w:t>
            </w:r>
          </w:p>
        </w:tc>
      </w:tr>
    </w:tbl>
    <w:p w14:paraId="06DA4518"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0AA85AA2" w14:textId="77777777">
        <w:trPr>
          <w:trHeight w:val="401"/>
        </w:trPr>
        <w:tc>
          <w:tcPr>
            <w:tcW w:w="1824" w:type="dxa"/>
            <w:shd w:val="clear" w:color="auto" w:fill="D9D9D9"/>
          </w:tcPr>
          <w:p w14:paraId="7E996B6D" w14:textId="77777777" w:rsidR="00A04E29" w:rsidRDefault="00E579D0">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5EBB4043" w14:textId="77777777" w:rsidR="00A04E29" w:rsidRDefault="00E579D0">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509D3A5B" w14:textId="77777777" w:rsidR="00A04E29" w:rsidRDefault="00E579D0">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3AD4A41A" w14:textId="77777777" w:rsidR="00A04E29" w:rsidRDefault="00E579D0">
            <w:pPr>
              <w:jc w:val="center"/>
              <w:rPr>
                <w:rFonts w:ascii="宋体" w:hAnsi="宋体"/>
                <w:b/>
                <w:bCs/>
                <w:szCs w:val="21"/>
              </w:rPr>
            </w:pPr>
            <w:r>
              <w:rPr>
                <w:rFonts w:ascii="宋体" w:hAnsi="宋体" w:hint="eastAsia"/>
                <w:b/>
                <w:bCs/>
                <w:szCs w:val="21"/>
              </w:rPr>
              <w:t>必填</w:t>
            </w:r>
          </w:p>
        </w:tc>
      </w:tr>
      <w:tr w:rsidR="00A04E29" w14:paraId="2264B250" w14:textId="77777777">
        <w:trPr>
          <w:trHeight w:val="387"/>
        </w:trPr>
        <w:tc>
          <w:tcPr>
            <w:tcW w:w="1824" w:type="dxa"/>
          </w:tcPr>
          <w:p w14:paraId="77A99C84" w14:textId="77777777" w:rsidR="00A04E29" w:rsidRDefault="00E579D0">
            <w:pPr>
              <w:rPr>
                <w:rFonts w:ascii="宋体" w:hAnsi="宋体"/>
                <w:bCs/>
                <w:szCs w:val="21"/>
              </w:rPr>
            </w:pPr>
            <w:r>
              <w:rPr>
                <w:rFonts w:hint="eastAsia"/>
              </w:rPr>
              <w:t>Code</w:t>
            </w:r>
          </w:p>
        </w:tc>
        <w:tc>
          <w:tcPr>
            <w:tcW w:w="1414" w:type="dxa"/>
          </w:tcPr>
          <w:p w14:paraId="40E65F7A" w14:textId="77777777" w:rsidR="00A04E29" w:rsidRDefault="00E579D0">
            <w:pPr>
              <w:rPr>
                <w:rFonts w:ascii="宋体" w:hAnsi="宋体"/>
                <w:bCs/>
                <w:szCs w:val="21"/>
              </w:rPr>
            </w:pPr>
            <w:r>
              <w:rPr>
                <w:rFonts w:hint="eastAsia"/>
              </w:rPr>
              <w:t>返回码</w:t>
            </w:r>
          </w:p>
        </w:tc>
        <w:tc>
          <w:tcPr>
            <w:tcW w:w="3904" w:type="dxa"/>
          </w:tcPr>
          <w:p w14:paraId="60E997F8" w14:textId="77777777" w:rsidR="00A04E29" w:rsidRDefault="00E579D0">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7C77FE53" w14:textId="77777777" w:rsidR="00A04E29" w:rsidRDefault="00E579D0">
            <w:pPr>
              <w:jc w:val="center"/>
              <w:rPr>
                <w:rFonts w:ascii="宋体" w:hAnsi="宋体"/>
                <w:bCs/>
                <w:szCs w:val="21"/>
              </w:rPr>
            </w:pPr>
            <w:r>
              <w:rPr>
                <w:rFonts w:ascii="宋体" w:hAnsi="宋体" w:hint="eastAsia"/>
                <w:bCs/>
                <w:szCs w:val="21"/>
              </w:rPr>
              <w:t>R</w:t>
            </w:r>
          </w:p>
        </w:tc>
      </w:tr>
      <w:tr w:rsidR="00A04E29" w14:paraId="786C55D2" w14:textId="77777777">
        <w:trPr>
          <w:trHeight w:val="387"/>
        </w:trPr>
        <w:tc>
          <w:tcPr>
            <w:tcW w:w="1824" w:type="dxa"/>
          </w:tcPr>
          <w:p w14:paraId="0C1959CB" w14:textId="77777777" w:rsidR="00A04E29" w:rsidRDefault="00E579D0">
            <w:pPr>
              <w:rPr>
                <w:rFonts w:ascii="宋体" w:hAnsi="宋体"/>
                <w:bCs/>
                <w:szCs w:val="21"/>
              </w:rPr>
            </w:pPr>
            <w:r>
              <w:rPr>
                <w:rFonts w:hint="eastAsia"/>
              </w:rPr>
              <w:t>Message</w:t>
            </w:r>
          </w:p>
        </w:tc>
        <w:tc>
          <w:tcPr>
            <w:tcW w:w="1414" w:type="dxa"/>
          </w:tcPr>
          <w:p w14:paraId="43967319" w14:textId="77777777" w:rsidR="00A04E29" w:rsidRDefault="00E579D0">
            <w:pPr>
              <w:rPr>
                <w:rFonts w:ascii="宋体" w:hAnsi="宋体"/>
                <w:bCs/>
                <w:szCs w:val="21"/>
              </w:rPr>
            </w:pPr>
            <w:r>
              <w:rPr>
                <w:rFonts w:hint="eastAsia"/>
              </w:rPr>
              <w:t>错误信息</w:t>
            </w:r>
          </w:p>
        </w:tc>
        <w:tc>
          <w:tcPr>
            <w:tcW w:w="3904" w:type="dxa"/>
          </w:tcPr>
          <w:p w14:paraId="7DCA6251" w14:textId="77777777" w:rsidR="00A04E29" w:rsidRDefault="00E579D0">
            <w:pPr>
              <w:rPr>
                <w:rFonts w:ascii="宋体" w:hAnsi="宋体"/>
                <w:bCs/>
                <w:szCs w:val="21"/>
              </w:rPr>
            </w:pPr>
            <w:r>
              <w:rPr>
                <w:rFonts w:ascii="宋体" w:hAnsi="宋体" w:hint="eastAsia"/>
                <w:bCs/>
                <w:szCs w:val="21"/>
              </w:rPr>
              <w:t>返回信息详情</w:t>
            </w:r>
          </w:p>
        </w:tc>
        <w:tc>
          <w:tcPr>
            <w:tcW w:w="979" w:type="dxa"/>
          </w:tcPr>
          <w:p w14:paraId="582AAE44" w14:textId="77777777" w:rsidR="00A04E29" w:rsidRDefault="00E579D0">
            <w:pPr>
              <w:jc w:val="center"/>
              <w:rPr>
                <w:rFonts w:ascii="宋体" w:hAnsi="宋体"/>
                <w:bCs/>
                <w:szCs w:val="21"/>
              </w:rPr>
            </w:pPr>
            <w:r>
              <w:rPr>
                <w:rFonts w:ascii="宋体" w:hAnsi="宋体" w:hint="eastAsia"/>
                <w:bCs/>
                <w:szCs w:val="21"/>
              </w:rPr>
              <w:t>R</w:t>
            </w:r>
          </w:p>
        </w:tc>
      </w:tr>
    </w:tbl>
    <w:p w14:paraId="6F254170" w14:textId="77777777" w:rsidR="00A04E29" w:rsidRDefault="00A04E29"/>
    <w:p w14:paraId="034C521D" w14:textId="77777777" w:rsidR="00A04E29" w:rsidRDefault="00E579D0">
      <w:pPr>
        <w:pStyle w:val="31"/>
      </w:pPr>
      <w:r>
        <w:rPr>
          <w:rFonts w:hint="eastAsia"/>
        </w:rPr>
        <w:t>预约科室信息查询</w:t>
      </w:r>
    </w:p>
    <w:p w14:paraId="21F6CFB8" w14:textId="77777777" w:rsidR="00A04E29" w:rsidRDefault="00E579D0">
      <w:pPr>
        <w:pStyle w:val="4"/>
      </w:pPr>
      <w:r>
        <w:rPr>
          <w:rFonts w:hint="eastAsia"/>
        </w:rPr>
        <w:t>预约科室信息查询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467E8D96" w14:textId="77777777">
        <w:tc>
          <w:tcPr>
            <w:tcW w:w="8522" w:type="dxa"/>
          </w:tcPr>
          <w:p w14:paraId="148B8DA1" w14:textId="77777777" w:rsidR="00A04E29" w:rsidRDefault="00E579D0">
            <w:r>
              <w:rPr>
                <w:rFonts w:hint="eastAsia"/>
              </w:rPr>
              <w:t>&lt;Data&gt;</w:t>
            </w:r>
          </w:p>
          <w:p w14:paraId="48C5246B" w14:textId="77777777" w:rsidR="00A04E29" w:rsidRDefault="00E579D0">
            <w:r>
              <w:rPr>
                <w:rFonts w:hint="eastAsia"/>
              </w:rPr>
              <w:t xml:space="preserve">    &lt;</w:t>
            </w:r>
            <w:proofErr w:type="spellStart"/>
            <w:r>
              <w:rPr>
                <w:rFonts w:hint="eastAsia"/>
                <w:kern w:val="0"/>
                <w:szCs w:val="20"/>
              </w:rPr>
              <w:t>deptCode</w:t>
            </w:r>
            <w:proofErr w:type="spellEnd"/>
            <w:r>
              <w:rPr>
                <w:rFonts w:hint="eastAsia"/>
              </w:rPr>
              <w:t>&gt;200</w:t>
            </w:r>
            <w:r>
              <w:rPr>
                <w:rFonts w:hint="eastAsia"/>
              </w:rPr>
              <w:t>表示成功，其他失败</w:t>
            </w:r>
            <w:r>
              <w:rPr>
                <w:rFonts w:hint="eastAsia"/>
              </w:rPr>
              <w:t>&lt;/</w:t>
            </w:r>
            <w:proofErr w:type="spellStart"/>
            <w:r>
              <w:rPr>
                <w:rFonts w:hint="eastAsia"/>
                <w:kern w:val="0"/>
                <w:szCs w:val="20"/>
              </w:rPr>
              <w:t>deptCode</w:t>
            </w:r>
            <w:proofErr w:type="spellEnd"/>
            <w:r>
              <w:rPr>
                <w:rFonts w:hint="eastAsia"/>
              </w:rPr>
              <w:t>&gt;</w:t>
            </w:r>
          </w:p>
          <w:p w14:paraId="4E12E8EC" w14:textId="77777777" w:rsidR="00A04E29" w:rsidRDefault="00E579D0">
            <w:r>
              <w:rPr>
                <w:rFonts w:hint="eastAsia"/>
              </w:rPr>
              <w:t>&lt;/Data&gt;</w:t>
            </w:r>
          </w:p>
        </w:tc>
      </w:tr>
    </w:tbl>
    <w:p w14:paraId="000A83E5" w14:textId="77777777" w:rsidR="00A04E29" w:rsidRDefault="00A04E29"/>
    <w:p w14:paraId="2E7297D9" w14:textId="77777777" w:rsidR="00A04E29" w:rsidRDefault="00E579D0">
      <w:pPr>
        <w:pStyle w:val="4"/>
      </w:pPr>
      <w:r>
        <w:rPr>
          <w:rFonts w:hint="eastAsia"/>
        </w:rPr>
        <w:t>预约科室信息查询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2C5F3F87" w14:textId="77777777">
        <w:tc>
          <w:tcPr>
            <w:tcW w:w="8522" w:type="dxa"/>
          </w:tcPr>
          <w:p w14:paraId="7D382763" w14:textId="77777777" w:rsidR="00A04E29" w:rsidRDefault="00E579D0">
            <w:r>
              <w:rPr>
                <w:rFonts w:hint="eastAsia"/>
              </w:rPr>
              <w:t>&lt;Data&gt;</w:t>
            </w:r>
          </w:p>
          <w:p w14:paraId="6E4BFA59"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3D00C0F"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F6B92AA" w14:textId="77777777" w:rsidR="00A04E29" w:rsidRDefault="00E579D0">
            <w:r>
              <w:rPr>
                <w:rFonts w:hint="eastAsia"/>
              </w:rPr>
              <w:t xml:space="preserve">    &lt;record&gt;</w:t>
            </w:r>
          </w:p>
          <w:p w14:paraId="2CE636EF" w14:textId="77777777" w:rsidR="00A04E29" w:rsidRDefault="00E579D0">
            <w:r>
              <w:rPr>
                <w:rFonts w:hint="eastAsia"/>
              </w:rPr>
              <w:t xml:space="preserve">        &lt;Item&gt;</w:t>
            </w:r>
          </w:p>
          <w:p w14:paraId="16D64AFD" w14:textId="77777777" w:rsidR="00A04E29" w:rsidRDefault="00E579D0">
            <w:r>
              <w:rPr>
                <w:rFonts w:hint="eastAsia"/>
              </w:rPr>
              <w:t xml:space="preserve">            &lt;</w:t>
            </w:r>
            <w:proofErr w:type="spellStart"/>
            <w:r>
              <w:rPr>
                <w:rFonts w:hint="eastAsia"/>
              </w:rPr>
              <w:t>deptId</w:t>
            </w:r>
            <w:proofErr w:type="spellEnd"/>
            <w:r>
              <w:rPr>
                <w:rFonts w:hint="eastAsia"/>
              </w:rPr>
              <w:t>&gt;</w:t>
            </w:r>
            <w:r>
              <w:rPr>
                <w:rFonts w:hint="eastAsia"/>
              </w:rPr>
              <w:t>科室主键</w:t>
            </w:r>
            <w:r>
              <w:rPr>
                <w:rFonts w:hint="eastAsia"/>
              </w:rPr>
              <w:t>&lt;/</w:t>
            </w:r>
            <w:proofErr w:type="spellStart"/>
            <w:r>
              <w:rPr>
                <w:rFonts w:hint="eastAsia"/>
              </w:rPr>
              <w:t>deptId</w:t>
            </w:r>
            <w:proofErr w:type="spellEnd"/>
            <w:r>
              <w:rPr>
                <w:rFonts w:hint="eastAsia"/>
              </w:rPr>
              <w:t>&gt;</w:t>
            </w:r>
          </w:p>
          <w:p w14:paraId="36078F6C"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5B15EEF6" w14:textId="77777777" w:rsidR="00A04E29" w:rsidRDefault="00E579D0">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737D2D34" w14:textId="77777777" w:rsidR="00A04E29" w:rsidRDefault="00E579D0">
            <w:r>
              <w:rPr>
                <w:rFonts w:hint="eastAsia"/>
              </w:rPr>
              <w:t xml:space="preserve">            &lt;position&gt;</w:t>
            </w:r>
            <w:r>
              <w:rPr>
                <w:rFonts w:hint="eastAsia"/>
              </w:rPr>
              <w:t>科室位置</w:t>
            </w:r>
            <w:r>
              <w:rPr>
                <w:rFonts w:hint="eastAsia"/>
              </w:rPr>
              <w:t>&lt;/position&gt;</w:t>
            </w:r>
          </w:p>
          <w:p w14:paraId="243C1BEE" w14:textId="77777777" w:rsidR="00A04E29" w:rsidRDefault="00E579D0">
            <w:r>
              <w:rPr>
                <w:rFonts w:hint="eastAsia"/>
              </w:rPr>
              <w:t xml:space="preserve">            &lt;</w:t>
            </w:r>
            <w:proofErr w:type="spellStart"/>
            <w:r>
              <w:rPr>
                <w:rFonts w:hint="eastAsia"/>
              </w:rPr>
              <w:t>ageLimit</w:t>
            </w:r>
            <w:proofErr w:type="spellEnd"/>
            <w:r>
              <w:rPr>
                <w:rFonts w:hint="eastAsia"/>
              </w:rPr>
              <w:t>&gt;</w:t>
            </w:r>
            <w:r>
              <w:rPr>
                <w:rFonts w:hint="eastAsia"/>
              </w:rPr>
              <w:t>年龄限制</w:t>
            </w:r>
            <w:r>
              <w:rPr>
                <w:rFonts w:hint="eastAsia"/>
              </w:rPr>
              <w:t>&lt;/</w:t>
            </w:r>
            <w:proofErr w:type="spellStart"/>
            <w:r>
              <w:rPr>
                <w:rFonts w:hint="eastAsia"/>
              </w:rPr>
              <w:t>ageLimit</w:t>
            </w:r>
            <w:proofErr w:type="spellEnd"/>
            <w:r>
              <w:rPr>
                <w:rFonts w:hint="eastAsia"/>
              </w:rPr>
              <w:t>&gt;</w:t>
            </w:r>
          </w:p>
          <w:p w14:paraId="31082CA3" w14:textId="77777777" w:rsidR="00A04E29" w:rsidRDefault="00E579D0">
            <w:r>
              <w:rPr>
                <w:rFonts w:hint="eastAsia"/>
              </w:rPr>
              <w:t xml:space="preserve">            &lt;age&gt;</w:t>
            </w:r>
            <w:r>
              <w:rPr>
                <w:rFonts w:hint="eastAsia"/>
              </w:rPr>
              <w:t>限制年龄</w:t>
            </w:r>
            <w:r>
              <w:rPr>
                <w:rFonts w:hint="eastAsia"/>
              </w:rPr>
              <w:t>&lt;/age&gt;</w:t>
            </w:r>
          </w:p>
          <w:p w14:paraId="21A54561" w14:textId="77777777" w:rsidR="00A04E29" w:rsidRDefault="00E579D0">
            <w:r>
              <w:rPr>
                <w:rFonts w:hint="eastAsia"/>
              </w:rPr>
              <w:t xml:space="preserve">            &lt;</w:t>
            </w:r>
            <w:proofErr w:type="spellStart"/>
            <w:r>
              <w:rPr>
                <w:rFonts w:hint="eastAsia"/>
              </w:rPr>
              <w:t>sexLimit</w:t>
            </w:r>
            <w:proofErr w:type="spellEnd"/>
            <w:r>
              <w:rPr>
                <w:rFonts w:hint="eastAsia"/>
              </w:rPr>
              <w:t>&gt;</w:t>
            </w:r>
            <w:r>
              <w:rPr>
                <w:rFonts w:hint="eastAsia"/>
              </w:rPr>
              <w:t>性别限制</w:t>
            </w:r>
            <w:r>
              <w:rPr>
                <w:rFonts w:hint="eastAsia"/>
              </w:rPr>
              <w:t>&lt;/</w:t>
            </w:r>
            <w:proofErr w:type="spellStart"/>
            <w:r>
              <w:rPr>
                <w:rFonts w:hint="eastAsia"/>
              </w:rPr>
              <w:t>sexLimit</w:t>
            </w:r>
            <w:proofErr w:type="spellEnd"/>
            <w:r>
              <w:rPr>
                <w:rFonts w:hint="eastAsia"/>
              </w:rPr>
              <w:t>&gt;</w:t>
            </w:r>
          </w:p>
          <w:p w14:paraId="5C635DBF" w14:textId="77777777" w:rsidR="00A04E29" w:rsidRDefault="00E579D0">
            <w:r>
              <w:rPr>
                <w:rFonts w:hint="eastAsia"/>
              </w:rPr>
              <w:t xml:space="preserve">            &lt;</w:t>
            </w:r>
            <w:proofErr w:type="spellStart"/>
            <w:r>
              <w:rPr>
                <w:rFonts w:hint="eastAsia"/>
              </w:rPr>
              <w:t>orderNum</w:t>
            </w:r>
            <w:proofErr w:type="spellEnd"/>
            <w:r>
              <w:rPr>
                <w:rFonts w:hint="eastAsia"/>
              </w:rPr>
              <w:t>&gt;</w:t>
            </w:r>
            <w:r>
              <w:rPr>
                <w:rFonts w:hint="eastAsia"/>
              </w:rPr>
              <w:t>科室序号</w:t>
            </w:r>
            <w:r>
              <w:rPr>
                <w:rFonts w:hint="eastAsia"/>
              </w:rPr>
              <w:t>&lt;/</w:t>
            </w:r>
            <w:proofErr w:type="spellStart"/>
            <w:r>
              <w:rPr>
                <w:rFonts w:hint="eastAsia"/>
              </w:rPr>
              <w:t>orderNum</w:t>
            </w:r>
            <w:proofErr w:type="spellEnd"/>
            <w:r>
              <w:rPr>
                <w:rFonts w:hint="eastAsia"/>
              </w:rPr>
              <w:t>&gt;</w:t>
            </w:r>
          </w:p>
          <w:p w14:paraId="6B105B79" w14:textId="77777777" w:rsidR="00A04E29" w:rsidRDefault="00E579D0">
            <w:r>
              <w:rPr>
                <w:rFonts w:hint="eastAsia"/>
              </w:rPr>
              <w:t xml:space="preserve">            &lt;status&gt;</w:t>
            </w:r>
            <w:r>
              <w:rPr>
                <w:rFonts w:hint="eastAsia"/>
              </w:rPr>
              <w:t>科室状态</w:t>
            </w:r>
            <w:r>
              <w:rPr>
                <w:rFonts w:hint="eastAsia"/>
              </w:rPr>
              <w:t>&lt;/status&gt;</w:t>
            </w:r>
          </w:p>
          <w:p w14:paraId="6D923128" w14:textId="77777777" w:rsidR="00A04E29" w:rsidRDefault="00E579D0">
            <w:r>
              <w:rPr>
                <w:rFonts w:hint="eastAsia"/>
              </w:rPr>
              <w:t xml:space="preserve">            &lt;children&gt;</w:t>
            </w:r>
            <w:r>
              <w:rPr>
                <w:rFonts w:hint="eastAsia"/>
              </w:rPr>
              <w:t>下级科室</w:t>
            </w:r>
            <w:r>
              <w:rPr>
                <w:rFonts w:hint="eastAsia"/>
              </w:rPr>
              <w:t>&lt;/children&gt;</w:t>
            </w:r>
          </w:p>
          <w:p w14:paraId="1C74C3A5" w14:textId="77777777" w:rsidR="00A04E29" w:rsidRDefault="00E579D0">
            <w:r>
              <w:rPr>
                <w:rFonts w:hint="eastAsia"/>
              </w:rPr>
              <w:t xml:space="preserve">            &lt;</w:t>
            </w:r>
            <w:proofErr w:type="spellStart"/>
            <w:r>
              <w:rPr>
                <w:rFonts w:hint="eastAsia"/>
              </w:rPr>
              <w:t>parentId</w:t>
            </w:r>
            <w:proofErr w:type="spellEnd"/>
            <w:r>
              <w:rPr>
                <w:rFonts w:hint="eastAsia"/>
              </w:rPr>
              <w:t>&gt;</w:t>
            </w:r>
            <w:r>
              <w:rPr>
                <w:rFonts w:hint="eastAsia"/>
              </w:rPr>
              <w:t>上级科编码</w:t>
            </w:r>
            <w:r>
              <w:rPr>
                <w:rFonts w:hint="eastAsia"/>
              </w:rPr>
              <w:t>&lt;/</w:t>
            </w:r>
            <w:proofErr w:type="spellStart"/>
            <w:r>
              <w:rPr>
                <w:rFonts w:hint="eastAsia"/>
              </w:rPr>
              <w:t>parentId</w:t>
            </w:r>
            <w:proofErr w:type="spellEnd"/>
            <w:r>
              <w:rPr>
                <w:rFonts w:hint="eastAsia"/>
              </w:rPr>
              <w:t>&gt;</w:t>
            </w:r>
          </w:p>
          <w:p w14:paraId="46824B03" w14:textId="77777777" w:rsidR="00A04E29" w:rsidRDefault="00E579D0">
            <w:r>
              <w:rPr>
                <w:rFonts w:hint="eastAsia"/>
              </w:rPr>
              <w:t xml:space="preserve">            &lt;</w:t>
            </w:r>
            <w:proofErr w:type="spellStart"/>
            <w:r>
              <w:rPr>
                <w:rFonts w:hint="eastAsia"/>
              </w:rPr>
              <w:t>parentName</w:t>
            </w:r>
            <w:proofErr w:type="spellEnd"/>
            <w:r>
              <w:rPr>
                <w:rFonts w:hint="eastAsia"/>
              </w:rPr>
              <w:t>&gt;</w:t>
            </w:r>
            <w:r>
              <w:rPr>
                <w:rFonts w:hint="eastAsia"/>
              </w:rPr>
              <w:t>上级科室名称</w:t>
            </w:r>
            <w:r>
              <w:rPr>
                <w:rFonts w:hint="eastAsia"/>
              </w:rPr>
              <w:t>&lt;/</w:t>
            </w:r>
            <w:proofErr w:type="spellStart"/>
            <w:r>
              <w:rPr>
                <w:rFonts w:hint="eastAsia"/>
              </w:rPr>
              <w:t>parentName</w:t>
            </w:r>
            <w:proofErr w:type="spellEnd"/>
            <w:r>
              <w:rPr>
                <w:rFonts w:hint="eastAsia"/>
              </w:rPr>
              <w:t>&gt;</w:t>
            </w:r>
          </w:p>
          <w:p w14:paraId="0F84832A" w14:textId="77777777" w:rsidR="00A04E29" w:rsidRDefault="00E579D0">
            <w:r>
              <w:rPr>
                <w:rFonts w:hint="eastAsia"/>
              </w:rPr>
              <w:t xml:space="preserve">        &lt;/Item&gt;</w:t>
            </w:r>
          </w:p>
          <w:p w14:paraId="69A8AA43" w14:textId="77777777" w:rsidR="00A04E29" w:rsidRDefault="00E579D0">
            <w:r>
              <w:rPr>
                <w:rFonts w:hint="eastAsia"/>
              </w:rPr>
              <w:t xml:space="preserve">    &lt;/record&gt;</w:t>
            </w:r>
          </w:p>
          <w:p w14:paraId="0698BB8A" w14:textId="77777777" w:rsidR="00A04E29" w:rsidRDefault="00E579D0">
            <w:r>
              <w:rPr>
                <w:rFonts w:hint="eastAsia"/>
              </w:rPr>
              <w:t>&lt;/Data&gt;</w:t>
            </w:r>
          </w:p>
        </w:tc>
      </w:tr>
    </w:tbl>
    <w:p w14:paraId="5D14DFD4" w14:textId="77777777" w:rsidR="00A04E29" w:rsidRDefault="00A04E29"/>
    <w:p w14:paraId="04DBB44A" w14:textId="77777777" w:rsidR="00A04E29" w:rsidRDefault="00E579D0">
      <w:pPr>
        <w:pStyle w:val="4"/>
      </w:pPr>
      <w:r>
        <w:rPr>
          <w:rFonts w:hint="eastAsia"/>
        </w:rPr>
        <w:t>预约科室信息查询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45F255A0" w14:textId="77777777">
        <w:tc>
          <w:tcPr>
            <w:tcW w:w="8522" w:type="dxa"/>
          </w:tcPr>
          <w:p w14:paraId="7BA0406A" w14:textId="77777777" w:rsidR="00A04E29" w:rsidRDefault="00E579D0">
            <w:r>
              <w:rPr>
                <w:rFonts w:hint="eastAsia"/>
              </w:rPr>
              <w:t>&lt;Data&gt;</w:t>
            </w:r>
          </w:p>
          <w:p w14:paraId="4DD411ED"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BC08ED5"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5346423" w14:textId="77777777" w:rsidR="00A04E29" w:rsidRDefault="00E579D0">
            <w:r>
              <w:rPr>
                <w:rFonts w:hint="eastAsia"/>
              </w:rPr>
              <w:t>&lt;/Data&gt;</w:t>
            </w:r>
          </w:p>
        </w:tc>
      </w:tr>
    </w:tbl>
    <w:p w14:paraId="7CCBBCD4" w14:textId="77777777" w:rsidR="00A04E29" w:rsidRDefault="00A04E29"/>
    <w:p w14:paraId="2F180BD3" w14:textId="77777777" w:rsidR="00A04E29" w:rsidRDefault="00E579D0">
      <w:pPr>
        <w:pStyle w:val="4"/>
      </w:pPr>
      <w:r>
        <w:rPr>
          <w:rFonts w:hint="eastAsia"/>
        </w:rPr>
        <w:t>消息模型</w:t>
      </w:r>
    </w:p>
    <w:p w14:paraId="488A6C67"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7EFB45F5" w14:textId="77777777">
        <w:trPr>
          <w:jc w:val="center"/>
        </w:trPr>
        <w:tc>
          <w:tcPr>
            <w:tcW w:w="1586" w:type="dxa"/>
            <w:shd w:val="clear" w:color="auto" w:fill="D9D9D9" w:themeFill="background1" w:themeFillShade="D9"/>
            <w:vAlign w:val="center"/>
          </w:tcPr>
          <w:p w14:paraId="016D8197"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61112CFC"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6AF7A30D"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3937176B"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118A3AB7" w14:textId="77777777" w:rsidR="00A04E29" w:rsidRDefault="00E579D0">
            <w:pPr>
              <w:rPr>
                <w:kern w:val="0"/>
                <w:sz w:val="18"/>
                <w:szCs w:val="18"/>
              </w:rPr>
            </w:pPr>
            <w:r>
              <w:rPr>
                <w:rFonts w:hint="eastAsia"/>
                <w:kern w:val="0"/>
                <w:sz w:val="18"/>
                <w:szCs w:val="18"/>
              </w:rPr>
              <w:t>备注</w:t>
            </w:r>
          </w:p>
        </w:tc>
      </w:tr>
      <w:tr w:rsidR="00A04E29" w14:paraId="408039C8" w14:textId="77777777">
        <w:trPr>
          <w:trHeight w:val="225"/>
          <w:jc w:val="center"/>
        </w:trPr>
        <w:tc>
          <w:tcPr>
            <w:tcW w:w="1586" w:type="dxa"/>
          </w:tcPr>
          <w:p w14:paraId="08B7D326" w14:textId="77777777" w:rsidR="00A04E29" w:rsidRDefault="00E579D0">
            <w:pPr>
              <w:jc w:val="left"/>
              <w:rPr>
                <w:kern w:val="0"/>
                <w:szCs w:val="20"/>
              </w:rPr>
            </w:pPr>
            <w:proofErr w:type="spellStart"/>
            <w:r>
              <w:rPr>
                <w:rFonts w:hint="eastAsia"/>
                <w:kern w:val="0"/>
                <w:szCs w:val="20"/>
              </w:rPr>
              <w:t>deptCode</w:t>
            </w:r>
            <w:proofErr w:type="spellEnd"/>
          </w:p>
        </w:tc>
        <w:tc>
          <w:tcPr>
            <w:tcW w:w="993" w:type="dxa"/>
            <w:vAlign w:val="center"/>
          </w:tcPr>
          <w:p w14:paraId="0F2C181F" w14:textId="77777777" w:rsidR="00A04E29" w:rsidRDefault="00E579D0">
            <w:pPr>
              <w:rPr>
                <w:kern w:val="0"/>
                <w:szCs w:val="20"/>
              </w:rPr>
            </w:pPr>
            <w:r>
              <w:rPr>
                <w:rFonts w:hint="eastAsia"/>
                <w:kern w:val="0"/>
                <w:szCs w:val="20"/>
              </w:rPr>
              <w:t>String</w:t>
            </w:r>
          </w:p>
        </w:tc>
        <w:tc>
          <w:tcPr>
            <w:tcW w:w="708" w:type="dxa"/>
            <w:vAlign w:val="center"/>
          </w:tcPr>
          <w:p w14:paraId="29A62365" w14:textId="77777777" w:rsidR="00A04E29" w:rsidRDefault="00E579D0">
            <w:pPr>
              <w:rPr>
                <w:kern w:val="0"/>
                <w:szCs w:val="20"/>
              </w:rPr>
            </w:pPr>
            <w:r>
              <w:rPr>
                <w:rFonts w:hint="eastAsia"/>
                <w:kern w:val="0"/>
                <w:szCs w:val="20"/>
              </w:rPr>
              <w:t>N</w:t>
            </w:r>
          </w:p>
        </w:tc>
        <w:tc>
          <w:tcPr>
            <w:tcW w:w="1418" w:type="dxa"/>
          </w:tcPr>
          <w:p w14:paraId="65A8B421" w14:textId="77777777" w:rsidR="00A04E29" w:rsidRDefault="00E579D0">
            <w:pPr>
              <w:rPr>
                <w:kern w:val="0"/>
                <w:sz w:val="18"/>
                <w:szCs w:val="18"/>
              </w:rPr>
            </w:pPr>
            <w:r>
              <w:rPr>
                <w:rFonts w:hint="eastAsia"/>
                <w:kern w:val="0"/>
                <w:sz w:val="18"/>
                <w:szCs w:val="18"/>
              </w:rPr>
              <w:t>科室代码</w:t>
            </w:r>
          </w:p>
        </w:tc>
        <w:tc>
          <w:tcPr>
            <w:tcW w:w="3371" w:type="dxa"/>
            <w:vAlign w:val="center"/>
          </w:tcPr>
          <w:p w14:paraId="1413390C" w14:textId="77777777" w:rsidR="00A04E29" w:rsidRDefault="00E579D0">
            <w:pPr>
              <w:rPr>
                <w:kern w:val="0"/>
                <w:sz w:val="18"/>
                <w:szCs w:val="18"/>
              </w:rPr>
            </w:pPr>
            <w:r>
              <w:rPr>
                <w:rFonts w:hint="eastAsia"/>
                <w:kern w:val="0"/>
                <w:sz w:val="18"/>
                <w:szCs w:val="18"/>
              </w:rPr>
              <w:t>如果不填，返回所有科室</w:t>
            </w:r>
          </w:p>
        </w:tc>
      </w:tr>
    </w:tbl>
    <w:p w14:paraId="12357EE2" w14:textId="77777777" w:rsidR="00A04E29" w:rsidRDefault="00A04E29"/>
    <w:p w14:paraId="295153AF"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A04E29" w14:paraId="3FCD21E3" w14:textId="77777777">
        <w:trPr>
          <w:jc w:val="center"/>
        </w:trPr>
        <w:tc>
          <w:tcPr>
            <w:tcW w:w="2743" w:type="dxa"/>
            <w:gridSpan w:val="2"/>
            <w:shd w:val="clear" w:color="auto" w:fill="D9D9D9" w:themeFill="background1" w:themeFillShade="D9"/>
            <w:vAlign w:val="center"/>
          </w:tcPr>
          <w:p w14:paraId="3004212A"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297911C4"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24AB46F3"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59CD9B56" w14:textId="77777777" w:rsidR="00A04E29" w:rsidRDefault="00E579D0">
            <w:pPr>
              <w:rPr>
                <w:kern w:val="0"/>
                <w:szCs w:val="20"/>
              </w:rPr>
            </w:pPr>
            <w:r>
              <w:rPr>
                <w:rFonts w:hint="eastAsia"/>
                <w:kern w:val="0"/>
                <w:szCs w:val="20"/>
              </w:rPr>
              <w:t>备注</w:t>
            </w:r>
          </w:p>
        </w:tc>
      </w:tr>
      <w:tr w:rsidR="00A04E29" w14:paraId="5A939E5E" w14:textId="77777777">
        <w:trPr>
          <w:jc w:val="center"/>
        </w:trPr>
        <w:tc>
          <w:tcPr>
            <w:tcW w:w="2743" w:type="dxa"/>
            <w:gridSpan w:val="2"/>
            <w:vAlign w:val="center"/>
          </w:tcPr>
          <w:p w14:paraId="3B99CDAB" w14:textId="77777777" w:rsidR="00A04E29" w:rsidRDefault="00E579D0">
            <w:pPr>
              <w:rPr>
                <w:kern w:val="0"/>
                <w:szCs w:val="20"/>
              </w:rPr>
            </w:pPr>
            <w:proofErr w:type="spellStart"/>
            <w:r>
              <w:rPr>
                <w:kern w:val="0"/>
                <w:szCs w:val="20"/>
              </w:rPr>
              <w:t>rspCode</w:t>
            </w:r>
            <w:proofErr w:type="spellEnd"/>
          </w:p>
        </w:tc>
        <w:tc>
          <w:tcPr>
            <w:tcW w:w="1134" w:type="dxa"/>
            <w:vAlign w:val="center"/>
          </w:tcPr>
          <w:p w14:paraId="1673E88C" w14:textId="77777777" w:rsidR="00A04E29" w:rsidRDefault="00E579D0">
            <w:pPr>
              <w:rPr>
                <w:kern w:val="0"/>
                <w:szCs w:val="20"/>
              </w:rPr>
            </w:pPr>
            <w:r>
              <w:rPr>
                <w:rFonts w:hint="eastAsia"/>
                <w:kern w:val="0"/>
                <w:szCs w:val="20"/>
              </w:rPr>
              <w:t>Int</w:t>
            </w:r>
          </w:p>
        </w:tc>
        <w:tc>
          <w:tcPr>
            <w:tcW w:w="1985" w:type="dxa"/>
            <w:vAlign w:val="center"/>
          </w:tcPr>
          <w:p w14:paraId="77AD0B03"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448C6F38" w14:textId="77777777" w:rsidR="00A04E29" w:rsidRDefault="00A04E29">
            <w:pPr>
              <w:rPr>
                <w:kern w:val="0"/>
                <w:szCs w:val="20"/>
              </w:rPr>
            </w:pPr>
          </w:p>
        </w:tc>
      </w:tr>
      <w:tr w:rsidR="00A04E29" w14:paraId="68212ACF" w14:textId="77777777">
        <w:trPr>
          <w:jc w:val="center"/>
        </w:trPr>
        <w:tc>
          <w:tcPr>
            <w:tcW w:w="2743" w:type="dxa"/>
            <w:gridSpan w:val="2"/>
            <w:vAlign w:val="center"/>
          </w:tcPr>
          <w:p w14:paraId="6C2F72FB" w14:textId="77777777" w:rsidR="00A04E29" w:rsidRDefault="00E579D0">
            <w:pPr>
              <w:rPr>
                <w:kern w:val="0"/>
                <w:szCs w:val="20"/>
              </w:rPr>
            </w:pPr>
            <w:proofErr w:type="spellStart"/>
            <w:r>
              <w:rPr>
                <w:kern w:val="0"/>
                <w:szCs w:val="20"/>
              </w:rPr>
              <w:t>rspMsg</w:t>
            </w:r>
            <w:proofErr w:type="spellEnd"/>
          </w:p>
        </w:tc>
        <w:tc>
          <w:tcPr>
            <w:tcW w:w="1134" w:type="dxa"/>
            <w:vAlign w:val="center"/>
          </w:tcPr>
          <w:p w14:paraId="735B0A88" w14:textId="77777777" w:rsidR="00A04E29" w:rsidRDefault="00E579D0">
            <w:pPr>
              <w:rPr>
                <w:kern w:val="0"/>
                <w:szCs w:val="20"/>
              </w:rPr>
            </w:pPr>
            <w:r>
              <w:rPr>
                <w:rFonts w:hint="eastAsia"/>
                <w:kern w:val="0"/>
                <w:szCs w:val="20"/>
              </w:rPr>
              <w:t>String</w:t>
            </w:r>
          </w:p>
        </w:tc>
        <w:tc>
          <w:tcPr>
            <w:tcW w:w="1985" w:type="dxa"/>
            <w:vAlign w:val="center"/>
          </w:tcPr>
          <w:p w14:paraId="06AFED49"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262EAFF6" w14:textId="77777777" w:rsidR="00A04E29" w:rsidRDefault="00A04E29">
            <w:pPr>
              <w:rPr>
                <w:kern w:val="0"/>
                <w:szCs w:val="20"/>
              </w:rPr>
            </w:pPr>
          </w:p>
        </w:tc>
      </w:tr>
      <w:tr w:rsidR="00A04E29" w14:paraId="2094D1AE" w14:textId="77777777">
        <w:trPr>
          <w:jc w:val="center"/>
        </w:trPr>
        <w:tc>
          <w:tcPr>
            <w:tcW w:w="2743" w:type="dxa"/>
            <w:gridSpan w:val="2"/>
            <w:vAlign w:val="center"/>
          </w:tcPr>
          <w:p w14:paraId="5B743B1D" w14:textId="77777777" w:rsidR="00A04E29" w:rsidRDefault="00E579D0">
            <w:pPr>
              <w:rPr>
                <w:kern w:val="0"/>
                <w:szCs w:val="20"/>
              </w:rPr>
            </w:pPr>
            <w:r>
              <w:rPr>
                <w:kern w:val="0"/>
                <w:szCs w:val="20"/>
              </w:rPr>
              <w:t>record</w:t>
            </w:r>
          </w:p>
        </w:tc>
        <w:tc>
          <w:tcPr>
            <w:tcW w:w="5379" w:type="dxa"/>
            <w:gridSpan w:val="3"/>
            <w:vAlign w:val="center"/>
          </w:tcPr>
          <w:p w14:paraId="150CA14D" w14:textId="77777777" w:rsidR="00A04E29" w:rsidRDefault="00A04E29">
            <w:pPr>
              <w:rPr>
                <w:kern w:val="0"/>
                <w:sz w:val="18"/>
                <w:szCs w:val="18"/>
              </w:rPr>
            </w:pPr>
          </w:p>
        </w:tc>
      </w:tr>
      <w:tr w:rsidR="00A04E29" w14:paraId="3EB65D5C" w14:textId="77777777">
        <w:trPr>
          <w:jc w:val="center"/>
        </w:trPr>
        <w:tc>
          <w:tcPr>
            <w:tcW w:w="475" w:type="dxa"/>
            <w:vAlign w:val="center"/>
          </w:tcPr>
          <w:p w14:paraId="083CB75D" w14:textId="77777777" w:rsidR="00A04E29" w:rsidRDefault="00A04E29">
            <w:pPr>
              <w:rPr>
                <w:kern w:val="0"/>
                <w:szCs w:val="20"/>
              </w:rPr>
            </w:pPr>
          </w:p>
        </w:tc>
        <w:tc>
          <w:tcPr>
            <w:tcW w:w="2268" w:type="dxa"/>
          </w:tcPr>
          <w:p w14:paraId="1C531246" w14:textId="77777777" w:rsidR="00A04E29" w:rsidRDefault="00E579D0">
            <w:pPr>
              <w:jc w:val="left"/>
              <w:rPr>
                <w:kern w:val="0"/>
                <w:szCs w:val="20"/>
              </w:rPr>
            </w:pPr>
            <w:proofErr w:type="spellStart"/>
            <w:r>
              <w:rPr>
                <w:rFonts w:hint="eastAsia"/>
                <w:kern w:val="0"/>
                <w:szCs w:val="20"/>
              </w:rPr>
              <w:t>deptId</w:t>
            </w:r>
            <w:proofErr w:type="spellEnd"/>
          </w:p>
        </w:tc>
        <w:tc>
          <w:tcPr>
            <w:tcW w:w="1134" w:type="dxa"/>
            <w:vAlign w:val="center"/>
          </w:tcPr>
          <w:p w14:paraId="39F0D6B4" w14:textId="77777777" w:rsidR="00A04E29" w:rsidRDefault="00E579D0">
            <w:pPr>
              <w:rPr>
                <w:kern w:val="0"/>
                <w:szCs w:val="20"/>
              </w:rPr>
            </w:pPr>
            <w:r>
              <w:rPr>
                <w:rFonts w:hint="eastAsia"/>
                <w:kern w:val="0"/>
                <w:szCs w:val="20"/>
              </w:rPr>
              <w:t>String</w:t>
            </w:r>
          </w:p>
        </w:tc>
        <w:tc>
          <w:tcPr>
            <w:tcW w:w="1985" w:type="dxa"/>
            <w:vAlign w:val="center"/>
          </w:tcPr>
          <w:p w14:paraId="676997F9" w14:textId="77777777" w:rsidR="00A04E29" w:rsidRDefault="00E579D0">
            <w:pPr>
              <w:rPr>
                <w:kern w:val="0"/>
                <w:sz w:val="18"/>
                <w:szCs w:val="18"/>
              </w:rPr>
            </w:pPr>
            <w:r>
              <w:rPr>
                <w:rFonts w:hint="eastAsia"/>
                <w:kern w:val="0"/>
                <w:sz w:val="18"/>
                <w:szCs w:val="18"/>
              </w:rPr>
              <w:t>科室主键</w:t>
            </w:r>
          </w:p>
        </w:tc>
        <w:tc>
          <w:tcPr>
            <w:tcW w:w="2260" w:type="dxa"/>
          </w:tcPr>
          <w:p w14:paraId="58F80A77" w14:textId="77777777" w:rsidR="00A04E29" w:rsidRDefault="00A04E29">
            <w:pPr>
              <w:rPr>
                <w:kern w:val="0"/>
                <w:sz w:val="18"/>
                <w:szCs w:val="18"/>
              </w:rPr>
            </w:pPr>
          </w:p>
        </w:tc>
      </w:tr>
      <w:tr w:rsidR="00A04E29" w14:paraId="4070FC8A" w14:textId="77777777">
        <w:trPr>
          <w:jc w:val="center"/>
        </w:trPr>
        <w:tc>
          <w:tcPr>
            <w:tcW w:w="475" w:type="dxa"/>
            <w:vAlign w:val="center"/>
          </w:tcPr>
          <w:p w14:paraId="75285C00" w14:textId="77777777" w:rsidR="00A04E29" w:rsidRDefault="00A04E29">
            <w:pPr>
              <w:rPr>
                <w:kern w:val="0"/>
                <w:szCs w:val="20"/>
              </w:rPr>
            </w:pPr>
          </w:p>
        </w:tc>
        <w:tc>
          <w:tcPr>
            <w:tcW w:w="2268" w:type="dxa"/>
          </w:tcPr>
          <w:p w14:paraId="285E5414" w14:textId="77777777" w:rsidR="00A04E29" w:rsidRDefault="00E579D0">
            <w:pPr>
              <w:jc w:val="left"/>
              <w:rPr>
                <w:kern w:val="0"/>
                <w:szCs w:val="20"/>
              </w:rPr>
            </w:pPr>
            <w:proofErr w:type="spellStart"/>
            <w:r>
              <w:rPr>
                <w:rFonts w:hint="eastAsia"/>
                <w:kern w:val="0"/>
                <w:szCs w:val="20"/>
              </w:rPr>
              <w:t>deptCode</w:t>
            </w:r>
            <w:proofErr w:type="spellEnd"/>
          </w:p>
        </w:tc>
        <w:tc>
          <w:tcPr>
            <w:tcW w:w="1134" w:type="dxa"/>
            <w:vAlign w:val="center"/>
          </w:tcPr>
          <w:p w14:paraId="45CC4248" w14:textId="77777777" w:rsidR="00A04E29" w:rsidRDefault="00E579D0">
            <w:pPr>
              <w:rPr>
                <w:kern w:val="0"/>
                <w:szCs w:val="20"/>
              </w:rPr>
            </w:pPr>
            <w:r>
              <w:rPr>
                <w:rFonts w:hint="eastAsia"/>
                <w:kern w:val="0"/>
                <w:szCs w:val="20"/>
              </w:rPr>
              <w:t>String</w:t>
            </w:r>
          </w:p>
        </w:tc>
        <w:tc>
          <w:tcPr>
            <w:tcW w:w="1985" w:type="dxa"/>
            <w:vAlign w:val="center"/>
          </w:tcPr>
          <w:p w14:paraId="481794C7" w14:textId="77777777" w:rsidR="00A04E29" w:rsidRDefault="00E579D0">
            <w:pPr>
              <w:rPr>
                <w:kern w:val="0"/>
                <w:sz w:val="18"/>
                <w:szCs w:val="18"/>
              </w:rPr>
            </w:pPr>
            <w:r>
              <w:rPr>
                <w:rFonts w:hint="eastAsia"/>
                <w:kern w:val="0"/>
                <w:sz w:val="18"/>
                <w:szCs w:val="18"/>
              </w:rPr>
              <w:t>科室编号</w:t>
            </w:r>
          </w:p>
        </w:tc>
        <w:tc>
          <w:tcPr>
            <w:tcW w:w="2260" w:type="dxa"/>
          </w:tcPr>
          <w:p w14:paraId="4BB38137" w14:textId="77777777" w:rsidR="00A04E29" w:rsidRDefault="00A04E29">
            <w:pPr>
              <w:rPr>
                <w:kern w:val="0"/>
                <w:szCs w:val="20"/>
              </w:rPr>
            </w:pPr>
          </w:p>
        </w:tc>
      </w:tr>
      <w:tr w:rsidR="00A04E29" w14:paraId="3A7F4A8E" w14:textId="77777777">
        <w:trPr>
          <w:jc w:val="center"/>
        </w:trPr>
        <w:tc>
          <w:tcPr>
            <w:tcW w:w="475" w:type="dxa"/>
            <w:vAlign w:val="center"/>
          </w:tcPr>
          <w:p w14:paraId="499500A4" w14:textId="77777777" w:rsidR="00A04E29" w:rsidRDefault="00A04E29">
            <w:pPr>
              <w:rPr>
                <w:kern w:val="0"/>
                <w:szCs w:val="20"/>
              </w:rPr>
            </w:pPr>
          </w:p>
        </w:tc>
        <w:tc>
          <w:tcPr>
            <w:tcW w:w="2268" w:type="dxa"/>
          </w:tcPr>
          <w:p w14:paraId="74466A7E" w14:textId="77777777" w:rsidR="00A04E29" w:rsidRDefault="00E579D0">
            <w:pPr>
              <w:jc w:val="left"/>
              <w:rPr>
                <w:kern w:val="0"/>
                <w:szCs w:val="20"/>
              </w:rPr>
            </w:pPr>
            <w:proofErr w:type="spellStart"/>
            <w:r>
              <w:rPr>
                <w:rFonts w:hint="eastAsia"/>
                <w:kern w:val="0"/>
                <w:szCs w:val="20"/>
              </w:rPr>
              <w:t>deptName</w:t>
            </w:r>
            <w:proofErr w:type="spellEnd"/>
          </w:p>
        </w:tc>
        <w:tc>
          <w:tcPr>
            <w:tcW w:w="1134" w:type="dxa"/>
            <w:vAlign w:val="center"/>
          </w:tcPr>
          <w:p w14:paraId="4C705896" w14:textId="77777777" w:rsidR="00A04E29" w:rsidRDefault="00E579D0">
            <w:pPr>
              <w:rPr>
                <w:kern w:val="0"/>
                <w:szCs w:val="20"/>
              </w:rPr>
            </w:pPr>
            <w:r>
              <w:rPr>
                <w:rFonts w:hint="eastAsia"/>
                <w:kern w:val="0"/>
                <w:szCs w:val="20"/>
              </w:rPr>
              <w:t>String</w:t>
            </w:r>
          </w:p>
        </w:tc>
        <w:tc>
          <w:tcPr>
            <w:tcW w:w="1985" w:type="dxa"/>
            <w:vAlign w:val="center"/>
          </w:tcPr>
          <w:p w14:paraId="0D03533A" w14:textId="77777777" w:rsidR="00A04E29" w:rsidRDefault="00E579D0">
            <w:pPr>
              <w:rPr>
                <w:kern w:val="0"/>
                <w:sz w:val="18"/>
                <w:szCs w:val="18"/>
              </w:rPr>
            </w:pPr>
            <w:r>
              <w:rPr>
                <w:rFonts w:hint="eastAsia"/>
                <w:kern w:val="0"/>
                <w:sz w:val="18"/>
                <w:szCs w:val="18"/>
              </w:rPr>
              <w:t>科室名称</w:t>
            </w:r>
          </w:p>
        </w:tc>
        <w:tc>
          <w:tcPr>
            <w:tcW w:w="2260" w:type="dxa"/>
          </w:tcPr>
          <w:p w14:paraId="539C9EA7" w14:textId="77777777" w:rsidR="00A04E29" w:rsidRDefault="00A04E29">
            <w:pPr>
              <w:rPr>
                <w:kern w:val="0"/>
                <w:szCs w:val="20"/>
              </w:rPr>
            </w:pPr>
          </w:p>
        </w:tc>
      </w:tr>
      <w:tr w:rsidR="00A04E29" w14:paraId="7B751347" w14:textId="77777777">
        <w:trPr>
          <w:jc w:val="center"/>
        </w:trPr>
        <w:tc>
          <w:tcPr>
            <w:tcW w:w="475" w:type="dxa"/>
            <w:vAlign w:val="center"/>
          </w:tcPr>
          <w:p w14:paraId="405BF3EA" w14:textId="77777777" w:rsidR="00A04E29" w:rsidRDefault="00A04E29">
            <w:pPr>
              <w:rPr>
                <w:kern w:val="0"/>
                <w:szCs w:val="20"/>
              </w:rPr>
            </w:pPr>
          </w:p>
        </w:tc>
        <w:tc>
          <w:tcPr>
            <w:tcW w:w="2268" w:type="dxa"/>
          </w:tcPr>
          <w:p w14:paraId="22A9390B" w14:textId="77777777" w:rsidR="00A04E29" w:rsidRDefault="00E579D0">
            <w:pPr>
              <w:jc w:val="left"/>
              <w:rPr>
                <w:kern w:val="0"/>
                <w:szCs w:val="20"/>
              </w:rPr>
            </w:pPr>
            <w:r>
              <w:rPr>
                <w:rFonts w:hint="eastAsia"/>
                <w:kern w:val="0"/>
                <w:szCs w:val="20"/>
              </w:rPr>
              <w:t>position</w:t>
            </w:r>
          </w:p>
        </w:tc>
        <w:tc>
          <w:tcPr>
            <w:tcW w:w="1134" w:type="dxa"/>
            <w:vAlign w:val="center"/>
          </w:tcPr>
          <w:p w14:paraId="50FE1716" w14:textId="77777777" w:rsidR="00A04E29" w:rsidRDefault="00E579D0">
            <w:pPr>
              <w:rPr>
                <w:kern w:val="0"/>
                <w:szCs w:val="20"/>
              </w:rPr>
            </w:pPr>
            <w:r>
              <w:rPr>
                <w:rFonts w:hint="eastAsia"/>
                <w:kern w:val="0"/>
                <w:szCs w:val="20"/>
              </w:rPr>
              <w:t>String</w:t>
            </w:r>
          </w:p>
        </w:tc>
        <w:tc>
          <w:tcPr>
            <w:tcW w:w="1985" w:type="dxa"/>
            <w:vAlign w:val="center"/>
          </w:tcPr>
          <w:p w14:paraId="3EC89AC2" w14:textId="77777777" w:rsidR="00A04E29" w:rsidRDefault="00E579D0">
            <w:pPr>
              <w:rPr>
                <w:kern w:val="0"/>
                <w:sz w:val="18"/>
                <w:szCs w:val="18"/>
              </w:rPr>
            </w:pPr>
            <w:r>
              <w:rPr>
                <w:rFonts w:hint="eastAsia"/>
                <w:kern w:val="0"/>
                <w:sz w:val="18"/>
                <w:szCs w:val="18"/>
              </w:rPr>
              <w:t>科室位置</w:t>
            </w:r>
          </w:p>
        </w:tc>
        <w:tc>
          <w:tcPr>
            <w:tcW w:w="2260" w:type="dxa"/>
          </w:tcPr>
          <w:p w14:paraId="30E5D04E" w14:textId="77777777" w:rsidR="00A04E29" w:rsidRDefault="00E579D0">
            <w:pPr>
              <w:rPr>
                <w:kern w:val="0"/>
                <w:szCs w:val="20"/>
              </w:rPr>
            </w:pPr>
            <w:r>
              <w:rPr>
                <w:rFonts w:hint="eastAsia"/>
                <w:kern w:val="0"/>
                <w:sz w:val="18"/>
                <w:szCs w:val="18"/>
              </w:rPr>
              <w:t>医院院内患者</w:t>
            </w:r>
            <w:r>
              <w:rPr>
                <w:kern w:val="0"/>
                <w:sz w:val="18"/>
                <w:szCs w:val="18"/>
              </w:rPr>
              <w:t>ID</w:t>
            </w:r>
          </w:p>
        </w:tc>
      </w:tr>
      <w:tr w:rsidR="00A04E29" w14:paraId="28DCAE57" w14:textId="77777777">
        <w:trPr>
          <w:jc w:val="center"/>
        </w:trPr>
        <w:tc>
          <w:tcPr>
            <w:tcW w:w="475" w:type="dxa"/>
            <w:vAlign w:val="center"/>
          </w:tcPr>
          <w:p w14:paraId="55718DEB" w14:textId="77777777" w:rsidR="00A04E29" w:rsidRDefault="00A04E29">
            <w:pPr>
              <w:rPr>
                <w:kern w:val="0"/>
                <w:szCs w:val="20"/>
              </w:rPr>
            </w:pPr>
          </w:p>
        </w:tc>
        <w:tc>
          <w:tcPr>
            <w:tcW w:w="2268" w:type="dxa"/>
          </w:tcPr>
          <w:p w14:paraId="005E456B" w14:textId="77777777" w:rsidR="00A04E29" w:rsidRDefault="00E579D0">
            <w:pPr>
              <w:jc w:val="left"/>
              <w:rPr>
                <w:kern w:val="0"/>
                <w:szCs w:val="20"/>
              </w:rPr>
            </w:pPr>
            <w:proofErr w:type="spellStart"/>
            <w:r>
              <w:rPr>
                <w:kern w:val="0"/>
                <w:szCs w:val="20"/>
              </w:rPr>
              <w:t>ageLimit</w:t>
            </w:r>
            <w:proofErr w:type="spellEnd"/>
          </w:p>
        </w:tc>
        <w:tc>
          <w:tcPr>
            <w:tcW w:w="1134" w:type="dxa"/>
            <w:vAlign w:val="center"/>
          </w:tcPr>
          <w:p w14:paraId="3B99D391" w14:textId="77777777" w:rsidR="00A04E29" w:rsidRDefault="00E579D0">
            <w:pPr>
              <w:rPr>
                <w:kern w:val="0"/>
                <w:szCs w:val="20"/>
              </w:rPr>
            </w:pPr>
            <w:r>
              <w:rPr>
                <w:rFonts w:hint="eastAsia"/>
                <w:kern w:val="0"/>
                <w:szCs w:val="20"/>
              </w:rPr>
              <w:t>String</w:t>
            </w:r>
          </w:p>
        </w:tc>
        <w:tc>
          <w:tcPr>
            <w:tcW w:w="1985" w:type="dxa"/>
            <w:vAlign w:val="center"/>
          </w:tcPr>
          <w:p w14:paraId="17563646" w14:textId="77777777" w:rsidR="00A04E29" w:rsidRDefault="00E579D0">
            <w:pPr>
              <w:rPr>
                <w:kern w:val="0"/>
                <w:sz w:val="18"/>
                <w:szCs w:val="18"/>
              </w:rPr>
            </w:pPr>
            <w:r>
              <w:rPr>
                <w:rFonts w:hint="eastAsia"/>
                <w:kern w:val="0"/>
                <w:sz w:val="18"/>
                <w:szCs w:val="18"/>
              </w:rPr>
              <w:t>年龄限制</w:t>
            </w:r>
          </w:p>
        </w:tc>
        <w:tc>
          <w:tcPr>
            <w:tcW w:w="2260" w:type="dxa"/>
          </w:tcPr>
          <w:p w14:paraId="616CE010" w14:textId="77777777" w:rsidR="00A04E29" w:rsidRDefault="00E579D0">
            <w:pPr>
              <w:rPr>
                <w:kern w:val="0"/>
                <w:sz w:val="18"/>
                <w:szCs w:val="18"/>
              </w:rPr>
            </w:pPr>
            <w:r>
              <w:rPr>
                <w:rFonts w:hint="eastAsia"/>
                <w:kern w:val="0"/>
                <w:sz w:val="18"/>
                <w:szCs w:val="18"/>
              </w:rPr>
              <w:t>0</w:t>
            </w:r>
            <w:r>
              <w:rPr>
                <w:rFonts w:hint="eastAsia"/>
                <w:kern w:val="0"/>
                <w:sz w:val="18"/>
                <w:szCs w:val="18"/>
              </w:rPr>
              <w:t>不限制</w:t>
            </w:r>
            <w:r>
              <w:rPr>
                <w:rFonts w:hint="eastAsia"/>
                <w:kern w:val="0"/>
                <w:sz w:val="18"/>
                <w:szCs w:val="18"/>
              </w:rPr>
              <w:t>1</w:t>
            </w:r>
            <w:r>
              <w:rPr>
                <w:rFonts w:hint="eastAsia"/>
                <w:kern w:val="0"/>
                <w:sz w:val="18"/>
                <w:szCs w:val="18"/>
              </w:rPr>
              <w:t>大于</w:t>
            </w:r>
            <w:r>
              <w:rPr>
                <w:rFonts w:hint="eastAsia"/>
                <w:kern w:val="0"/>
                <w:sz w:val="18"/>
                <w:szCs w:val="18"/>
              </w:rPr>
              <w:t>2</w:t>
            </w:r>
            <w:r>
              <w:rPr>
                <w:rFonts w:hint="eastAsia"/>
                <w:kern w:val="0"/>
                <w:sz w:val="18"/>
                <w:szCs w:val="18"/>
              </w:rPr>
              <w:t>大于等于</w:t>
            </w:r>
            <w:r>
              <w:rPr>
                <w:rFonts w:hint="eastAsia"/>
                <w:kern w:val="0"/>
                <w:sz w:val="18"/>
                <w:szCs w:val="18"/>
              </w:rPr>
              <w:t>2</w:t>
            </w:r>
            <w:r>
              <w:rPr>
                <w:rFonts w:hint="eastAsia"/>
                <w:kern w:val="0"/>
                <w:sz w:val="18"/>
                <w:szCs w:val="18"/>
              </w:rPr>
              <w:t>小于</w:t>
            </w:r>
            <w:r>
              <w:rPr>
                <w:rFonts w:hint="eastAsia"/>
                <w:kern w:val="0"/>
                <w:sz w:val="18"/>
                <w:szCs w:val="18"/>
              </w:rPr>
              <w:t>3</w:t>
            </w:r>
            <w:r>
              <w:rPr>
                <w:rFonts w:hint="eastAsia"/>
                <w:kern w:val="0"/>
                <w:sz w:val="18"/>
                <w:szCs w:val="18"/>
              </w:rPr>
              <w:t>小于等于</w:t>
            </w:r>
          </w:p>
        </w:tc>
      </w:tr>
      <w:tr w:rsidR="00A04E29" w14:paraId="2CBF4DB3" w14:textId="77777777">
        <w:trPr>
          <w:jc w:val="center"/>
        </w:trPr>
        <w:tc>
          <w:tcPr>
            <w:tcW w:w="475" w:type="dxa"/>
            <w:vAlign w:val="center"/>
          </w:tcPr>
          <w:p w14:paraId="351901FE" w14:textId="77777777" w:rsidR="00A04E29" w:rsidRDefault="00A04E29">
            <w:pPr>
              <w:rPr>
                <w:kern w:val="0"/>
                <w:szCs w:val="20"/>
              </w:rPr>
            </w:pPr>
          </w:p>
        </w:tc>
        <w:tc>
          <w:tcPr>
            <w:tcW w:w="2268" w:type="dxa"/>
          </w:tcPr>
          <w:p w14:paraId="1B6E4491" w14:textId="77777777" w:rsidR="00A04E29" w:rsidRDefault="00E579D0">
            <w:pPr>
              <w:jc w:val="left"/>
              <w:rPr>
                <w:kern w:val="0"/>
                <w:szCs w:val="20"/>
              </w:rPr>
            </w:pPr>
            <w:r>
              <w:rPr>
                <w:rFonts w:hint="eastAsia"/>
                <w:kern w:val="0"/>
                <w:szCs w:val="20"/>
              </w:rPr>
              <w:t>age</w:t>
            </w:r>
          </w:p>
        </w:tc>
        <w:tc>
          <w:tcPr>
            <w:tcW w:w="1134" w:type="dxa"/>
            <w:vAlign w:val="center"/>
          </w:tcPr>
          <w:p w14:paraId="7049399A" w14:textId="77777777" w:rsidR="00A04E29" w:rsidRDefault="00E579D0">
            <w:pPr>
              <w:rPr>
                <w:kern w:val="0"/>
                <w:szCs w:val="20"/>
              </w:rPr>
            </w:pPr>
            <w:r>
              <w:rPr>
                <w:rFonts w:hint="eastAsia"/>
                <w:kern w:val="0"/>
                <w:szCs w:val="20"/>
              </w:rPr>
              <w:t>String</w:t>
            </w:r>
          </w:p>
        </w:tc>
        <w:tc>
          <w:tcPr>
            <w:tcW w:w="1985" w:type="dxa"/>
            <w:vAlign w:val="center"/>
          </w:tcPr>
          <w:p w14:paraId="4433BB5C" w14:textId="77777777" w:rsidR="00A04E29" w:rsidRDefault="00E579D0">
            <w:pPr>
              <w:rPr>
                <w:kern w:val="0"/>
                <w:sz w:val="18"/>
                <w:szCs w:val="18"/>
              </w:rPr>
            </w:pPr>
            <w:r>
              <w:rPr>
                <w:rFonts w:hint="eastAsia"/>
                <w:kern w:val="0"/>
                <w:sz w:val="18"/>
                <w:szCs w:val="18"/>
              </w:rPr>
              <w:t>限制年龄</w:t>
            </w:r>
          </w:p>
        </w:tc>
        <w:tc>
          <w:tcPr>
            <w:tcW w:w="2260" w:type="dxa"/>
          </w:tcPr>
          <w:p w14:paraId="0FA7A05A" w14:textId="77777777" w:rsidR="00A04E29" w:rsidRDefault="00A04E29">
            <w:pPr>
              <w:rPr>
                <w:kern w:val="0"/>
                <w:sz w:val="18"/>
                <w:szCs w:val="18"/>
              </w:rPr>
            </w:pPr>
          </w:p>
        </w:tc>
      </w:tr>
      <w:tr w:rsidR="00A04E29" w14:paraId="54D4D772" w14:textId="77777777">
        <w:trPr>
          <w:jc w:val="center"/>
        </w:trPr>
        <w:tc>
          <w:tcPr>
            <w:tcW w:w="475" w:type="dxa"/>
            <w:vAlign w:val="center"/>
          </w:tcPr>
          <w:p w14:paraId="42149DED" w14:textId="77777777" w:rsidR="00A04E29" w:rsidRDefault="00A04E29">
            <w:pPr>
              <w:rPr>
                <w:kern w:val="0"/>
                <w:szCs w:val="20"/>
              </w:rPr>
            </w:pPr>
          </w:p>
        </w:tc>
        <w:tc>
          <w:tcPr>
            <w:tcW w:w="2268" w:type="dxa"/>
          </w:tcPr>
          <w:p w14:paraId="2BFB5508" w14:textId="77777777" w:rsidR="00A04E29" w:rsidRDefault="00E579D0">
            <w:pPr>
              <w:jc w:val="left"/>
              <w:rPr>
                <w:kern w:val="0"/>
                <w:szCs w:val="20"/>
              </w:rPr>
            </w:pPr>
            <w:proofErr w:type="spellStart"/>
            <w:r>
              <w:rPr>
                <w:kern w:val="0"/>
                <w:szCs w:val="20"/>
              </w:rPr>
              <w:t>sexLimit</w:t>
            </w:r>
            <w:proofErr w:type="spellEnd"/>
          </w:p>
        </w:tc>
        <w:tc>
          <w:tcPr>
            <w:tcW w:w="1134" w:type="dxa"/>
            <w:vAlign w:val="center"/>
          </w:tcPr>
          <w:p w14:paraId="63F9D5C4" w14:textId="77777777" w:rsidR="00A04E29" w:rsidRDefault="00E579D0">
            <w:pPr>
              <w:rPr>
                <w:kern w:val="0"/>
                <w:szCs w:val="20"/>
              </w:rPr>
            </w:pPr>
            <w:r>
              <w:rPr>
                <w:rFonts w:hint="eastAsia"/>
                <w:kern w:val="0"/>
                <w:szCs w:val="20"/>
              </w:rPr>
              <w:t>String</w:t>
            </w:r>
          </w:p>
        </w:tc>
        <w:tc>
          <w:tcPr>
            <w:tcW w:w="1985" w:type="dxa"/>
            <w:vAlign w:val="center"/>
          </w:tcPr>
          <w:p w14:paraId="028AB372" w14:textId="77777777" w:rsidR="00A04E29" w:rsidRDefault="00E579D0">
            <w:pPr>
              <w:rPr>
                <w:kern w:val="0"/>
                <w:sz w:val="18"/>
                <w:szCs w:val="18"/>
              </w:rPr>
            </w:pPr>
            <w:r>
              <w:rPr>
                <w:rFonts w:hint="eastAsia"/>
                <w:kern w:val="0"/>
                <w:sz w:val="18"/>
                <w:szCs w:val="18"/>
              </w:rPr>
              <w:t>性别限制</w:t>
            </w:r>
          </w:p>
        </w:tc>
        <w:tc>
          <w:tcPr>
            <w:tcW w:w="2260" w:type="dxa"/>
          </w:tcPr>
          <w:p w14:paraId="1E12DDD4" w14:textId="77777777" w:rsidR="00A04E29" w:rsidRDefault="00A04E29">
            <w:pPr>
              <w:rPr>
                <w:kern w:val="0"/>
                <w:szCs w:val="20"/>
              </w:rPr>
            </w:pPr>
          </w:p>
        </w:tc>
      </w:tr>
      <w:tr w:rsidR="00A04E29" w14:paraId="71A87715" w14:textId="77777777">
        <w:trPr>
          <w:jc w:val="center"/>
        </w:trPr>
        <w:tc>
          <w:tcPr>
            <w:tcW w:w="475" w:type="dxa"/>
            <w:vAlign w:val="center"/>
          </w:tcPr>
          <w:p w14:paraId="045A218F" w14:textId="77777777" w:rsidR="00A04E29" w:rsidRDefault="00A04E29">
            <w:pPr>
              <w:rPr>
                <w:kern w:val="0"/>
                <w:szCs w:val="20"/>
              </w:rPr>
            </w:pPr>
          </w:p>
        </w:tc>
        <w:tc>
          <w:tcPr>
            <w:tcW w:w="2268" w:type="dxa"/>
          </w:tcPr>
          <w:p w14:paraId="10C62911" w14:textId="77777777" w:rsidR="00A04E29" w:rsidRDefault="00E579D0">
            <w:pPr>
              <w:jc w:val="left"/>
              <w:rPr>
                <w:kern w:val="0"/>
                <w:szCs w:val="20"/>
              </w:rPr>
            </w:pPr>
            <w:proofErr w:type="spellStart"/>
            <w:r>
              <w:rPr>
                <w:kern w:val="0"/>
                <w:szCs w:val="20"/>
              </w:rPr>
              <w:t>orderNum</w:t>
            </w:r>
            <w:proofErr w:type="spellEnd"/>
          </w:p>
        </w:tc>
        <w:tc>
          <w:tcPr>
            <w:tcW w:w="1134" w:type="dxa"/>
            <w:vAlign w:val="center"/>
          </w:tcPr>
          <w:p w14:paraId="1D223AE8" w14:textId="77777777" w:rsidR="00A04E29" w:rsidRDefault="00E579D0">
            <w:pPr>
              <w:rPr>
                <w:kern w:val="0"/>
                <w:szCs w:val="20"/>
              </w:rPr>
            </w:pPr>
            <w:r>
              <w:rPr>
                <w:rFonts w:hint="eastAsia"/>
                <w:kern w:val="0"/>
                <w:szCs w:val="20"/>
              </w:rPr>
              <w:t>String</w:t>
            </w:r>
          </w:p>
        </w:tc>
        <w:tc>
          <w:tcPr>
            <w:tcW w:w="1985" w:type="dxa"/>
            <w:vAlign w:val="center"/>
          </w:tcPr>
          <w:p w14:paraId="453AA5EE" w14:textId="77777777" w:rsidR="00A04E29" w:rsidRDefault="00E579D0">
            <w:pPr>
              <w:rPr>
                <w:kern w:val="0"/>
                <w:sz w:val="18"/>
                <w:szCs w:val="18"/>
              </w:rPr>
            </w:pPr>
            <w:r>
              <w:rPr>
                <w:rFonts w:hint="eastAsia"/>
                <w:kern w:val="0"/>
                <w:sz w:val="18"/>
                <w:szCs w:val="18"/>
              </w:rPr>
              <w:t>科室序号</w:t>
            </w:r>
          </w:p>
        </w:tc>
        <w:tc>
          <w:tcPr>
            <w:tcW w:w="2260" w:type="dxa"/>
          </w:tcPr>
          <w:p w14:paraId="75FC7885" w14:textId="77777777" w:rsidR="00A04E29" w:rsidRDefault="00A04E29">
            <w:pPr>
              <w:rPr>
                <w:kern w:val="0"/>
                <w:szCs w:val="20"/>
              </w:rPr>
            </w:pPr>
          </w:p>
        </w:tc>
      </w:tr>
      <w:tr w:rsidR="00A04E29" w14:paraId="5601B5B1" w14:textId="77777777">
        <w:trPr>
          <w:jc w:val="center"/>
        </w:trPr>
        <w:tc>
          <w:tcPr>
            <w:tcW w:w="475" w:type="dxa"/>
            <w:vAlign w:val="center"/>
          </w:tcPr>
          <w:p w14:paraId="66ED48B4" w14:textId="77777777" w:rsidR="00A04E29" w:rsidRDefault="00A04E29">
            <w:pPr>
              <w:rPr>
                <w:kern w:val="0"/>
                <w:szCs w:val="20"/>
              </w:rPr>
            </w:pPr>
          </w:p>
        </w:tc>
        <w:tc>
          <w:tcPr>
            <w:tcW w:w="2268" w:type="dxa"/>
          </w:tcPr>
          <w:p w14:paraId="380B06C5" w14:textId="77777777" w:rsidR="00A04E29" w:rsidRDefault="00E579D0">
            <w:pPr>
              <w:jc w:val="left"/>
              <w:rPr>
                <w:kern w:val="0"/>
                <w:szCs w:val="20"/>
              </w:rPr>
            </w:pPr>
            <w:r>
              <w:rPr>
                <w:kern w:val="0"/>
                <w:szCs w:val="20"/>
              </w:rPr>
              <w:t>status</w:t>
            </w:r>
          </w:p>
        </w:tc>
        <w:tc>
          <w:tcPr>
            <w:tcW w:w="1134" w:type="dxa"/>
            <w:vAlign w:val="center"/>
          </w:tcPr>
          <w:p w14:paraId="1A0F8431" w14:textId="77777777" w:rsidR="00A04E29" w:rsidRDefault="00E579D0">
            <w:pPr>
              <w:rPr>
                <w:kern w:val="0"/>
                <w:szCs w:val="20"/>
              </w:rPr>
            </w:pPr>
            <w:r>
              <w:rPr>
                <w:rFonts w:hint="eastAsia"/>
                <w:kern w:val="0"/>
                <w:szCs w:val="20"/>
              </w:rPr>
              <w:t>String</w:t>
            </w:r>
          </w:p>
        </w:tc>
        <w:tc>
          <w:tcPr>
            <w:tcW w:w="1985" w:type="dxa"/>
            <w:vAlign w:val="center"/>
          </w:tcPr>
          <w:p w14:paraId="604F105C" w14:textId="77777777" w:rsidR="00A04E29" w:rsidRDefault="00E579D0">
            <w:pPr>
              <w:rPr>
                <w:kern w:val="0"/>
                <w:sz w:val="18"/>
                <w:szCs w:val="18"/>
              </w:rPr>
            </w:pPr>
            <w:r>
              <w:rPr>
                <w:rFonts w:hint="eastAsia"/>
                <w:kern w:val="0"/>
                <w:sz w:val="18"/>
                <w:szCs w:val="18"/>
              </w:rPr>
              <w:t>科室状态</w:t>
            </w:r>
          </w:p>
        </w:tc>
        <w:tc>
          <w:tcPr>
            <w:tcW w:w="2260" w:type="dxa"/>
          </w:tcPr>
          <w:p w14:paraId="54337AFA" w14:textId="77777777" w:rsidR="00A04E29" w:rsidRDefault="00E579D0">
            <w:pPr>
              <w:rPr>
                <w:kern w:val="0"/>
                <w:szCs w:val="20"/>
              </w:rPr>
            </w:pPr>
            <w:r>
              <w:rPr>
                <w:rFonts w:hint="eastAsia"/>
                <w:kern w:val="0"/>
                <w:szCs w:val="20"/>
              </w:rPr>
              <w:t>0</w:t>
            </w:r>
            <w:r>
              <w:rPr>
                <w:rFonts w:hint="eastAsia"/>
                <w:kern w:val="0"/>
                <w:szCs w:val="20"/>
              </w:rPr>
              <w:t>正常</w:t>
            </w:r>
            <w:r>
              <w:rPr>
                <w:rFonts w:hint="eastAsia"/>
                <w:kern w:val="0"/>
                <w:szCs w:val="20"/>
              </w:rPr>
              <w:t xml:space="preserve"> 1</w:t>
            </w:r>
            <w:r>
              <w:rPr>
                <w:rFonts w:hint="eastAsia"/>
                <w:kern w:val="0"/>
                <w:szCs w:val="20"/>
              </w:rPr>
              <w:t>停用</w:t>
            </w:r>
          </w:p>
        </w:tc>
      </w:tr>
      <w:tr w:rsidR="00A04E29" w14:paraId="3288E1FC" w14:textId="77777777">
        <w:trPr>
          <w:jc w:val="center"/>
        </w:trPr>
        <w:tc>
          <w:tcPr>
            <w:tcW w:w="475" w:type="dxa"/>
            <w:vAlign w:val="center"/>
          </w:tcPr>
          <w:p w14:paraId="1AA41E38" w14:textId="77777777" w:rsidR="00A04E29" w:rsidRDefault="00A04E29">
            <w:pPr>
              <w:rPr>
                <w:kern w:val="0"/>
                <w:szCs w:val="20"/>
              </w:rPr>
            </w:pPr>
          </w:p>
        </w:tc>
        <w:tc>
          <w:tcPr>
            <w:tcW w:w="2268" w:type="dxa"/>
          </w:tcPr>
          <w:p w14:paraId="252818CC" w14:textId="77777777" w:rsidR="00A04E29" w:rsidRDefault="00E579D0">
            <w:pPr>
              <w:jc w:val="left"/>
              <w:rPr>
                <w:kern w:val="0"/>
                <w:szCs w:val="20"/>
              </w:rPr>
            </w:pPr>
            <w:r>
              <w:rPr>
                <w:kern w:val="0"/>
                <w:szCs w:val="20"/>
              </w:rPr>
              <w:t>children</w:t>
            </w:r>
          </w:p>
        </w:tc>
        <w:tc>
          <w:tcPr>
            <w:tcW w:w="1134" w:type="dxa"/>
            <w:vAlign w:val="center"/>
          </w:tcPr>
          <w:p w14:paraId="0E4C0468" w14:textId="77777777" w:rsidR="00A04E29" w:rsidRDefault="00E579D0">
            <w:pPr>
              <w:rPr>
                <w:kern w:val="0"/>
                <w:szCs w:val="20"/>
              </w:rPr>
            </w:pPr>
            <w:r>
              <w:rPr>
                <w:kern w:val="0"/>
                <w:szCs w:val="20"/>
              </w:rPr>
              <w:t>L</w:t>
            </w:r>
            <w:r>
              <w:rPr>
                <w:rFonts w:hint="eastAsia"/>
                <w:kern w:val="0"/>
                <w:szCs w:val="20"/>
              </w:rPr>
              <w:t>ist</w:t>
            </w:r>
          </w:p>
        </w:tc>
        <w:tc>
          <w:tcPr>
            <w:tcW w:w="1985" w:type="dxa"/>
            <w:vAlign w:val="center"/>
          </w:tcPr>
          <w:p w14:paraId="1551C966" w14:textId="77777777" w:rsidR="00A04E29" w:rsidRDefault="00E579D0">
            <w:pPr>
              <w:rPr>
                <w:kern w:val="0"/>
                <w:sz w:val="18"/>
                <w:szCs w:val="18"/>
              </w:rPr>
            </w:pPr>
            <w:r>
              <w:rPr>
                <w:rFonts w:hint="eastAsia"/>
                <w:kern w:val="0"/>
                <w:sz w:val="18"/>
                <w:szCs w:val="18"/>
              </w:rPr>
              <w:t>下级科室</w:t>
            </w:r>
          </w:p>
        </w:tc>
        <w:tc>
          <w:tcPr>
            <w:tcW w:w="2260" w:type="dxa"/>
          </w:tcPr>
          <w:p w14:paraId="7DA809B2" w14:textId="77777777" w:rsidR="00A04E29" w:rsidRDefault="00E579D0">
            <w:pPr>
              <w:rPr>
                <w:kern w:val="0"/>
                <w:szCs w:val="20"/>
              </w:rPr>
            </w:pPr>
            <w:proofErr w:type="gramStart"/>
            <w:r>
              <w:rPr>
                <w:rFonts w:hint="eastAsia"/>
                <w:kern w:val="0"/>
                <w:szCs w:val="20"/>
              </w:rPr>
              <w:t>不</w:t>
            </w:r>
            <w:proofErr w:type="gramEnd"/>
            <w:r>
              <w:rPr>
                <w:rFonts w:hint="eastAsia"/>
                <w:kern w:val="0"/>
                <w:szCs w:val="20"/>
              </w:rPr>
              <w:t>分级返回空</w:t>
            </w:r>
          </w:p>
        </w:tc>
      </w:tr>
      <w:tr w:rsidR="00A04E29" w14:paraId="4B442929" w14:textId="77777777">
        <w:trPr>
          <w:jc w:val="center"/>
        </w:trPr>
        <w:tc>
          <w:tcPr>
            <w:tcW w:w="475" w:type="dxa"/>
            <w:vAlign w:val="center"/>
          </w:tcPr>
          <w:p w14:paraId="48523ED0" w14:textId="77777777" w:rsidR="00A04E29" w:rsidRDefault="00A04E29">
            <w:pPr>
              <w:rPr>
                <w:kern w:val="0"/>
                <w:szCs w:val="20"/>
              </w:rPr>
            </w:pPr>
          </w:p>
        </w:tc>
        <w:tc>
          <w:tcPr>
            <w:tcW w:w="2268" w:type="dxa"/>
          </w:tcPr>
          <w:p w14:paraId="1640893B" w14:textId="77777777" w:rsidR="00A04E29" w:rsidRDefault="00E579D0">
            <w:pPr>
              <w:jc w:val="left"/>
              <w:rPr>
                <w:kern w:val="0"/>
                <w:szCs w:val="20"/>
              </w:rPr>
            </w:pPr>
            <w:proofErr w:type="spellStart"/>
            <w:r>
              <w:rPr>
                <w:kern w:val="0"/>
                <w:szCs w:val="20"/>
              </w:rPr>
              <w:t>parentId</w:t>
            </w:r>
            <w:proofErr w:type="spellEnd"/>
          </w:p>
        </w:tc>
        <w:tc>
          <w:tcPr>
            <w:tcW w:w="1134" w:type="dxa"/>
            <w:vAlign w:val="center"/>
          </w:tcPr>
          <w:p w14:paraId="44DD63D7" w14:textId="77777777" w:rsidR="00A04E29" w:rsidRDefault="00E579D0">
            <w:pPr>
              <w:rPr>
                <w:kern w:val="0"/>
                <w:szCs w:val="20"/>
              </w:rPr>
            </w:pPr>
            <w:r>
              <w:rPr>
                <w:rFonts w:hint="eastAsia"/>
                <w:kern w:val="0"/>
                <w:szCs w:val="20"/>
              </w:rPr>
              <w:t>String</w:t>
            </w:r>
          </w:p>
        </w:tc>
        <w:tc>
          <w:tcPr>
            <w:tcW w:w="1985" w:type="dxa"/>
            <w:vAlign w:val="center"/>
          </w:tcPr>
          <w:p w14:paraId="7C4C0CEA" w14:textId="77777777" w:rsidR="00A04E29" w:rsidRDefault="00E579D0">
            <w:pPr>
              <w:rPr>
                <w:kern w:val="0"/>
                <w:sz w:val="18"/>
                <w:szCs w:val="18"/>
              </w:rPr>
            </w:pPr>
            <w:r>
              <w:rPr>
                <w:rFonts w:hint="eastAsia"/>
                <w:kern w:val="0"/>
                <w:sz w:val="18"/>
                <w:szCs w:val="18"/>
              </w:rPr>
              <w:t>上级科编码</w:t>
            </w:r>
          </w:p>
        </w:tc>
        <w:tc>
          <w:tcPr>
            <w:tcW w:w="2260" w:type="dxa"/>
          </w:tcPr>
          <w:p w14:paraId="0C9856BC" w14:textId="77777777" w:rsidR="00A04E29" w:rsidRDefault="00E579D0">
            <w:pPr>
              <w:rPr>
                <w:kern w:val="0"/>
                <w:szCs w:val="20"/>
              </w:rPr>
            </w:pPr>
            <w:proofErr w:type="gramStart"/>
            <w:r>
              <w:rPr>
                <w:rFonts w:hint="eastAsia"/>
                <w:kern w:val="0"/>
                <w:szCs w:val="20"/>
              </w:rPr>
              <w:t>不</w:t>
            </w:r>
            <w:proofErr w:type="gramEnd"/>
            <w:r>
              <w:rPr>
                <w:rFonts w:hint="eastAsia"/>
                <w:kern w:val="0"/>
                <w:szCs w:val="20"/>
              </w:rPr>
              <w:t>分级返回空</w:t>
            </w:r>
          </w:p>
        </w:tc>
      </w:tr>
      <w:tr w:rsidR="00A04E29" w14:paraId="31DAE80F" w14:textId="77777777">
        <w:trPr>
          <w:jc w:val="center"/>
        </w:trPr>
        <w:tc>
          <w:tcPr>
            <w:tcW w:w="475" w:type="dxa"/>
            <w:vAlign w:val="center"/>
          </w:tcPr>
          <w:p w14:paraId="10EBF2F2" w14:textId="77777777" w:rsidR="00A04E29" w:rsidRDefault="00A04E29">
            <w:pPr>
              <w:rPr>
                <w:kern w:val="0"/>
                <w:szCs w:val="20"/>
              </w:rPr>
            </w:pPr>
          </w:p>
        </w:tc>
        <w:tc>
          <w:tcPr>
            <w:tcW w:w="2268" w:type="dxa"/>
          </w:tcPr>
          <w:p w14:paraId="46D3FAB7" w14:textId="77777777" w:rsidR="00A04E29" w:rsidRDefault="00E579D0">
            <w:pPr>
              <w:jc w:val="left"/>
              <w:rPr>
                <w:kern w:val="0"/>
                <w:szCs w:val="20"/>
              </w:rPr>
            </w:pPr>
            <w:proofErr w:type="spellStart"/>
            <w:r>
              <w:rPr>
                <w:kern w:val="0"/>
                <w:szCs w:val="20"/>
              </w:rPr>
              <w:t>parentName</w:t>
            </w:r>
            <w:proofErr w:type="spellEnd"/>
          </w:p>
        </w:tc>
        <w:tc>
          <w:tcPr>
            <w:tcW w:w="1134" w:type="dxa"/>
            <w:vAlign w:val="center"/>
          </w:tcPr>
          <w:p w14:paraId="4D461F4A" w14:textId="77777777" w:rsidR="00A04E29" w:rsidRDefault="00E579D0">
            <w:pPr>
              <w:rPr>
                <w:kern w:val="0"/>
                <w:szCs w:val="20"/>
              </w:rPr>
            </w:pPr>
            <w:r>
              <w:rPr>
                <w:rFonts w:hint="eastAsia"/>
                <w:kern w:val="0"/>
                <w:szCs w:val="20"/>
              </w:rPr>
              <w:t>String</w:t>
            </w:r>
          </w:p>
        </w:tc>
        <w:tc>
          <w:tcPr>
            <w:tcW w:w="1985" w:type="dxa"/>
            <w:vAlign w:val="center"/>
          </w:tcPr>
          <w:p w14:paraId="162B2770" w14:textId="77777777" w:rsidR="00A04E29" w:rsidRDefault="00E579D0">
            <w:pPr>
              <w:rPr>
                <w:kern w:val="0"/>
                <w:sz w:val="18"/>
                <w:szCs w:val="18"/>
              </w:rPr>
            </w:pPr>
            <w:r>
              <w:rPr>
                <w:rFonts w:hint="eastAsia"/>
                <w:kern w:val="0"/>
                <w:sz w:val="18"/>
                <w:szCs w:val="18"/>
              </w:rPr>
              <w:t>上级科室名称</w:t>
            </w:r>
          </w:p>
        </w:tc>
        <w:tc>
          <w:tcPr>
            <w:tcW w:w="2260" w:type="dxa"/>
          </w:tcPr>
          <w:p w14:paraId="1094A717" w14:textId="77777777" w:rsidR="00A04E29" w:rsidRDefault="00E579D0">
            <w:pPr>
              <w:rPr>
                <w:kern w:val="0"/>
                <w:szCs w:val="20"/>
              </w:rPr>
            </w:pPr>
            <w:proofErr w:type="gramStart"/>
            <w:r>
              <w:rPr>
                <w:rFonts w:hint="eastAsia"/>
                <w:kern w:val="0"/>
                <w:szCs w:val="20"/>
              </w:rPr>
              <w:t>不</w:t>
            </w:r>
            <w:proofErr w:type="gramEnd"/>
            <w:r>
              <w:rPr>
                <w:rFonts w:hint="eastAsia"/>
                <w:kern w:val="0"/>
                <w:szCs w:val="20"/>
              </w:rPr>
              <w:t>分级返回空</w:t>
            </w:r>
          </w:p>
        </w:tc>
      </w:tr>
    </w:tbl>
    <w:p w14:paraId="360564F6" w14:textId="77777777" w:rsidR="00A04E29" w:rsidRDefault="00A04E29"/>
    <w:p w14:paraId="07FEFF39"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63D0700A" w14:textId="77777777">
        <w:trPr>
          <w:trHeight w:val="401"/>
        </w:trPr>
        <w:tc>
          <w:tcPr>
            <w:tcW w:w="1824" w:type="dxa"/>
            <w:shd w:val="clear" w:color="auto" w:fill="D9D9D9"/>
          </w:tcPr>
          <w:p w14:paraId="5C91D69E" w14:textId="77777777" w:rsidR="00A04E29" w:rsidRDefault="00E579D0">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61E34BFB" w14:textId="77777777" w:rsidR="00A04E29" w:rsidRDefault="00E579D0">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67E6BB31" w14:textId="77777777" w:rsidR="00A04E29" w:rsidRDefault="00E579D0">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19A82CEE" w14:textId="77777777" w:rsidR="00A04E29" w:rsidRDefault="00E579D0">
            <w:pPr>
              <w:jc w:val="center"/>
              <w:rPr>
                <w:rFonts w:ascii="宋体" w:hAnsi="宋体"/>
                <w:b/>
                <w:bCs/>
                <w:szCs w:val="21"/>
              </w:rPr>
            </w:pPr>
            <w:r>
              <w:rPr>
                <w:rFonts w:ascii="宋体" w:hAnsi="宋体" w:hint="eastAsia"/>
                <w:b/>
                <w:bCs/>
                <w:szCs w:val="21"/>
              </w:rPr>
              <w:t>必填</w:t>
            </w:r>
          </w:p>
        </w:tc>
      </w:tr>
      <w:tr w:rsidR="00A04E29" w14:paraId="46429198" w14:textId="77777777">
        <w:trPr>
          <w:trHeight w:val="387"/>
        </w:trPr>
        <w:tc>
          <w:tcPr>
            <w:tcW w:w="1824" w:type="dxa"/>
            <w:vAlign w:val="center"/>
          </w:tcPr>
          <w:p w14:paraId="4E6717B5" w14:textId="77777777" w:rsidR="00A04E29" w:rsidRDefault="00E579D0">
            <w:pPr>
              <w:rPr>
                <w:rFonts w:ascii="宋体" w:hAnsi="宋体"/>
                <w:bCs/>
                <w:szCs w:val="21"/>
              </w:rPr>
            </w:pPr>
            <w:proofErr w:type="spellStart"/>
            <w:r>
              <w:rPr>
                <w:kern w:val="0"/>
                <w:szCs w:val="20"/>
              </w:rPr>
              <w:t>rspCode</w:t>
            </w:r>
            <w:proofErr w:type="spellEnd"/>
          </w:p>
        </w:tc>
        <w:tc>
          <w:tcPr>
            <w:tcW w:w="1414" w:type="dxa"/>
          </w:tcPr>
          <w:p w14:paraId="6405600E" w14:textId="77777777" w:rsidR="00A04E29" w:rsidRDefault="00E579D0">
            <w:pPr>
              <w:rPr>
                <w:rFonts w:ascii="宋体" w:hAnsi="宋体"/>
                <w:bCs/>
                <w:szCs w:val="21"/>
              </w:rPr>
            </w:pPr>
            <w:r>
              <w:rPr>
                <w:rFonts w:hint="eastAsia"/>
              </w:rPr>
              <w:t>返回码</w:t>
            </w:r>
          </w:p>
        </w:tc>
        <w:tc>
          <w:tcPr>
            <w:tcW w:w="3904" w:type="dxa"/>
          </w:tcPr>
          <w:p w14:paraId="3D42E91B" w14:textId="77777777" w:rsidR="00A04E29" w:rsidRDefault="00E579D0">
            <w:pPr>
              <w:rPr>
                <w:rFonts w:ascii="宋体" w:hAnsi="宋体"/>
                <w:bCs/>
                <w:szCs w:val="21"/>
              </w:rPr>
            </w:pPr>
            <w:r>
              <w:rPr>
                <w:rFonts w:hint="eastAsia"/>
              </w:rPr>
              <w:t>0000</w:t>
            </w:r>
            <w:r>
              <w:rPr>
                <w:rFonts w:hint="eastAsia"/>
              </w:rPr>
              <w:t>表示成功，其他失败</w:t>
            </w:r>
          </w:p>
        </w:tc>
        <w:tc>
          <w:tcPr>
            <w:tcW w:w="979" w:type="dxa"/>
          </w:tcPr>
          <w:p w14:paraId="4AF5797D" w14:textId="77777777" w:rsidR="00A04E29" w:rsidRDefault="00E579D0">
            <w:pPr>
              <w:jc w:val="center"/>
              <w:rPr>
                <w:rFonts w:ascii="宋体" w:hAnsi="宋体"/>
                <w:bCs/>
                <w:szCs w:val="21"/>
              </w:rPr>
            </w:pPr>
            <w:r>
              <w:rPr>
                <w:rFonts w:ascii="宋体" w:hAnsi="宋体" w:hint="eastAsia"/>
                <w:bCs/>
                <w:szCs w:val="21"/>
              </w:rPr>
              <w:t>R</w:t>
            </w:r>
          </w:p>
        </w:tc>
      </w:tr>
      <w:tr w:rsidR="00A04E29" w14:paraId="38950762" w14:textId="77777777">
        <w:trPr>
          <w:trHeight w:val="387"/>
        </w:trPr>
        <w:tc>
          <w:tcPr>
            <w:tcW w:w="1824" w:type="dxa"/>
            <w:vAlign w:val="center"/>
          </w:tcPr>
          <w:p w14:paraId="02D83E41" w14:textId="77777777" w:rsidR="00A04E29" w:rsidRDefault="00E579D0">
            <w:pPr>
              <w:rPr>
                <w:rFonts w:ascii="宋体" w:hAnsi="宋体"/>
                <w:bCs/>
                <w:szCs w:val="21"/>
              </w:rPr>
            </w:pPr>
            <w:proofErr w:type="spellStart"/>
            <w:r>
              <w:rPr>
                <w:kern w:val="0"/>
                <w:szCs w:val="20"/>
              </w:rPr>
              <w:t>rspMsg</w:t>
            </w:r>
            <w:proofErr w:type="spellEnd"/>
          </w:p>
        </w:tc>
        <w:tc>
          <w:tcPr>
            <w:tcW w:w="1414" w:type="dxa"/>
          </w:tcPr>
          <w:p w14:paraId="3CD8E269" w14:textId="77777777" w:rsidR="00A04E29" w:rsidRDefault="00E579D0">
            <w:pPr>
              <w:rPr>
                <w:rFonts w:ascii="宋体" w:hAnsi="宋体"/>
                <w:bCs/>
                <w:szCs w:val="21"/>
              </w:rPr>
            </w:pPr>
            <w:r>
              <w:rPr>
                <w:rFonts w:hint="eastAsia"/>
              </w:rPr>
              <w:t>错误信息</w:t>
            </w:r>
          </w:p>
        </w:tc>
        <w:tc>
          <w:tcPr>
            <w:tcW w:w="3904" w:type="dxa"/>
          </w:tcPr>
          <w:p w14:paraId="6772A2B9" w14:textId="77777777" w:rsidR="00A04E29" w:rsidRDefault="00E579D0">
            <w:pPr>
              <w:rPr>
                <w:rFonts w:ascii="宋体" w:hAnsi="宋体"/>
                <w:bCs/>
                <w:szCs w:val="21"/>
              </w:rPr>
            </w:pPr>
            <w:r>
              <w:rPr>
                <w:rFonts w:ascii="宋体" w:hAnsi="宋体" w:hint="eastAsia"/>
                <w:bCs/>
                <w:szCs w:val="21"/>
              </w:rPr>
              <w:t>返回信息详情</w:t>
            </w:r>
          </w:p>
        </w:tc>
        <w:tc>
          <w:tcPr>
            <w:tcW w:w="979" w:type="dxa"/>
          </w:tcPr>
          <w:p w14:paraId="33D9761D" w14:textId="77777777" w:rsidR="00A04E29" w:rsidRDefault="00E579D0">
            <w:pPr>
              <w:jc w:val="center"/>
              <w:rPr>
                <w:rFonts w:ascii="宋体" w:hAnsi="宋体"/>
                <w:bCs/>
                <w:szCs w:val="21"/>
              </w:rPr>
            </w:pPr>
            <w:r>
              <w:rPr>
                <w:rFonts w:ascii="宋体" w:hAnsi="宋体" w:hint="eastAsia"/>
                <w:bCs/>
                <w:szCs w:val="21"/>
              </w:rPr>
              <w:t>R</w:t>
            </w:r>
          </w:p>
        </w:tc>
      </w:tr>
    </w:tbl>
    <w:p w14:paraId="48491411" w14:textId="77777777" w:rsidR="00A04E29" w:rsidRDefault="00A04E29"/>
    <w:p w14:paraId="3693A55F" w14:textId="77777777" w:rsidR="00A04E29" w:rsidRDefault="00E579D0">
      <w:pPr>
        <w:pStyle w:val="31"/>
      </w:pPr>
      <w:r>
        <w:rPr>
          <w:rFonts w:hint="eastAsia"/>
        </w:rPr>
        <w:t>预约科室（分级）信息查询</w:t>
      </w:r>
    </w:p>
    <w:p w14:paraId="593BF524" w14:textId="77777777" w:rsidR="00A04E29" w:rsidRDefault="00E579D0">
      <w:pPr>
        <w:pStyle w:val="4"/>
      </w:pPr>
      <w:r>
        <w:rPr>
          <w:rFonts w:hint="eastAsia"/>
        </w:rPr>
        <w:t>预约科室（分级）信息查询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5EE4D640" w14:textId="77777777">
        <w:tc>
          <w:tcPr>
            <w:tcW w:w="8522" w:type="dxa"/>
          </w:tcPr>
          <w:p w14:paraId="6C3858CA" w14:textId="77777777" w:rsidR="00A04E29" w:rsidRDefault="00E579D0">
            <w:r>
              <w:rPr>
                <w:rFonts w:hint="eastAsia"/>
              </w:rPr>
              <w:t>&lt;Data&gt;</w:t>
            </w:r>
          </w:p>
          <w:p w14:paraId="48B3411B" w14:textId="77777777" w:rsidR="00A04E29" w:rsidRDefault="00E579D0">
            <w:r>
              <w:rPr>
                <w:rFonts w:hint="eastAsia"/>
              </w:rPr>
              <w:t xml:space="preserve">    &lt;</w:t>
            </w:r>
            <w:proofErr w:type="spellStart"/>
            <w:r>
              <w:rPr>
                <w:rFonts w:hint="eastAsia"/>
                <w:kern w:val="0"/>
                <w:szCs w:val="20"/>
              </w:rPr>
              <w:t>deptCode</w:t>
            </w:r>
            <w:proofErr w:type="spellEnd"/>
            <w:r>
              <w:rPr>
                <w:rFonts w:hint="eastAsia"/>
              </w:rPr>
              <w:t>&gt;</w:t>
            </w:r>
            <w:r>
              <w:rPr>
                <w:rFonts w:hint="eastAsia"/>
                <w:kern w:val="0"/>
                <w:sz w:val="18"/>
                <w:szCs w:val="18"/>
              </w:rPr>
              <w:t>科室代码</w:t>
            </w:r>
            <w:r>
              <w:rPr>
                <w:rFonts w:hint="eastAsia"/>
              </w:rPr>
              <w:t>&lt;/</w:t>
            </w:r>
            <w:proofErr w:type="spellStart"/>
            <w:r>
              <w:rPr>
                <w:rFonts w:hint="eastAsia"/>
                <w:kern w:val="0"/>
                <w:szCs w:val="20"/>
              </w:rPr>
              <w:t>deptCode</w:t>
            </w:r>
            <w:proofErr w:type="spellEnd"/>
            <w:r>
              <w:rPr>
                <w:rFonts w:hint="eastAsia"/>
              </w:rPr>
              <w:t>&gt;</w:t>
            </w:r>
          </w:p>
          <w:p w14:paraId="1FD58F3D" w14:textId="77777777" w:rsidR="00A04E29" w:rsidRDefault="00E579D0">
            <w:r>
              <w:rPr>
                <w:rFonts w:hint="eastAsia"/>
              </w:rPr>
              <w:t>&lt;/Data&gt;</w:t>
            </w:r>
          </w:p>
        </w:tc>
      </w:tr>
    </w:tbl>
    <w:p w14:paraId="0BFC2CD8" w14:textId="77777777" w:rsidR="00A04E29" w:rsidRDefault="00A04E29"/>
    <w:p w14:paraId="64511AE8" w14:textId="77777777" w:rsidR="00A04E29" w:rsidRDefault="00E579D0">
      <w:pPr>
        <w:pStyle w:val="4"/>
      </w:pPr>
      <w:r>
        <w:rPr>
          <w:rFonts w:hint="eastAsia"/>
        </w:rPr>
        <w:t>预约科室（分级）信息查询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44D274B0" w14:textId="77777777">
        <w:tc>
          <w:tcPr>
            <w:tcW w:w="8522" w:type="dxa"/>
          </w:tcPr>
          <w:p w14:paraId="16821837" w14:textId="77777777" w:rsidR="00A04E29" w:rsidRDefault="00E579D0">
            <w:r>
              <w:rPr>
                <w:rFonts w:hint="eastAsia"/>
              </w:rPr>
              <w:t>&lt;Data&gt;</w:t>
            </w:r>
          </w:p>
          <w:p w14:paraId="17E7B8F8"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FAFC468"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50E9A1C" w14:textId="77777777" w:rsidR="00A04E29" w:rsidRDefault="00E579D0">
            <w:r>
              <w:rPr>
                <w:rFonts w:hint="eastAsia"/>
              </w:rPr>
              <w:t xml:space="preserve">    &lt;record&gt;</w:t>
            </w:r>
          </w:p>
          <w:p w14:paraId="1C3ACCDC" w14:textId="77777777" w:rsidR="00A04E29" w:rsidRDefault="00E579D0">
            <w:r>
              <w:rPr>
                <w:rFonts w:hint="eastAsia"/>
              </w:rPr>
              <w:t xml:space="preserve">        &lt;Item&gt;</w:t>
            </w:r>
          </w:p>
          <w:p w14:paraId="16D1DF9A" w14:textId="77777777" w:rsidR="00A04E29" w:rsidRDefault="00E579D0">
            <w:r>
              <w:rPr>
                <w:rFonts w:hint="eastAsia"/>
              </w:rPr>
              <w:t xml:space="preserve">            &lt;</w:t>
            </w:r>
            <w:proofErr w:type="spellStart"/>
            <w:r>
              <w:rPr>
                <w:rFonts w:hint="eastAsia"/>
              </w:rPr>
              <w:t>deptId</w:t>
            </w:r>
            <w:proofErr w:type="spellEnd"/>
            <w:r>
              <w:rPr>
                <w:rFonts w:hint="eastAsia"/>
              </w:rPr>
              <w:t>&gt;</w:t>
            </w:r>
            <w:r>
              <w:rPr>
                <w:rFonts w:hint="eastAsia"/>
              </w:rPr>
              <w:t>科室主键</w:t>
            </w:r>
            <w:r>
              <w:rPr>
                <w:rFonts w:hint="eastAsia"/>
              </w:rPr>
              <w:t>&lt;/</w:t>
            </w:r>
            <w:proofErr w:type="spellStart"/>
            <w:r>
              <w:rPr>
                <w:rFonts w:hint="eastAsia"/>
              </w:rPr>
              <w:t>deptId</w:t>
            </w:r>
            <w:proofErr w:type="spellEnd"/>
            <w:r>
              <w:rPr>
                <w:rFonts w:hint="eastAsia"/>
              </w:rPr>
              <w:t>&gt;</w:t>
            </w:r>
          </w:p>
          <w:p w14:paraId="0C7BDBF5"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06B204A6" w14:textId="77777777" w:rsidR="00A04E29" w:rsidRDefault="00E579D0">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76690215" w14:textId="77777777" w:rsidR="00A04E29" w:rsidRDefault="00E579D0">
            <w:r>
              <w:rPr>
                <w:rFonts w:hint="eastAsia"/>
              </w:rPr>
              <w:t xml:space="preserve">            &lt;position&gt;</w:t>
            </w:r>
            <w:r>
              <w:rPr>
                <w:rFonts w:hint="eastAsia"/>
              </w:rPr>
              <w:t>科室位置</w:t>
            </w:r>
            <w:r>
              <w:rPr>
                <w:rFonts w:hint="eastAsia"/>
              </w:rPr>
              <w:t>&lt;/position&gt;</w:t>
            </w:r>
          </w:p>
          <w:p w14:paraId="3581DF28" w14:textId="77777777" w:rsidR="00A04E29" w:rsidRDefault="00E579D0">
            <w:r>
              <w:rPr>
                <w:rFonts w:hint="eastAsia"/>
              </w:rPr>
              <w:t xml:space="preserve">            &lt;</w:t>
            </w:r>
            <w:proofErr w:type="spellStart"/>
            <w:r>
              <w:rPr>
                <w:rFonts w:hint="eastAsia"/>
              </w:rPr>
              <w:t>ageLimit</w:t>
            </w:r>
            <w:proofErr w:type="spellEnd"/>
            <w:r>
              <w:rPr>
                <w:rFonts w:hint="eastAsia"/>
              </w:rPr>
              <w:t>&gt;</w:t>
            </w:r>
            <w:r>
              <w:rPr>
                <w:rFonts w:hint="eastAsia"/>
              </w:rPr>
              <w:t>年龄限制</w:t>
            </w:r>
            <w:r>
              <w:rPr>
                <w:rFonts w:hint="eastAsia"/>
              </w:rPr>
              <w:t>&lt;/</w:t>
            </w:r>
            <w:proofErr w:type="spellStart"/>
            <w:r>
              <w:rPr>
                <w:rFonts w:hint="eastAsia"/>
              </w:rPr>
              <w:t>ageLimit</w:t>
            </w:r>
            <w:proofErr w:type="spellEnd"/>
            <w:r>
              <w:rPr>
                <w:rFonts w:hint="eastAsia"/>
              </w:rPr>
              <w:t>&gt;</w:t>
            </w:r>
          </w:p>
          <w:p w14:paraId="525AE15D" w14:textId="77777777" w:rsidR="00A04E29" w:rsidRDefault="00E579D0">
            <w:r>
              <w:rPr>
                <w:rFonts w:hint="eastAsia"/>
              </w:rPr>
              <w:t xml:space="preserve">            &lt;age&gt;</w:t>
            </w:r>
            <w:r>
              <w:rPr>
                <w:rFonts w:hint="eastAsia"/>
              </w:rPr>
              <w:t>限制年龄</w:t>
            </w:r>
            <w:r>
              <w:rPr>
                <w:rFonts w:hint="eastAsia"/>
              </w:rPr>
              <w:t>&lt;/age&gt;</w:t>
            </w:r>
          </w:p>
          <w:p w14:paraId="038492D7" w14:textId="77777777" w:rsidR="00A04E29" w:rsidRDefault="00E579D0">
            <w:r>
              <w:rPr>
                <w:rFonts w:hint="eastAsia"/>
              </w:rPr>
              <w:t xml:space="preserve">            &lt;</w:t>
            </w:r>
            <w:proofErr w:type="spellStart"/>
            <w:r>
              <w:rPr>
                <w:rFonts w:hint="eastAsia"/>
              </w:rPr>
              <w:t>sexLimit</w:t>
            </w:r>
            <w:proofErr w:type="spellEnd"/>
            <w:r>
              <w:rPr>
                <w:rFonts w:hint="eastAsia"/>
              </w:rPr>
              <w:t>&gt;</w:t>
            </w:r>
            <w:r>
              <w:rPr>
                <w:rFonts w:hint="eastAsia"/>
              </w:rPr>
              <w:t>性别限制</w:t>
            </w:r>
            <w:r>
              <w:rPr>
                <w:rFonts w:hint="eastAsia"/>
              </w:rPr>
              <w:t>&lt;/</w:t>
            </w:r>
            <w:proofErr w:type="spellStart"/>
            <w:r>
              <w:rPr>
                <w:rFonts w:hint="eastAsia"/>
              </w:rPr>
              <w:t>sexLimit</w:t>
            </w:r>
            <w:proofErr w:type="spellEnd"/>
            <w:r>
              <w:rPr>
                <w:rFonts w:hint="eastAsia"/>
              </w:rPr>
              <w:t>&gt;</w:t>
            </w:r>
          </w:p>
          <w:p w14:paraId="100204B8" w14:textId="77777777" w:rsidR="00A04E29" w:rsidRDefault="00E579D0">
            <w:r>
              <w:rPr>
                <w:rFonts w:hint="eastAsia"/>
              </w:rPr>
              <w:t xml:space="preserve">            &lt;</w:t>
            </w:r>
            <w:proofErr w:type="spellStart"/>
            <w:r>
              <w:rPr>
                <w:rFonts w:hint="eastAsia"/>
              </w:rPr>
              <w:t>orderNum</w:t>
            </w:r>
            <w:proofErr w:type="spellEnd"/>
            <w:r>
              <w:rPr>
                <w:rFonts w:hint="eastAsia"/>
              </w:rPr>
              <w:t>&gt;</w:t>
            </w:r>
            <w:r>
              <w:rPr>
                <w:rFonts w:hint="eastAsia"/>
              </w:rPr>
              <w:t>科室序号</w:t>
            </w:r>
            <w:r>
              <w:rPr>
                <w:rFonts w:hint="eastAsia"/>
              </w:rPr>
              <w:t>&lt;/</w:t>
            </w:r>
            <w:proofErr w:type="spellStart"/>
            <w:r>
              <w:rPr>
                <w:rFonts w:hint="eastAsia"/>
              </w:rPr>
              <w:t>orderNum</w:t>
            </w:r>
            <w:proofErr w:type="spellEnd"/>
            <w:r>
              <w:rPr>
                <w:rFonts w:hint="eastAsia"/>
              </w:rPr>
              <w:t>&gt;</w:t>
            </w:r>
          </w:p>
          <w:p w14:paraId="387BCCAD" w14:textId="77777777" w:rsidR="00A04E29" w:rsidRDefault="00E579D0">
            <w:r>
              <w:rPr>
                <w:rFonts w:hint="eastAsia"/>
              </w:rPr>
              <w:t xml:space="preserve">            &lt;status&gt;</w:t>
            </w:r>
            <w:r>
              <w:rPr>
                <w:rFonts w:hint="eastAsia"/>
              </w:rPr>
              <w:t>科室状态</w:t>
            </w:r>
            <w:r>
              <w:rPr>
                <w:rFonts w:hint="eastAsia"/>
              </w:rPr>
              <w:t>&lt;/status&gt;</w:t>
            </w:r>
          </w:p>
          <w:p w14:paraId="0067EDC8" w14:textId="77777777" w:rsidR="00A04E29" w:rsidRDefault="00E579D0">
            <w:r>
              <w:rPr>
                <w:rFonts w:hint="eastAsia"/>
              </w:rPr>
              <w:t xml:space="preserve">            &lt;children&gt;</w:t>
            </w:r>
            <w:r>
              <w:rPr>
                <w:rFonts w:hint="eastAsia"/>
              </w:rPr>
              <w:t>下级科室</w:t>
            </w:r>
            <w:r>
              <w:rPr>
                <w:rFonts w:hint="eastAsia"/>
              </w:rPr>
              <w:t>&lt;/children&gt;</w:t>
            </w:r>
          </w:p>
          <w:p w14:paraId="2E19B878" w14:textId="77777777" w:rsidR="00A04E29" w:rsidRDefault="00E579D0">
            <w:r>
              <w:rPr>
                <w:rFonts w:hint="eastAsia"/>
              </w:rPr>
              <w:t xml:space="preserve">            &lt;</w:t>
            </w:r>
            <w:proofErr w:type="spellStart"/>
            <w:r>
              <w:rPr>
                <w:rFonts w:hint="eastAsia"/>
              </w:rPr>
              <w:t>parentId</w:t>
            </w:r>
            <w:proofErr w:type="spellEnd"/>
            <w:r>
              <w:rPr>
                <w:rFonts w:hint="eastAsia"/>
              </w:rPr>
              <w:t>&gt;</w:t>
            </w:r>
            <w:r>
              <w:rPr>
                <w:rFonts w:hint="eastAsia"/>
              </w:rPr>
              <w:t>上级科编码</w:t>
            </w:r>
            <w:r>
              <w:rPr>
                <w:rFonts w:hint="eastAsia"/>
              </w:rPr>
              <w:t>&lt;/</w:t>
            </w:r>
            <w:proofErr w:type="spellStart"/>
            <w:r>
              <w:rPr>
                <w:rFonts w:hint="eastAsia"/>
              </w:rPr>
              <w:t>parentId</w:t>
            </w:r>
            <w:proofErr w:type="spellEnd"/>
            <w:r>
              <w:rPr>
                <w:rFonts w:hint="eastAsia"/>
              </w:rPr>
              <w:t>&gt;</w:t>
            </w:r>
          </w:p>
          <w:p w14:paraId="2BC6B0E2" w14:textId="77777777" w:rsidR="00A04E29" w:rsidRDefault="00E579D0">
            <w:r>
              <w:rPr>
                <w:rFonts w:hint="eastAsia"/>
              </w:rPr>
              <w:t xml:space="preserve">            &lt;</w:t>
            </w:r>
            <w:proofErr w:type="spellStart"/>
            <w:r>
              <w:rPr>
                <w:rFonts w:hint="eastAsia"/>
              </w:rPr>
              <w:t>parentName</w:t>
            </w:r>
            <w:proofErr w:type="spellEnd"/>
            <w:r>
              <w:rPr>
                <w:rFonts w:hint="eastAsia"/>
              </w:rPr>
              <w:t>&gt;</w:t>
            </w:r>
            <w:r>
              <w:rPr>
                <w:rFonts w:hint="eastAsia"/>
              </w:rPr>
              <w:t>上级科室名称</w:t>
            </w:r>
            <w:r>
              <w:rPr>
                <w:rFonts w:hint="eastAsia"/>
              </w:rPr>
              <w:t>&lt;/</w:t>
            </w:r>
            <w:proofErr w:type="spellStart"/>
            <w:r>
              <w:rPr>
                <w:rFonts w:hint="eastAsia"/>
              </w:rPr>
              <w:t>parentName</w:t>
            </w:r>
            <w:proofErr w:type="spellEnd"/>
            <w:r>
              <w:rPr>
                <w:rFonts w:hint="eastAsia"/>
              </w:rPr>
              <w:t>&gt;</w:t>
            </w:r>
          </w:p>
          <w:p w14:paraId="007C9570" w14:textId="77777777" w:rsidR="00A04E29" w:rsidRDefault="00E579D0">
            <w:r>
              <w:rPr>
                <w:rFonts w:hint="eastAsia"/>
              </w:rPr>
              <w:t xml:space="preserve">        &lt;/Item&gt;</w:t>
            </w:r>
          </w:p>
          <w:p w14:paraId="467D9A2B" w14:textId="77777777" w:rsidR="00A04E29" w:rsidRDefault="00E579D0">
            <w:r>
              <w:rPr>
                <w:rFonts w:hint="eastAsia"/>
              </w:rPr>
              <w:t xml:space="preserve">    &lt;/record&gt;</w:t>
            </w:r>
          </w:p>
          <w:p w14:paraId="5B902B1A" w14:textId="77777777" w:rsidR="00A04E29" w:rsidRDefault="00E579D0">
            <w:r>
              <w:rPr>
                <w:rFonts w:hint="eastAsia"/>
              </w:rPr>
              <w:t>&lt;/Data&gt;</w:t>
            </w:r>
          </w:p>
        </w:tc>
      </w:tr>
    </w:tbl>
    <w:p w14:paraId="58D36186" w14:textId="77777777" w:rsidR="00A04E29" w:rsidRDefault="00A04E29"/>
    <w:p w14:paraId="40512680" w14:textId="77777777" w:rsidR="00A04E29" w:rsidRDefault="00E579D0">
      <w:pPr>
        <w:pStyle w:val="4"/>
      </w:pPr>
      <w:r>
        <w:rPr>
          <w:rFonts w:hint="eastAsia"/>
        </w:rPr>
        <w:t>预约科室（分级）信息查询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6B1C4845" w14:textId="77777777">
        <w:tc>
          <w:tcPr>
            <w:tcW w:w="8522" w:type="dxa"/>
          </w:tcPr>
          <w:p w14:paraId="043EC7A8" w14:textId="77777777" w:rsidR="00A04E29" w:rsidRDefault="00E579D0">
            <w:r>
              <w:rPr>
                <w:rFonts w:hint="eastAsia"/>
              </w:rPr>
              <w:t>&lt;Data&gt;</w:t>
            </w:r>
          </w:p>
          <w:p w14:paraId="777E329F"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3F68FF9D"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A22FBA2" w14:textId="77777777" w:rsidR="00A04E29" w:rsidRDefault="00E579D0">
            <w:r>
              <w:rPr>
                <w:rFonts w:hint="eastAsia"/>
              </w:rPr>
              <w:t>&lt;/Data&gt;</w:t>
            </w:r>
          </w:p>
        </w:tc>
      </w:tr>
    </w:tbl>
    <w:p w14:paraId="370D77C7" w14:textId="77777777" w:rsidR="00A04E29" w:rsidRDefault="00A04E29"/>
    <w:p w14:paraId="1AB8D8C0" w14:textId="77777777" w:rsidR="00A04E29" w:rsidRDefault="00E579D0">
      <w:pPr>
        <w:pStyle w:val="4"/>
      </w:pPr>
      <w:r>
        <w:rPr>
          <w:rFonts w:hint="eastAsia"/>
        </w:rPr>
        <w:t>消息模型</w:t>
      </w:r>
    </w:p>
    <w:p w14:paraId="405FEDDB"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3FF370DA" w14:textId="77777777">
        <w:trPr>
          <w:jc w:val="center"/>
        </w:trPr>
        <w:tc>
          <w:tcPr>
            <w:tcW w:w="1586" w:type="dxa"/>
            <w:shd w:val="clear" w:color="auto" w:fill="D9D9D9" w:themeFill="background1" w:themeFillShade="D9"/>
            <w:vAlign w:val="center"/>
          </w:tcPr>
          <w:p w14:paraId="3B34B590"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70262855"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02E6289D"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52B0B985"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60C9FCC8" w14:textId="77777777" w:rsidR="00A04E29" w:rsidRDefault="00E579D0">
            <w:pPr>
              <w:rPr>
                <w:kern w:val="0"/>
                <w:sz w:val="18"/>
                <w:szCs w:val="18"/>
              </w:rPr>
            </w:pPr>
            <w:r>
              <w:rPr>
                <w:rFonts w:hint="eastAsia"/>
                <w:kern w:val="0"/>
                <w:sz w:val="18"/>
                <w:szCs w:val="18"/>
              </w:rPr>
              <w:t>备注</w:t>
            </w:r>
          </w:p>
        </w:tc>
      </w:tr>
      <w:tr w:rsidR="00A04E29" w14:paraId="44CDF8E5" w14:textId="77777777">
        <w:trPr>
          <w:trHeight w:val="225"/>
          <w:jc w:val="center"/>
        </w:trPr>
        <w:tc>
          <w:tcPr>
            <w:tcW w:w="1586" w:type="dxa"/>
          </w:tcPr>
          <w:p w14:paraId="793D401F" w14:textId="77777777" w:rsidR="00A04E29" w:rsidRDefault="00E579D0">
            <w:pPr>
              <w:jc w:val="left"/>
              <w:rPr>
                <w:kern w:val="0"/>
                <w:szCs w:val="20"/>
              </w:rPr>
            </w:pPr>
            <w:proofErr w:type="spellStart"/>
            <w:r>
              <w:rPr>
                <w:rFonts w:hint="eastAsia"/>
                <w:kern w:val="0"/>
                <w:szCs w:val="20"/>
              </w:rPr>
              <w:t>deptCode</w:t>
            </w:r>
            <w:proofErr w:type="spellEnd"/>
          </w:p>
        </w:tc>
        <w:tc>
          <w:tcPr>
            <w:tcW w:w="993" w:type="dxa"/>
            <w:vAlign w:val="center"/>
          </w:tcPr>
          <w:p w14:paraId="3DD1D8CD" w14:textId="77777777" w:rsidR="00A04E29" w:rsidRDefault="00E579D0">
            <w:pPr>
              <w:rPr>
                <w:kern w:val="0"/>
                <w:szCs w:val="20"/>
              </w:rPr>
            </w:pPr>
            <w:r>
              <w:rPr>
                <w:rFonts w:hint="eastAsia"/>
                <w:kern w:val="0"/>
                <w:szCs w:val="20"/>
              </w:rPr>
              <w:t>String</w:t>
            </w:r>
          </w:p>
        </w:tc>
        <w:tc>
          <w:tcPr>
            <w:tcW w:w="708" w:type="dxa"/>
            <w:vAlign w:val="center"/>
          </w:tcPr>
          <w:p w14:paraId="36770DE9" w14:textId="77777777" w:rsidR="00A04E29" w:rsidRDefault="00E579D0">
            <w:pPr>
              <w:rPr>
                <w:kern w:val="0"/>
                <w:szCs w:val="20"/>
              </w:rPr>
            </w:pPr>
            <w:r>
              <w:rPr>
                <w:rFonts w:hint="eastAsia"/>
                <w:kern w:val="0"/>
                <w:szCs w:val="20"/>
              </w:rPr>
              <w:t>N</w:t>
            </w:r>
          </w:p>
        </w:tc>
        <w:tc>
          <w:tcPr>
            <w:tcW w:w="1418" w:type="dxa"/>
          </w:tcPr>
          <w:p w14:paraId="105D6A88" w14:textId="77777777" w:rsidR="00A04E29" w:rsidRDefault="00E579D0">
            <w:pPr>
              <w:rPr>
                <w:kern w:val="0"/>
                <w:sz w:val="18"/>
                <w:szCs w:val="18"/>
              </w:rPr>
            </w:pPr>
            <w:r>
              <w:rPr>
                <w:rFonts w:hint="eastAsia"/>
                <w:kern w:val="0"/>
                <w:sz w:val="18"/>
                <w:szCs w:val="18"/>
              </w:rPr>
              <w:t>科室代码</w:t>
            </w:r>
          </w:p>
        </w:tc>
        <w:tc>
          <w:tcPr>
            <w:tcW w:w="3371" w:type="dxa"/>
            <w:vAlign w:val="center"/>
          </w:tcPr>
          <w:p w14:paraId="6ACC9070" w14:textId="77777777" w:rsidR="00A04E29" w:rsidRDefault="00E579D0">
            <w:pPr>
              <w:rPr>
                <w:kern w:val="0"/>
                <w:sz w:val="18"/>
                <w:szCs w:val="18"/>
              </w:rPr>
            </w:pPr>
            <w:r>
              <w:rPr>
                <w:rFonts w:hint="eastAsia"/>
                <w:kern w:val="0"/>
                <w:sz w:val="18"/>
                <w:szCs w:val="18"/>
              </w:rPr>
              <w:t>如果不填，返回所有科室</w:t>
            </w:r>
          </w:p>
        </w:tc>
      </w:tr>
    </w:tbl>
    <w:p w14:paraId="2CD24BB9" w14:textId="77777777" w:rsidR="00A04E29" w:rsidRDefault="00A04E29"/>
    <w:p w14:paraId="1AAFCC94"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938"/>
        <w:gridCol w:w="2181"/>
        <w:gridCol w:w="2260"/>
      </w:tblGrid>
      <w:tr w:rsidR="00A04E29" w14:paraId="5B612618" w14:textId="77777777">
        <w:trPr>
          <w:jc w:val="center"/>
        </w:trPr>
        <w:tc>
          <w:tcPr>
            <w:tcW w:w="2743" w:type="dxa"/>
            <w:gridSpan w:val="2"/>
            <w:shd w:val="clear" w:color="auto" w:fill="D9D9D9" w:themeFill="background1" w:themeFillShade="D9"/>
            <w:vAlign w:val="center"/>
          </w:tcPr>
          <w:p w14:paraId="65481178" w14:textId="77777777" w:rsidR="00A04E29" w:rsidRDefault="00E579D0">
            <w:pPr>
              <w:rPr>
                <w:kern w:val="0"/>
                <w:szCs w:val="20"/>
              </w:rPr>
            </w:pPr>
            <w:r>
              <w:rPr>
                <w:rFonts w:hint="eastAsia"/>
                <w:kern w:val="0"/>
                <w:szCs w:val="20"/>
              </w:rPr>
              <w:t>字段名称</w:t>
            </w:r>
          </w:p>
        </w:tc>
        <w:tc>
          <w:tcPr>
            <w:tcW w:w="938" w:type="dxa"/>
            <w:shd w:val="clear" w:color="auto" w:fill="D9D9D9" w:themeFill="background1" w:themeFillShade="D9"/>
            <w:vAlign w:val="center"/>
          </w:tcPr>
          <w:p w14:paraId="18D32248" w14:textId="77777777" w:rsidR="00A04E29" w:rsidRDefault="00E579D0">
            <w:pPr>
              <w:rPr>
                <w:kern w:val="0"/>
                <w:szCs w:val="20"/>
              </w:rPr>
            </w:pPr>
            <w:r>
              <w:rPr>
                <w:rFonts w:hint="eastAsia"/>
                <w:kern w:val="0"/>
                <w:szCs w:val="20"/>
              </w:rPr>
              <w:t>数据类型</w:t>
            </w:r>
          </w:p>
        </w:tc>
        <w:tc>
          <w:tcPr>
            <w:tcW w:w="2181" w:type="dxa"/>
            <w:shd w:val="clear" w:color="auto" w:fill="D9D9D9" w:themeFill="background1" w:themeFillShade="D9"/>
            <w:vAlign w:val="center"/>
          </w:tcPr>
          <w:p w14:paraId="76D6D708"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2B04348F" w14:textId="77777777" w:rsidR="00A04E29" w:rsidRDefault="00E579D0">
            <w:pPr>
              <w:rPr>
                <w:kern w:val="0"/>
                <w:szCs w:val="20"/>
              </w:rPr>
            </w:pPr>
            <w:r>
              <w:rPr>
                <w:rFonts w:hint="eastAsia"/>
                <w:kern w:val="0"/>
                <w:szCs w:val="20"/>
              </w:rPr>
              <w:t>备注</w:t>
            </w:r>
          </w:p>
        </w:tc>
      </w:tr>
      <w:tr w:rsidR="00A04E29" w14:paraId="6169FA1F" w14:textId="77777777">
        <w:trPr>
          <w:jc w:val="center"/>
        </w:trPr>
        <w:tc>
          <w:tcPr>
            <w:tcW w:w="2743" w:type="dxa"/>
            <w:gridSpan w:val="2"/>
            <w:vAlign w:val="center"/>
          </w:tcPr>
          <w:p w14:paraId="38FF3FE2" w14:textId="77777777" w:rsidR="00A04E29" w:rsidRDefault="00E579D0">
            <w:pPr>
              <w:rPr>
                <w:kern w:val="0"/>
                <w:szCs w:val="20"/>
              </w:rPr>
            </w:pPr>
            <w:proofErr w:type="spellStart"/>
            <w:r>
              <w:rPr>
                <w:kern w:val="0"/>
                <w:szCs w:val="20"/>
              </w:rPr>
              <w:t>rspCode</w:t>
            </w:r>
            <w:proofErr w:type="spellEnd"/>
          </w:p>
        </w:tc>
        <w:tc>
          <w:tcPr>
            <w:tcW w:w="938" w:type="dxa"/>
            <w:vAlign w:val="center"/>
          </w:tcPr>
          <w:p w14:paraId="3342A0C9" w14:textId="77777777" w:rsidR="00A04E29" w:rsidRDefault="00E579D0">
            <w:pPr>
              <w:rPr>
                <w:kern w:val="0"/>
                <w:szCs w:val="20"/>
              </w:rPr>
            </w:pPr>
            <w:r>
              <w:rPr>
                <w:rFonts w:hint="eastAsia"/>
                <w:kern w:val="0"/>
                <w:szCs w:val="20"/>
              </w:rPr>
              <w:t>Int</w:t>
            </w:r>
          </w:p>
        </w:tc>
        <w:tc>
          <w:tcPr>
            <w:tcW w:w="2181" w:type="dxa"/>
            <w:vAlign w:val="center"/>
          </w:tcPr>
          <w:p w14:paraId="1E1F1723"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29C76492" w14:textId="77777777" w:rsidR="00A04E29" w:rsidRDefault="00A04E29">
            <w:pPr>
              <w:rPr>
                <w:kern w:val="0"/>
                <w:szCs w:val="20"/>
              </w:rPr>
            </w:pPr>
          </w:p>
        </w:tc>
      </w:tr>
      <w:tr w:rsidR="00A04E29" w14:paraId="56C09238" w14:textId="77777777">
        <w:trPr>
          <w:jc w:val="center"/>
        </w:trPr>
        <w:tc>
          <w:tcPr>
            <w:tcW w:w="2743" w:type="dxa"/>
            <w:gridSpan w:val="2"/>
            <w:vAlign w:val="center"/>
          </w:tcPr>
          <w:p w14:paraId="39AD633C" w14:textId="77777777" w:rsidR="00A04E29" w:rsidRDefault="00E579D0">
            <w:pPr>
              <w:rPr>
                <w:kern w:val="0"/>
                <w:szCs w:val="20"/>
              </w:rPr>
            </w:pPr>
            <w:proofErr w:type="spellStart"/>
            <w:r>
              <w:rPr>
                <w:kern w:val="0"/>
                <w:szCs w:val="20"/>
              </w:rPr>
              <w:t>rspMsg</w:t>
            </w:r>
            <w:proofErr w:type="spellEnd"/>
          </w:p>
        </w:tc>
        <w:tc>
          <w:tcPr>
            <w:tcW w:w="938" w:type="dxa"/>
            <w:vAlign w:val="center"/>
          </w:tcPr>
          <w:p w14:paraId="4BC4C4D2" w14:textId="77777777" w:rsidR="00A04E29" w:rsidRDefault="00E579D0">
            <w:pPr>
              <w:rPr>
                <w:kern w:val="0"/>
                <w:szCs w:val="20"/>
              </w:rPr>
            </w:pPr>
            <w:r>
              <w:rPr>
                <w:rFonts w:hint="eastAsia"/>
                <w:kern w:val="0"/>
                <w:szCs w:val="20"/>
              </w:rPr>
              <w:t>String</w:t>
            </w:r>
          </w:p>
        </w:tc>
        <w:tc>
          <w:tcPr>
            <w:tcW w:w="2181" w:type="dxa"/>
            <w:vAlign w:val="center"/>
          </w:tcPr>
          <w:p w14:paraId="56BF85D4"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0C7DF22E" w14:textId="77777777" w:rsidR="00A04E29" w:rsidRDefault="00A04E29">
            <w:pPr>
              <w:rPr>
                <w:kern w:val="0"/>
                <w:szCs w:val="20"/>
              </w:rPr>
            </w:pPr>
          </w:p>
        </w:tc>
      </w:tr>
      <w:tr w:rsidR="00A04E29" w14:paraId="3D0051EE" w14:textId="77777777">
        <w:trPr>
          <w:jc w:val="center"/>
        </w:trPr>
        <w:tc>
          <w:tcPr>
            <w:tcW w:w="2743" w:type="dxa"/>
            <w:gridSpan w:val="2"/>
            <w:vAlign w:val="center"/>
          </w:tcPr>
          <w:p w14:paraId="34B6616F" w14:textId="77777777" w:rsidR="00A04E29" w:rsidRDefault="00E579D0">
            <w:pPr>
              <w:rPr>
                <w:kern w:val="0"/>
                <w:szCs w:val="20"/>
              </w:rPr>
            </w:pPr>
            <w:r>
              <w:rPr>
                <w:kern w:val="0"/>
                <w:szCs w:val="20"/>
              </w:rPr>
              <w:t>record</w:t>
            </w:r>
          </w:p>
        </w:tc>
        <w:tc>
          <w:tcPr>
            <w:tcW w:w="5379" w:type="dxa"/>
            <w:gridSpan w:val="3"/>
            <w:vAlign w:val="center"/>
          </w:tcPr>
          <w:p w14:paraId="53C4B92A" w14:textId="77777777" w:rsidR="00A04E29" w:rsidRDefault="00A04E29">
            <w:pPr>
              <w:rPr>
                <w:kern w:val="0"/>
                <w:sz w:val="18"/>
                <w:szCs w:val="18"/>
              </w:rPr>
            </w:pPr>
          </w:p>
        </w:tc>
      </w:tr>
      <w:tr w:rsidR="00A04E29" w14:paraId="3D3753DA" w14:textId="77777777">
        <w:trPr>
          <w:jc w:val="center"/>
        </w:trPr>
        <w:tc>
          <w:tcPr>
            <w:tcW w:w="475" w:type="dxa"/>
            <w:vAlign w:val="center"/>
          </w:tcPr>
          <w:p w14:paraId="5053F0DA" w14:textId="77777777" w:rsidR="00A04E29" w:rsidRDefault="00A04E29">
            <w:pPr>
              <w:rPr>
                <w:kern w:val="0"/>
                <w:szCs w:val="20"/>
              </w:rPr>
            </w:pPr>
          </w:p>
        </w:tc>
        <w:tc>
          <w:tcPr>
            <w:tcW w:w="2268" w:type="dxa"/>
          </w:tcPr>
          <w:p w14:paraId="3F4BA96C" w14:textId="77777777" w:rsidR="00A04E29" w:rsidRDefault="00E579D0">
            <w:pPr>
              <w:jc w:val="left"/>
              <w:rPr>
                <w:kern w:val="0"/>
                <w:szCs w:val="20"/>
              </w:rPr>
            </w:pPr>
            <w:proofErr w:type="spellStart"/>
            <w:r>
              <w:rPr>
                <w:rFonts w:hint="eastAsia"/>
                <w:kern w:val="0"/>
                <w:szCs w:val="20"/>
              </w:rPr>
              <w:t>deptId</w:t>
            </w:r>
            <w:proofErr w:type="spellEnd"/>
          </w:p>
        </w:tc>
        <w:tc>
          <w:tcPr>
            <w:tcW w:w="938" w:type="dxa"/>
            <w:vAlign w:val="center"/>
          </w:tcPr>
          <w:p w14:paraId="54AF5FFC" w14:textId="77777777" w:rsidR="00A04E29" w:rsidRDefault="00E579D0">
            <w:pPr>
              <w:rPr>
                <w:kern w:val="0"/>
                <w:szCs w:val="20"/>
              </w:rPr>
            </w:pPr>
            <w:r>
              <w:rPr>
                <w:rFonts w:hint="eastAsia"/>
                <w:kern w:val="0"/>
                <w:szCs w:val="20"/>
              </w:rPr>
              <w:t>String</w:t>
            </w:r>
          </w:p>
        </w:tc>
        <w:tc>
          <w:tcPr>
            <w:tcW w:w="2181" w:type="dxa"/>
            <w:vAlign w:val="center"/>
          </w:tcPr>
          <w:p w14:paraId="670238E3" w14:textId="77777777" w:rsidR="00A04E29" w:rsidRDefault="00E579D0">
            <w:pPr>
              <w:rPr>
                <w:kern w:val="0"/>
                <w:sz w:val="18"/>
                <w:szCs w:val="18"/>
              </w:rPr>
            </w:pPr>
            <w:r>
              <w:rPr>
                <w:rFonts w:hint="eastAsia"/>
                <w:kern w:val="0"/>
                <w:sz w:val="18"/>
                <w:szCs w:val="18"/>
              </w:rPr>
              <w:t>科室主键</w:t>
            </w:r>
          </w:p>
        </w:tc>
        <w:tc>
          <w:tcPr>
            <w:tcW w:w="2260" w:type="dxa"/>
          </w:tcPr>
          <w:p w14:paraId="5B4D3D59" w14:textId="77777777" w:rsidR="00A04E29" w:rsidRDefault="00A04E29">
            <w:pPr>
              <w:rPr>
                <w:kern w:val="0"/>
                <w:sz w:val="18"/>
                <w:szCs w:val="18"/>
              </w:rPr>
            </w:pPr>
          </w:p>
        </w:tc>
      </w:tr>
      <w:tr w:rsidR="00A04E29" w14:paraId="5FC93293" w14:textId="77777777">
        <w:trPr>
          <w:jc w:val="center"/>
        </w:trPr>
        <w:tc>
          <w:tcPr>
            <w:tcW w:w="475" w:type="dxa"/>
            <w:vAlign w:val="center"/>
          </w:tcPr>
          <w:p w14:paraId="0E98A7D7" w14:textId="77777777" w:rsidR="00A04E29" w:rsidRDefault="00A04E29">
            <w:pPr>
              <w:rPr>
                <w:kern w:val="0"/>
                <w:szCs w:val="20"/>
              </w:rPr>
            </w:pPr>
          </w:p>
        </w:tc>
        <w:tc>
          <w:tcPr>
            <w:tcW w:w="2268" w:type="dxa"/>
          </w:tcPr>
          <w:p w14:paraId="116BAE30" w14:textId="77777777" w:rsidR="00A04E29" w:rsidRDefault="00E579D0">
            <w:pPr>
              <w:jc w:val="left"/>
              <w:rPr>
                <w:kern w:val="0"/>
                <w:szCs w:val="20"/>
              </w:rPr>
            </w:pPr>
            <w:proofErr w:type="spellStart"/>
            <w:r>
              <w:rPr>
                <w:rFonts w:hint="eastAsia"/>
                <w:kern w:val="0"/>
                <w:szCs w:val="20"/>
              </w:rPr>
              <w:t>deptCode</w:t>
            </w:r>
            <w:proofErr w:type="spellEnd"/>
          </w:p>
        </w:tc>
        <w:tc>
          <w:tcPr>
            <w:tcW w:w="938" w:type="dxa"/>
            <w:vAlign w:val="center"/>
          </w:tcPr>
          <w:p w14:paraId="6B061B10" w14:textId="77777777" w:rsidR="00A04E29" w:rsidRDefault="00E579D0">
            <w:pPr>
              <w:rPr>
                <w:kern w:val="0"/>
                <w:szCs w:val="20"/>
              </w:rPr>
            </w:pPr>
            <w:r>
              <w:rPr>
                <w:rFonts w:hint="eastAsia"/>
                <w:kern w:val="0"/>
                <w:szCs w:val="20"/>
              </w:rPr>
              <w:t>String</w:t>
            </w:r>
          </w:p>
        </w:tc>
        <w:tc>
          <w:tcPr>
            <w:tcW w:w="2181" w:type="dxa"/>
            <w:vAlign w:val="center"/>
          </w:tcPr>
          <w:p w14:paraId="6449146B" w14:textId="77777777" w:rsidR="00A04E29" w:rsidRDefault="00E579D0">
            <w:pPr>
              <w:rPr>
                <w:kern w:val="0"/>
                <w:sz w:val="18"/>
                <w:szCs w:val="18"/>
              </w:rPr>
            </w:pPr>
            <w:r>
              <w:rPr>
                <w:rFonts w:hint="eastAsia"/>
                <w:kern w:val="0"/>
                <w:sz w:val="18"/>
                <w:szCs w:val="18"/>
              </w:rPr>
              <w:t>科室编号</w:t>
            </w:r>
          </w:p>
        </w:tc>
        <w:tc>
          <w:tcPr>
            <w:tcW w:w="2260" w:type="dxa"/>
          </w:tcPr>
          <w:p w14:paraId="62A14461" w14:textId="77777777" w:rsidR="00A04E29" w:rsidRDefault="00A04E29">
            <w:pPr>
              <w:rPr>
                <w:kern w:val="0"/>
                <w:szCs w:val="20"/>
              </w:rPr>
            </w:pPr>
          </w:p>
        </w:tc>
      </w:tr>
      <w:tr w:rsidR="00A04E29" w14:paraId="495FC1A0" w14:textId="77777777">
        <w:trPr>
          <w:jc w:val="center"/>
        </w:trPr>
        <w:tc>
          <w:tcPr>
            <w:tcW w:w="475" w:type="dxa"/>
            <w:vAlign w:val="center"/>
          </w:tcPr>
          <w:p w14:paraId="44A61C7A" w14:textId="77777777" w:rsidR="00A04E29" w:rsidRDefault="00A04E29">
            <w:pPr>
              <w:rPr>
                <w:kern w:val="0"/>
                <w:szCs w:val="20"/>
              </w:rPr>
            </w:pPr>
          </w:p>
        </w:tc>
        <w:tc>
          <w:tcPr>
            <w:tcW w:w="2268" w:type="dxa"/>
          </w:tcPr>
          <w:p w14:paraId="339F3D74" w14:textId="77777777" w:rsidR="00A04E29" w:rsidRDefault="00E579D0">
            <w:pPr>
              <w:jc w:val="left"/>
              <w:rPr>
                <w:kern w:val="0"/>
                <w:szCs w:val="20"/>
              </w:rPr>
            </w:pPr>
            <w:proofErr w:type="spellStart"/>
            <w:r>
              <w:rPr>
                <w:rFonts w:hint="eastAsia"/>
                <w:kern w:val="0"/>
                <w:szCs w:val="20"/>
              </w:rPr>
              <w:t>deptName</w:t>
            </w:r>
            <w:proofErr w:type="spellEnd"/>
          </w:p>
        </w:tc>
        <w:tc>
          <w:tcPr>
            <w:tcW w:w="938" w:type="dxa"/>
            <w:vAlign w:val="center"/>
          </w:tcPr>
          <w:p w14:paraId="7F054967" w14:textId="77777777" w:rsidR="00A04E29" w:rsidRDefault="00E579D0">
            <w:pPr>
              <w:rPr>
                <w:kern w:val="0"/>
                <w:szCs w:val="20"/>
              </w:rPr>
            </w:pPr>
            <w:r>
              <w:rPr>
                <w:rFonts w:hint="eastAsia"/>
                <w:kern w:val="0"/>
                <w:szCs w:val="20"/>
              </w:rPr>
              <w:t>String</w:t>
            </w:r>
          </w:p>
        </w:tc>
        <w:tc>
          <w:tcPr>
            <w:tcW w:w="2181" w:type="dxa"/>
            <w:vAlign w:val="center"/>
          </w:tcPr>
          <w:p w14:paraId="08DDF273" w14:textId="77777777" w:rsidR="00A04E29" w:rsidRDefault="00E579D0">
            <w:pPr>
              <w:rPr>
                <w:kern w:val="0"/>
                <w:sz w:val="18"/>
                <w:szCs w:val="18"/>
              </w:rPr>
            </w:pPr>
            <w:r>
              <w:rPr>
                <w:rFonts w:hint="eastAsia"/>
                <w:kern w:val="0"/>
                <w:sz w:val="18"/>
                <w:szCs w:val="18"/>
              </w:rPr>
              <w:t>科室名称</w:t>
            </w:r>
          </w:p>
        </w:tc>
        <w:tc>
          <w:tcPr>
            <w:tcW w:w="2260" w:type="dxa"/>
          </w:tcPr>
          <w:p w14:paraId="45AAED55" w14:textId="77777777" w:rsidR="00A04E29" w:rsidRDefault="00A04E29">
            <w:pPr>
              <w:rPr>
                <w:kern w:val="0"/>
                <w:szCs w:val="20"/>
              </w:rPr>
            </w:pPr>
          </w:p>
        </w:tc>
      </w:tr>
      <w:tr w:rsidR="00A04E29" w14:paraId="67E81621" w14:textId="77777777">
        <w:trPr>
          <w:jc w:val="center"/>
        </w:trPr>
        <w:tc>
          <w:tcPr>
            <w:tcW w:w="475" w:type="dxa"/>
            <w:vAlign w:val="center"/>
          </w:tcPr>
          <w:p w14:paraId="7993F89B" w14:textId="77777777" w:rsidR="00A04E29" w:rsidRDefault="00A04E29">
            <w:pPr>
              <w:rPr>
                <w:kern w:val="0"/>
                <w:szCs w:val="20"/>
              </w:rPr>
            </w:pPr>
          </w:p>
        </w:tc>
        <w:tc>
          <w:tcPr>
            <w:tcW w:w="2268" w:type="dxa"/>
          </w:tcPr>
          <w:p w14:paraId="3CB53836" w14:textId="77777777" w:rsidR="00A04E29" w:rsidRDefault="00E579D0">
            <w:pPr>
              <w:jc w:val="left"/>
              <w:rPr>
                <w:kern w:val="0"/>
                <w:szCs w:val="20"/>
              </w:rPr>
            </w:pPr>
            <w:r>
              <w:rPr>
                <w:rFonts w:hint="eastAsia"/>
                <w:kern w:val="0"/>
                <w:szCs w:val="20"/>
              </w:rPr>
              <w:t>position</w:t>
            </w:r>
          </w:p>
        </w:tc>
        <w:tc>
          <w:tcPr>
            <w:tcW w:w="938" w:type="dxa"/>
            <w:vAlign w:val="center"/>
          </w:tcPr>
          <w:p w14:paraId="0F3A4AA9" w14:textId="77777777" w:rsidR="00A04E29" w:rsidRDefault="00E579D0">
            <w:pPr>
              <w:rPr>
                <w:kern w:val="0"/>
                <w:szCs w:val="20"/>
              </w:rPr>
            </w:pPr>
            <w:r>
              <w:rPr>
                <w:rFonts w:hint="eastAsia"/>
                <w:kern w:val="0"/>
                <w:szCs w:val="20"/>
              </w:rPr>
              <w:t>String</w:t>
            </w:r>
          </w:p>
        </w:tc>
        <w:tc>
          <w:tcPr>
            <w:tcW w:w="2181" w:type="dxa"/>
            <w:vAlign w:val="center"/>
          </w:tcPr>
          <w:p w14:paraId="4A4EDD1B" w14:textId="77777777" w:rsidR="00A04E29" w:rsidRDefault="00E579D0">
            <w:pPr>
              <w:rPr>
                <w:kern w:val="0"/>
                <w:sz w:val="18"/>
                <w:szCs w:val="18"/>
              </w:rPr>
            </w:pPr>
            <w:r>
              <w:rPr>
                <w:rFonts w:hint="eastAsia"/>
                <w:kern w:val="0"/>
                <w:sz w:val="18"/>
                <w:szCs w:val="18"/>
              </w:rPr>
              <w:t>科室位置</w:t>
            </w:r>
          </w:p>
        </w:tc>
        <w:tc>
          <w:tcPr>
            <w:tcW w:w="2260" w:type="dxa"/>
          </w:tcPr>
          <w:p w14:paraId="4E8538FD" w14:textId="77777777" w:rsidR="00A04E29" w:rsidRDefault="00E579D0">
            <w:pPr>
              <w:rPr>
                <w:kern w:val="0"/>
                <w:szCs w:val="20"/>
              </w:rPr>
            </w:pPr>
            <w:r>
              <w:rPr>
                <w:rFonts w:hint="eastAsia"/>
                <w:kern w:val="0"/>
                <w:sz w:val="18"/>
                <w:szCs w:val="18"/>
              </w:rPr>
              <w:t>医院院内患者</w:t>
            </w:r>
            <w:r>
              <w:rPr>
                <w:kern w:val="0"/>
                <w:sz w:val="18"/>
                <w:szCs w:val="18"/>
              </w:rPr>
              <w:t>ID</w:t>
            </w:r>
          </w:p>
        </w:tc>
      </w:tr>
      <w:tr w:rsidR="00A04E29" w14:paraId="31FBDC4E" w14:textId="77777777">
        <w:trPr>
          <w:jc w:val="center"/>
        </w:trPr>
        <w:tc>
          <w:tcPr>
            <w:tcW w:w="475" w:type="dxa"/>
            <w:vAlign w:val="center"/>
          </w:tcPr>
          <w:p w14:paraId="4DA5D01F" w14:textId="77777777" w:rsidR="00A04E29" w:rsidRDefault="00A04E29">
            <w:pPr>
              <w:rPr>
                <w:kern w:val="0"/>
                <w:szCs w:val="20"/>
              </w:rPr>
            </w:pPr>
          </w:p>
        </w:tc>
        <w:tc>
          <w:tcPr>
            <w:tcW w:w="2268" w:type="dxa"/>
          </w:tcPr>
          <w:p w14:paraId="6D2E10D2" w14:textId="77777777" w:rsidR="00A04E29" w:rsidRDefault="00E579D0">
            <w:pPr>
              <w:jc w:val="left"/>
              <w:rPr>
                <w:kern w:val="0"/>
                <w:szCs w:val="20"/>
              </w:rPr>
            </w:pPr>
            <w:proofErr w:type="spellStart"/>
            <w:r>
              <w:rPr>
                <w:kern w:val="0"/>
                <w:szCs w:val="20"/>
              </w:rPr>
              <w:t>ageLimit</w:t>
            </w:r>
            <w:proofErr w:type="spellEnd"/>
          </w:p>
        </w:tc>
        <w:tc>
          <w:tcPr>
            <w:tcW w:w="938" w:type="dxa"/>
            <w:vAlign w:val="center"/>
          </w:tcPr>
          <w:p w14:paraId="1B484725" w14:textId="77777777" w:rsidR="00A04E29" w:rsidRDefault="00E579D0">
            <w:pPr>
              <w:rPr>
                <w:kern w:val="0"/>
                <w:szCs w:val="20"/>
              </w:rPr>
            </w:pPr>
            <w:r>
              <w:rPr>
                <w:rFonts w:hint="eastAsia"/>
                <w:kern w:val="0"/>
                <w:szCs w:val="20"/>
              </w:rPr>
              <w:t>String</w:t>
            </w:r>
          </w:p>
        </w:tc>
        <w:tc>
          <w:tcPr>
            <w:tcW w:w="2181" w:type="dxa"/>
            <w:vAlign w:val="center"/>
          </w:tcPr>
          <w:p w14:paraId="3EDE1DD9" w14:textId="77777777" w:rsidR="00A04E29" w:rsidRDefault="00E579D0">
            <w:pPr>
              <w:rPr>
                <w:kern w:val="0"/>
                <w:sz w:val="18"/>
                <w:szCs w:val="18"/>
              </w:rPr>
            </w:pPr>
            <w:r>
              <w:rPr>
                <w:rFonts w:hint="eastAsia"/>
                <w:kern w:val="0"/>
                <w:sz w:val="18"/>
                <w:szCs w:val="18"/>
              </w:rPr>
              <w:t>年龄限制</w:t>
            </w:r>
          </w:p>
        </w:tc>
        <w:tc>
          <w:tcPr>
            <w:tcW w:w="2260" w:type="dxa"/>
          </w:tcPr>
          <w:p w14:paraId="6A2BEBA4" w14:textId="77777777" w:rsidR="00A04E29" w:rsidRDefault="00E579D0">
            <w:pPr>
              <w:rPr>
                <w:kern w:val="0"/>
                <w:sz w:val="18"/>
                <w:szCs w:val="18"/>
              </w:rPr>
            </w:pPr>
            <w:r>
              <w:rPr>
                <w:rFonts w:hint="eastAsia"/>
                <w:kern w:val="0"/>
                <w:sz w:val="18"/>
                <w:szCs w:val="18"/>
              </w:rPr>
              <w:t>0</w:t>
            </w:r>
            <w:r>
              <w:rPr>
                <w:rFonts w:hint="eastAsia"/>
                <w:kern w:val="0"/>
                <w:sz w:val="18"/>
                <w:szCs w:val="18"/>
              </w:rPr>
              <w:t>不限制</w:t>
            </w:r>
            <w:r>
              <w:rPr>
                <w:rFonts w:hint="eastAsia"/>
                <w:kern w:val="0"/>
                <w:sz w:val="18"/>
                <w:szCs w:val="18"/>
              </w:rPr>
              <w:t>1</w:t>
            </w:r>
            <w:r>
              <w:rPr>
                <w:rFonts w:hint="eastAsia"/>
                <w:kern w:val="0"/>
                <w:sz w:val="18"/>
                <w:szCs w:val="18"/>
              </w:rPr>
              <w:t>大于</w:t>
            </w:r>
            <w:r>
              <w:rPr>
                <w:rFonts w:hint="eastAsia"/>
                <w:kern w:val="0"/>
                <w:sz w:val="18"/>
                <w:szCs w:val="18"/>
              </w:rPr>
              <w:t>2</w:t>
            </w:r>
            <w:r>
              <w:rPr>
                <w:rFonts w:hint="eastAsia"/>
                <w:kern w:val="0"/>
                <w:sz w:val="18"/>
                <w:szCs w:val="18"/>
              </w:rPr>
              <w:t>大于等于</w:t>
            </w:r>
            <w:r>
              <w:rPr>
                <w:rFonts w:hint="eastAsia"/>
                <w:kern w:val="0"/>
                <w:sz w:val="18"/>
                <w:szCs w:val="18"/>
              </w:rPr>
              <w:t>2</w:t>
            </w:r>
            <w:r>
              <w:rPr>
                <w:rFonts w:hint="eastAsia"/>
                <w:kern w:val="0"/>
                <w:sz w:val="18"/>
                <w:szCs w:val="18"/>
              </w:rPr>
              <w:t>小于</w:t>
            </w:r>
            <w:r>
              <w:rPr>
                <w:rFonts w:hint="eastAsia"/>
                <w:kern w:val="0"/>
                <w:sz w:val="18"/>
                <w:szCs w:val="18"/>
              </w:rPr>
              <w:t>3</w:t>
            </w:r>
            <w:r>
              <w:rPr>
                <w:rFonts w:hint="eastAsia"/>
                <w:kern w:val="0"/>
                <w:sz w:val="18"/>
                <w:szCs w:val="18"/>
              </w:rPr>
              <w:t>小于等于</w:t>
            </w:r>
          </w:p>
        </w:tc>
      </w:tr>
      <w:tr w:rsidR="00A04E29" w14:paraId="08470F72" w14:textId="77777777">
        <w:trPr>
          <w:jc w:val="center"/>
        </w:trPr>
        <w:tc>
          <w:tcPr>
            <w:tcW w:w="475" w:type="dxa"/>
            <w:vAlign w:val="center"/>
          </w:tcPr>
          <w:p w14:paraId="263F5B21" w14:textId="77777777" w:rsidR="00A04E29" w:rsidRDefault="00A04E29">
            <w:pPr>
              <w:rPr>
                <w:kern w:val="0"/>
                <w:szCs w:val="20"/>
              </w:rPr>
            </w:pPr>
          </w:p>
        </w:tc>
        <w:tc>
          <w:tcPr>
            <w:tcW w:w="2268" w:type="dxa"/>
          </w:tcPr>
          <w:p w14:paraId="6797BCB4" w14:textId="77777777" w:rsidR="00A04E29" w:rsidRDefault="00E579D0">
            <w:pPr>
              <w:jc w:val="left"/>
              <w:rPr>
                <w:kern w:val="0"/>
                <w:szCs w:val="20"/>
              </w:rPr>
            </w:pPr>
            <w:r>
              <w:rPr>
                <w:rFonts w:hint="eastAsia"/>
                <w:kern w:val="0"/>
                <w:szCs w:val="20"/>
              </w:rPr>
              <w:t>age</w:t>
            </w:r>
          </w:p>
        </w:tc>
        <w:tc>
          <w:tcPr>
            <w:tcW w:w="938" w:type="dxa"/>
            <w:vAlign w:val="center"/>
          </w:tcPr>
          <w:p w14:paraId="432F3CAD" w14:textId="77777777" w:rsidR="00A04E29" w:rsidRDefault="00E579D0">
            <w:pPr>
              <w:rPr>
                <w:kern w:val="0"/>
                <w:szCs w:val="20"/>
              </w:rPr>
            </w:pPr>
            <w:r>
              <w:rPr>
                <w:rFonts w:hint="eastAsia"/>
                <w:kern w:val="0"/>
                <w:szCs w:val="20"/>
              </w:rPr>
              <w:t>String</w:t>
            </w:r>
          </w:p>
        </w:tc>
        <w:tc>
          <w:tcPr>
            <w:tcW w:w="2181" w:type="dxa"/>
            <w:vAlign w:val="center"/>
          </w:tcPr>
          <w:p w14:paraId="06379949" w14:textId="77777777" w:rsidR="00A04E29" w:rsidRDefault="00E579D0">
            <w:pPr>
              <w:rPr>
                <w:kern w:val="0"/>
                <w:sz w:val="18"/>
                <w:szCs w:val="18"/>
              </w:rPr>
            </w:pPr>
            <w:r>
              <w:rPr>
                <w:rFonts w:hint="eastAsia"/>
                <w:kern w:val="0"/>
                <w:sz w:val="18"/>
                <w:szCs w:val="18"/>
              </w:rPr>
              <w:t>限制年龄</w:t>
            </w:r>
          </w:p>
        </w:tc>
        <w:tc>
          <w:tcPr>
            <w:tcW w:w="2260" w:type="dxa"/>
          </w:tcPr>
          <w:p w14:paraId="1E00303B" w14:textId="77777777" w:rsidR="00A04E29" w:rsidRDefault="00A04E29">
            <w:pPr>
              <w:rPr>
                <w:kern w:val="0"/>
                <w:sz w:val="18"/>
                <w:szCs w:val="18"/>
              </w:rPr>
            </w:pPr>
          </w:p>
        </w:tc>
      </w:tr>
      <w:tr w:rsidR="00A04E29" w14:paraId="69E18352" w14:textId="77777777">
        <w:trPr>
          <w:jc w:val="center"/>
        </w:trPr>
        <w:tc>
          <w:tcPr>
            <w:tcW w:w="475" w:type="dxa"/>
            <w:vAlign w:val="center"/>
          </w:tcPr>
          <w:p w14:paraId="29282AE2" w14:textId="77777777" w:rsidR="00A04E29" w:rsidRDefault="00A04E29">
            <w:pPr>
              <w:rPr>
                <w:kern w:val="0"/>
                <w:szCs w:val="20"/>
              </w:rPr>
            </w:pPr>
          </w:p>
        </w:tc>
        <w:tc>
          <w:tcPr>
            <w:tcW w:w="2268" w:type="dxa"/>
          </w:tcPr>
          <w:p w14:paraId="0501E8DC" w14:textId="77777777" w:rsidR="00A04E29" w:rsidRDefault="00E579D0">
            <w:pPr>
              <w:jc w:val="left"/>
              <w:rPr>
                <w:kern w:val="0"/>
                <w:szCs w:val="20"/>
              </w:rPr>
            </w:pPr>
            <w:proofErr w:type="spellStart"/>
            <w:r>
              <w:rPr>
                <w:kern w:val="0"/>
                <w:szCs w:val="20"/>
              </w:rPr>
              <w:t>sexLimit</w:t>
            </w:r>
            <w:proofErr w:type="spellEnd"/>
          </w:p>
        </w:tc>
        <w:tc>
          <w:tcPr>
            <w:tcW w:w="938" w:type="dxa"/>
            <w:vAlign w:val="center"/>
          </w:tcPr>
          <w:p w14:paraId="354F01B6" w14:textId="77777777" w:rsidR="00A04E29" w:rsidRDefault="00E579D0">
            <w:pPr>
              <w:rPr>
                <w:kern w:val="0"/>
                <w:szCs w:val="20"/>
              </w:rPr>
            </w:pPr>
            <w:r>
              <w:rPr>
                <w:rFonts w:hint="eastAsia"/>
                <w:kern w:val="0"/>
                <w:szCs w:val="20"/>
              </w:rPr>
              <w:t>String</w:t>
            </w:r>
          </w:p>
        </w:tc>
        <w:tc>
          <w:tcPr>
            <w:tcW w:w="2181" w:type="dxa"/>
            <w:vAlign w:val="center"/>
          </w:tcPr>
          <w:p w14:paraId="33016907" w14:textId="77777777" w:rsidR="00A04E29" w:rsidRDefault="00E579D0">
            <w:pPr>
              <w:rPr>
                <w:kern w:val="0"/>
                <w:sz w:val="18"/>
                <w:szCs w:val="18"/>
              </w:rPr>
            </w:pPr>
            <w:r>
              <w:rPr>
                <w:rFonts w:hint="eastAsia"/>
                <w:kern w:val="0"/>
                <w:sz w:val="18"/>
                <w:szCs w:val="18"/>
              </w:rPr>
              <w:t>性别限制</w:t>
            </w:r>
          </w:p>
        </w:tc>
        <w:tc>
          <w:tcPr>
            <w:tcW w:w="2260" w:type="dxa"/>
          </w:tcPr>
          <w:p w14:paraId="5826F713" w14:textId="77777777" w:rsidR="00A04E29" w:rsidRDefault="00A04E29">
            <w:pPr>
              <w:rPr>
                <w:kern w:val="0"/>
                <w:szCs w:val="20"/>
              </w:rPr>
            </w:pPr>
          </w:p>
        </w:tc>
      </w:tr>
      <w:tr w:rsidR="00A04E29" w14:paraId="0F0F4C4A" w14:textId="77777777">
        <w:trPr>
          <w:jc w:val="center"/>
        </w:trPr>
        <w:tc>
          <w:tcPr>
            <w:tcW w:w="475" w:type="dxa"/>
            <w:vAlign w:val="center"/>
          </w:tcPr>
          <w:p w14:paraId="0B77BE74" w14:textId="77777777" w:rsidR="00A04E29" w:rsidRDefault="00A04E29">
            <w:pPr>
              <w:rPr>
                <w:kern w:val="0"/>
                <w:szCs w:val="20"/>
              </w:rPr>
            </w:pPr>
          </w:p>
        </w:tc>
        <w:tc>
          <w:tcPr>
            <w:tcW w:w="2268" w:type="dxa"/>
          </w:tcPr>
          <w:p w14:paraId="0BD21D91" w14:textId="77777777" w:rsidR="00A04E29" w:rsidRDefault="00E579D0">
            <w:pPr>
              <w:jc w:val="left"/>
              <w:rPr>
                <w:kern w:val="0"/>
                <w:szCs w:val="20"/>
              </w:rPr>
            </w:pPr>
            <w:proofErr w:type="spellStart"/>
            <w:r>
              <w:rPr>
                <w:kern w:val="0"/>
                <w:szCs w:val="20"/>
              </w:rPr>
              <w:t>orderNum</w:t>
            </w:r>
            <w:proofErr w:type="spellEnd"/>
          </w:p>
        </w:tc>
        <w:tc>
          <w:tcPr>
            <w:tcW w:w="938" w:type="dxa"/>
            <w:vAlign w:val="center"/>
          </w:tcPr>
          <w:p w14:paraId="16C50AB6" w14:textId="77777777" w:rsidR="00A04E29" w:rsidRDefault="00E579D0">
            <w:pPr>
              <w:rPr>
                <w:kern w:val="0"/>
                <w:szCs w:val="20"/>
              </w:rPr>
            </w:pPr>
            <w:r>
              <w:rPr>
                <w:rFonts w:hint="eastAsia"/>
                <w:kern w:val="0"/>
                <w:szCs w:val="20"/>
              </w:rPr>
              <w:t>String</w:t>
            </w:r>
          </w:p>
        </w:tc>
        <w:tc>
          <w:tcPr>
            <w:tcW w:w="2181" w:type="dxa"/>
            <w:vAlign w:val="center"/>
          </w:tcPr>
          <w:p w14:paraId="2038A317" w14:textId="77777777" w:rsidR="00A04E29" w:rsidRDefault="00E579D0">
            <w:pPr>
              <w:rPr>
                <w:kern w:val="0"/>
                <w:sz w:val="18"/>
                <w:szCs w:val="18"/>
              </w:rPr>
            </w:pPr>
            <w:r>
              <w:rPr>
                <w:rFonts w:hint="eastAsia"/>
                <w:kern w:val="0"/>
                <w:sz w:val="18"/>
                <w:szCs w:val="18"/>
              </w:rPr>
              <w:t>科室序号</w:t>
            </w:r>
          </w:p>
        </w:tc>
        <w:tc>
          <w:tcPr>
            <w:tcW w:w="2260" w:type="dxa"/>
          </w:tcPr>
          <w:p w14:paraId="37D55AF5" w14:textId="77777777" w:rsidR="00A04E29" w:rsidRDefault="00A04E29">
            <w:pPr>
              <w:rPr>
                <w:kern w:val="0"/>
                <w:szCs w:val="20"/>
              </w:rPr>
            </w:pPr>
          </w:p>
        </w:tc>
      </w:tr>
      <w:tr w:rsidR="00A04E29" w14:paraId="790EA2CC" w14:textId="77777777">
        <w:trPr>
          <w:jc w:val="center"/>
        </w:trPr>
        <w:tc>
          <w:tcPr>
            <w:tcW w:w="475" w:type="dxa"/>
            <w:vAlign w:val="center"/>
          </w:tcPr>
          <w:p w14:paraId="58EE59D8" w14:textId="77777777" w:rsidR="00A04E29" w:rsidRDefault="00A04E29">
            <w:pPr>
              <w:rPr>
                <w:kern w:val="0"/>
                <w:szCs w:val="20"/>
              </w:rPr>
            </w:pPr>
          </w:p>
        </w:tc>
        <w:tc>
          <w:tcPr>
            <w:tcW w:w="2268" w:type="dxa"/>
          </w:tcPr>
          <w:p w14:paraId="4AF99EB1" w14:textId="77777777" w:rsidR="00A04E29" w:rsidRDefault="00E579D0">
            <w:pPr>
              <w:jc w:val="left"/>
              <w:rPr>
                <w:kern w:val="0"/>
                <w:szCs w:val="20"/>
              </w:rPr>
            </w:pPr>
            <w:r>
              <w:rPr>
                <w:kern w:val="0"/>
                <w:szCs w:val="20"/>
              </w:rPr>
              <w:t>status</w:t>
            </w:r>
          </w:p>
        </w:tc>
        <w:tc>
          <w:tcPr>
            <w:tcW w:w="938" w:type="dxa"/>
            <w:vAlign w:val="center"/>
          </w:tcPr>
          <w:p w14:paraId="6549C35E" w14:textId="77777777" w:rsidR="00A04E29" w:rsidRDefault="00E579D0">
            <w:pPr>
              <w:rPr>
                <w:kern w:val="0"/>
                <w:szCs w:val="20"/>
              </w:rPr>
            </w:pPr>
            <w:r>
              <w:rPr>
                <w:rFonts w:hint="eastAsia"/>
                <w:kern w:val="0"/>
                <w:szCs w:val="20"/>
              </w:rPr>
              <w:t>String</w:t>
            </w:r>
          </w:p>
        </w:tc>
        <w:tc>
          <w:tcPr>
            <w:tcW w:w="2181" w:type="dxa"/>
            <w:vAlign w:val="center"/>
          </w:tcPr>
          <w:p w14:paraId="59D8C989" w14:textId="77777777" w:rsidR="00A04E29" w:rsidRDefault="00E579D0">
            <w:pPr>
              <w:rPr>
                <w:kern w:val="0"/>
                <w:sz w:val="18"/>
                <w:szCs w:val="18"/>
              </w:rPr>
            </w:pPr>
            <w:r>
              <w:rPr>
                <w:rFonts w:hint="eastAsia"/>
                <w:kern w:val="0"/>
                <w:sz w:val="18"/>
                <w:szCs w:val="18"/>
              </w:rPr>
              <w:t>科室状态</w:t>
            </w:r>
          </w:p>
        </w:tc>
        <w:tc>
          <w:tcPr>
            <w:tcW w:w="2260" w:type="dxa"/>
          </w:tcPr>
          <w:p w14:paraId="6CB8652F" w14:textId="77777777" w:rsidR="00A04E29" w:rsidRDefault="00E579D0">
            <w:pPr>
              <w:rPr>
                <w:kern w:val="0"/>
                <w:szCs w:val="20"/>
              </w:rPr>
            </w:pPr>
            <w:r>
              <w:rPr>
                <w:rFonts w:hint="eastAsia"/>
                <w:kern w:val="0"/>
                <w:szCs w:val="20"/>
              </w:rPr>
              <w:t>0</w:t>
            </w:r>
            <w:r>
              <w:rPr>
                <w:rFonts w:hint="eastAsia"/>
                <w:kern w:val="0"/>
                <w:szCs w:val="20"/>
              </w:rPr>
              <w:t>正常</w:t>
            </w:r>
            <w:r>
              <w:rPr>
                <w:rFonts w:hint="eastAsia"/>
                <w:kern w:val="0"/>
                <w:szCs w:val="20"/>
              </w:rPr>
              <w:t xml:space="preserve"> 1</w:t>
            </w:r>
            <w:r>
              <w:rPr>
                <w:rFonts w:hint="eastAsia"/>
                <w:kern w:val="0"/>
                <w:szCs w:val="20"/>
              </w:rPr>
              <w:t>停用</w:t>
            </w:r>
          </w:p>
        </w:tc>
      </w:tr>
      <w:tr w:rsidR="00A04E29" w14:paraId="339800F1" w14:textId="77777777">
        <w:trPr>
          <w:jc w:val="center"/>
        </w:trPr>
        <w:tc>
          <w:tcPr>
            <w:tcW w:w="475" w:type="dxa"/>
            <w:vAlign w:val="center"/>
          </w:tcPr>
          <w:p w14:paraId="41886D83" w14:textId="77777777" w:rsidR="00A04E29" w:rsidRDefault="00A04E29">
            <w:pPr>
              <w:rPr>
                <w:kern w:val="0"/>
                <w:szCs w:val="20"/>
              </w:rPr>
            </w:pPr>
          </w:p>
        </w:tc>
        <w:tc>
          <w:tcPr>
            <w:tcW w:w="2268" w:type="dxa"/>
          </w:tcPr>
          <w:p w14:paraId="29DE08BE" w14:textId="77777777" w:rsidR="00A04E29" w:rsidRDefault="00E579D0">
            <w:pPr>
              <w:jc w:val="left"/>
              <w:rPr>
                <w:kern w:val="0"/>
                <w:szCs w:val="20"/>
              </w:rPr>
            </w:pPr>
            <w:r>
              <w:rPr>
                <w:kern w:val="0"/>
                <w:szCs w:val="20"/>
              </w:rPr>
              <w:t>children</w:t>
            </w:r>
          </w:p>
        </w:tc>
        <w:tc>
          <w:tcPr>
            <w:tcW w:w="938" w:type="dxa"/>
            <w:vAlign w:val="center"/>
          </w:tcPr>
          <w:p w14:paraId="460225CF" w14:textId="77777777" w:rsidR="00A04E29" w:rsidRDefault="00E579D0">
            <w:pPr>
              <w:rPr>
                <w:kern w:val="0"/>
                <w:szCs w:val="20"/>
              </w:rPr>
            </w:pPr>
            <w:r>
              <w:rPr>
                <w:kern w:val="0"/>
                <w:szCs w:val="20"/>
              </w:rPr>
              <w:t>L</w:t>
            </w:r>
            <w:r>
              <w:rPr>
                <w:rFonts w:hint="eastAsia"/>
                <w:kern w:val="0"/>
                <w:szCs w:val="20"/>
              </w:rPr>
              <w:t>ist</w:t>
            </w:r>
          </w:p>
        </w:tc>
        <w:tc>
          <w:tcPr>
            <w:tcW w:w="2181" w:type="dxa"/>
            <w:vAlign w:val="center"/>
          </w:tcPr>
          <w:p w14:paraId="5B71464C" w14:textId="77777777" w:rsidR="00A04E29" w:rsidRDefault="00E579D0">
            <w:pPr>
              <w:rPr>
                <w:kern w:val="0"/>
                <w:sz w:val="18"/>
                <w:szCs w:val="18"/>
              </w:rPr>
            </w:pPr>
            <w:r>
              <w:rPr>
                <w:rFonts w:hint="eastAsia"/>
                <w:kern w:val="0"/>
                <w:sz w:val="18"/>
                <w:szCs w:val="18"/>
              </w:rPr>
              <w:t>下级科室</w:t>
            </w:r>
          </w:p>
        </w:tc>
        <w:tc>
          <w:tcPr>
            <w:tcW w:w="2260" w:type="dxa"/>
          </w:tcPr>
          <w:p w14:paraId="23A2B21E" w14:textId="77777777" w:rsidR="00A04E29" w:rsidRDefault="00A04E29">
            <w:pPr>
              <w:rPr>
                <w:kern w:val="0"/>
                <w:szCs w:val="20"/>
              </w:rPr>
            </w:pPr>
          </w:p>
        </w:tc>
      </w:tr>
      <w:tr w:rsidR="00A04E29" w14:paraId="3623D8FF" w14:textId="77777777">
        <w:trPr>
          <w:jc w:val="center"/>
        </w:trPr>
        <w:tc>
          <w:tcPr>
            <w:tcW w:w="475" w:type="dxa"/>
            <w:vAlign w:val="center"/>
          </w:tcPr>
          <w:p w14:paraId="6968E16F" w14:textId="77777777" w:rsidR="00A04E29" w:rsidRDefault="00A04E29">
            <w:pPr>
              <w:rPr>
                <w:kern w:val="0"/>
                <w:szCs w:val="20"/>
              </w:rPr>
            </w:pPr>
          </w:p>
        </w:tc>
        <w:tc>
          <w:tcPr>
            <w:tcW w:w="2268" w:type="dxa"/>
          </w:tcPr>
          <w:p w14:paraId="779D4EE4" w14:textId="77777777" w:rsidR="00A04E29" w:rsidRDefault="00E579D0">
            <w:pPr>
              <w:jc w:val="left"/>
              <w:rPr>
                <w:kern w:val="0"/>
                <w:szCs w:val="20"/>
              </w:rPr>
            </w:pPr>
            <w:proofErr w:type="spellStart"/>
            <w:r>
              <w:rPr>
                <w:kern w:val="0"/>
                <w:szCs w:val="20"/>
              </w:rPr>
              <w:t>parentId</w:t>
            </w:r>
            <w:proofErr w:type="spellEnd"/>
          </w:p>
        </w:tc>
        <w:tc>
          <w:tcPr>
            <w:tcW w:w="938" w:type="dxa"/>
            <w:vAlign w:val="center"/>
          </w:tcPr>
          <w:p w14:paraId="68E86C6C" w14:textId="77777777" w:rsidR="00A04E29" w:rsidRDefault="00E579D0">
            <w:pPr>
              <w:rPr>
                <w:kern w:val="0"/>
                <w:szCs w:val="20"/>
              </w:rPr>
            </w:pPr>
            <w:r>
              <w:rPr>
                <w:rFonts w:hint="eastAsia"/>
                <w:kern w:val="0"/>
                <w:szCs w:val="20"/>
              </w:rPr>
              <w:t>String</w:t>
            </w:r>
          </w:p>
        </w:tc>
        <w:tc>
          <w:tcPr>
            <w:tcW w:w="2181" w:type="dxa"/>
            <w:vAlign w:val="center"/>
          </w:tcPr>
          <w:p w14:paraId="37946525" w14:textId="77777777" w:rsidR="00A04E29" w:rsidRDefault="00E579D0">
            <w:pPr>
              <w:rPr>
                <w:kern w:val="0"/>
                <w:sz w:val="18"/>
                <w:szCs w:val="18"/>
              </w:rPr>
            </w:pPr>
            <w:r>
              <w:rPr>
                <w:rFonts w:hint="eastAsia"/>
                <w:kern w:val="0"/>
                <w:sz w:val="18"/>
                <w:szCs w:val="18"/>
              </w:rPr>
              <w:t>上级科编码</w:t>
            </w:r>
          </w:p>
        </w:tc>
        <w:tc>
          <w:tcPr>
            <w:tcW w:w="2260" w:type="dxa"/>
          </w:tcPr>
          <w:p w14:paraId="52F90439" w14:textId="77777777" w:rsidR="00A04E29" w:rsidRDefault="00A04E29">
            <w:pPr>
              <w:rPr>
                <w:kern w:val="0"/>
                <w:szCs w:val="20"/>
              </w:rPr>
            </w:pPr>
          </w:p>
        </w:tc>
      </w:tr>
      <w:tr w:rsidR="00A04E29" w14:paraId="087D6ED9" w14:textId="77777777">
        <w:trPr>
          <w:jc w:val="center"/>
        </w:trPr>
        <w:tc>
          <w:tcPr>
            <w:tcW w:w="475" w:type="dxa"/>
            <w:vAlign w:val="center"/>
          </w:tcPr>
          <w:p w14:paraId="184883C2" w14:textId="77777777" w:rsidR="00A04E29" w:rsidRDefault="00A04E29">
            <w:pPr>
              <w:rPr>
                <w:kern w:val="0"/>
                <w:szCs w:val="20"/>
              </w:rPr>
            </w:pPr>
          </w:p>
        </w:tc>
        <w:tc>
          <w:tcPr>
            <w:tcW w:w="2268" w:type="dxa"/>
          </w:tcPr>
          <w:p w14:paraId="30F36A24" w14:textId="77777777" w:rsidR="00A04E29" w:rsidRDefault="00E579D0">
            <w:pPr>
              <w:jc w:val="left"/>
              <w:rPr>
                <w:kern w:val="0"/>
                <w:szCs w:val="20"/>
              </w:rPr>
            </w:pPr>
            <w:proofErr w:type="spellStart"/>
            <w:r>
              <w:rPr>
                <w:kern w:val="0"/>
                <w:szCs w:val="20"/>
              </w:rPr>
              <w:t>parentName</w:t>
            </w:r>
            <w:proofErr w:type="spellEnd"/>
          </w:p>
        </w:tc>
        <w:tc>
          <w:tcPr>
            <w:tcW w:w="938" w:type="dxa"/>
            <w:vAlign w:val="center"/>
          </w:tcPr>
          <w:p w14:paraId="053BB78E" w14:textId="77777777" w:rsidR="00A04E29" w:rsidRDefault="00E579D0">
            <w:pPr>
              <w:rPr>
                <w:kern w:val="0"/>
                <w:szCs w:val="20"/>
              </w:rPr>
            </w:pPr>
            <w:r>
              <w:rPr>
                <w:rFonts w:hint="eastAsia"/>
                <w:kern w:val="0"/>
                <w:szCs w:val="20"/>
              </w:rPr>
              <w:t>String</w:t>
            </w:r>
          </w:p>
        </w:tc>
        <w:tc>
          <w:tcPr>
            <w:tcW w:w="2181" w:type="dxa"/>
            <w:vAlign w:val="center"/>
          </w:tcPr>
          <w:p w14:paraId="5EFD7935" w14:textId="77777777" w:rsidR="00A04E29" w:rsidRDefault="00E579D0">
            <w:pPr>
              <w:rPr>
                <w:kern w:val="0"/>
                <w:sz w:val="18"/>
                <w:szCs w:val="18"/>
              </w:rPr>
            </w:pPr>
            <w:r>
              <w:rPr>
                <w:rFonts w:hint="eastAsia"/>
                <w:kern w:val="0"/>
                <w:sz w:val="18"/>
                <w:szCs w:val="18"/>
              </w:rPr>
              <w:t>上级科室名称</w:t>
            </w:r>
          </w:p>
        </w:tc>
        <w:tc>
          <w:tcPr>
            <w:tcW w:w="2260" w:type="dxa"/>
          </w:tcPr>
          <w:p w14:paraId="3D1FD00E" w14:textId="77777777" w:rsidR="00A04E29" w:rsidRDefault="00A04E29">
            <w:pPr>
              <w:rPr>
                <w:kern w:val="0"/>
                <w:szCs w:val="20"/>
              </w:rPr>
            </w:pPr>
          </w:p>
        </w:tc>
      </w:tr>
    </w:tbl>
    <w:p w14:paraId="4F12326E" w14:textId="77777777" w:rsidR="00A04E29" w:rsidRDefault="00A04E29"/>
    <w:p w14:paraId="08257743" w14:textId="77777777" w:rsidR="00A04E29" w:rsidRDefault="00E579D0">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938"/>
        <w:gridCol w:w="2181"/>
        <w:gridCol w:w="2260"/>
      </w:tblGrid>
      <w:tr w:rsidR="00A04E29" w14:paraId="1EBA0675" w14:textId="77777777">
        <w:trPr>
          <w:jc w:val="center"/>
        </w:trPr>
        <w:tc>
          <w:tcPr>
            <w:tcW w:w="2743" w:type="dxa"/>
            <w:shd w:val="clear" w:color="auto" w:fill="D9D9D9" w:themeFill="background1" w:themeFillShade="D9"/>
            <w:vAlign w:val="center"/>
          </w:tcPr>
          <w:p w14:paraId="205CFBE4" w14:textId="77777777" w:rsidR="00A04E29" w:rsidRDefault="00E579D0">
            <w:pPr>
              <w:rPr>
                <w:kern w:val="0"/>
                <w:szCs w:val="20"/>
              </w:rPr>
            </w:pPr>
            <w:r>
              <w:rPr>
                <w:rFonts w:hint="eastAsia"/>
                <w:kern w:val="0"/>
                <w:szCs w:val="20"/>
              </w:rPr>
              <w:t>字段名称</w:t>
            </w:r>
          </w:p>
        </w:tc>
        <w:tc>
          <w:tcPr>
            <w:tcW w:w="938" w:type="dxa"/>
            <w:shd w:val="clear" w:color="auto" w:fill="D9D9D9" w:themeFill="background1" w:themeFillShade="D9"/>
            <w:vAlign w:val="center"/>
          </w:tcPr>
          <w:p w14:paraId="2A38164C" w14:textId="77777777" w:rsidR="00A04E29" w:rsidRDefault="00E579D0">
            <w:pPr>
              <w:rPr>
                <w:kern w:val="0"/>
                <w:szCs w:val="20"/>
              </w:rPr>
            </w:pPr>
            <w:r>
              <w:rPr>
                <w:rFonts w:hint="eastAsia"/>
                <w:kern w:val="0"/>
                <w:szCs w:val="20"/>
              </w:rPr>
              <w:t>数据类型</w:t>
            </w:r>
          </w:p>
        </w:tc>
        <w:tc>
          <w:tcPr>
            <w:tcW w:w="2181" w:type="dxa"/>
            <w:shd w:val="clear" w:color="auto" w:fill="D9D9D9" w:themeFill="background1" w:themeFillShade="D9"/>
            <w:vAlign w:val="center"/>
          </w:tcPr>
          <w:p w14:paraId="44BC2B7D"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01DD3800" w14:textId="77777777" w:rsidR="00A04E29" w:rsidRDefault="00E579D0">
            <w:pPr>
              <w:rPr>
                <w:kern w:val="0"/>
                <w:szCs w:val="20"/>
              </w:rPr>
            </w:pPr>
            <w:r>
              <w:rPr>
                <w:rFonts w:hint="eastAsia"/>
                <w:kern w:val="0"/>
                <w:szCs w:val="20"/>
              </w:rPr>
              <w:t>备注</w:t>
            </w:r>
          </w:p>
        </w:tc>
      </w:tr>
      <w:tr w:rsidR="00A04E29" w14:paraId="38B2D878" w14:textId="77777777">
        <w:trPr>
          <w:jc w:val="center"/>
        </w:trPr>
        <w:tc>
          <w:tcPr>
            <w:tcW w:w="2743" w:type="dxa"/>
            <w:vAlign w:val="center"/>
          </w:tcPr>
          <w:p w14:paraId="619681A8" w14:textId="77777777" w:rsidR="00A04E29" w:rsidRDefault="00E579D0">
            <w:pPr>
              <w:rPr>
                <w:kern w:val="0"/>
                <w:szCs w:val="20"/>
              </w:rPr>
            </w:pPr>
            <w:proofErr w:type="spellStart"/>
            <w:r>
              <w:rPr>
                <w:kern w:val="0"/>
                <w:szCs w:val="20"/>
              </w:rPr>
              <w:t>rspCode</w:t>
            </w:r>
            <w:proofErr w:type="spellEnd"/>
          </w:p>
        </w:tc>
        <w:tc>
          <w:tcPr>
            <w:tcW w:w="938" w:type="dxa"/>
            <w:vAlign w:val="center"/>
          </w:tcPr>
          <w:p w14:paraId="65F901FD" w14:textId="77777777" w:rsidR="00A04E29" w:rsidRDefault="00E579D0">
            <w:pPr>
              <w:rPr>
                <w:kern w:val="0"/>
                <w:szCs w:val="20"/>
              </w:rPr>
            </w:pPr>
            <w:r>
              <w:rPr>
                <w:rFonts w:hint="eastAsia"/>
                <w:kern w:val="0"/>
                <w:szCs w:val="20"/>
              </w:rPr>
              <w:t>Int</w:t>
            </w:r>
          </w:p>
        </w:tc>
        <w:tc>
          <w:tcPr>
            <w:tcW w:w="2181" w:type="dxa"/>
            <w:vAlign w:val="center"/>
          </w:tcPr>
          <w:p w14:paraId="1CCE3FB2"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2F6E6203" w14:textId="77777777" w:rsidR="00A04E29" w:rsidRDefault="00A04E29">
            <w:pPr>
              <w:rPr>
                <w:kern w:val="0"/>
                <w:szCs w:val="20"/>
              </w:rPr>
            </w:pPr>
          </w:p>
        </w:tc>
      </w:tr>
      <w:tr w:rsidR="00A04E29" w14:paraId="0B3E1667" w14:textId="77777777">
        <w:trPr>
          <w:jc w:val="center"/>
        </w:trPr>
        <w:tc>
          <w:tcPr>
            <w:tcW w:w="2743" w:type="dxa"/>
            <w:vAlign w:val="center"/>
          </w:tcPr>
          <w:p w14:paraId="40274318" w14:textId="77777777" w:rsidR="00A04E29" w:rsidRDefault="00E579D0">
            <w:pPr>
              <w:rPr>
                <w:kern w:val="0"/>
                <w:szCs w:val="20"/>
              </w:rPr>
            </w:pPr>
            <w:proofErr w:type="spellStart"/>
            <w:r>
              <w:rPr>
                <w:kern w:val="0"/>
                <w:szCs w:val="20"/>
              </w:rPr>
              <w:t>rspMsg</w:t>
            </w:r>
            <w:proofErr w:type="spellEnd"/>
          </w:p>
        </w:tc>
        <w:tc>
          <w:tcPr>
            <w:tcW w:w="938" w:type="dxa"/>
            <w:vAlign w:val="center"/>
          </w:tcPr>
          <w:p w14:paraId="3D45BED8" w14:textId="77777777" w:rsidR="00A04E29" w:rsidRDefault="00E579D0">
            <w:pPr>
              <w:rPr>
                <w:kern w:val="0"/>
                <w:szCs w:val="20"/>
              </w:rPr>
            </w:pPr>
            <w:r>
              <w:rPr>
                <w:rFonts w:hint="eastAsia"/>
                <w:kern w:val="0"/>
                <w:szCs w:val="20"/>
              </w:rPr>
              <w:t>String</w:t>
            </w:r>
          </w:p>
        </w:tc>
        <w:tc>
          <w:tcPr>
            <w:tcW w:w="2181" w:type="dxa"/>
            <w:vAlign w:val="center"/>
          </w:tcPr>
          <w:p w14:paraId="37B7371E"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0ACA3ACA" w14:textId="77777777" w:rsidR="00A04E29" w:rsidRDefault="00A04E29">
            <w:pPr>
              <w:rPr>
                <w:kern w:val="0"/>
                <w:szCs w:val="20"/>
              </w:rPr>
            </w:pPr>
          </w:p>
        </w:tc>
      </w:tr>
    </w:tbl>
    <w:p w14:paraId="67EE17AD" w14:textId="77777777" w:rsidR="00A04E29" w:rsidRDefault="00A04E29"/>
    <w:p w14:paraId="340F32C5" w14:textId="77777777" w:rsidR="00A04E29" w:rsidRDefault="00E579D0">
      <w:pPr>
        <w:pStyle w:val="31"/>
      </w:pPr>
      <w:r>
        <w:rPr>
          <w:rFonts w:hint="eastAsia"/>
        </w:rPr>
        <w:t>预约医生信息查询</w:t>
      </w:r>
    </w:p>
    <w:p w14:paraId="461B911F" w14:textId="77777777" w:rsidR="00A04E29" w:rsidRDefault="00E579D0">
      <w:pPr>
        <w:pStyle w:val="4"/>
      </w:pPr>
      <w:r>
        <w:rPr>
          <w:rFonts w:hint="eastAsia"/>
        </w:rPr>
        <w:t>预约医生信息查询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6B9775A6" w14:textId="77777777">
        <w:tc>
          <w:tcPr>
            <w:tcW w:w="8522" w:type="dxa"/>
          </w:tcPr>
          <w:p w14:paraId="2A9B3F22" w14:textId="77777777" w:rsidR="00A04E29" w:rsidRDefault="00E579D0">
            <w:r>
              <w:rPr>
                <w:rFonts w:hint="eastAsia"/>
              </w:rPr>
              <w:t>&lt;Data&gt;</w:t>
            </w:r>
          </w:p>
          <w:p w14:paraId="20D1D245" w14:textId="77777777" w:rsidR="00A04E29" w:rsidRDefault="00E579D0">
            <w:r>
              <w:rPr>
                <w:rFonts w:hint="eastAsia"/>
              </w:rPr>
              <w:t xml:space="preserve">    &lt;</w:t>
            </w:r>
            <w:proofErr w:type="spellStart"/>
            <w:r>
              <w:rPr>
                <w:rFonts w:hint="eastAsia"/>
                <w:kern w:val="0"/>
                <w:szCs w:val="20"/>
              </w:rPr>
              <w:t>deptCode</w:t>
            </w:r>
            <w:proofErr w:type="spellEnd"/>
            <w:r>
              <w:rPr>
                <w:rFonts w:hint="eastAsia"/>
              </w:rPr>
              <w:t>&gt;</w:t>
            </w:r>
            <w:r>
              <w:rPr>
                <w:rFonts w:hint="eastAsia"/>
                <w:kern w:val="0"/>
                <w:sz w:val="18"/>
                <w:szCs w:val="18"/>
              </w:rPr>
              <w:t>科室代码</w:t>
            </w:r>
            <w:r>
              <w:rPr>
                <w:rFonts w:hint="eastAsia"/>
              </w:rPr>
              <w:t>&lt;/</w:t>
            </w:r>
            <w:proofErr w:type="spellStart"/>
            <w:r>
              <w:rPr>
                <w:rFonts w:hint="eastAsia"/>
                <w:kern w:val="0"/>
                <w:szCs w:val="20"/>
              </w:rPr>
              <w:t>deptCode</w:t>
            </w:r>
            <w:proofErr w:type="spellEnd"/>
            <w:r>
              <w:rPr>
                <w:rFonts w:hint="eastAsia"/>
              </w:rPr>
              <w:t>&gt;</w:t>
            </w:r>
          </w:p>
          <w:p w14:paraId="2C7C6F85" w14:textId="77777777" w:rsidR="00A04E29" w:rsidRDefault="00E579D0">
            <w:r>
              <w:rPr>
                <w:rFonts w:hint="eastAsia"/>
              </w:rPr>
              <w:t xml:space="preserve">    &lt;</w:t>
            </w:r>
            <w:proofErr w:type="spellStart"/>
            <w:r>
              <w:rPr>
                <w:rFonts w:hint="eastAsia"/>
                <w:kern w:val="0"/>
                <w:szCs w:val="20"/>
              </w:rPr>
              <w:t>doctorCode</w:t>
            </w:r>
            <w:proofErr w:type="spellEnd"/>
            <w:r>
              <w:rPr>
                <w:rFonts w:hint="eastAsia"/>
              </w:rPr>
              <w:t>&gt;</w:t>
            </w:r>
            <w:r>
              <w:rPr>
                <w:rFonts w:hint="eastAsia"/>
                <w:kern w:val="0"/>
                <w:sz w:val="18"/>
                <w:szCs w:val="18"/>
              </w:rPr>
              <w:t>医生代码</w:t>
            </w:r>
            <w:r>
              <w:rPr>
                <w:rFonts w:hint="eastAsia"/>
              </w:rPr>
              <w:t>&lt;/</w:t>
            </w:r>
            <w:proofErr w:type="spellStart"/>
            <w:r>
              <w:rPr>
                <w:rFonts w:hint="eastAsia"/>
                <w:kern w:val="0"/>
                <w:szCs w:val="20"/>
              </w:rPr>
              <w:t>doctorCode</w:t>
            </w:r>
            <w:proofErr w:type="spellEnd"/>
            <w:r>
              <w:rPr>
                <w:rFonts w:hint="eastAsia"/>
              </w:rPr>
              <w:t>&gt;</w:t>
            </w:r>
          </w:p>
          <w:p w14:paraId="3CCEFB9C" w14:textId="77777777" w:rsidR="00A04E29" w:rsidRDefault="00E579D0">
            <w:r>
              <w:rPr>
                <w:rFonts w:hint="eastAsia"/>
              </w:rPr>
              <w:t>&lt;/Data&gt;</w:t>
            </w:r>
          </w:p>
        </w:tc>
      </w:tr>
    </w:tbl>
    <w:p w14:paraId="2C894350" w14:textId="77777777" w:rsidR="00A04E29" w:rsidRDefault="00A04E29"/>
    <w:p w14:paraId="28E81E05" w14:textId="77777777" w:rsidR="00A04E29" w:rsidRDefault="00E579D0">
      <w:pPr>
        <w:pStyle w:val="4"/>
      </w:pPr>
      <w:r>
        <w:rPr>
          <w:rFonts w:hint="eastAsia"/>
        </w:rPr>
        <w:t>预约医生信息查询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3A660434" w14:textId="77777777">
        <w:tc>
          <w:tcPr>
            <w:tcW w:w="8522" w:type="dxa"/>
          </w:tcPr>
          <w:p w14:paraId="6BD46401" w14:textId="77777777" w:rsidR="00A04E29" w:rsidRDefault="00E579D0">
            <w:r>
              <w:rPr>
                <w:rFonts w:hint="eastAsia"/>
              </w:rPr>
              <w:t>&lt;Data&gt;</w:t>
            </w:r>
          </w:p>
          <w:p w14:paraId="4E0D716C"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4C52E33"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4B8A3EEE" w14:textId="77777777" w:rsidR="00A04E29" w:rsidRDefault="00E579D0">
            <w:r>
              <w:rPr>
                <w:rFonts w:hint="eastAsia"/>
              </w:rPr>
              <w:t xml:space="preserve">    &lt;record&gt;</w:t>
            </w:r>
          </w:p>
          <w:p w14:paraId="119D1997" w14:textId="77777777" w:rsidR="00A04E29" w:rsidRDefault="00E579D0">
            <w:r>
              <w:rPr>
                <w:rFonts w:hint="eastAsia"/>
              </w:rPr>
              <w:t xml:space="preserve">        &lt;Item&gt;</w:t>
            </w:r>
          </w:p>
          <w:p w14:paraId="52EB6343"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2B4BDE07" w14:textId="77777777" w:rsidR="00A04E29" w:rsidRDefault="00E579D0">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18918079" w14:textId="77777777" w:rsidR="00A04E29" w:rsidRDefault="00E579D0">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20FA51D7" w14:textId="77777777" w:rsidR="00A04E29" w:rsidRDefault="00E579D0">
            <w:r>
              <w:rPr>
                <w:rFonts w:hint="eastAsia"/>
              </w:rPr>
              <w:t xml:space="preserve">            &lt;</w:t>
            </w:r>
            <w:proofErr w:type="spellStart"/>
            <w:r>
              <w:rPr>
                <w:rFonts w:hint="eastAsia"/>
              </w:rPr>
              <w:t>doctorName</w:t>
            </w:r>
            <w:proofErr w:type="spellEnd"/>
            <w:r>
              <w:rPr>
                <w:rFonts w:hint="eastAsia"/>
              </w:rPr>
              <w:t>&gt;</w:t>
            </w:r>
            <w:r>
              <w:rPr>
                <w:rFonts w:hint="eastAsia"/>
              </w:rPr>
              <w:t>医生名称</w:t>
            </w:r>
            <w:r>
              <w:rPr>
                <w:rFonts w:hint="eastAsia"/>
              </w:rPr>
              <w:t>&lt;/</w:t>
            </w:r>
            <w:proofErr w:type="spellStart"/>
            <w:r>
              <w:rPr>
                <w:rFonts w:hint="eastAsia"/>
              </w:rPr>
              <w:t>doctorName</w:t>
            </w:r>
            <w:proofErr w:type="spellEnd"/>
            <w:r>
              <w:rPr>
                <w:rFonts w:hint="eastAsia"/>
              </w:rPr>
              <w:t>&gt;</w:t>
            </w:r>
          </w:p>
          <w:p w14:paraId="3E225B34" w14:textId="77777777" w:rsidR="00A04E29" w:rsidRDefault="00E579D0">
            <w:r>
              <w:rPr>
                <w:rFonts w:hint="eastAsia"/>
              </w:rPr>
              <w:t xml:space="preserve">            &lt;</w:t>
            </w:r>
            <w:proofErr w:type="spellStart"/>
            <w:r>
              <w:rPr>
                <w:rFonts w:hint="eastAsia"/>
              </w:rPr>
              <w:t>doctorTitle</w:t>
            </w:r>
            <w:proofErr w:type="spellEnd"/>
            <w:r>
              <w:rPr>
                <w:rFonts w:hint="eastAsia"/>
              </w:rPr>
              <w:t>&gt;</w:t>
            </w:r>
            <w:r>
              <w:rPr>
                <w:rFonts w:hint="eastAsia"/>
              </w:rPr>
              <w:t>医生职称</w:t>
            </w:r>
            <w:r>
              <w:rPr>
                <w:rFonts w:hint="eastAsia"/>
              </w:rPr>
              <w:t>&lt;/</w:t>
            </w:r>
            <w:proofErr w:type="spellStart"/>
            <w:r>
              <w:rPr>
                <w:rFonts w:hint="eastAsia"/>
              </w:rPr>
              <w:t>doctorTitle</w:t>
            </w:r>
            <w:proofErr w:type="spellEnd"/>
            <w:r>
              <w:rPr>
                <w:rFonts w:hint="eastAsia"/>
              </w:rPr>
              <w:t>&gt;</w:t>
            </w:r>
          </w:p>
          <w:p w14:paraId="4711B946" w14:textId="77777777" w:rsidR="00A04E29" w:rsidRDefault="00E579D0">
            <w:r>
              <w:rPr>
                <w:rFonts w:hint="eastAsia"/>
              </w:rPr>
              <w:t xml:space="preserve">            &lt;</w:t>
            </w:r>
            <w:proofErr w:type="spellStart"/>
            <w:r>
              <w:rPr>
                <w:rFonts w:hint="eastAsia"/>
              </w:rPr>
              <w:t>doctorLevel</w:t>
            </w:r>
            <w:proofErr w:type="spellEnd"/>
            <w:r>
              <w:rPr>
                <w:rFonts w:hint="eastAsia"/>
              </w:rPr>
              <w:t>&gt;</w:t>
            </w:r>
            <w:r>
              <w:rPr>
                <w:rFonts w:hint="eastAsia"/>
              </w:rPr>
              <w:t>医生级别</w:t>
            </w:r>
            <w:r>
              <w:rPr>
                <w:rFonts w:hint="eastAsia"/>
              </w:rPr>
              <w:t>&lt;/</w:t>
            </w:r>
            <w:proofErr w:type="spellStart"/>
            <w:r>
              <w:rPr>
                <w:rFonts w:hint="eastAsia"/>
              </w:rPr>
              <w:t>doctorLevel</w:t>
            </w:r>
            <w:proofErr w:type="spellEnd"/>
            <w:r>
              <w:rPr>
                <w:rFonts w:hint="eastAsia"/>
              </w:rPr>
              <w:t>&gt;</w:t>
            </w:r>
          </w:p>
          <w:p w14:paraId="0DFD950A" w14:textId="77777777" w:rsidR="00A04E29" w:rsidRDefault="00E579D0">
            <w:r>
              <w:rPr>
                <w:rFonts w:hint="eastAsia"/>
              </w:rPr>
              <w:t xml:space="preserve">            &lt;status&gt;</w:t>
            </w:r>
            <w:r>
              <w:rPr>
                <w:rFonts w:hint="eastAsia"/>
              </w:rPr>
              <w:t>科室状态</w:t>
            </w:r>
            <w:r>
              <w:rPr>
                <w:rFonts w:hint="eastAsia"/>
              </w:rPr>
              <w:t>&lt;/status&gt;</w:t>
            </w:r>
          </w:p>
          <w:p w14:paraId="544B559B" w14:textId="77777777" w:rsidR="00A04E29" w:rsidRDefault="00E579D0">
            <w:r>
              <w:rPr>
                <w:rFonts w:hint="eastAsia"/>
              </w:rPr>
              <w:t xml:space="preserve">        &lt;/Item&gt;</w:t>
            </w:r>
          </w:p>
          <w:p w14:paraId="69200541" w14:textId="77777777" w:rsidR="00A04E29" w:rsidRDefault="00E579D0">
            <w:r>
              <w:rPr>
                <w:rFonts w:hint="eastAsia"/>
              </w:rPr>
              <w:t xml:space="preserve">    &lt;/record&gt;</w:t>
            </w:r>
          </w:p>
          <w:p w14:paraId="0C7688AD" w14:textId="77777777" w:rsidR="00A04E29" w:rsidRDefault="00E579D0">
            <w:r>
              <w:rPr>
                <w:rFonts w:hint="eastAsia"/>
              </w:rPr>
              <w:t>&lt;/Data&gt;</w:t>
            </w:r>
          </w:p>
        </w:tc>
      </w:tr>
    </w:tbl>
    <w:p w14:paraId="76BC10EF" w14:textId="77777777" w:rsidR="00A04E29" w:rsidRDefault="00A04E29"/>
    <w:p w14:paraId="27E29D0F" w14:textId="77777777" w:rsidR="00A04E29" w:rsidRDefault="00E579D0">
      <w:pPr>
        <w:pStyle w:val="4"/>
      </w:pPr>
      <w:r>
        <w:rPr>
          <w:rFonts w:hint="eastAsia"/>
        </w:rPr>
        <w:t>预约医生信息查询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02440130" w14:textId="77777777">
        <w:tc>
          <w:tcPr>
            <w:tcW w:w="8522" w:type="dxa"/>
          </w:tcPr>
          <w:p w14:paraId="3BB00238" w14:textId="77777777" w:rsidR="00A04E29" w:rsidRDefault="00E579D0">
            <w:r>
              <w:rPr>
                <w:rFonts w:hint="eastAsia"/>
              </w:rPr>
              <w:t>&lt;Data&gt;</w:t>
            </w:r>
          </w:p>
          <w:p w14:paraId="6A51F9E7"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5ED11C5"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52CFA043" w14:textId="77777777" w:rsidR="00A04E29" w:rsidRDefault="00E579D0">
            <w:r>
              <w:rPr>
                <w:rFonts w:hint="eastAsia"/>
              </w:rPr>
              <w:t>&lt;/Data&gt;</w:t>
            </w:r>
          </w:p>
        </w:tc>
      </w:tr>
    </w:tbl>
    <w:p w14:paraId="05EE2F8F" w14:textId="77777777" w:rsidR="00A04E29" w:rsidRDefault="00A04E29"/>
    <w:p w14:paraId="1DA33F5F" w14:textId="77777777" w:rsidR="00A04E29" w:rsidRDefault="00E579D0">
      <w:pPr>
        <w:pStyle w:val="4"/>
      </w:pPr>
      <w:r>
        <w:rPr>
          <w:rFonts w:hint="eastAsia"/>
        </w:rPr>
        <w:t>消息模型</w:t>
      </w:r>
    </w:p>
    <w:p w14:paraId="1AC2CF62"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51DB13A7" w14:textId="77777777">
        <w:trPr>
          <w:jc w:val="center"/>
        </w:trPr>
        <w:tc>
          <w:tcPr>
            <w:tcW w:w="1586" w:type="dxa"/>
            <w:shd w:val="clear" w:color="auto" w:fill="D9D9D9" w:themeFill="background1" w:themeFillShade="D9"/>
            <w:vAlign w:val="center"/>
          </w:tcPr>
          <w:p w14:paraId="3E9AAFD1"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4F57B283"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72683BFB"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23D1F7B5"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4918A768" w14:textId="77777777" w:rsidR="00A04E29" w:rsidRDefault="00E579D0">
            <w:pPr>
              <w:rPr>
                <w:kern w:val="0"/>
                <w:sz w:val="18"/>
                <w:szCs w:val="18"/>
              </w:rPr>
            </w:pPr>
            <w:r>
              <w:rPr>
                <w:rFonts w:hint="eastAsia"/>
                <w:kern w:val="0"/>
                <w:sz w:val="18"/>
                <w:szCs w:val="18"/>
              </w:rPr>
              <w:t>备注</w:t>
            </w:r>
          </w:p>
        </w:tc>
      </w:tr>
      <w:tr w:rsidR="00A04E29" w14:paraId="01EB036A" w14:textId="77777777">
        <w:trPr>
          <w:trHeight w:val="225"/>
          <w:jc w:val="center"/>
        </w:trPr>
        <w:tc>
          <w:tcPr>
            <w:tcW w:w="1586" w:type="dxa"/>
          </w:tcPr>
          <w:p w14:paraId="5C8DC376" w14:textId="77777777" w:rsidR="00A04E29" w:rsidRDefault="00E579D0">
            <w:pPr>
              <w:jc w:val="left"/>
              <w:rPr>
                <w:kern w:val="0"/>
                <w:szCs w:val="20"/>
              </w:rPr>
            </w:pPr>
            <w:proofErr w:type="spellStart"/>
            <w:r>
              <w:rPr>
                <w:rFonts w:hint="eastAsia"/>
                <w:kern w:val="0"/>
                <w:szCs w:val="20"/>
              </w:rPr>
              <w:t>deptCode</w:t>
            </w:r>
            <w:proofErr w:type="spellEnd"/>
          </w:p>
        </w:tc>
        <w:tc>
          <w:tcPr>
            <w:tcW w:w="993" w:type="dxa"/>
            <w:vAlign w:val="center"/>
          </w:tcPr>
          <w:p w14:paraId="45905EE2" w14:textId="77777777" w:rsidR="00A04E29" w:rsidRDefault="00E579D0">
            <w:pPr>
              <w:rPr>
                <w:kern w:val="0"/>
                <w:szCs w:val="20"/>
              </w:rPr>
            </w:pPr>
            <w:r>
              <w:rPr>
                <w:rFonts w:hint="eastAsia"/>
                <w:kern w:val="0"/>
                <w:szCs w:val="20"/>
              </w:rPr>
              <w:t>String</w:t>
            </w:r>
          </w:p>
        </w:tc>
        <w:tc>
          <w:tcPr>
            <w:tcW w:w="708" w:type="dxa"/>
            <w:vAlign w:val="center"/>
          </w:tcPr>
          <w:p w14:paraId="4E94D5D9" w14:textId="77777777" w:rsidR="00A04E29" w:rsidRDefault="00E579D0">
            <w:pPr>
              <w:rPr>
                <w:kern w:val="0"/>
                <w:szCs w:val="20"/>
              </w:rPr>
            </w:pPr>
            <w:r>
              <w:rPr>
                <w:rFonts w:hint="eastAsia"/>
                <w:kern w:val="0"/>
                <w:szCs w:val="20"/>
              </w:rPr>
              <w:t>N</w:t>
            </w:r>
          </w:p>
        </w:tc>
        <w:tc>
          <w:tcPr>
            <w:tcW w:w="1418" w:type="dxa"/>
          </w:tcPr>
          <w:p w14:paraId="3EDCC631" w14:textId="77777777" w:rsidR="00A04E29" w:rsidRDefault="00E579D0">
            <w:pPr>
              <w:rPr>
                <w:kern w:val="0"/>
                <w:sz w:val="18"/>
                <w:szCs w:val="18"/>
              </w:rPr>
            </w:pPr>
            <w:r>
              <w:rPr>
                <w:rFonts w:hint="eastAsia"/>
                <w:kern w:val="0"/>
                <w:sz w:val="18"/>
                <w:szCs w:val="18"/>
              </w:rPr>
              <w:t>科室代码</w:t>
            </w:r>
          </w:p>
        </w:tc>
        <w:tc>
          <w:tcPr>
            <w:tcW w:w="3371" w:type="dxa"/>
            <w:vAlign w:val="center"/>
          </w:tcPr>
          <w:p w14:paraId="36AC0FE8" w14:textId="77777777" w:rsidR="00A04E29" w:rsidRDefault="00E579D0">
            <w:pPr>
              <w:rPr>
                <w:kern w:val="0"/>
                <w:sz w:val="18"/>
                <w:szCs w:val="18"/>
              </w:rPr>
            </w:pPr>
            <w:r>
              <w:rPr>
                <w:rFonts w:hint="eastAsia"/>
                <w:kern w:val="0"/>
                <w:sz w:val="18"/>
                <w:szCs w:val="18"/>
              </w:rPr>
              <w:t>如果不填，返回所有科室</w:t>
            </w:r>
          </w:p>
        </w:tc>
      </w:tr>
      <w:tr w:rsidR="00A04E29" w14:paraId="6B7AB641" w14:textId="77777777">
        <w:trPr>
          <w:trHeight w:val="225"/>
          <w:jc w:val="center"/>
        </w:trPr>
        <w:tc>
          <w:tcPr>
            <w:tcW w:w="1586" w:type="dxa"/>
          </w:tcPr>
          <w:p w14:paraId="2FEE9B9A" w14:textId="77777777" w:rsidR="00A04E29" w:rsidRDefault="00E579D0">
            <w:pPr>
              <w:jc w:val="left"/>
              <w:rPr>
                <w:kern w:val="0"/>
                <w:szCs w:val="20"/>
              </w:rPr>
            </w:pPr>
            <w:proofErr w:type="spellStart"/>
            <w:r>
              <w:rPr>
                <w:rFonts w:hint="eastAsia"/>
                <w:kern w:val="0"/>
                <w:szCs w:val="20"/>
              </w:rPr>
              <w:t>doctorCode</w:t>
            </w:r>
            <w:proofErr w:type="spellEnd"/>
          </w:p>
        </w:tc>
        <w:tc>
          <w:tcPr>
            <w:tcW w:w="993" w:type="dxa"/>
            <w:vAlign w:val="center"/>
          </w:tcPr>
          <w:p w14:paraId="6FD42F39" w14:textId="77777777" w:rsidR="00A04E29" w:rsidRDefault="00E579D0">
            <w:pPr>
              <w:rPr>
                <w:kern w:val="0"/>
                <w:szCs w:val="20"/>
              </w:rPr>
            </w:pPr>
            <w:r>
              <w:rPr>
                <w:rFonts w:hint="eastAsia"/>
                <w:kern w:val="0"/>
                <w:szCs w:val="20"/>
              </w:rPr>
              <w:t>String</w:t>
            </w:r>
          </w:p>
        </w:tc>
        <w:tc>
          <w:tcPr>
            <w:tcW w:w="708" w:type="dxa"/>
            <w:vAlign w:val="center"/>
          </w:tcPr>
          <w:p w14:paraId="3A248B1A" w14:textId="77777777" w:rsidR="00A04E29" w:rsidRDefault="00E579D0">
            <w:pPr>
              <w:rPr>
                <w:kern w:val="0"/>
                <w:szCs w:val="20"/>
              </w:rPr>
            </w:pPr>
            <w:r>
              <w:rPr>
                <w:rFonts w:hint="eastAsia"/>
                <w:kern w:val="0"/>
                <w:szCs w:val="20"/>
              </w:rPr>
              <w:t>N</w:t>
            </w:r>
          </w:p>
        </w:tc>
        <w:tc>
          <w:tcPr>
            <w:tcW w:w="1418" w:type="dxa"/>
          </w:tcPr>
          <w:p w14:paraId="26F945C7" w14:textId="77777777" w:rsidR="00A04E29" w:rsidRDefault="00E579D0">
            <w:pPr>
              <w:rPr>
                <w:kern w:val="0"/>
                <w:sz w:val="18"/>
                <w:szCs w:val="18"/>
              </w:rPr>
            </w:pPr>
            <w:r>
              <w:rPr>
                <w:rFonts w:hint="eastAsia"/>
                <w:kern w:val="0"/>
                <w:sz w:val="18"/>
                <w:szCs w:val="18"/>
              </w:rPr>
              <w:t>医生代码</w:t>
            </w:r>
          </w:p>
        </w:tc>
        <w:tc>
          <w:tcPr>
            <w:tcW w:w="3371" w:type="dxa"/>
            <w:vAlign w:val="center"/>
          </w:tcPr>
          <w:p w14:paraId="43F6BB42" w14:textId="77777777" w:rsidR="00A04E29" w:rsidRDefault="00E579D0">
            <w:pPr>
              <w:rPr>
                <w:kern w:val="0"/>
                <w:sz w:val="18"/>
                <w:szCs w:val="18"/>
              </w:rPr>
            </w:pPr>
            <w:r>
              <w:rPr>
                <w:rFonts w:hint="eastAsia"/>
                <w:kern w:val="0"/>
                <w:sz w:val="18"/>
                <w:szCs w:val="18"/>
              </w:rPr>
              <w:t>如果不填，返回所有医生</w:t>
            </w:r>
          </w:p>
        </w:tc>
      </w:tr>
    </w:tbl>
    <w:p w14:paraId="5DAECF4D" w14:textId="77777777" w:rsidR="00A04E29" w:rsidRDefault="00A04E29"/>
    <w:p w14:paraId="1653A833"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A04E29" w14:paraId="598BF5DC" w14:textId="77777777">
        <w:trPr>
          <w:jc w:val="center"/>
        </w:trPr>
        <w:tc>
          <w:tcPr>
            <w:tcW w:w="2743" w:type="dxa"/>
            <w:gridSpan w:val="2"/>
            <w:shd w:val="clear" w:color="auto" w:fill="D9D9D9" w:themeFill="background1" w:themeFillShade="D9"/>
            <w:vAlign w:val="center"/>
          </w:tcPr>
          <w:p w14:paraId="22685D3C"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18CD7CD3"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1E3A5CB5"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40034C1E" w14:textId="77777777" w:rsidR="00A04E29" w:rsidRDefault="00E579D0">
            <w:pPr>
              <w:rPr>
                <w:kern w:val="0"/>
                <w:szCs w:val="20"/>
              </w:rPr>
            </w:pPr>
            <w:r>
              <w:rPr>
                <w:rFonts w:hint="eastAsia"/>
                <w:kern w:val="0"/>
                <w:szCs w:val="20"/>
              </w:rPr>
              <w:t>备注</w:t>
            </w:r>
          </w:p>
        </w:tc>
      </w:tr>
      <w:tr w:rsidR="00A04E29" w14:paraId="1F1C3F94" w14:textId="77777777">
        <w:trPr>
          <w:jc w:val="center"/>
        </w:trPr>
        <w:tc>
          <w:tcPr>
            <w:tcW w:w="2743" w:type="dxa"/>
            <w:gridSpan w:val="2"/>
            <w:vAlign w:val="center"/>
          </w:tcPr>
          <w:p w14:paraId="6963E664" w14:textId="77777777" w:rsidR="00A04E29" w:rsidRDefault="00E579D0">
            <w:pPr>
              <w:rPr>
                <w:kern w:val="0"/>
                <w:szCs w:val="20"/>
              </w:rPr>
            </w:pPr>
            <w:proofErr w:type="spellStart"/>
            <w:r>
              <w:rPr>
                <w:kern w:val="0"/>
                <w:szCs w:val="20"/>
              </w:rPr>
              <w:t>rspCode</w:t>
            </w:r>
            <w:proofErr w:type="spellEnd"/>
          </w:p>
        </w:tc>
        <w:tc>
          <w:tcPr>
            <w:tcW w:w="1134" w:type="dxa"/>
            <w:vAlign w:val="center"/>
          </w:tcPr>
          <w:p w14:paraId="388A72A1" w14:textId="77777777" w:rsidR="00A04E29" w:rsidRDefault="00E579D0">
            <w:pPr>
              <w:rPr>
                <w:kern w:val="0"/>
                <w:szCs w:val="20"/>
              </w:rPr>
            </w:pPr>
            <w:r>
              <w:rPr>
                <w:rFonts w:hint="eastAsia"/>
                <w:kern w:val="0"/>
                <w:szCs w:val="20"/>
              </w:rPr>
              <w:t>Int</w:t>
            </w:r>
          </w:p>
        </w:tc>
        <w:tc>
          <w:tcPr>
            <w:tcW w:w="1985" w:type="dxa"/>
            <w:vAlign w:val="center"/>
          </w:tcPr>
          <w:p w14:paraId="325C5E56"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1C9BC689" w14:textId="77777777" w:rsidR="00A04E29" w:rsidRDefault="00A04E29">
            <w:pPr>
              <w:rPr>
                <w:kern w:val="0"/>
                <w:szCs w:val="20"/>
              </w:rPr>
            </w:pPr>
          </w:p>
        </w:tc>
      </w:tr>
      <w:tr w:rsidR="00A04E29" w14:paraId="279A0A31" w14:textId="77777777">
        <w:trPr>
          <w:jc w:val="center"/>
        </w:trPr>
        <w:tc>
          <w:tcPr>
            <w:tcW w:w="2743" w:type="dxa"/>
            <w:gridSpan w:val="2"/>
            <w:vAlign w:val="center"/>
          </w:tcPr>
          <w:p w14:paraId="19BFC106" w14:textId="77777777" w:rsidR="00A04E29" w:rsidRDefault="00E579D0">
            <w:pPr>
              <w:rPr>
                <w:kern w:val="0"/>
                <w:szCs w:val="20"/>
              </w:rPr>
            </w:pPr>
            <w:proofErr w:type="spellStart"/>
            <w:r>
              <w:rPr>
                <w:kern w:val="0"/>
                <w:szCs w:val="20"/>
              </w:rPr>
              <w:t>rspMsg</w:t>
            </w:r>
            <w:proofErr w:type="spellEnd"/>
          </w:p>
        </w:tc>
        <w:tc>
          <w:tcPr>
            <w:tcW w:w="1134" w:type="dxa"/>
            <w:vAlign w:val="center"/>
          </w:tcPr>
          <w:p w14:paraId="6C5CB5C1" w14:textId="77777777" w:rsidR="00A04E29" w:rsidRDefault="00E579D0">
            <w:pPr>
              <w:rPr>
                <w:kern w:val="0"/>
                <w:szCs w:val="20"/>
              </w:rPr>
            </w:pPr>
            <w:r>
              <w:rPr>
                <w:rFonts w:hint="eastAsia"/>
                <w:kern w:val="0"/>
                <w:szCs w:val="20"/>
              </w:rPr>
              <w:t>String</w:t>
            </w:r>
          </w:p>
        </w:tc>
        <w:tc>
          <w:tcPr>
            <w:tcW w:w="1985" w:type="dxa"/>
            <w:vAlign w:val="center"/>
          </w:tcPr>
          <w:p w14:paraId="3BB59E41"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4185083E" w14:textId="77777777" w:rsidR="00A04E29" w:rsidRDefault="00A04E29">
            <w:pPr>
              <w:rPr>
                <w:kern w:val="0"/>
                <w:szCs w:val="20"/>
              </w:rPr>
            </w:pPr>
          </w:p>
        </w:tc>
      </w:tr>
      <w:tr w:rsidR="00A04E29" w14:paraId="22DA0B8A" w14:textId="77777777">
        <w:trPr>
          <w:jc w:val="center"/>
        </w:trPr>
        <w:tc>
          <w:tcPr>
            <w:tcW w:w="2743" w:type="dxa"/>
            <w:gridSpan w:val="2"/>
            <w:vAlign w:val="center"/>
          </w:tcPr>
          <w:p w14:paraId="5B85C135" w14:textId="77777777" w:rsidR="00A04E29" w:rsidRDefault="00E579D0">
            <w:pPr>
              <w:rPr>
                <w:kern w:val="0"/>
                <w:szCs w:val="20"/>
              </w:rPr>
            </w:pPr>
            <w:r>
              <w:rPr>
                <w:kern w:val="0"/>
                <w:szCs w:val="20"/>
              </w:rPr>
              <w:t>record</w:t>
            </w:r>
          </w:p>
        </w:tc>
        <w:tc>
          <w:tcPr>
            <w:tcW w:w="5379" w:type="dxa"/>
            <w:gridSpan w:val="3"/>
            <w:vAlign w:val="center"/>
          </w:tcPr>
          <w:p w14:paraId="3551EC11" w14:textId="77777777" w:rsidR="00A04E29" w:rsidRDefault="00A04E29">
            <w:pPr>
              <w:rPr>
                <w:kern w:val="0"/>
                <w:sz w:val="18"/>
                <w:szCs w:val="18"/>
              </w:rPr>
            </w:pPr>
          </w:p>
        </w:tc>
      </w:tr>
      <w:tr w:rsidR="00A04E29" w14:paraId="6E866C4C" w14:textId="77777777">
        <w:trPr>
          <w:jc w:val="center"/>
        </w:trPr>
        <w:tc>
          <w:tcPr>
            <w:tcW w:w="475" w:type="dxa"/>
            <w:vAlign w:val="center"/>
          </w:tcPr>
          <w:p w14:paraId="21F96BED" w14:textId="77777777" w:rsidR="00A04E29" w:rsidRDefault="00A04E29">
            <w:pPr>
              <w:rPr>
                <w:kern w:val="0"/>
                <w:szCs w:val="20"/>
              </w:rPr>
            </w:pPr>
          </w:p>
        </w:tc>
        <w:tc>
          <w:tcPr>
            <w:tcW w:w="2268" w:type="dxa"/>
          </w:tcPr>
          <w:p w14:paraId="78AE1ED0" w14:textId="77777777" w:rsidR="00A04E29" w:rsidRDefault="00E579D0">
            <w:pPr>
              <w:jc w:val="left"/>
              <w:rPr>
                <w:kern w:val="0"/>
                <w:szCs w:val="20"/>
              </w:rPr>
            </w:pPr>
            <w:proofErr w:type="spellStart"/>
            <w:r>
              <w:rPr>
                <w:rFonts w:hint="eastAsia"/>
                <w:kern w:val="0"/>
                <w:szCs w:val="20"/>
              </w:rPr>
              <w:t>deptCode</w:t>
            </w:r>
            <w:proofErr w:type="spellEnd"/>
          </w:p>
        </w:tc>
        <w:tc>
          <w:tcPr>
            <w:tcW w:w="1134" w:type="dxa"/>
            <w:vAlign w:val="center"/>
          </w:tcPr>
          <w:p w14:paraId="4AE108D9" w14:textId="77777777" w:rsidR="00A04E29" w:rsidRDefault="00E579D0">
            <w:pPr>
              <w:rPr>
                <w:kern w:val="0"/>
                <w:szCs w:val="20"/>
              </w:rPr>
            </w:pPr>
            <w:r>
              <w:rPr>
                <w:rFonts w:hint="eastAsia"/>
                <w:kern w:val="0"/>
                <w:szCs w:val="20"/>
              </w:rPr>
              <w:t>String</w:t>
            </w:r>
          </w:p>
        </w:tc>
        <w:tc>
          <w:tcPr>
            <w:tcW w:w="1985" w:type="dxa"/>
            <w:vAlign w:val="center"/>
          </w:tcPr>
          <w:p w14:paraId="361D4D44" w14:textId="77777777" w:rsidR="00A04E29" w:rsidRDefault="00E579D0">
            <w:pPr>
              <w:rPr>
                <w:kern w:val="0"/>
                <w:sz w:val="18"/>
                <w:szCs w:val="18"/>
              </w:rPr>
            </w:pPr>
            <w:r>
              <w:rPr>
                <w:rFonts w:hint="eastAsia"/>
                <w:kern w:val="0"/>
                <w:sz w:val="18"/>
                <w:szCs w:val="18"/>
              </w:rPr>
              <w:t>科室编号</w:t>
            </w:r>
          </w:p>
        </w:tc>
        <w:tc>
          <w:tcPr>
            <w:tcW w:w="2260" w:type="dxa"/>
          </w:tcPr>
          <w:p w14:paraId="1D29FAC7" w14:textId="77777777" w:rsidR="00A04E29" w:rsidRDefault="00A04E29">
            <w:pPr>
              <w:rPr>
                <w:kern w:val="0"/>
                <w:szCs w:val="20"/>
              </w:rPr>
            </w:pPr>
          </w:p>
        </w:tc>
      </w:tr>
      <w:tr w:rsidR="00A04E29" w14:paraId="6FD054CD" w14:textId="77777777">
        <w:trPr>
          <w:jc w:val="center"/>
        </w:trPr>
        <w:tc>
          <w:tcPr>
            <w:tcW w:w="475" w:type="dxa"/>
            <w:vAlign w:val="center"/>
          </w:tcPr>
          <w:p w14:paraId="35F58ECE" w14:textId="77777777" w:rsidR="00A04E29" w:rsidRDefault="00A04E29">
            <w:pPr>
              <w:rPr>
                <w:kern w:val="0"/>
                <w:szCs w:val="20"/>
              </w:rPr>
            </w:pPr>
          </w:p>
        </w:tc>
        <w:tc>
          <w:tcPr>
            <w:tcW w:w="2268" w:type="dxa"/>
          </w:tcPr>
          <w:p w14:paraId="28743D98" w14:textId="77777777" w:rsidR="00A04E29" w:rsidRDefault="00E579D0">
            <w:pPr>
              <w:jc w:val="left"/>
              <w:rPr>
                <w:kern w:val="0"/>
                <w:szCs w:val="20"/>
              </w:rPr>
            </w:pPr>
            <w:proofErr w:type="spellStart"/>
            <w:r>
              <w:rPr>
                <w:rFonts w:hint="eastAsia"/>
                <w:kern w:val="0"/>
                <w:szCs w:val="20"/>
              </w:rPr>
              <w:t>deptName</w:t>
            </w:r>
            <w:proofErr w:type="spellEnd"/>
          </w:p>
        </w:tc>
        <w:tc>
          <w:tcPr>
            <w:tcW w:w="1134" w:type="dxa"/>
            <w:vAlign w:val="center"/>
          </w:tcPr>
          <w:p w14:paraId="0E6BB202" w14:textId="77777777" w:rsidR="00A04E29" w:rsidRDefault="00E579D0">
            <w:pPr>
              <w:rPr>
                <w:kern w:val="0"/>
                <w:szCs w:val="20"/>
              </w:rPr>
            </w:pPr>
            <w:r>
              <w:rPr>
                <w:rFonts w:hint="eastAsia"/>
                <w:kern w:val="0"/>
                <w:szCs w:val="20"/>
              </w:rPr>
              <w:t>String</w:t>
            </w:r>
          </w:p>
        </w:tc>
        <w:tc>
          <w:tcPr>
            <w:tcW w:w="1985" w:type="dxa"/>
            <w:vAlign w:val="center"/>
          </w:tcPr>
          <w:p w14:paraId="5498BCA2" w14:textId="77777777" w:rsidR="00A04E29" w:rsidRDefault="00E579D0">
            <w:pPr>
              <w:rPr>
                <w:kern w:val="0"/>
                <w:sz w:val="18"/>
                <w:szCs w:val="18"/>
              </w:rPr>
            </w:pPr>
            <w:r>
              <w:rPr>
                <w:rFonts w:hint="eastAsia"/>
                <w:kern w:val="0"/>
                <w:sz w:val="18"/>
                <w:szCs w:val="18"/>
              </w:rPr>
              <w:t>科室名称</w:t>
            </w:r>
          </w:p>
        </w:tc>
        <w:tc>
          <w:tcPr>
            <w:tcW w:w="2260" w:type="dxa"/>
          </w:tcPr>
          <w:p w14:paraId="02897EC1" w14:textId="77777777" w:rsidR="00A04E29" w:rsidRDefault="00A04E29">
            <w:pPr>
              <w:rPr>
                <w:kern w:val="0"/>
                <w:szCs w:val="20"/>
              </w:rPr>
            </w:pPr>
          </w:p>
        </w:tc>
      </w:tr>
      <w:tr w:rsidR="00A04E29" w14:paraId="4C859F0B" w14:textId="77777777">
        <w:trPr>
          <w:jc w:val="center"/>
        </w:trPr>
        <w:tc>
          <w:tcPr>
            <w:tcW w:w="475" w:type="dxa"/>
            <w:vAlign w:val="center"/>
          </w:tcPr>
          <w:p w14:paraId="26524080" w14:textId="77777777" w:rsidR="00A04E29" w:rsidRDefault="00A04E29">
            <w:pPr>
              <w:rPr>
                <w:kern w:val="0"/>
                <w:szCs w:val="20"/>
              </w:rPr>
            </w:pPr>
          </w:p>
        </w:tc>
        <w:tc>
          <w:tcPr>
            <w:tcW w:w="2268" w:type="dxa"/>
          </w:tcPr>
          <w:p w14:paraId="3C813B01" w14:textId="77777777" w:rsidR="00A04E29" w:rsidRDefault="00E579D0">
            <w:pPr>
              <w:jc w:val="left"/>
              <w:rPr>
                <w:kern w:val="0"/>
                <w:szCs w:val="20"/>
              </w:rPr>
            </w:pPr>
            <w:proofErr w:type="spellStart"/>
            <w:r>
              <w:rPr>
                <w:rFonts w:hint="eastAsia"/>
                <w:kern w:val="0"/>
                <w:szCs w:val="20"/>
              </w:rPr>
              <w:t>doctorCode</w:t>
            </w:r>
            <w:proofErr w:type="spellEnd"/>
          </w:p>
        </w:tc>
        <w:tc>
          <w:tcPr>
            <w:tcW w:w="1134" w:type="dxa"/>
            <w:vAlign w:val="center"/>
          </w:tcPr>
          <w:p w14:paraId="44C15A4C" w14:textId="77777777" w:rsidR="00A04E29" w:rsidRDefault="00E579D0">
            <w:pPr>
              <w:rPr>
                <w:kern w:val="0"/>
                <w:szCs w:val="20"/>
              </w:rPr>
            </w:pPr>
            <w:r>
              <w:rPr>
                <w:rFonts w:hint="eastAsia"/>
                <w:kern w:val="0"/>
                <w:szCs w:val="20"/>
              </w:rPr>
              <w:t>String</w:t>
            </w:r>
          </w:p>
        </w:tc>
        <w:tc>
          <w:tcPr>
            <w:tcW w:w="1985" w:type="dxa"/>
            <w:vAlign w:val="center"/>
          </w:tcPr>
          <w:p w14:paraId="48B1F3A5" w14:textId="77777777" w:rsidR="00A04E29" w:rsidRDefault="00E579D0">
            <w:pPr>
              <w:rPr>
                <w:kern w:val="0"/>
                <w:sz w:val="18"/>
                <w:szCs w:val="18"/>
              </w:rPr>
            </w:pPr>
            <w:r>
              <w:rPr>
                <w:rFonts w:hint="eastAsia"/>
                <w:kern w:val="0"/>
                <w:sz w:val="18"/>
                <w:szCs w:val="18"/>
              </w:rPr>
              <w:t>医生代码</w:t>
            </w:r>
          </w:p>
        </w:tc>
        <w:tc>
          <w:tcPr>
            <w:tcW w:w="2260" w:type="dxa"/>
          </w:tcPr>
          <w:p w14:paraId="6DDCD934" w14:textId="77777777" w:rsidR="00A04E29" w:rsidRDefault="00A04E29">
            <w:pPr>
              <w:rPr>
                <w:kern w:val="0"/>
                <w:szCs w:val="20"/>
              </w:rPr>
            </w:pPr>
          </w:p>
        </w:tc>
      </w:tr>
      <w:tr w:rsidR="00A04E29" w14:paraId="7EF55538" w14:textId="77777777">
        <w:trPr>
          <w:jc w:val="center"/>
        </w:trPr>
        <w:tc>
          <w:tcPr>
            <w:tcW w:w="475" w:type="dxa"/>
            <w:vAlign w:val="center"/>
          </w:tcPr>
          <w:p w14:paraId="3D334C47" w14:textId="77777777" w:rsidR="00A04E29" w:rsidRDefault="00A04E29">
            <w:pPr>
              <w:rPr>
                <w:kern w:val="0"/>
                <w:szCs w:val="20"/>
              </w:rPr>
            </w:pPr>
          </w:p>
        </w:tc>
        <w:tc>
          <w:tcPr>
            <w:tcW w:w="2268" w:type="dxa"/>
          </w:tcPr>
          <w:p w14:paraId="74020D1E" w14:textId="77777777" w:rsidR="00A04E29" w:rsidRDefault="00E579D0">
            <w:pPr>
              <w:jc w:val="left"/>
              <w:rPr>
                <w:kern w:val="0"/>
                <w:szCs w:val="20"/>
              </w:rPr>
            </w:pPr>
            <w:proofErr w:type="spellStart"/>
            <w:r>
              <w:rPr>
                <w:kern w:val="0"/>
                <w:szCs w:val="20"/>
              </w:rPr>
              <w:t>doctorName</w:t>
            </w:r>
            <w:proofErr w:type="spellEnd"/>
          </w:p>
        </w:tc>
        <w:tc>
          <w:tcPr>
            <w:tcW w:w="1134" w:type="dxa"/>
            <w:vAlign w:val="center"/>
          </w:tcPr>
          <w:p w14:paraId="0DBE2320" w14:textId="77777777" w:rsidR="00A04E29" w:rsidRDefault="00E579D0">
            <w:pPr>
              <w:rPr>
                <w:kern w:val="0"/>
                <w:szCs w:val="20"/>
              </w:rPr>
            </w:pPr>
            <w:r>
              <w:rPr>
                <w:rFonts w:hint="eastAsia"/>
                <w:kern w:val="0"/>
                <w:szCs w:val="20"/>
              </w:rPr>
              <w:t>String</w:t>
            </w:r>
          </w:p>
        </w:tc>
        <w:tc>
          <w:tcPr>
            <w:tcW w:w="1985" w:type="dxa"/>
            <w:vAlign w:val="center"/>
          </w:tcPr>
          <w:p w14:paraId="52563367" w14:textId="77777777" w:rsidR="00A04E29" w:rsidRDefault="00E579D0">
            <w:pPr>
              <w:rPr>
                <w:kern w:val="0"/>
                <w:sz w:val="18"/>
                <w:szCs w:val="18"/>
              </w:rPr>
            </w:pPr>
            <w:r>
              <w:rPr>
                <w:rFonts w:hint="eastAsia"/>
                <w:kern w:val="0"/>
                <w:sz w:val="18"/>
                <w:szCs w:val="18"/>
              </w:rPr>
              <w:t>医生名称</w:t>
            </w:r>
          </w:p>
        </w:tc>
        <w:tc>
          <w:tcPr>
            <w:tcW w:w="2260" w:type="dxa"/>
          </w:tcPr>
          <w:p w14:paraId="4FFED9C6" w14:textId="77777777" w:rsidR="00A04E29" w:rsidRDefault="00A04E29">
            <w:pPr>
              <w:rPr>
                <w:kern w:val="0"/>
                <w:sz w:val="18"/>
                <w:szCs w:val="18"/>
              </w:rPr>
            </w:pPr>
          </w:p>
        </w:tc>
      </w:tr>
      <w:tr w:rsidR="00A04E29" w14:paraId="7BE26A0D" w14:textId="77777777">
        <w:trPr>
          <w:jc w:val="center"/>
        </w:trPr>
        <w:tc>
          <w:tcPr>
            <w:tcW w:w="475" w:type="dxa"/>
            <w:vAlign w:val="center"/>
          </w:tcPr>
          <w:p w14:paraId="24D352CF" w14:textId="77777777" w:rsidR="00A04E29" w:rsidRDefault="00A04E29">
            <w:pPr>
              <w:rPr>
                <w:kern w:val="0"/>
                <w:szCs w:val="20"/>
              </w:rPr>
            </w:pPr>
          </w:p>
        </w:tc>
        <w:tc>
          <w:tcPr>
            <w:tcW w:w="2268" w:type="dxa"/>
          </w:tcPr>
          <w:p w14:paraId="5A1CA6A4" w14:textId="77777777" w:rsidR="00A04E29" w:rsidRDefault="00E579D0">
            <w:pPr>
              <w:jc w:val="left"/>
              <w:rPr>
                <w:kern w:val="0"/>
                <w:szCs w:val="20"/>
              </w:rPr>
            </w:pPr>
            <w:proofErr w:type="spellStart"/>
            <w:r>
              <w:rPr>
                <w:kern w:val="0"/>
                <w:szCs w:val="20"/>
              </w:rPr>
              <w:t>doctorTitle</w:t>
            </w:r>
            <w:proofErr w:type="spellEnd"/>
          </w:p>
        </w:tc>
        <w:tc>
          <w:tcPr>
            <w:tcW w:w="1134" w:type="dxa"/>
            <w:vAlign w:val="center"/>
          </w:tcPr>
          <w:p w14:paraId="1831BA72" w14:textId="77777777" w:rsidR="00A04E29" w:rsidRDefault="00E579D0">
            <w:pPr>
              <w:rPr>
                <w:kern w:val="0"/>
                <w:szCs w:val="20"/>
              </w:rPr>
            </w:pPr>
            <w:r>
              <w:rPr>
                <w:rFonts w:hint="eastAsia"/>
                <w:kern w:val="0"/>
                <w:szCs w:val="20"/>
              </w:rPr>
              <w:t>String</w:t>
            </w:r>
          </w:p>
        </w:tc>
        <w:tc>
          <w:tcPr>
            <w:tcW w:w="1985" w:type="dxa"/>
            <w:vAlign w:val="center"/>
          </w:tcPr>
          <w:p w14:paraId="46CA6B39" w14:textId="77777777" w:rsidR="00A04E29" w:rsidRDefault="00E579D0">
            <w:pPr>
              <w:rPr>
                <w:kern w:val="0"/>
                <w:sz w:val="18"/>
                <w:szCs w:val="18"/>
              </w:rPr>
            </w:pPr>
            <w:r>
              <w:rPr>
                <w:rFonts w:hint="eastAsia"/>
                <w:kern w:val="0"/>
                <w:sz w:val="18"/>
                <w:szCs w:val="18"/>
              </w:rPr>
              <w:t>医生职称</w:t>
            </w:r>
          </w:p>
        </w:tc>
        <w:tc>
          <w:tcPr>
            <w:tcW w:w="2260" w:type="dxa"/>
          </w:tcPr>
          <w:p w14:paraId="5E80524E" w14:textId="77777777" w:rsidR="00A04E29" w:rsidRDefault="00A04E29">
            <w:pPr>
              <w:rPr>
                <w:kern w:val="0"/>
                <w:sz w:val="18"/>
                <w:szCs w:val="18"/>
              </w:rPr>
            </w:pPr>
          </w:p>
        </w:tc>
      </w:tr>
      <w:tr w:rsidR="00A04E29" w14:paraId="319FAC7B" w14:textId="77777777">
        <w:trPr>
          <w:jc w:val="center"/>
        </w:trPr>
        <w:tc>
          <w:tcPr>
            <w:tcW w:w="475" w:type="dxa"/>
            <w:vAlign w:val="center"/>
          </w:tcPr>
          <w:p w14:paraId="380B6E42" w14:textId="77777777" w:rsidR="00A04E29" w:rsidRDefault="00A04E29">
            <w:pPr>
              <w:rPr>
                <w:kern w:val="0"/>
                <w:szCs w:val="20"/>
              </w:rPr>
            </w:pPr>
          </w:p>
        </w:tc>
        <w:tc>
          <w:tcPr>
            <w:tcW w:w="2268" w:type="dxa"/>
          </w:tcPr>
          <w:p w14:paraId="2991A56E" w14:textId="77777777" w:rsidR="00A04E29" w:rsidRDefault="00E579D0">
            <w:pPr>
              <w:jc w:val="left"/>
              <w:rPr>
                <w:kern w:val="0"/>
                <w:szCs w:val="20"/>
              </w:rPr>
            </w:pPr>
            <w:proofErr w:type="spellStart"/>
            <w:r>
              <w:rPr>
                <w:kern w:val="0"/>
                <w:szCs w:val="20"/>
              </w:rPr>
              <w:t>doctorLevel</w:t>
            </w:r>
            <w:proofErr w:type="spellEnd"/>
          </w:p>
        </w:tc>
        <w:tc>
          <w:tcPr>
            <w:tcW w:w="1134" w:type="dxa"/>
            <w:vAlign w:val="center"/>
          </w:tcPr>
          <w:p w14:paraId="5384436D" w14:textId="77777777" w:rsidR="00A04E29" w:rsidRDefault="00E579D0">
            <w:pPr>
              <w:rPr>
                <w:kern w:val="0"/>
                <w:szCs w:val="20"/>
              </w:rPr>
            </w:pPr>
            <w:r>
              <w:rPr>
                <w:rFonts w:hint="eastAsia"/>
                <w:kern w:val="0"/>
                <w:szCs w:val="20"/>
              </w:rPr>
              <w:t>String</w:t>
            </w:r>
          </w:p>
        </w:tc>
        <w:tc>
          <w:tcPr>
            <w:tcW w:w="1985" w:type="dxa"/>
            <w:vAlign w:val="center"/>
          </w:tcPr>
          <w:p w14:paraId="141B9DF8" w14:textId="77777777" w:rsidR="00A04E29" w:rsidRDefault="00E579D0">
            <w:pPr>
              <w:rPr>
                <w:kern w:val="0"/>
                <w:sz w:val="18"/>
                <w:szCs w:val="18"/>
              </w:rPr>
            </w:pPr>
            <w:r>
              <w:rPr>
                <w:rFonts w:hint="eastAsia"/>
                <w:kern w:val="0"/>
                <w:sz w:val="18"/>
                <w:szCs w:val="18"/>
              </w:rPr>
              <w:t>医生级别</w:t>
            </w:r>
          </w:p>
        </w:tc>
        <w:tc>
          <w:tcPr>
            <w:tcW w:w="2260" w:type="dxa"/>
          </w:tcPr>
          <w:p w14:paraId="0287DFC1" w14:textId="77777777" w:rsidR="00A04E29" w:rsidRDefault="00A04E29">
            <w:pPr>
              <w:rPr>
                <w:kern w:val="0"/>
                <w:szCs w:val="20"/>
              </w:rPr>
            </w:pPr>
          </w:p>
        </w:tc>
      </w:tr>
      <w:tr w:rsidR="00A04E29" w14:paraId="6E8CF3A9" w14:textId="77777777">
        <w:trPr>
          <w:jc w:val="center"/>
        </w:trPr>
        <w:tc>
          <w:tcPr>
            <w:tcW w:w="475" w:type="dxa"/>
            <w:vAlign w:val="center"/>
          </w:tcPr>
          <w:p w14:paraId="55A8BB75" w14:textId="77777777" w:rsidR="00A04E29" w:rsidRDefault="00A04E29">
            <w:pPr>
              <w:rPr>
                <w:kern w:val="0"/>
                <w:szCs w:val="20"/>
              </w:rPr>
            </w:pPr>
          </w:p>
        </w:tc>
        <w:tc>
          <w:tcPr>
            <w:tcW w:w="2268" w:type="dxa"/>
          </w:tcPr>
          <w:p w14:paraId="452C6101" w14:textId="77777777" w:rsidR="00A04E29" w:rsidRDefault="00E579D0">
            <w:pPr>
              <w:jc w:val="left"/>
              <w:rPr>
                <w:kern w:val="0"/>
                <w:szCs w:val="20"/>
              </w:rPr>
            </w:pPr>
            <w:r>
              <w:rPr>
                <w:kern w:val="0"/>
                <w:szCs w:val="20"/>
              </w:rPr>
              <w:t>status</w:t>
            </w:r>
          </w:p>
        </w:tc>
        <w:tc>
          <w:tcPr>
            <w:tcW w:w="1134" w:type="dxa"/>
            <w:vAlign w:val="center"/>
          </w:tcPr>
          <w:p w14:paraId="5292339C" w14:textId="77777777" w:rsidR="00A04E29" w:rsidRDefault="00E579D0">
            <w:pPr>
              <w:rPr>
                <w:kern w:val="0"/>
                <w:szCs w:val="20"/>
              </w:rPr>
            </w:pPr>
            <w:r>
              <w:rPr>
                <w:rFonts w:hint="eastAsia"/>
                <w:kern w:val="0"/>
                <w:szCs w:val="20"/>
              </w:rPr>
              <w:t>String</w:t>
            </w:r>
          </w:p>
        </w:tc>
        <w:tc>
          <w:tcPr>
            <w:tcW w:w="1985" w:type="dxa"/>
            <w:vAlign w:val="center"/>
          </w:tcPr>
          <w:p w14:paraId="4DD2D61E" w14:textId="77777777" w:rsidR="00A04E29" w:rsidRDefault="00E579D0">
            <w:pPr>
              <w:rPr>
                <w:kern w:val="0"/>
                <w:sz w:val="18"/>
                <w:szCs w:val="18"/>
              </w:rPr>
            </w:pPr>
            <w:r>
              <w:rPr>
                <w:rFonts w:hint="eastAsia"/>
                <w:kern w:val="0"/>
                <w:sz w:val="18"/>
                <w:szCs w:val="18"/>
              </w:rPr>
              <w:t>科室状态</w:t>
            </w:r>
          </w:p>
        </w:tc>
        <w:tc>
          <w:tcPr>
            <w:tcW w:w="2260" w:type="dxa"/>
          </w:tcPr>
          <w:p w14:paraId="2C6D0CB3" w14:textId="77777777" w:rsidR="00A04E29" w:rsidRDefault="00E579D0">
            <w:pPr>
              <w:rPr>
                <w:kern w:val="0"/>
                <w:szCs w:val="20"/>
              </w:rPr>
            </w:pPr>
            <w:r>
              <w:rPr>
                <w:rFonts w:hint="eastAsia"/>
                <w:kern w:val="0"/>
                <w:szCs w:val="20"/>
              </w:rPr>
              <w:t>0</w:t>
            </w:r>
            <w:r>
              <w:rPr>
                <w:rFonts w:hint="eastAsia"/>
                <w:kern w:val="0"/>
                <w:szCs w:val="20"/>
              </w:rPr>
              <w:t>正常</w:t>
            </w:r>
            <w:r>
              <w:rPr>
                <w:rFonts w:hint="eastAsia"/>
                <w:kern w:val="0"/>
                <w:szCs w:val="20"/>
              </w:rPr>
              <w:t xml:space="preserve"> 1</w:t>
            </w:r>
            <w:r>
              <w:rPr>
                <w:rFonts w:hint="eastAsia"/>
                <w:kern w:val="0"/>
                <w:szCs w:val="20"/>
              </w:rPr>
              <w:t>停用</w:t>
            </w:r>
          </w:p>
        </w:tc>
      </w:tr>
    </w:tbl>
    <w:p w14:paraId="306C82EC" w14:textId="77777777" w:rsidR="00A04E29" w:rsidRDefault="00A04E29"/>
    <w:p w14:paraId="4DE75A32" w14:textId="77777777" w:rsidR="00A04E29" w:rsidRDefault="00E579D0">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A04E29" w14:paraId="3C508349" w14:textId="77777777">
        <w:trPr>
          <w:jc w:val="center"/>
        </w:trPr>
        <w:tc>
          <w:tcPr>
            <w:tcW w:w="2743" w:type="dxa"/>
            <w:shd w:val="clear" w:color="auto" w:fill="D9D9D9" w:themeFill="background1" w:themeFillShade="D9"/>
            <w:vAlign w:val="center"/>
          </w:tcPr>
          <w:p w14:paraId="3F7C0E6D"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15423268"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27948C36"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08D3B196" w14:textId="77777777" w:rsidR="00A04E29" w:rsidRDefault="00E579D0">
            <w:pPr>
              <w:rPr>
                <w:kern w:val="0"/>
                <w:szCs w:val="20"/>
              </w:rPr>
            </w:pPr>
            <w:r>
              <w:rPr>
                <w:rFonts w:hint="eastAsia"/>
                <w:kern w:val="0"/>
                <w:szCs w:val="20"/>
              </w:rPr>
              <w:t>备注</w:t>
            </w:r>
          </w:p>
        </w:tc>
      </w:tr>
      <w:tr w:rsidR="00A04E29" w14:paraId="3F12EF37" w14:textId="77777777">
        <w:trPr>
          <w:jc w:val="center"/>
        </w:trPr>
        <w:tc>
          <w:tcPr>
            <w:tcW w:w="2743" w:type="dxa"/>
            <w:vAlign w:val="center"/>
          </w:tcPr>
          <w:p w14:paraId="77C95F68" w14:textId="77777777" w:rsidR="00A04E29" w:rsidRDefault="00E579D0">
            <w:pPr>
              <w:rPr>
                <w:kern w:val="0"/>
                <w:szCs w:val="20"/>
              </w:rPr>
            </w:pPr>
            <w:proofErr w:type="spellStart"/>
            <w:r>
              <w:rPr>
                <w:kern w:val="0"/>
                <w:szCs w:val="20"/>
              </w:rPr>
              <w:t>rspCode</w:t>
            </w:r>
            <w:proofErr w:type="spellEnd"/>
          </w:p>
        </w:tc>
        <w:tc>
          <w:tcPr>
            <w:tcW w:w="1134" w:type="dxa"/>
            <w:vAlign w:val="center"/>
          </w:tcPr>
          <w:p w14:paraId="035E1B76" w14:textId="77777777" w:rsidR="00A04E29" w:rsidRDefault="00E579D0">
            <w:pPr>
              <w:rPr>
                <w:kern w:val="0"/>
                <w:szCs w:val="20"/>
              </w:rPr>
            </w:pPr>
            <w:r>
              <w:rPr>
                <w:rFonts w:hint="eastAsia"/>
                <w:kern w:val="0"/>
                <w:szCs w:val="20"/>
              </w:rPr>
              <w:t>Int</w:t>
            </w:r>
          </w:p>
        </w:tc>
        <w:tc>
          <w:tcPr>
            <w:tcW w:w="1985" w:type="dxa"/>
            <w:vAlign w:val="center"/>
          </w:tcPr>
          <w:p w14:paraId="4C5028F3"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3A3FDD20" w14:textId="77777777" w:rsidR="00A04E29" w:rsidRDefault="00A04E29">
            <w:pPr>
              <w:rPr>
                <w:kern w:val="0"/>
                <w:szCs w:val="20"/>
              </w:rPr>
            </w:pPr>
          </w:p>
        </w:tc>
      </w:tr>
      <w:tr w:rsidR="00A04E29" w14:paraId="48E2BA3D" w14:textId="77777777">
        <w:trPr>
          <w:jc w:val="center"/>
        </w:trPr>
        <w:tc>
          <w:tcPr>
            <w:tcW w:w="2743" w:type="dxa"/>
            <w:vAlign w:val="center"/>
          </w:tcPr>
          <w:p w14:paraId="546FDB9C" w14:textId="77777777" w:rsidR="00A04E29" w:rsidRDefault="00E579D0">
            <w:pPr>
              <w:rPr>
                <w:kern w:val="0"/>
                <w:szCs w:val="20"/>
              </w:rPr>
            </w:pPr>
            <w:proofErr w:type="spellStart"/>
            <w:r>
              <w:rPr>
                <w:kern w:val="0"/>
                <w:szCs w:val="20"/>
              </w:rPr>
              <w:t>rspMsg</w:t>
            </w:r>
            <w:proofErr w:type="spellEnd"/>
          </w:p>
        </w:tc>
        <w:tc>
          <w:tcPr>
            <w:tcW w:w="1134" w:type="dxa"/>
            <w:vAlign w:val="center"/>
          </w:tcPr>
          <w:p w14:paraId="6248C636" w14:textId="77777777" w:rsidR="00A04E29" w:rsidRDefault="00E579D0">
            <w:pPr>
              <w:rPr>
                <w:kern w:val="0"/>
                <w:szCs w:val="20"/>
              </w:rPr>
            </w:pPr>
            <w:r>
              <w:rPr>
                <w:rFonts w:hint="eastAsia"/>
                <w:kern w:val="0"/>
                <w:szCs w:val="20"/>
              </w:rPr>
              <w:t>String</w:t>
            </w:r>
          </w:p>
        </w:tc>
        <w:tc>
          <w:tcPr>
            <w:tcW w:w="1985" w:type="dxa"/>
            <w:vAlign w:val="center"/>
          </w:tcPr>
          <w:p w14:paraId="1CE8FDF4"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3163488B" w14:textId="77777777" w:rsidR="00A04E29" w:rsidRDefault="00A04E29">
            <w:pPr>
              <w:rPr>
                <w:kern w:val="0"/>
                <w:szCs w:val="20"/>
              </w:rPr>
            </w:pPr>
          </w:p>
        </w:tc>
      </w:tr>
    </w:tbl>
    <w:p w14:paraId="3D0F8369" w14:textId="77777777" w:rsidR="00A04E29" w:rsidRDefault="00A04E29"/>
    <w:p w14:paraId="17313767" w14:textId="77777777" w:rsidR="00A04E29" w:rsidRDefault="00E579D0">
      <w:pPr>
        <w:pStyle w:val="31"/>
      </w:pPr>
      <w:r>
        <w:rPr>
          <w:rFonts w:hint="eastAsia"/>
        </w:rPr>
        <w:t>查询排班</w:t>
      </w:r>
    </w:p>
    <w:p w14:paraId="56271F3E" w14:textId="77777777" w:rsidR="00A04E29" w:rsidRDefault="00E579D0">
      <w:pPr>
        <w:pStyle w:val="4"/>
      </w:pPr>
      <w:r>
        <w:rPr>
          <w:rFonts w:hint="eastAsia"/>
        </w:rPr>
        <w:t>查询排班</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63F974CE" w14:textId="77777777">
        <w:tc>
          <w:tcPr>
            <w:tcW w:w="8522" w:type="dxa"/>
          </w:tcPr>
          <w:p w14:paraId="35E66989" w14:textId="77777777" w:rsidR="00A04E29" w:rsidRDefault="00E579D0">
            <w:r>
              <w:rPr>
                <w:rFonts w:hint="eastAsia"/>
              </w:rPr>
              <w:t>&lt;Data&gt;</w:t>
            </w:r>
          </w:p>
          <w:p w14:paraId="636B88B4"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科室代码</w:t>
            </w:r>
            <w:r>
              <w:rPr>
                <w:rFonts w:hint="eastAsia"/>
              </w:rPr>
              <w:t>&lt;/</w:t>
            </w:r>
            <w:proofErr w:type="spellStart"/>
            <w:r>
              <w:rPr>
                <w:rFonts w:hint="eastAsia"/>
              </w:rPr>
              <w:t>deptCode</w:t>
            </w:r>
            <w:proofErr w:type="spellEnd"/>
            <w:r>
              <w:rPr>
                <w:rFonts w:hint="eastAsia"/>
              </w:rPr>
              <w:t>&gt;</w:t>
            </w:r>
          </w:p>
          <w:p w14:paraId="2F685CB9" w14:textId="77777777" w:rsidR="00A04E29" w:rsidRDefault="00E579D0">
            <w:pPr>
              <w:ind w:firstLineChars="200" w:firstLine="420"/>
            </w:pPr>
            <w:r>
              <w:rPr>
                <w:rFonts w:hint="eastAsia"/>
              </w:rPr>
              <w:t>&lt;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51B9FE4C" w14:textId="77777777" w:rsidR="00A04E29" w:rsidRDefault="00E579D0">
            <w:pPr>
              <w:ind w:firstLineChars="200" w:firstLine="420"/>
            </w:pPr>
            <w:r>
              <w:rPr>
                <w:rFonts w:hint="eastAsia"/>
              </w:rPr>
              <w:t>&lt;</w:t>
            </w:r>
            <w:proofErr w:type="spellStart"/>
            <w:r>
              <w:rPr>
                <w:rFonts w:hint="eastAsia"/>
              </w:rPr>
              <w:t>startDate</w:t>
            </w:r>
            <w:proofErr w:type="spellEnd"/>
            <w:r>
              <w:rPr>
                <w:rFonts w:hint="eastAsia"/>
              </w:rPr>
              <w:t>&gt;</w:t>
            </w:r>
            <w:r>
              <w:rPr>
                <w:rFonts w:hint="eastAsia"/>
              </w:rPr>
              <w:t>起始日期</w:t>
            </w:r>
            <w:r>
              <w:rPr>
                <w:rFonts w:hint="eastAsia"/>
              </w:rPr>
              <w:t>&lt;/</w:t>
            </w:r>
            <w:proofErr w:type="spellStart"/>
            <w:r>
              <w:rPr>
                <w:rFonts w:hint="eastAsia"/>
              </w:rPr>
              <w:t>startDate</w:t>
            </w:r>
            <w:proofErr w:type="spellEnd"/>
            <w:r>
              <w:rPr>
                <w:rFonts w:hint="eastAsia"/>
              </w:rPr>
              <w:t>&gt;</w:t>
            </w:r>
          </w:p>
          <w:p w14:paraId="675D8253" w14:textId="77777777" w:rsidR="00A04E29" w:rsidRDefault="00E579D0">
            <w:pPr>
              <w:ind w:firstLineChars="200" w:firstLine="420"/>
            </w:pPr>
            <w:r>
              <w:rPr>
                <w:rFonts w:hint="eastAsia"/>
              </w:rPr>
              <w:t>&lt;</w:t>
            </w:r>
            <w:proofErr w:type="spellStart"/>
            <w:r>
              <w:rPr>
                <w:rFonts w:hint="eastAsia"/>
              </w:rPr>
              <w:t>endDate</w:t>
            </w:r>
            <w:proofErr w:type="spellEnd"/>
            <w:r>
              <w:rPr>
                <w:rFonts w:hint="eastAsia"/>
              </w:rPr>
              <w:t>&gt;</w:t>
            </w:r>
            <w:r>
              <w:rPr>
                <w:rFonts w:hint="eastAsia"/>
              </w:rPr>
              <w:t>结束日期</w:t>
            </w:r>
            <w:r>
              <w:rPr>
                <w:rFonts w:hint="eastAsia"/>
              </w:rPr>
              <w:t>&lt;/</w:t>
            </w:r>
            <w:proofErr w:type="spellStart"/>
            <w:r>
              <w:rPr>
                <w:rFonts w:hint="eastAsia"/>
              </w:rPr>
              <w:t>endDate</w:t>
            </w:r>
            <w:proofErr w:type="spellEnd"/>
            <w:r>
              <w:rPr>
                <w:rFonts w:hint="eastAsia"/>
              </w:rPr>
              <w:t>&gt;</w:t>
            </w:r>
          </w:p>
          <w:p w14:paraId="095D8665" w14:textId="77777777" w:rsidR="00A04E29" w:rsidRDefault="00E579D0">
            <w:r>
              <w:rPr>
                <w:rFonts w:hint="eastAsia"/>
              </w:rPr>
              <w:t>&lt;/Data&gt;</w:t>
            </w:r>
          </w:p>
        </w:tc>
      </w:tr>
    </w:tbl>
    <w:p w14:paraId="7402F1CD" w14:textId="77777777" w:rsidR="00A04E29" w:rsidRDefault="00A04E29"/>
    <w:p w14:paraId="3003460D" w14:textId="77777777" w:rsidR="00A04E29" w:rsidRDefault="00E579D0">
      <w:pPr>
        <w:pStyle w:val="4"/>
      </w:pPr>
      <w:r>
        <w:rPr>
          <w:rFonts w:hint="eastAsia"/>
        </w:rPr>
        <w:t>查询排班</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125D7C71" w14:textId="77777777">
        <w:tc>
          <w:tcPr>
            <w:tcW w:w="8522" w:type="dxa"/>
          </w:tcPr>
          <w:p w14:paraId="08A32EE0" w14:textId="77777777" w:rsidR="00A04E29" w:rsidRDefault="00E579D0">
            <w:r>
              <w:rPr>
                <w:rFonts w:hint="eastAsia"/>
              </w:rPr>
              <w:t>&lt;Data&gt;</w:t>
            </w:r>
          </w:p>
          <w:p w14:paraId="774A0C28"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EC150FE"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94D00DC" w14:textId="77777777" w:rsidR="00A04E29" w:rsidRDefault="00E579D0">
            <w:r>
              <w:rPr>
                <w:rFonts w:hint="eastAsia"/>
              </w:rPr>
              <w:t xml:space="preserve">    &lt;record&gt;</w:t>
            </w:r>
          </w:p>
          <w:p w14:paraId="6A26B0A4" w14:textId="77777777" w:rsidR="00A04E29" w:rsidRDefault="00E579D0">
            <w:r>
              <w:rPr>
                <w:rFonts w:hint="eastAsia"/>
              </w:rPr>
              <w:t xml:space="preserve">        &lt;Item&gt;</w:t>
            </w:r>
          </w:p>
          <w:p w14:paraId="695370AC" w14:textId="77777777" w:rsidR="00A04E29" w:rsidRDefault="00E579D0">
            <w:r>
              <w:rPr>
                <w:rFonts w:hint="eastAsia"/>
              </w:rPr>
              <w:t xml:space="preserve">            &lt;</w:t>
            </w:r>
            <w:proofErr w:type="spellStart"/>
            <w:r>
              <w:rPr>
                <w:rFonts w:hint="eastAsia"/>
              </w:rPr>
              <w:t>scheduleCode</w:t>
            </w:r>
            <w:proofErr w:type="spellEnd"/>
            <w:r>
              <w:rPr>
                <w:rFonts w:hint="eastAsia"/>
              </w:rPr>
              <w:t>&gt;</w:t>
            </w:r>
            <w:r>
              <w:rPr>
                <w:rFonts w:hint="eastAsia"/>
              </w:rPr>
              <w:t>排班编号</w:t>
            </w:r>
            <w:r>
              <w:rPr>
                <w:rFonts w:hint="eastAsia"/>
              </w:rPr>
              <w:t>&lt;/</w:t>
            </w:r>
            <w:proofErr w:type="spellStart"/>
            <w:r>
              <w:rPr>
                <w:rFonts w:hint="eastAsia"/>
              </w:rPr>
              <w:t>scheduleCode</w:t>
            </w:r>
            <w:proofErr w:type="spellEnd"/>
            <w:r>
              <w:rPr>
                <w:rFonts w:hint="eastAsia"/>
              </w:rPr>
              <w:t>&gt;</w:t>
            </w:r>
          </w:p>
          <w:p w14:paraId="4116624E"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12C632CA" w14:textId="77777777" w:rsidR="00A04E29" w:rsidRDefault="00E579D0">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58972ACD" w14:textId="77777777" w:rsidR="00A04E29" w:rsidRDefault="00E579D0">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3A51D5E3" w14:textId="77777777" w:rsidR="00A04E29" w:rsidRDefault="00E579D0">
            <w:r>
              <w:rPr>
                <w:rFonts w:hint="eastAsia"/>
              </w:rPr>
              <w:t xml:space="preserve">            &lt;</w:t>
            </w:r>
            <w:proofErr w:type="spellStart"/>
            <w:r>
              <w:rPr>
                <w:rFonts w:hint="eastAsia"/>
              </w:rPr>
              <w:t>doctorName</w:t>
            </w:r>
            <w:proofErr w:type="spellEnd"/>
            <w:r>
              <w:rPr>
                <w:rFonts w:hint="eastAsia"/>
              </w:rPr>
              <w:t>&gt;</w:t>
            </w:r>
            <w:r>
              <w:rPr>
                <w:rFonts w:hint="eastAsia"/>
              </w:rPr>
              <w:t>医生名称</w:t>
            </w:r>
            <w:r>
              <w:rPr>
                <w:rFonts w:hint="eastAsia"/>
              </w:rPr>
              <w:t>&lt;/</w:t>
            </w:r>
            <w:proofErr w:type="spellStart"/>
            <w:r>
              <w:rPr>
                <w:rFonts w:hint="eastAsia"/>
              </w:rPr>
              <w:t>doctorName</w:t>
            </w:r>
            <w:proofErr w:type="spellEnd"/>
            <w:r>
              <w:rPr>
                <w:rFonts w:hint="eastAsia"/>
              </w:rPr>
              <w:t>&gt;</w:t>
            </w:r>
          </w:p>
          <w:p w14:paraId="70873004" w14:textId="77777777" w:rsidR="00A04E29" w:rsidRDefault="00E579D0">
            <w:r>
              <w:rPr>
                <w:rFonts w:hint="eastAsia"/>
              </w:rPr>
              <w:t xml:space="preserve">            &lt;price&gt;</w:t>
            </w:r>
            <w:r>
              <w:rPr>
                <w:rFonts w:hint="eastAsia"/>
              </w:rPr>
              <w:t>价格</w:t>
            </w:r>
            <w:r>
              <w:rPr>
                <w:rFonts w:hint="eastAsia"/>
              </w:rPr>
              <w:t>&lt;/price&gt;</w:t>
            </w:r>
          </w:p>
          <w:p w14:paraId="0D49FF65" w14:textId="77777777" w:rsidR="00A04E29" w:rsidRDefault="00E579D0">
            <w:r>
              <w:rPr>
                <w:rFonts w:hint="eastAsia"/>
              </w:rPr>
              <w:t xml:space="preserve">            &lt;</w:t>
            </w:r>
            <w:proofErr w:type="spellStart"/>
            <w:r>
              <w:rPr>
                <w:rFonts w:hint="eastAsia"/>
              </w:rPr>
              <w:t>priceName</w:t>
            </w:r>
            <w:proofErr w:type="spellEnd"/>
            <w:r>
              <w:rPr>
                <w:rFonts w:hint="eastAsia"/>
              </w:rPr>
              <w:t>&gt;</w:t>
            </w:r>
            <w:r>
              <w:rPr>
                <w:rFonts w:hint="eastAsia"/>
              </w:rPr>
              <w:t>价格名称</w:t>
            </w:r>
            <w:r>
              <w:rPr>
                <w:rFonts w:hint="eastAsia"/>
              </w:rPr>
              <w:t>&lt;/</w:t>
            </w:r>
            <w:proofErr w:type="spellStart"/>
            <w:r>
              <w:rPr>
                <w:rFonts w:hint="eastAsia"/>
              </w:rPr>
              <w:t>priceName</w:t>
            </w:r>
            <w:proofErr w:type="spellEnd"/>
            <w:r>
              <w:rPr>
                <w:rFonts w:hint="eastAsia"/>
              </w:rPr>
              <w:t>&gt;</w:t>
            </w:r>
          </w:p>
          <w:p w14:paraId="6AD77591" w14:textId="77777777" w:rsidR="00A04E29" w:rsidRDefault="00E579D0">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66C63E80" w14:textId="77777777" w:rsidR="00A04E29" w:rsidRDefault="00E579D0">
            <w:r>
              <w:rPr>
                <w:rFonts w:hint="eastAsia"/>
              </w:rPr>
              <w:t xml:space="preserve">            &lt;</w:t>
            </w:r>
            <w:proofErr w:type="spellStart"/>
            <w:r>
              <w:rPr>
                <w:rFonts w:hint="eastAsia"/>
              </w:rPr>
              <w:t>openTime</w:t>
            </w:r>
            <w:proofErr w:type="spellEnd"/>
            <w:r>
              <w:rPr>
                <w:rFonts w:hint="eastAsia"/>
              </w:rPr>
              <w:t>&gt;</w:t>
            </w:r>
            <w:r>
              <w:rPr>
                <w:rFonts w:hint="eastAsia"/>
              </w:rPr>
              <w:t>开始时间</w:t>
            </w:r>
            <w:r>
              <w:rPr>
                <w:rFonts w:hint="eastAsia"/>
              </w:rPr>
              <w:t>&lt;/</w:t>
            </w:r>
            <w:proofErr w:type="spellStart"/>
            <w:r>
              <w:rPr>
                <w:rFonts w:hint="eastAsia"/>
              </w:rPr>
              <w:t>openTime</w:t>
            </w:r>
            <w:proofErr w:type="spellEnd"/>
            <w:r>
              <w:rPr>
                <w:rFonts w:hint="eastAsia"/>
              </w:rPr>
              <w:t>&gt;</w:t>
            </w:r>
          </w:p>
          <w:p w14:paraId="5E589408" w14:textId="77777777" w:rsidR="00A04E29" w:rsidRDefault="00E579D0">
            <w:r>
              <w:rPr>
                <w:rFonts w:hint="eastAsia"/>
              </w:rPr>
              <w:t xml:space="preserve">            &lt;</w:t>
            </w:r>
            <w:proofErr w:type="spellStart"/>
            <w:r>
              <w:rPr>
                <w:rFonts w:hint="eastAsia"/>
              </w:rPr>
              <w:t>closeTime</w:t>
            </w:r>
            <w:proofErr w:type="spellEnd"/>
            <w:r>
              <w:rPr>
                <w:rFonts w:hint="eastAsia"/>
              </w:rPr>
              <w:t>&gt;</w:t>
            </w:r>
            <w:r>
              <w:rPr>
                <w:rFonts w:hint="eastAsia"/>
              </w:rPr>
              <w:t>结束时间</w:t>
            </w:r>
            <w:r>
              <w:rPr>
                <w:rFonts w:hint="eastAsia"/>
              </w:rPr>
              <w:t>&lt;/</w:t>
            </w:r>
            <w:proofErr w:type="spellStart"/>
            <w:r>
              <w:rPr>
                <w:rFonts w:hint="eastAsia"/>
              </w:rPr>
              <w:t>closeTime</w:t>
            </w:r>
            <w:proofErr w:type="spellEnd"/>
            <w:r>
              <w:rPr>
                <w:rFonts w:hint="eastAsia"/>
              </w:rPr>
              <w:t>&gt;</w:t>
            </w:r>
          </w:p>
          <w:p w14:paraId="0733E774" w14:textId="77777777" w:rsidR="00A04E29" w:rsidRDefault="00E579D0">
            <w:r>
              <w:rPr>
                <w:rFonts w:hint="eastAsia"/>
              </w:rPr>
              <w:t xml:space="preserve">            &lt;</w:t>
            </w:r>
            <w:proofErr w:type="spellStart"/>
            <w:r>
              <w:rPr>
                <w:rFonts w:hint="eastAsia"/>
              </w:rPr>
              <w:t>remainingNum</w:t>
            </w:r>
            <w:proofErr w:type="spellEnd"/>
            <w:r>
              <w:rPr>
                <w:rFonts w:hint="eastAsia"/>
              </w:rPr>
              <w:t>&gt;</w:t>
            </w:r>
            <w:r>
              <w:rPr>
                <w:rFonts w:hint="eastAsia"/>
              </w:rPr>
              <w:t>剩余</w:t>
            </w:r>
            <w:proofErr w:type="gramStart"/>
            <w:r>
              <w:rPr>
                <w:rFonts w:hint="eastAsia"/>
              </w:rPr>
              <w:t>号源数</w:t>
            </w:r>
            <w:proofErr w:type="gramEnd"/>
            <w:r>
              <w:rPr>
                <w:rFonts w:hint="eastAsia"/>
              </w:rPr>
              <w:t>&lt;/</w:t>
            </w:r>
            <w:proofErr w:type="spellStart"/>
            <w:r>
              <w:rPr>
                <w:rFonts w:hint="eastAsia"/>
              </w:rPr>
              <w:t>remainingNum</w:t>
            </w:r>
            <w:proofErr w:type="spellEnd"/>
            <w:r>
              <w:rPr>
                <w:rFonts w:hint="eastAsia"/>
              </w:rPr>
              <w:t>&gt;</w:t>
            </w:r>
          </w:p>
          <w:p w14:paraId="6D42F9DF" w14:textId="77777777" w:rsidR="00A04E29" w:rsidRDefault="00E579D0">
            <w:r>
              <w:rPr>
                <w:rFonts w:hint="eastAsia"/>
              </w:rPr>
              <w:t xml:space="preserve">        &lt;/Item&gt;</w:t>
            </w:r>
          </w:p>
          <w:p w14:paraId="3D78CAB6" w14:textId="77777777" w:rsidR="00A04E29" w:rsidRDefault="00E579D0">
            <w:r>
              <w:rPr>
                <w:rFonts w:hint="eastAsia"/>
              </w:rPr>
              <w:t xml:space="preserve">    &lt;/record&gt;</w:t>
            </w:r>
          </w:p>
          <w:p w14:paraId="5E0574C4" w14:textId="77777777" w:rsidR="00A04E29" w:rsidRDefault="00E579D0">
            <w:r>
              <w:rPr>
                <w:rFonts w:hint="eastAsia"/>
              </w:rPr>
              <w:t>&lt;/Data&gt;</w:t>
            </w:r>
          </w:p>
        </w:tc>
      </w:tr>
    </w:tbl>
    <w:p w14:paraId="277BAA7B" w14:textId="77777777" w:rsidR="00A04E29" w:rsidRDefault="00A04E29"/>
    <w:p w14:paraId="4E4809B3" w14:textId="77777777" w:rsidR="00A04E29" w:rsidRDefault="00E579D0">
      <w:pPr>
        <w:pStyle w:val="4"/>
      </w:pPr>
      <w:r>
        <w:rPr>
          <w:rFonts w:hint="eastAsia"/>
        </w:rPr>
        <w:t>查询排班</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4E773B17" w14:textId="77777777">
        <w:tc>
          <w:tcPr>
            <w:tcW w:w="8522" w:type="dxa"/>
          </w:tcPr>
          <w:p w14:paraId="3CA8E9C6" w14:textId="77777777" w:rsidR="00A04E29" w:rsidRDefault="00E579D0">
            <w:r>
              <w:rPr>
                <w:rFonts w:hint="eastAsia"/>
              </w:rPr>
              <w:t>&lt;Data&gt;</w:t>
            </w:r>
          </w:p>
          <w:p w14:paraId="371D314A"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5F8ADFC"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0378F09" w14:textId="77777777" w:rsidR="00A04E29" w:rsidRDefault="00E579D0">
            <w:r>
              <w:rPr>
                <w:rFonts w:hint="eastAsia"/>
              </w:rPr>
              <w:t>&lt;/Data&gt;</w:t>
            </w:r>
          </w:p>
        </w:tc>
      </w:tr>
    </w:tbl>
    <w:p w14:paraId="4F22ADA2" w14:textId="77777777" w:rsidR="00A04E29" w:rsidRDefault="00A04E29"/>
    <w:p w14:paraId="006BF640" w14:textId="77777777" w:rsidR="00A04E29" w:rsidRDefault="00E579D0">
      <w:pPr>
        <w:pStyle w:val="4"/>
      </w:pPr>
      <w:r>
        <w:rPr>
          <w:rFonts w:hint="eastAsia"/>
        </w:rPr>
        <w:t>消息模型</w:t>
      </w:r>
    </w:p>
    <w:p w14:paraId="48D292EC"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5FA8ECEB" w14:textId="77777777">
        <w:trPr>
          <w:jc w:val="center"/>
        </w:trPr>
        <w:tc>
          <w:tcPr>
            <w:tcW w:w="1586" w:type="dxa"/>
            <w:shd w:val="clear" w:color="auto" w:fill="D9D9D9" w:themeFill="background1" w:themeFillShade="D9"/>
            <w:vAlign w:val="center"/>
          </w:tcPr>
          <w:p w14:paraId="515B3EE0"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34880632"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61627870"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19B35D72"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1114A274" w14:textId="77777777" w:rsidR="00A04E29" w:rsidRDefault="00E579D0">
            <w:pPr>
              <w:rPr>
                <w:kern w:val="0"/>
                <w:sz w:val="18"/>
                <w:szCs w:val="18"/>
              </w:rPr>
            </w:pPr>
            <w:r>
              <w:rPr>
                <w:rFonts w:hint="eastAsia"/>
                <w:kern w:val="0"/>
                <w:sz w:val="18"/>
                <w:szCs w:val="18"/>
              </w:rPr>
              <w:t>备注</w:t>
            </w:r>
          </w:p>
        </w:tc>
      </w:tr>
      <w:tr w:rsidR="00A04E29" w14:paraId="5F7A1951" w14:textId="77777777">
        <w:trPr>
          <w:trHeight w:val="225"/>
          <w:jc w:val="center"/>
        </w:trPr>
        <w:tc>
          <w:tcPr>
            <w:tcW w:w="1586" w:type="dxa"/>
          </w:tcPr>
          <w:p w14:paraId="6E95D6B9" w14:textId="77777777" w:rsidR="00A04E29" w:rsidRDefault="00E579D0">
            <w:pPr>
              <w:jc w:val="left"/>
              <w:rPr>
                <w:kern w:val="0"/>
                <w:szCs w:val="20"/>
              </w:rPr>
            </w:pPr>
            <w:proofErr w:type="spellStart"/>
            <w:r>
              <w:rPr>
                <w:rFonts w:hint="eastAsia"/>
                <w:kern w:val="0"/>
                <w:szCs w:val="20"/>
              </w:rPr>
              <w:t>deptCode</w:t>
            </w:r>
            <w:proofErr w:type="spellEnd"/>
          </w:p>
        </w:tc>
        <w:tc>
          <w:tcPr>
            <w:tcW w:w="993" w:type="dxa"/>
            <w:vAlign w:val="center"/>
          </w:tcPr>
          <w:p w14:paraId="055B71DE" w14:textId="77777777" w:rsidR="00A04E29" w:rsidRDefault="00E579D0">
            <w:pPr>
              <w:rPr>
                <w:kern w:val="0"/>
                <w:szCs w:val="20"/>
              </w:rPr>
            </w:pPr>
            <w:r>
              <w:rPr>
                <w:rFonts w:hint="eastAsia"/>
                <w:kern w:val="0"/>
                <w:szCs w:val="20"/>
              </w:rPr>
              <w:t>String</w:t>
            </w:r>
          </w:p>
        </w:tc>
        <w:tc>
          <w:tcPr>
            <w:tcW w:w="708" w:type="dxa"/>
            <w:vAlign w:val="center"/>
          </w:tcPr>
          <w:p w14:paraId="202C1277" w14:textId="77777777" w:rsidR="00A04E29" w:rsidRDefault="00E579D0">
            <w:pPr>
              <w:rPr>
                <w:kern w:val="0"/>
                <w:szCs w:val="20"/>
              </w:rPr>
            </w:pPr>
            <w:r>
              <w:rPr>
                <w:rFonts w:hint="eastAsia"/>
                <w:kern w:val="0"/>
                <w:szCs w:val="20"/>
              </w:rPr>
              <w:t>N</w:t>
            </w:r>
          </w:p>
        </w:tc>
        <w:tc>
          <w:tcPr>
            <w:tcW w:w="1418" w:type="dxa"/>
          </w:tcPr>
          <w:p w14:paraId="55CD1747" w14:textId="77777777" w:rsidR="00A04E29" w:rsidRDefault="00E579D0">
            <w:pPr>
              <w:rPr>
                <w:kern w:val="0"/>
                <w:sz w:val="18"/>
                <w:szCs w:val="18"/>
              </w:rPr>
            </w:pPr>
            <w:r>
              <w:rPr>
                <w:rFonts w:hint="eastAsia"/>
                <w:kern w:val="0"/>
                <w:sz w:val="18"/>
                <w:szCs w:val="18"/>
              </w:rPr>
              <w:t>科室代码</w:t>
            </w:r>
          </w:p>
        </w:tc>
        <w:tc>
          <w:tcPr>
            <w:tcW w:w="3371" w:type="dxa"/>
            <w:vAlign w:val="center"/>
          </w:tcPr>
          <w:p w14:paraId="3802D38A" w14:textId="77777777" w:rsidR="00A04E29" w:rsidRDefault="00E579D0">
            <w:pPr>
              <w:rPr>
                <w:kern w:val="0"/>
                <w:sz w:val="18"/>
                <w:szCs w:val="18"/>
              </w:rPr>
            </w:pPr>
            <w:r>
              <w:rPr>
                <w:rFonts w:hint="eastAsia"/>
                <w:kern w:val="0"/>
                <w:sz w:val="18"/>
                <w:szCs w:val="18"/>
              </w:rPr>
              <w:t>如果不填，返回所有科室</w:t>
            </w:r>
          </w:p>
        </w:tc>
      </w:tr>
      <w:tr w:rsidR="00A04E29" w14:paraId="14226BF8" w14:textId="77777777">
        <w:trPr>
          <w:trHeight w:val="225"/>
          <w:jc w:val="center"/>
        </w:trPr>
        <w:tc>
          <w:tcPr>
            <w:tcW w:w="1586" w:type="dxa"/>
          </w:tcPr>
          <w:p w14:paraId="6A2A1D80" w14:textId="77777777" w:rsidR="00A04E29" w:rsidRDefault="00E579D0">
            <w:pPr>
              <w:jc w:val="left"/>
              <w:rPr>
                <w:kern w:val="0"/>
                <w:szCs w:val="20"/>
              </w:rPr>
            </w:pPr>
            <w:proofErr w:type="spellStart"/>
            <w:r>
              <w:rPr>
                <w:rFonts w:hint="eastAsia"/>
                <w:kern w:val="0"/>
                <w:szCs w:val="20"/>
              </w:rPr>
              <w:t>doctorCode</w:t>
            </w:r>
            <w:proofErr w:type="spellEnd"/>
          </w:p>
        </w:tc>
        <w:tc>
          <w:tcPr>
            <w:tcW w:w="993" w:type="dxa"/>
            <w:vAlign w:val="center"/>
          </w:tcPr>
          <w:p w14:paraId="6CBAB8F9" w14:textId="77777777" w:rsidR="00A04E29" w:rsidRDefault="00E579D0">
            <w:pPr>
              <w:rPr>
                <w:kern w:val="0"/>
                <w:szCs w:val="20"/>
              </w:rPr>
            </w:pPr>
            <w:r>
              <w:rPr>
                <w:rFonts w:hint="eastAsia"/>
                <w:kern w:val="0"/>
                <w:szCs w:val="20"/>
              </w:rPr>
              <w:t>String</w:t>
            </w:r>
          </w:p>
        </w:tc>
        <w:tc>
          <w:tcPr>
            <w:tcW w:w="708" w:type="dxa"/>
            <w:vAlign w:val="center"/>
          </w:tcPr>
          <w:p w14:paraId="525723DD" w14:textId="77777777" w:rsidR="00A04E29" w:rsidRDefault="00E579D0">
            <w:pPr>
              <w:rPr>
                <w:kern w:val="0"/>
                <w:szCs w:val="20"/>
              </w:rPr>
            </w:pPr>
            <w:r>
              <w:rPr>
                <w:rFonts w:hint="eastAsia"/>
                <w:kern w:val="0"/>
                <w:szCs w:val="20"/>
              </w:rPr>
              <w:t>N</w:t>
            </w:r>
          </w:p>
        </w:tc>
        <w:tc>
          <w:tcPr>
            <w:tcW w:w="1418" w:type="dxa"/>
          </w:tcPr>
          <w:p w14:paraId="7407B56A" w14:textId="77777777" w:rsidR="00A04E29" w:rsidRDefault="00E579D0">
            <w:pPr>
              <w:rPr>
                <w:kern w:val="0"/>
                <w:sz w:val="18"/>
                <w:szCs w:val="18"/>
              </w:rPr>
            </w:pPr>
            <w:r>
              <w:rPr>
                <w:rFonts w:hint="eastAsia"/>
                <w:kern w:val="0"/>
                <w:sz w:val="18"/>
                <w:szCs w:val="18"/>
              </w:rPr>
              <w:t>医生代码</w:t>
            </w:r>
          </w:p>
        </w:tc>
        <w:tc>
          <w:tcPr>
            <w:tcW w:w="3371" w:type="dxa"/>
            <w:vAlign w:val="center"/>
          </w:tcPr>
          <w:p w14:paraId="66C7A56E" w14:textId="77777777" w:rsidR="00A04E29" w:rsidRDefault="00E579D0">
            <w:pPr>
              <w:rPr>
                <w:kern w:val="0"/>
                <w:sz w:val="18"/>
                <w:szCs w:val="18"/>
              </w:rPr>
            </w:pPr>
            <w:r>
              <w:rPr>
                <w:rFonts w:hint="eastAsia"/>
                <w:kern w:val="0"/>
                <w:sz w:val="18"/>
                <w:szCs w:val="18"/>
              </w:rPr>
              <w:t>如果不填，返回所有医生</w:t>
            </w:r>
          </w:p>
        </w:tc>
      </w:tr>
      <w:tr w:rsidR="00A04E29" w14:paraId="1967CEE1" w14:textId="77777777">
        <w:trPr>
          <w:trHeight w:val="225"/>
          <w:jc w:val="center"/>
        </w:trPr>
        <w:tc>
          <w:tcPr>
            <w:tcW w:w="1586" w:type="dxa"/>
          </w:tcPr>
          <w:p w14:paraId="0794B801" w14:textId="77777777" w:rsidR="00A04E29" w:rsidRDefault="00E579D0">
            <w:pPr>
              <w:jc w:val="left"/>
              <w:rPr>
                <w:kern w:val="0"/>
                <w:szCs w:val="20"/>
              </w:rPr>
            </w:pPr>
            <w:proofErr w:type="spellStart"/>
            <w:r>
              <w:rPr>
                <w:rFonts w:hint="eastAsia"/>
                <w:kern w:val="0"/>
                <w:szCs w:val="20"/>
              </w:rPr>
              <w:t>startDate</w:t>
            </w:r>
            <w:proofErr w:type="spellEnd"/>
          </w:p>
        </w:tc>
        <w:tc>
          <w:tcPr>
            <w:tcW w:w="993" w:type="dxa"/>
            <w:vAlign w:val="center"/>
          </w:tcPr>
          <w:p w14:paraId="6F63A699" w14:textId="77777777" w:rsidR="00A04E29" w:rsidRDefault="00E579D0">
            <w:pPr>
              <w:rPr>
                <w:kern w:val="0"/>
                <w:szCs w:val="20"/>
              </w:rPr>
            </w:pPr>
            <w:r>
              <w:rPr>
                <w:rFonts w:hint="eastAsia"/>
                <w:kern w:val="0"/>
                <w:szCs w:val="20"/>
              </w:rPr>
              <w:t>String</w:t>
            </w:r>
          </w:p>
        </w:tc>
        <w:tc>
          <w:tcPr>
            <w:tcW w:w="708" w:type="dxa"/>
            <w:vAlign w:val="center"/>
          </w:tcPr>
          <w:p w14:paraId="5CFB2A2D" w14:textId="77777777" w:rsidR="00A04E29" w:rsidRDefault="00E579D0">
            <w:pPr>
              <w:rPr>
                <w:kern w:val="0"/>
                <w:szCs w:val="20"/>
              </w:rPr>
            </w:pPr>
            <w:r>
              <w:rPr>
                <w:rFonts w:hint="eastAsia"/>
                <w:kern w:val="0"/>
                <w:szCs w:val="20"/>
              </w:rPr>
              <w:t>N</w:t>
            </w:r>
          </w:p>
        </w:tc>
        <w:tc>
          <w:tcPr>
            <w:tcW w:w="1418" w:type="dxa"/>
          </w:tcPr>
          <w:p w14:paraId="2A8DDE16" w14:textId="77777777" w:rsidR="00A04E29" w:rsidRDefault="00E579D0">
            <w:pPr>
              <w:rPr>
                <w:kern w:val="0"/>
                <w:sz w:val="18"/>
                <w:szCs w:val="18"/>
              </w:rPr>
            </w:pPr>
            <w:r>
              <w:rPr>
                <w:rFonts w:hint="eastAsia"/>
                <w:kern w:val="0"/>
                <w:sz w:val="18"/>
                <w:szCs w:val="18"/>
              </w:rPr>
              <w:t>起始日期</w:t>
            </w:r>
          </w:p>
        </w:tc>
        <w:tc>
          <w:tcPr>
            <w:tcW w:w="3371" w:type="dxa"/>
            <w:vAlign w:val="center"/>
          </w:tcPr>
          <w:p w14:paraId="1F8DAE63" w14:textId="77777777" w:rsidR="00A04E29" w:rsidRDefault="00E579D0">
            <w:pPr>
              <w:rPr>
                <w:kern w:val="0"/>
                <w:sz w:val="18"/>
                <w:szCs w:val="18"/>
              </w:rPr>
            </w:pPr>
            <w:r>
              <w:rPr>
                <w:rFonts w:hint="eastAsia"/>
                <w:kern w:val="0"/>
                <w:sz w:val="18"/>
                <w:szCs w:val="18"/>
              </w:rPr>
              <w:t>如有为空，按当日算起</w:t>
            </w:r>
            <w:r>
              <w:rPr>
                <w:rFonts w:hint="eastAsia"/>
                <w:kern w:val="0"/>
                <w:sz w:val="18"/>
                <w:szCs w:val="18"/>
              </w:rPr>
              <w:t xml:space="preserve">, </w:t>
            </w:r>
            <w:r>
              <w:rPr>
                <w:rFonts w:hint="eastAsia"/>
                <w:kern w:val="0"/>
                <w:sz w:val="18"/>
                <w:szCs w:val="18"/>
              </w:rPr>
              <w:t>格式</w:t>
            </w:r>
            <w:proofErr w:type="spellStart"/>
            <w:r>
              <w:rPr>
                <w:rFonts w:hint="eastAsia"/>
                <w:kern w:val="0"/>
                <w:sz w:val="18"/>
                <w:szCs w:val="18"/>
              </w:rPr>
              <w:t>yyyy</w:t>
            </w:r>
            <w:proofErr w:type="spellEnd"/>
            <w:r>
              <w:rPr>
                <w:rFonts w:hint="eastAsia"/>
                <w:kern w:val="0"/>
                <w:sz w:val="18"/>
                <w:szCs w:val="18"/>
              </w:rPr>
              <w:t>-MM-dd</w:t>
            </w:r>
          </w:p>
        </w:tc>
      </w:tr>
      <w:tr w:rsidR="00A04E29" w14:paraId="7EE82A18" w14:textId="77777777">
        <w:trPr>
          <w:trHeight w:val="225"/>
          <w:jc w:val="center"/>
        </w:trPr>
        <w:tc>
          <w:tcPr>
            <w:tcW w:w="1586" w:type="dxa"/>
          </w:tcPr>
          <w:p w14:paraId="3E784915" w14:textId="77777777" w:rsidR="00A04E29" w:rsidRDefault="00E579D0">
            <w:pPr>
              <w:jc w:val="left"/>
              <w:rPr>
                <w:kern w:val="0"/>
                <w:szCs w:val="20"/>
              </w:rPr>
            </w:pPr>
            <w:proofErr w:type="spellStart"/>
            <w:r>
              <w:rPr>
                <w:rFonts w:hint="eastAsia"/>
                <w:kern w:val="0"/>
                <w:szCs w:val="20"/>
              </w:rPr>
              <w:t>endDate</w:t>
            </w:r>
            <w:proofErr w:type="spellEnd"/>
          </w:p>
        </w:tc>
        <w:tc>
          <w:tcPr>
            <w:tcW w:w="993" w:type="dxa"/>
            <w:vAlign w:val="center"/>
          </w:tcPr>
          <w:p w14:paraId="27987F13" w14:textId="77777777" w:rsidR="00A04E29" w:rsidRDefault="00E579D0">
            <w:pPr>
              <w:rPr>
                <w:kern w:val="0"/>
                <w:szCs w:val="20"/>
              </w:rPr>
            </w:pPr>
            <w:r>
              <w:rPr>
                <w:rFonts w:hint="eastAsia"/>
                <w:kern w:val="0"/>
                <w:szCs w:val="20"/>
              </w:rPr>
              <w:t>String</w:t>
            </w:r>
          </w:p>
        </w:tc>
        <w:tc>
          <w:tcPr>
            <w:tcW w:w="708" w:type="dxa"/>
            <w:vAlign w:val="center"/>
          </w:tcPr>
          <w:p w14:paraId="204FCA94" w14:textId="77777777" w:rsidR="00A04E29" w:rsidRDefault="00E579D0">
            <w:pPr>
              <w:rPr>
                <w:kern w:val="0"/>
                <w:szCs w:val="20"/>
              </w:rPr>
            </w:pPr>
            <w:r>
              <w:rPr>
                <w:rFonts w:hint="eastAsia"/>
                <w:kern w:val="0"/>
                <w:szCs w:val="20"/>
              </w:rPr>
              <w:t>N</w:t>
            </w:r>
          </w:p>
        </w:tc>
        <w:tc>
          <w:tcPr>
            <w:tcW w:w="1418" w:type="dxa"/>
          </w:tcPr>
          <w:p w14:paraId="301B5EF7" w14:textId="77777777" w:rsidR="00A04E29" w:rsidRDefault="00E579D0">
            <w:pPr>
              <w:rPr>
                <w:kern w:val="0"/>
                <w:sz w:val="18"/>
                <w:szCs w:val="18"/>
              </w:rPr>
            </w:pPr>
            <w:r>
              <w:rPr>
                <w:rFonts w:hint="eastAsia"/>
                <w:kern w:val="0"/>
                <w:sz w:val="18"/>
                <w:szCs w:val="18"/>
              </w:rPr>
              <w:t>结束日期</w:t>
            </w:r>
          </w:p>
        </w:tc>
        <w:tc>
          <w:tcPr>
            <w:tcW w:w="3371" w:type="dxa"/>
            <w:vAlign w:val="center"/>
          </w:tcPr>
          <w:p w14:paraId="25170359" w14:textId="77777777" w:rsidR="00A04E29" w:rsidRDefault="00E579D0">
            <w:pPr>
              <w:rPr>
                <w:kern w:val="0"/>
                <w:sz w:val="18"/>
                <w:szCs w:val="18"/>
              </w:rPr>
            </w:pPr>
            <w:r>
              <w:rPr>
                <w:rFonts w:hint="eastAsia"/>
                <w:kern w:val="0"/>
                <w:sz w:val="18"/>
                <w:szCs w:val="18"/>
              </w:rPr>
              <w:t>如果为空，按当日算起后的</w:t>
            </w:r>
            <w:r>
              <w:rPr>
                <w:rFonts w:hint="eastAsia"/>
                <w:kern w:val="0"/>
                <w:sz w:val="18"/>
                <w:szCs w:val="18"/>
              </w:rPr>
              <w:t>1</w:t>
            </w:r>
            <w:r>
              <w:rPr>
                <w:kern w:val="0"/>
                <w:sz w:val="18"/>
                <w:szCs w:val="18"/>
              </w:rPr>
              <w:t>4</w:t>
            </w:r>
            <w:r>
              <w:rPr>
                <w:rFonts w:hint="eastAsia"/>
                <w:kern w:val="0"/>
                <w:sz w:val="18"/>
                <w:szCs w:val="18"/>
              </w:rPr>
              <w:t>天</w:t>
            </w:r>
            <w:r>
              <w:rPr>
                <w:rFonts w:hint="eastAsia"/>
                <w:kern w:val="0"/>
                <w:sz w:val="18"/>
                <w:szCs w:val="18"/>
              </w:rPr>
              <w:t xml:space="preserve">, </w:t>
            </w:r>
            <w:r>
              <w:rPr>
                <w:rFonts w:hint="eastAsia"/>
                <w:kern w:val="0"/>
                <w:sz w:val="18"/>
                <w:szCs w:val="18"/>
              </w:rPr>
              <w:t>格式</w:t>
            </w:r>
            <w:proofErr w:type="spellStart"/>
            <w:r>
              <w:rPr>
                <w:rFonts w:hint="eastAsia"/>
                <w:kern w:val="0"/>
                <w:sz w:val="18"/>
                <w:szCs w:val="18"/>
              </w:rPr>
              <w:t>yyyy</w:t>
            </w:r>
            <w:proofErr w:type="spellEnd"/>
            <w:r>
              <w:rPr>
                <w:rFonts w:hint="eastAsia"/>
                <w:kern w:val="0"/>
                <w:sz w:val="18"/>
                <w:szCs w:val="18"/>
              </w:rPr>
              <w:t>-MM-dd</w:t>
            </w:r>
          </w:p>
        </w:tc>
      </w:tr>
    </w:tbl>
    <w:p w14:paraId="2BA3E6D6" w14:textId="77777777" w:rsidR="00A04E29" w:rsidRDefault="00A04E29"/>
    <w:p w14:paraId="49DB6CFE"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A04E29" w14:paraId="63717FF6" w14:textId="77777777">
        <w:trPr>
          <w:jc w:val="center"/>
        </w:trPr>
        <w:tc>
          <w:tcPr>
            <w:tcW w:w="2743" w:type="dxa"/>
            <w:gridSpan w:val="2"/>
            <w:shd w:val="clear" w:color="auto" w:fill="D9D9D9" w:themeFill="background1" w:themeFillShade="D9"/>
            <w:vAlign w:val="center"/>
          </w:tcPr>
          <w:p w14:paraId="01F13088"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1CDF863C"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462D6173"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5600455A" w14:textId="77777777" w:rsidR="00A04E29" w:rsidRDefault="00E579D0">
            <w:pPr>
              <w:rPr>
                <w:kern w:val="0"/>
                <w:szCs w:val="20"/>
              </w:rPr>
            </w:pPr>
            <w:r>
              <w:rPr>
                <w:rFonts w:hint="eastAsia"/>
                <w:kern w:val="0"/>
                <w:szCs w:val="20"/>
              </w:rPr>
              <w:t>备注</w:t>
            </w:r>
          </w:p>
        </w:tc>
      </w:tr>
      <w:tr w:rsidR="00A04E29" w14:paraId="0FBE5E15" w14:textId="77777777">
        <w:trPr>
          <w:jc w:val="center"/>
        </w:trPr>
        <w:tc>
          <w:tcPr>
            <w:tcW w:w="2743" w:type="dxa"/>
            <w:gridSpan w:val="2"/>
            <w:vAlign w:val="center"/>
          </w:tcPr>
          <w:p w14:paraId="1446DA49" w14:textId="77777777" w:rsidR="00A04E29" w:rsidRDefault="00E579D0">
            <w:pPr>
              <w:rPr>
                <w:kern w:val="0"/>
                <w:szCs w:val="20"/>
              </w:rPr>
            </w:pPr>
            <w:proofErr w:type="spellStart"/>
            <w:r>
              <w:rPr>
                <w:kern w:val="0"/>
                <w:szCs w:val="20"/>
              </w:rPr>
              <w:t>rspCode</w:t>
            </w:r>
            <w:proofErr w:type="spellEnd"/>
          </w:p>
        </w:tc>
        <w:tc>
          <w:tcPr>
            <w:tcW w:w="1134" w:type="dxa"/>
            <w:vAlign w:val="center"/>
          </w:tcPr>
          <w:p w14:paraId="7D30D4CB" w14:textId="77777777" w:rsidR="00A04E29" w:rsidRDefault="00E579D0">
            <w:pPr>
              <w:rPr>
                <w:kern w:val="0"/>
                <w:szCs w:val="20"/>
              </w:rPr>
            </w:pPr>
            <w:r>
              <w:rPr>
                <w:rFonts w:hint="eastAsia"/>
                <w:kern w:val="0"/>
                <w:szCs w:val="20"/>
              </w:rPr>
              <w:t>Int</w:t>
            </w:r>
          </w:p>
        </w:tc>
        <w:tc>
          <w:tcPr>
            <w:tcW w:w="1985" w:type="dxa"/>
            <w:vAlign w:val="center"/>
          </w:tcPr>
          <w:p w14:paraId="55606B60"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6F0436FC" w14:textId="77777777" w:rsidR="00A04E29" w:rsidRDefault="00A04E29">
            <w:pPr>
              <w:rPr>
                <w:kern w:val="0"/>
                <w:szCs w:val="20"/>
              </w:rPr>
            </w:pPr>
          </w:p>
        </w:tc>
      </w:tr>
      <w:tr w:rsidR="00A04E29" w14:paraId="22945414" w14:textId="77777777">
        <w:trPr>
          <w:jc w:val="center"/>
        </w:trPr>
        <w:tc>
          <w:tcPr>
            <w:tcW w:w="2743" w:type="dxa"/>
            <w:gridSpan w:val="2"/>
            <w:vAlign w:val="center"/>
          </w:tcPr>
          <w:p w14:paraId="152BFAE9" w14:textId="77777777" w:rsidR="00A04E29" w:rsidRDefault="00E579D0">
            <w:pPr>
              <w:rPr>
                <w:kern w:val="0"/>
                <w:szCs w:val="20"/>
              </w:rPr>
            </w:pPr>
            <w:proofErr w:type="spellStart"/>
            <w:r>
              <w:rPr>
                <w:kern w:val="0"/>
                <w:szCs w:val="20"/>
              </w:rPr>
              <w:t>rspMsg</w:t>
            </w:r>
            <w:proofErr w:type="spellEnd"/>
          </w:p>
        </w:tc>
        <w:tc>
          <w:tcPr>
            <w:tcW w:w="1134" w:type="dxa"/>
            <w:vAlign w:val="center"/>
          </w:tcPr>
          <w:p w14:paraId="534587B9" w14:textId="77777777" w:rsidR="00A04E29" w:rsidRDefault="00E579D0">
            <w:pPr>
              <w:rPr>
                <w:kern w:val="0"/>
                <w:szCs w:val="20"/>
              </w:rPr>
            </w:pPr>
            <w:r>
              <w:rPr>
                <w:rFonts w:hint="eastAsia"/>
                <w:kern w:val="0"/>
                <w:szCs w:val="20"/>
              </w:rPr>
              <w:t>String</w:t>
            </w:r>
          </w:p>
        </w:tc>
        <w:tc>
          <w:tcPr>
            <w:tcW w:w="1985" w:type="dxa"/>
            <w:vAlign w:val="center"/>
          </w:tcPr>
          <w:p w14:paraId="2D749E33"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6DE5C3C5" w14:textId="77777777" w:rsidR="00A04E29" w:rsidRDefault="00A04E29">
            <w:pPr>
              <w:rPr>
                <w:kern w:val="0"/>
                <w:szCs w:val="20"/>
              </w:rPr>
            </w:pPr>
          </w:p>
        </w:tc>
      </w:tr>
      <w:tr w:rsidR="00A04E29" w14:paraId="0D9E05D2" w14:textId="77777777">
        <w:trPr>
          <w:jc w:val="center"/>
        </w:trPr>
        <w:tc>
          <w:tcPr>
            <w:tcW w:w="2743" w:type="dxa"/>
            <w:gridSpan w:val="2"/>
            <w:vAlign w:val="center"/>
          </w:tcPr>
          <w:p w14:paraId="2F6A5251" w14:textId="77777777" w:rsidR="00A04E29" w:rsidRDefault="00E579D0">
            <w:pPr>
              <w:rPr>
                <w:kern w:val="0"/>
                <w:szCs w:val="20"/>
              </w:rPr>
            </w:pPr>
            <w:r>
              <w:rPr>
                <w:kern w:val="0"/>
                <w:szCs w:val="20"/>
              </w:rPr>
              <w:t>record</w:t>
            </w:r>
          </w:p>
        </w:tc>
        <w:tc>
          <w:tcPr>
            <w:tcW w:w="5379" w:type="dxa"/>
            <w:gridSpan w:val="3"/>
            <w:vAlign w:val="center"/>
          </w:tcPr>
          <w:p w14:paraId="1CE4B91B" w14:textId="77777777" w:rsidR="00A04E29" w:rsidRDefault="00A04E29">
            <w:pPr>
              <w:rPr>
                <w:kern w:val="0"/>
                <w:sz w:val="18"/>
                <w:szCs w:val="18"/>
              </w:rPr>
            </w:pPr>
          </w:p>
        </w:tc>
      </w:tr>
      <w:tr w:rsidR="00A04E29" w14:paraId="2C10D3F4" w14:textId="77777777">
        <w:trPr>
          <w:jc w:val="center"/>
        </w:trPr>
        <w:tc>
          <w:tcPr>
            <w:tcW w:w="475" w:type="dxa"/>
            <w:vAlign w:val="center"/>
          </w:tcPr>
          <w:p w14:paraId="025207EF" w14:textId="77777777" w:rsidR="00A04E29" w:rsidRDefault="00A04E29">
            <w:pPr>
              <w:rPr>
                <w:kern w:val="0"/>
                <w:szCs w:val="20"/>
              </w:rPr>
            </w:pPr>
          </w:p>
        </w:tc>
        <w:tc>
          <w:tcPr>
            <w:tcW w:w="2268" w:type="dxa"/>
          </w:tcPr>
          <w:p w14:paraId="2007099C" w14:textId="77777777" w:rsidR="00A04E29" w:rsidRDefault="00E579D0">
            <w:pPr>
              <w:jc w:val="left"/>
              <w:rPr>
                <w:kern w:val="0"/>
                <w:szCs w:val="20"/>
              </w:rPr>
            </w:pPr>
            <w:proofErr w:type="spellStart"/>
            <w:r>
              <w:rPr>
                <w:kern w:val="0"/>
                <w:szCs w:val="20"/>
              </w:rPr>
              <w:t>scheduleCode</w:t>
            </w:r>
            <w:proofErr w:type="spellEnd"/>
          </w:p>
        </w:tc>
        <w:tc>
          <w:tcPr>
            <w:tcW w:w="1134" w:type="dxa"/>
            <w:vAlign w:val="center"/>
          </w:tcPr>
          <w:p w14:paraId="4908587A" w14:textId="77777777" w:rsidR="00A04E29" w:rsidRDefault="00A04E29">
            <w:pPr>
              <w:rPr>
                <w:kern w:val="0"/>
                <w:szCs w:val="20"/>
              </w:rPr>
            </w:pPr>
          </w:p>
        </w:tc>
        <w:tc>
          <w:tcPr>
            <w:tcW w:w="1985" w:type="dxa"/>
            <w:vAlign w:val="center"/>
          </w:tcPr>
          <w:p w14:paraId="603710A4" w14:textId="77777777" w:rsidR="00A04E29" w:rsidRDefault="00E579D0">
            <w:pPr>
              <w:rPr>
                <w:kern w:val="0"/>
                <w:sz w:val="18"/>
                <w:szCs w:val="18"/>
              </w:rPr>
            </w:pPr>
            <w:r>
              <w:rPr>
                <w:rFonts w:hint="eastAsia"/>
                <w:kern w:val="0"/>
                <w:sz w:val="18"/>
                <w:szCs w:val="18"/>
              </w:rPr>
              <w:t>排班编号</w:t>
            </w:r>
          </w:p>
        </w:tc>
        <w:tc>
          <w:tcPr>
            <w:tcW w:w="2260" w:type="dxa"/>
          </w:tcPr>
          <w:p w14:paraId="3B8658FE" w14:textId="77777777" w:rsidR="00A04E29" w:rsidRDefault="00A04E29">
            <w:pPr>
              <w:rPr>
                <w:kern w:val="0"/>
                <w:szCs w:val="20"/>
              </w:rPr>
            </w:pPr>
          </w:p>
        </w:tc>
      </w:tr>
      <w:tr w:rsidR="00A04E29" w14:paraId="67EFCFE2" w14:textId="77777777">
        <w:trPr>
          <w:jc w:val="center"/>
        </w:trPr>
        <w:tc>
          <w:tcPr>
            <w:tcW w:w="475" w:type="dxa"/>
            <w:vAlign w:val="center"/>
          </w:tcPr>
          <w:p w14:paraId="1C9FFCA7" w14:textId="77777777" w:rsidR="00A04E29" w:rsidRDefault="00A04E29">
            <w:pPr>
              <w:rPr>
                <w:kern w:val="0"/>
                <w:szCs w:val="20"/>
              </w:rPr>
            </w:pPr>
          </w:p>
        </w:tc>
        <w:tc>
          <w:tcPr>
            <w:tcW w:w="2268" w:type="dxa"/>
          </w:tcPr>
          <w:p w14:paraId="40AC514F" w14:textId="77777777" w:rsidR="00A04E29" w:rsidRDefault="00E579D0">
            <w:pPr>
              <w:jc w:val="left"/>
              <w:rPr>
                <w:kern w:val="0"/>
                <w:szCs w:val="20"/>
              </w:rPr>
            </w:pPr>
            <w:proofErr w:type="spellStart"/>
            <w:r>
              <w:rPr>
                <w:rFonts w:hint="eastAsia"/>
                <w:kern w:val="0"/>
                <w:szCs w:val="20"/>
              </w:rPr>
              <w:t>deptCode</w:t>
            </w:r>
            <w:proofErr w:type="spellEnd"/>
          </w:p>
        </w:tc>
        <w:tc>
          <w:tcPr>
            <w:tcW w:w="1134" w:type="dxa"/>
            <w:vAlign w:val="center"/>
          </w:tcPr>
          <w:p w14:paraId="2DB817D8" w14:textId="77777777" w:rsidR="00A04E29" w:rsidRDefault="00E579D0">
            <w:pPr>
              <w:rPr>
                <w:kern w:val="0"/>
                <w:szCs w:val="20"/>
              </w:rPr>
            </w:pPr>
            <w:r>
              <w:rPr>
                <w:rFonts w:hint="eastAsia"/>
                <w:kern w:val="0"/>
                <w:szCs w:val="20"/>
              </w:rPr>
              <w:t>String</w:t>
            </w:r>
          </w:p>
        </w:tc>
        <w:tc>
          <w:tcPr>
            <w:tcW w:w="1985" w:type="dxa"/>
            <w:vAlign w:val="center"/>
          </w:tcPr>
          <w:p w14:paraId="0A7792A3" w14:textId="77777777" w:rsidR="00A04E29" w:rsidRDefault="00E579D0">
            <w:pPr>
              <w:rPr>
                <w:kern w:val="0"/>
                <w:sz w:val="18"/>
                <w:szCs w:val="18"/>
              </w:rPr>
            </w:pPr>
            <w:r>
              <w:rPr>
                <w:rFonts w:hint="eastAsia"/>
                <w:kern w:val="0"/>
                <w:sz w:val="18"/>
                <w:szCs w:val="18"/>
              </w:rPr>
              <w:t>科室编号</w:t>
            </w:r>
          </w:p>
        </w:tc>
        <w:tc>
          <w:tcPr>
            <w:tcW w:w="2260" w:type="dxa"/>
          </w:tcPr>
          <w:p w14:paraId="28413089" w14:textId="77777777" w:rsidR="00A04E29" w:rsidRDefault="00A04E29">
            <w:pPr>
              <w:rPr>
                <w:kern w:val="0"/>
                <w:szCs w:val="20"/>
              </w:rPr>
            </w:pPr>
          </w:p>
        </w:tc>
      </w:tr>
      <w:tr w:rsidR="00A04E29" w14:paraId="5A54A8D5" w14:textId="77777777">
        <w:trPr>
          <w:jc w:val="center"/>
        </w:trPr>
        <w:tc>
          <w:tcPr>
            <w:tcW w:w="475" w:type="dxa"/>
            <w:vAlign w:val="center"/>
          </w:tcPr>
          <w:p w14:paraId="76070251" w14:textId="77777777" w:rsidR="00A04E29" w:rsidRDefault="00A04E29">
            <w:pPr>
              <w:rPr>
                <w:kern w:val="0"/>
                <w:szCs w:val="20"/>
              </w:rPr>
            </w:pPr>
          </w:p>
        </w:tc>
        <w:tc>
          <w:tcPr>
            <w:tcW w:w="2268" w:type="dxa"/>
          </w:tcPr>
          <w:p w14:paraId="05F0C8E0" w14:textId="77777777" w:rsidR="00A04E29" w:rsidRDefault="00E579D0">
            <w:pPr>
              <w:jc w:val="left"/>
              <w:rPr>
                <w:kern w:val="0"/>
                <w:szCs w:val="20"/>
              </w:rPr>
            </w:pPr>
            <w:proofErr w:type="spellStart"/>
            <w:r>
              <w:rPr>
                <w:rFonts w:hint="eastAsia"/>
                <w:kern w:val="0"/>
                <w:szCs w:val="20"/>
              </w:rPr>
              <w:t>deptName</w:t>
            </w:r>
            <w:proofErr w:type="spellEnd"/>
          </w:p>
        </w:tc>
        <w:tc>
          <w:tcPr>
            <w:tcW w:w="1134" w:type="dxa"/>
            <w:vAlign w:val="center"/>
          </w:tcPr>
          <w:p w14:paraId="0156FF23" w14:textId="77777777" w:rsidR="00A04E29" w:rsidRDefault="00E579D0">
            <w:pPr>
              <w:rPr>
                <w:kern w:val="0"/>
                <w:szCs w:val="20"/>
              </w:rPr>
            </w:pPr>
            <w:r>
              <w:rPr>
                <w:rFonts w:hint="eastAsia"/>
                <w:kern w:val="0"/>
                <w:szCs w:val="20"/>
              </w:rPr>
              <w:t>String</w:t>
            </w:r>
          </w:p>
        </w:tc>
        <w:tc>
          <w:tcPr>
            <w:tcW w:w="1985" w:type="dxa"/>
            <w:vAlign w:val="center"/>
          </w:tcPr>
          <w:p w14:paraId="01869951" w14:textId="77777777" w:rsidR="00A04E29" w:rsidRDefault="00E579D0">
            <w:pPr>
              <w:rPr>
                <w:kern w:val="0"/>
                <w:sz w:val="18"/>
                <w:szCs w:val="18"/>
              </w:rPr>
            </w:pPr>
            <w:r>
              <w:rPr>
                <w:rFonts w:hint="eastAsia"/>
                <w:kern w:val="0"/>
                <w:sz w:val="18"/>
                <w:szCs w:val="18"/>
              </w:rPr>
              <w:t>科室名称</w:t>
            </w:r>
          </w:p>
        </w:tc>
        <w:tc>
          <w:tcPr>
            <w:tcW w:w="2260" w:type="dxa"/>
          </w:tcPr>
          <w:p w14:paraId="23B4635D" w14:textId="77777777" w:rsidR="00A04E29" w:rsidRDefault="00A04E29">
            <w:pPr>
              <w:rPr>
                <w:kern w:val="0"/>
                <w:szCs w:val="20"/>
              </w:rPr>
            </w:pPr>
          </w:p>
        </w:tc>
      </w:tr>
      <w:tr w:rsidR="00A04E29" w14:paraId="71929EAF" w14:textId="77777777">
        <w:trPr>
          <w:jc w:val="center"/>
        </w:trPr>
        <w:tc>
          <w:tcPr>
            <w:tcW w:w="475" w:type="dxa"/>
            <w:vAlign w:val="center"/>
          </w:tcPr>
          <w:p w14:paraId="7CDDCDDA" w14:textId="77777777" w:rsidR="00A04E29" w:rsidRDefault="00A04E29">
            <w:pPr>
              <w:rPr>
                <w:kern w:val="0"/>
                <w:szCs w:val="20"/>
              </w:rPr>
            </w:pPr>
          </w:p>
        </w:tc>
        <w:tc>
          <w:tcPr>
            <w:tcW w:w="2268" w:type="dxa"/>
          </w:tcPr>
          <w:p w14:paraId="642F1DE1" w14:textId="77777777" w:rsidR="00A04E29" w:rsidRDefault="00E579D0">
            <w:pPr>
              <w:jc w:val="left"/>
              <w:rPr>
                <w:kern w:val="0"/>
                <w:szCs w:val="20"/>
              </w:rPr>
            </w:pPr>
            <w:proofErr w:type="spellStart"/>
            <w:r>
              <w:rPr>
                <w:rFonts w:hint="eastAsia"/>
                <w:kern w:val="0"/>
                <w:szCs w:val="20"/>
              </w:rPr>
              <w:t>doctorCode</w:t>
            </w:r>
            <w:proofErr w:type="spellEnd"/>
          </w:p>
        </w:tc>
        <w:tc>
          <w:tcPr>
            <w:tcW w:w="1134" w:type="dxa"/>
            <w:vAlign w:val="center"/>
          </w:tcPr>
          <w:p w14:paraId="7E9A19F9" w14:textId="77777777" w:rsidR="00A04E29" w:rsidRDefault="00E579D0">
            <w:pPr>
              <w:rPr>
                <w:kern w:val="0"/>
                <w:szCs w:val="20"/>
              </w:rPr>
            </w:pPr>
            <w:r>
              <w:rPr>
                <w:rFonts w:hint="eastAsia"/>
                <w:kern w:val="0"/>
                <w:szCs w:val="20"/>
              </w:rPr>
              <w:t>String</w:t>
            </w:r>
          </w:p>
        </w:tc>
        <w:tc>
          <w:tcPr>
            <w:tcW w:w="1985" w:type="dxa"/>
            <w:vAlign w:val="center"/>
          </w:tcPr>
          <w:p w14:paraId="78E37278" w14:textId="77777777" w:rsidR="00A04E29" w:rsidRDefault="00E579D0">
            <w:pPr>
              <w:rPr>
                <w:kern w:val="0"/>
                <w:sz w:val="18"/>
                <w:szCs w:val="18"/>
              </w:rPr>
            </w:pPr>
            <w:r>
              <w:rPr>
                <w:rFonts w:hint="eastAsia"/>
                <w:kern w:val="0"/>
                <w:sz w:val="18"/>
                <w:szCs w:val="18"/>
              </w:rPr>
              <w:t>医生代码</w:t>
            </w:r>
          </w:p>
        </w:tc>
        <w:tc>
          <w:tcPr>
            <w:tcW w:w="2260" w:type="dxa"/>
          </w:tcPr>
          <w:p w14:paraId="48AB601A" w14:textId="77777777" w:rsidR="00A04E29" w:rsidRDefault="00A04E29">
            <w:pPr>
              <w:rPr>
                <w:kern w:val="0"/>
                <w:szCs w:val="20"/>
              </w:rPr>
            </w:pPr>
          </w:p>
        </w:tc>
      </w:tr>
      <w:tr w:rsidR="00A04E29" w14:paraId="061893E1" w14:textId="77777777">
        <w:trPr>
          <w:jc w:val="center"/>
        </w:trPr>
        <w:tc>
          <w:tcPr>
            <w:tcW w:w="475" w:type="dxa"/>
            <w:vAlign w:val="center"/>
          </w:tcPr>
          <w:p w14:paraId="20DE863A" w14:textId="77777777" w:rsidR="00A04E29" w:rsidRDefault="00A04E29">
            <w:pPr>
              <w:rPr>
                <w:kern w:val="0"/>
                <w:szCs w:val="20"/>
              </w:rPr>
            </w:pPr>
          </w:p>
        </w:tc>
        <w:tc>
          <w:tcPr>
            <w:tcW w:w="2268" w:type="dxa"/>
          </w:tcPr>
          <w:p w14:paraId="13D03338" w14:textId="77777777" w:rsidR="00A04E29" w:rsidRDefault="00E579D0">
            <w:pPr>
              <w:jc w:val="left"/>
              <w:rPr>
                <w:kern w:val="0"/>
                <w:szCs w:val="20"/>
              </w:rPr>
            </w:pPr>
            <w:proofErr w:type="spellStart"/>
            <w:r>
              <w:rPr>
                <w:kern w:val="0"/>
                <w:szCs w:val="20"/>
              </w:rPr>
              <w:t>doctorName</w:t>
            </w:r>
            <w:proofErr w:type="spellEnd"/>
          </w:p>
        </w:tc>
        <w:tc>
          <w:tcPr>
            <w:tcW w:w="1134" w:type="dxa"/>
            <w:vAlign w:val="center"/>
          </w:tcPr>
          <w:p w14:paraId="35499E25" w14:textId="77777777" w:rsidR="00A04E29" w:rsidRDefault="00E579D0">
            <w:pPr>
              <w:rPr>
                <w:kern w:val="0"/>
                <w:szCs w:val="20"/>
              </w:rPr>
            </w:pPr>
            <w:r>
              <w:rPr>
                <w:rFonts w:hint="eastAsia"/>
                <w:kern w:val="0"/>
                <w:szCs w:val="20"/>
              </w:rPr>
              <w:t>String</w:t>
            </w:r>
          </w:p>
        </w:tc>
        <w:tc>
          <w:tcPr>
            <w:tcW w:w="1985" w:type="dxa"/>
            <w:vAlign w:val="center"/>
          </w:tcPr>
          <w:p w14:paraId="6444D11F" w14:textId="77777777" w:rsidR="00A04E29" w:rsidRDefault="00E579D0">
            <w:pPr>
              <w:rPr>
                <w:kern w:val="0"/>
                <w:sz w:val="18"/>
                <w:szCs w:val="18"/>
              </w:rPr>
            </w:pPr>
            <w:r>
              <w:rPr>
                <w:rFonts w:hint="eastAsia"/>
                <w:kern w:val="0"/>
                <w:sz w:val="18"/>
                <w:szCs w:val="18"/>
              </w:rPr>
              <w:t>医生名称</w:t>
            </w:r>
          </w:p>
        </w:tc>
        <w:tc>
          <w:tcPr>
            <w:tcW w:w="2260" w:type="dxa"/>
          </w:tcPr>
          <w:p w14:paraId="3F1790BE" w14:textId="77777777" w:rsidR="00A04E29" w:rsidRDefault="00A04E29">
            <w:pPr>
              <w:rPr>
                <w:kern w:val="0"/>
                <w:sz w:val="18"/>
                <w:szCs w:val="18"/>
              </w:rPr>
            </w:pPr>
          </w:p>
        </w:tc>
      </w:tr>
      <w:tr w:rsidR="00A04E29" w14:paraId="4ABC1B07" w14:textId="77777777">
        <w:trPr>
          <w:jc w:val="center"/>
        </w:trPr>
        <w:tc>
          <w:tcPr>
            <w:tcW w:w="475" w:type="dxa"/>
            <w:vAlign w:val="center"/>
          </w:tcPr>
          <w:p w14:paraId="77EDE3D2" w14:textId="77777777" w:rsidR="00A04E29" w:rsidRDefault="00A04E29">
            <w:pPr>
              <w:rPr>
                <w:kern w:val="0"/>
                <w:szCs w:val="20"/>
              </w:rPr>
            </w:pPr>
          </w:p>
        </w:tc>
        <w:tc>
          <w:tcPr>
            <w:tcW w:w="2268" w:type="dxa"/>
          </w:tcPr>
          <w:p w14:paraId="7C49DB42" w14:textId="77777777" w:rsidR="00A04E29" w:rsidRDefault="00E579D0">
            <w:pPr>
              <w:jc w:val="left"/>
              <w:rPr>
                <w:kern w:val="0"/>
                <w:szCs w:val="20"/>
              </w:rPr>
            </w:pPr>
            <w:r>
              <w:rPr>
                <w:kern w:val="0"/>
                <w:szCs w:val="20"/>
              </w:rPr>
              <w:t>price</w:t>
            </w:r>
          </w:p>
        </w:tc>
        <w:tc>
          <w:tcPr>
            <w:tcW w:w="1134" w:type="dxa"/>
            <w:vAlign w:val="center"/>
          </w:tcPr>
          <w:p w14:paraId="386D6970" w14:textId="77777777" w:rsidR="00A04E29" w:rsidRDefault="00E579D0">
            <w:pPr>
              <w:rPr>
                <w:kern w:val="0"/>
                <w:szCs w:val="20"/>
              </w:rPr>
            </w:pPr>
            <w:r>
              <w:rPr>
                <w:rFonts w:hint="eastAsia"/>
                <w:kern w:val="0"/>
                <w:szCs w:val="20"/>
              </w:rPr>
              <w:t>String</w:t>
            </w:r>
          </w:p>
        </w:tc>
        <w:tc>
          <w:tcPr>
            <w:tcW w:w="1985" w:type="dxa"/>
            <w:vAlign w:val="center"/>
          </w:tcPr>
          <w:p w14:paraId="5872CE45" w14:textId="77777777" w:rsidR="00A04E29" w:rsidRDefault="00E579D0">
            <w:pPr>
              <w:rPr>
                <w:kern w:val="0"/>
                <w:sz w:val="18"/>
                <w:szCs w:val="18"/>
              </w:rPr>
            </w:pPr>
            <w:r>
              <w:rPr>
                <w:rFonts w:hint="eastAsia"/>
                <w:kern w:val="0"/>
                <w:sz w:val="18"/>
                <w:szCs w:val="18"/>
              </w:rPr>
              <w:t>价格</w:t>
            </w:r>
          </w:p>
        </w:tc>
        <w:tc>
          <w:tcPr>
            <w:tcW w:w="2260" w:type="dxa"/>
          </w:tcPr>
          <w:p w14:paraId="47600C13" w14:textId="77777777" w:rsidR="00A04E29" w:rsidRDefault="00A04E29">
            <w:pPr>
              <w:rPr>
                <w:kern w:val="0"/>
                <w:sz w:val="18"/>
                <w:szCs w:val="18"/>
              </w:rPr>
            </w:pPr>
          </w:p>
        </w:tc>
      </w:tr>
      <w:tr w:rsidR="00A04E29" w14:paraId="2E2BF222" w14:textId="77777777">
        <w:trPr>
          <w:jc w:val="center"/>
        </w:trPr>
        <w:tc>
          <w:tcPr>
            <w:tcW w:w="475" w:type="dxa"/>
            <w:vAlign w:val="center"/>
          </w:tcPr>
          <w:p w14:paraId="2D65CB7D" w14:textId="77777777" w:rsidR="00A04E29" w:rsidRDefault="00A04E29">
            <w:pPr>
              <w:rPr>
                <w:kern w:val="0"/>
                <w:szCs w:val="20"/>
              </w:rPr>
            </w:pPr>
          </w:p>
        </w:tc>
        <w:tc>
          <w:tcPr>
            <w:tcW w:w="2268" w:type="dxa"/>
          </w:tcPr>
          <w:p w14:paraId="353C3C20" w14:textId="77777777" w:rsidR="00A04E29" w:rsidRDefault="00E579D0">
            <w:pPr>
              <w:jc w:val="left"/>
              <w:rPr>
                <w:kern w:val="0"/>
                <w:szCs w:val="20"/>
              </w:rPr>
            </w:pPr>
            <w:proofErr w:type="spellStart"/>
            <w:r>
              <w:rPr>
                <w:kern w:val="0"/>
                <w:szCs w:val="20"/>
              </w:rPr>
              <w:t>priceName</w:t>
            </w:r>
            <w:proofErr w:type="spellEnd"/>
          </w:p>
        </w:tc>
        <w:tc>
          <w:tcPr>
            <w:tcW w:w="1134" w:type="dxa"/>
            <w:vAlign w:val="center"/>
          </w:tcPr>
          <w:p w14:paraId="62DB5690" w14:textId="77777777" w:rsidR="00A04E29" w:rsidRDefault="00E579D0">
            <w:pPr>
              <w:rPr>
                <w:kern w:val="0"/>
                <w:szCs w:val="20"/>
              </w:rPr>
            </w:pPr>
            <w:r>
              <w:rPr>
                <w:rFonts w:hint="eastAsia"/>
                <w:kern w:val="0"/>
                <w:szCs w:val="20"/>
              </w:rPr>
              <w:t>String</w:t>
            </w:r>
          </w:p>
        </w:tc>
        <w:tc>
          <w:tcPr>
            <w:tcW w:w="1985" w:type="dxa"/>
            <w:vAlign w:val="center"/>
          </w:tcPr>
          <w:p w14:paraId="1394C255" w14:textId="77777777" w:rsidR="00A04E29" w:rsidRDefault="00E579D0">
            <w:pPr>
              <w:rPr>
                <w:kern w:val="0"/>
                <w:sz w:val="18"/>
                <w:szCs w:val="18"/>
              </w:rPr>
            </w:pPr>
            <w:r>
              <w:rPr>
                <w:rFonts w:hint="eastAsia"/>
                <w:kern w:val="0"/>
                <w:sz w:val="18"/>
                <w:szCs w:val="18"/>
              </w:rPr>
              <w:t>价格名称</w:t>
            </w:r>
          </w:p>
        </w:tc>
        <w:tc>
          <w:tcPr>
            <w:tcW w:w="2260" w:type="dxa"/>
          </w:tcPr>
          <w:p w14:paraId="4CEFFF8F" w14:textId="77777777" w:rsidR="00A04E29" w:rsidRDefault="00A04E29">
            <w:pPr>
              <w:rPr>
                <w:kern w:val="0"/>
                <w:szCs w:val="20"/>
              </w:rPr>
            </w:pPr>
          </w:p>
        </w:tc>
      </w:tr>
      <w:tr w:rsidR="00A04E29" w14:paraId="6DC4A51B" w14:textId="77777777">
        <w:trPr>
          <w:jc w:val="center"/>
        </w:trPr>
        <w:tc>
          <w:tcPr>
            <w:tcW w:w="475" w:type="dxa"/>
            <w:vAlign w:val="center"/>
          </w:tcPr>
          <w:p w14:paraId="66F4CC61" w14:textId="77777777" w:rsidR="00A04E29" w:rsidRDefault="00A04E29">
            <w:pPr>
              <w:rPr>
                <w:kern w:val="0"/>
                <w:szCs w:val="20"/>
              </w:rPr>
            </w:pPr>
          </w:p>
        </w:tc>
        <w:tc>
          <w:tcPr>
            <w:tcW w:w="2268" w:type="dxa"/>
          </w:tcPr>
          <w:p w14:paraId="585190C2" w14:textId="77777777" w:rsidR="00A04E29" w:rsidRDefault="00E579D0">
            <w:pPr>
              <w:jc w:val="left"/>
              <w:rPr>
                <w:kern w:val="0"/>
                <w:szCs w:val="20"/>
              </w:rPr>
            </w:pPr>
            <w:proofErr w:type="spellStart"/>
            <w:r>
              <w:rPr>
                <w:kern w:val="0"/>
                <w:szCs w:val="20"/>
              </w:rPr>
              <w:t>workDate</w:t>
            </w:r>
            <w:proofErr w:type="spellEnd"/>
          </w:p>
        </w:tc>
        <w:tc>
          <w:tcPr>
            <w:tcW w:w="1134" w:type="dxa"/>
            <w:vAlign w:val="center"/>
          </w:tcPr>
          <w:p w14:paraId="4C2B556B" w14:textId="77777777" w:rsidR="00A04E29" w:rsidRDefault="00E579D0">
            <w:pPr>
              <w:rPr>
                <w:kern w:val="0"/>
                <w:szCs w:val="20"/>
              </w:rPr>
            </w:pPr>
            <w:r>
              <w:rPr>
                <w:rFonts w:hint="eastAsia"/>
                <w:kern w:val="0"/>
                <w:szCs w:val="20"/>
              </w:rPr>
              <w:t>String</w:t>
            </w:r>
          </w:p>
        </w:tc>
        <w:tc>
          <w:tcPr>
            <w:tcW w:w="1985" w:type="dxa"/>
            <w:vAlign w:val="center"/>
          </w:tcPr>
          <w:p w14:paraId="3578B5C6" w14:textId="77777777" w:rsidR="00A04E29" w:rsidRDefault="00E579D0">
            <w:pPr>
              <w:rPr>
                <w:kern w:val="0"/>
                <w:sz w:val="18"/>
                <w:szCs w:val="18"/>
              </w:rPr>
            </w:pPr>
            <w:r>
              <w:rPr>
                <w:rFonts w:hint="eastAsia"/>
                <w:kern w:val="0"/>
                <w:sz w:val="18"/>
                <w:szCs w:val="18"/>
              </w:rPr>
              <w:t>排班日期</w:t>
            </w:r>
          </w:p>
        </w:tc>
        <w:tc>
          <w:tcPr>
            <w:tcW w:w="2260" w:type="dxa"/>
          </w:tcPr>
          <w:p w14:paraId="72E246D7" w14:textId="77777777" w:rsidR="00A04E29" w:rsidRDefault="00A04E29">
            <w:pPr>
              <w:rPr>
                <w:kern w:val="0"/>
                <w:szCs w:val="20"/>
              </w:rPr>
            </w:pPr>
          </w:p>
        </w:tc>
      </w:tr>
      <w:tr w:rsidR="00A04E29" w14:paraId="007A618D" w14:textId="77777777">
        <w:trPr>
          <w:jc w:val="center"/>
        </w:trPr>
        <w:tc>
          <w:tcPr>
            <w:tcW w:w="475" w:type="dxa"/>
            <w:vAlign w:val="center"/>
          </w:tcPr>
          <w:p w14:paraId="2BFEF884" w14:textId="77777777" w:rsidR="00A04E29" w:rsidRDefault="00A04E29">
            <w:pPr>
              <w:rPr>
                <w:kern w:val="0"/>
                <w:szCs w:val="20"/>
              </w:rPr>
            </w:pPr>
          </w:p>
        </w:tc>
        <w:tc>
          <w:tcPr>
            <w:tcW w:w="2268" w:type="dxa"/>
          </w:tcPr>
          <w:p w14:paraId="6F90B598" w14:textId="77777777" w:rsidR="00A04E29" w:rsidRDefault="00E579D0">
            <w:pPr>
              <w:jc w:val="left"/>
              <w:rPr>
                <w:kern w:val="0"/>
                <w:szCs w:val="20"/>
              </w:rPr>
            </w:pPr>
            <w:proofErr w:type="spellStart"/>
            <w:r>
              <w:rPr>
                <w:kern w:val="0"/>
                <w:szCs w:val="20"/>
              </w:rPr>
              <w:t>openTime</w:t>
            </w:r>
            <w:proofErr w:type="spellEnd"/>
          </w:p>
        </w:tc>
        <w:tc>
          <w:tcPr>
            <w:tcW w:w="1134" w:type="dxa"/>
            <w:vAlign w:val="center"/>
          </w:tcPr>
          <w:p w14:paraId="1D9379AA" w14:textId="77777777" w:rsidR="00A04E29" w:rsidRDefault="00E579D0">
            <w:pPr>
              <w:rPr>
                <w:kern w:val="0"/>
                <w:szCs w:val="20"/>
              </w:rPr>
            </w:pPr>
            <w:r>
              <w:rPr>
                <w:rFonts w:hint="eastAsia"/>
                <w:kern w:val="0"/>
                <w:szCs w:val="20"/>
              </w:rPr>
              <w:t>String</w:t>
            </w:r>
          </w:p>
        </w:tc>
        <w:tc>
          <w:tcPr>
            <w:tcW w:w="1985" w:type="dxa"/>
            <w:vAlign w:val="center"/>
          </w:tcPr>
          <w:p w14:paraId="3DAF2289" w14:textId="77777777" w:rsidR="00A04E29" w:rsidRDefault="00E579D0">
            <w:pPr>
              <w:rPr>
                <w:kern w:val="0"/>
                <w:sz w:val="18"/>
                <w:szCs w:val="18"/>
              </w:rPr>
            </w:pPr>
            <w:r>
              <w:rPr>
                <w:rFonts w:hint="eastAsia"/>
                <w:kern w:val="0"/>
                <w:sz w:val="18"/>
                <w:szCs w:val="18"/>
              </w:rPr>
              <w:t>开始时间</w:t>
            </w:r>
          </w:p>
        </w:tc>
        <w:tc>
          <w:tcPr>
            <w:tcW w:w="2260" w:type="dxa"/>
          </w:tcPr>
          <w:p w14:paraId="02CCA8F5" w14:textId="77777777" w:rsidR="00A04E29" w:rsidRDefault="00A04E29">
            <w:pPr>
              <w:rPr>
                <w:kern w:val="0"/>
                <w:szCs w:val="20"/>
              </w:rPr>
            </w:pPr>
          </w:p>
        </w:tc>
      </w:tr>
      <w:tr w:rsidR="00A04E29" w14:paraId="1EEBCE51" w14:textId="77777777">
        <w:trPr>
          <w:jc w:val="center"/>
        </w:trPr>
        <w:tc>
          <w:tcPr>
            <w:tcW w:w="475" w:type="dxa"/>
            <w:vAlign w:val="center"/>
          </w:tcPr>
          <w:p w14:paraId="71FD0795" w14:textId="77777777" w:rsidR="00A04E29" w:rsidRDefault="00A04E29">
            <w:pPr>
              <w:rPr>
                <w:kern w:val="0"/>
                <w:szCs w:val="20"/>
              </w:rPr>
            </w:pPr>
          </w:p>
        </w:tc>
        <w:tc>
          <w:tcPr>
            <w:tcW w:w="2268" w:type="dxa"/>
          </w:tcPr>
          <w:p w14:paraId="1318DA29" w14:textId="77777777" w:rsidR="00A04E29" w:rsidRDefault="00E579D0">
            <w:pPr>
              <w:jc w:val="left"/>
              <w:rPr>
                <w:kern w:val="0"/>
                <w:szCs w:val="20"/>
              </w:rPr>
            </w:pPr>
            <w:proofErr w:type="spellStart"/>
            <w:r>
              <w:rPr>
                <w:kern w:val="0"/>
                <w:szCs w:val="20"/>
              </w:rPr>
              <w:t>closeTime</w:t>
            </w:r>
            <w:proofErr w:type="spellEnd"/>
          </w:p>
        </w:tc>
        <w:tc>
          <w:tcPr>
            <w:tcW w:w="1134" w:type="dxa"/>
            <w:vAlign w:val="center"/>
          </w:tcPr>
          <w:p w14:paraId="3B760114" w14:textId="77777777" w:rsidR="00A04E29" w:rsidRDefault="00E579D0">
            <w:pPr>
              <w:rPr>
                <w:kern w:val="0"/>
                <w:szCs w:val="20"/>
              </w:rPr>
            </w:pPr>
            <w:r>
              <w:rPr>
                <w:rFonts w:hint="eastAsia"/>
                <w:kern w:val="0"/>
                <w:szCs w:val="20"/>
              </w:rPr>
              <w:t>String</w:t>
            </w:r>
          </w:p>
        </w:tc>
        <w:tc>
          <w:tcPr>
            <w:tcW w:w="1985" w:type="dxa"/>
            <w:vAlign w:val="center"/>
          </w:tcPr>
          <w:p w14:paraId="39144039" w14:textId="77777777" w:rsidR="00A04E29" w:rsidRDefault="00E579D0">
            <w:pPr>
              <w:rPr>
                <w:kern w:val="0"/>
                <w:sz w:val="18"/>
                <w:szCs w:val="18"/>
              </w:rPr>
            </w:pPr>
            <w:r>
              <w:rPr>
                <w:rFonts w:hint="eastAsia"/>
                <w:kern w:val="0"/>
                <w:sz w:val="18"/>
                <w:szCs w:val="18"/>
              </w:rPr>
              <w:t>结束时间</w:t>
            </w:r>
          </w:p>
        </w:tc>
        <w:tc>
          <w:tcPr>
            <w:tcW w:w="2260" w:type="dxa"/>
          </w:tcPr>
          <w:p w14:paraId="58F08A05" w14:textId="77777777" w:rsidR="00A04E29" w:rsidRDefault="00A04E29">
            <w:pPr>
              <w:rPr>
                <w:kern w:val="0"/>
                <w:szCs w:val="20"/>
              </w:rPr>
            </w:pPr>
          </w:p>
        </w:tc>
      </w:tr>
      <w:tr w:rsidR="00A04E29" w14:paraId="4EC7C21C" w14:textId="77777777">
        <w:trPr>
          <w:jc w:val="center"/>
        </w:trPr>
        <w:tc>
          <w:tcPr>
            <w:tcW w:w="475" w:type="dxa"/>
            <w:vAlign w:val="center"/>
          </w:tcPr>
          <w:p w14:paraId="5756AD80" w14:textId="77777777" w:rsidR="00A04E29" w:rsidRDefault="00A04E29">
            <w:pPr>
              <w:rPr>
                <w:kern w:val="0"/>
                <w:szCs w:val="20"/>
              </w:rPr>
            </w:pPr>
          </w:p>
        </w:tc>
        <w:tc>
          <w:tcPr>
            <w:tcW w:w="2268" w:type="dxa"/>
          </w:tcPr>
          <w:p w14:paraId="334AEA8E" w14:textId="77777777" w:rsidR="00A04E29" w:rsidRDefault="00E579D0">
            <w:pPr>
              <w:jc w:val="left"/>
              <w:rPr>
                <w:kern w:val="0"/>
                <w:szCs w:val="20"/>
              </w:rPr>
            </w:pPr>
            <w:proofErr w:type="spellStart"/>
            <w:r>
              <w:rPr>
                <w:kern w:val="0"/>
                <w:szCs w:val="20"/>
              </w:rPr>
              <w:t>remainingNum</w:t>
            </w:r>
            <w:proofErr w:type="spellEnd"/>
          </w:p>
        </w:tc>
        <w:tc>
          <w:tcPr>
            <w:tcW w:w="1134" w:type="dxa"/>
            <w:vAlign w:val="center"/>
          </w:tcPr>
          <w:p w14:paraId="5C15285E" w14:textId="77777777" w:rsidR="00A04E29" w:rsidRDefault="00E579D0">
            <w:pPr>
              <w:rPr>
                <w:kern w:val="0"/>
                <w:szCs w:val="20"/>
              </w:rPr>
            </w:pPr>
            <w:r>
              <w:rPr>
                <w:rFonts w:hint="eastAsia"/>
                <w:kern w:val="0"/>
                <w:szCs w:val="20"/>
              </w:rPr>
              <w:t>String</w:t>
            </w:r>
          </w:p>
        </w:tc>
        <w:tc>
          <w:tcPr>
            <w:tcW w:w="1985" w:type="dxa"/>
            <w:vAlign w:val="center"/>
          </w:tcPr>
          <w:p w14:paraId="32BA95BC" w14:textId="77777777" w:rsidR="00A04E29" w:rsidRDefault="00E579D0">
            <w:pPr>
              <w:rPr>
                <w:kern w:val="0"/>
                <w:sz w:val="18"/>
                <w:szCs w:val="18"/>
              </w:rPr>
            </w:pPr>
            <w:r>
              <w:rPr>
                <w:rFonts w:hint="eastAsia"/>
                <w:kern w:val="0"/>
                <w:sz w:val="18"/>
                <w:szCs w:val="18"/>
              </w:rPr>
              <w:t>剩余</w:t>
            </w:r>
            <w:proofErr w:type="gramStart"/>
            <w:r>
              <w:rPr>
                <w:rFonts w:hint="eastAsia"/>
                <w:kern w:val="0"/>
                <w:sz w:val="18"/>
                <w:szCs w:val="18"/>
              </w:rPr>
              <w:t>号源数</w:t>
            </w:r>
            <w:proofErr w:type="gramEnd"/>
          </w:p>
        </w:tc>
        <w:tc>
          <w:tcPr>
            <w:tcW w:w="2260" w:type="dxa"/>
          </w:tcPr>
          <w:p w14:paraId="3B0F233E" w14:textId="77777777" w:rsidR="00A04E29" w:rsidRDefault="00A04E29">
            <w:pPr>
              <w:rPr>
                <w:kern w:val="0"/>
                <w:szCs w:val="20"/>
              </w:rPr>
            </w:pPr>
          </w:p>
        </w:tc>
      </w:tr>
    </w:tbl>
    <w:p w14:paraId="606E9C0A" w14:textId="77777777" w:rsidR="00A04E29" w:rsidRDefault="00A04E29"/>
    <w:p w14:paraId="0E650CBE" w14:textId="77777777" w:rsidR="00A04E29" w:rsidRDefault="00E579D0">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A04E29" w14:paraId="40E71BE5" w14:textId="77777777">
        <w:trPr>
          <w:jc w:val="center"/>
        </w:trPr>
        <w:tc>
          <w:tcPr>
            <w:tcW w:w="2743" w:type="dxa"/>
            <w:shd w:val="clear" w:color="auto" w:fill="D9D9D9" w:themeFill="background1" w:themeFillShade="D9"/>
            <w:vAlign w:val="center"/>
          </w:tcPr>
          <w:p w14:paraId="55A69815"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73254D45"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791242A1"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4C93105A" w14:textId="77777777" w:rsidR="00A04E29" w:rsidRDefault="00E579D0">
            <w:pPr>
              <w:rPr>
                <w:kern w:val="0"/>
                <w:szCs w:val="20"/>
              </w:rPr>
            </w:pPr>
            <w:r>
              <w:rPr>
                <w:rFonts w:hint="eastAsia"/>
                <w:kern w:val="0"/>
                <w:szCs w:val="20"/>
              </w:rPr>
              <w:t>备注</w:t>
            </w:r>
          </w:p>
        </w:tc>
      </w:tr>
      <w:tr w:rsidR="00A04E29" w14:paraId="73528B03" w14:textId="77777777">
        <w:trPr>
          <w:jc w:val="center"/>
        </w:trPr>
        <w:tc>
          <w:tcPr>
            <w:tcW w:w="2743" w:type="dxa"/>
            <w:vAlign w:val="center"/>
          </w:tcPr>
          <w:p w14:paraId="7D25F9CD" w14:textId="77777777" w:rsidR="00A04E29" w:rsidRDefault="00E579D0">
            <w:pPr>
              <w:rPr>
                <w:kern w:val="0"/>
                <w:szCs w:val="20"/>
              </w:rPr>
            </w:pPr>
            <w:proofErr w:type="spellStart"/>
            <w:r>
              <w:rPr>
                <w:kern w:val="0"/>
                <w:szCs w:val="20"/>
              </w:rPr>
              <w:t>rspCode</w:t>
            </w:r>
            <w:proofErr w:type="spellEnd"/>
          </w:p>
        </w:tc>
        <w:tc>
          <w:tcPr>
            <w:tcW w:w="1134" w:type="dxa"/>
            <w:vAlign w:val="center"/>
          </w:tcPr>
          <w:p w14:paraId="34ED36F8" w14:textId="77777777" w:rsidR="00A04E29" w:rsidRDefault="00E579D0">
            <w:pPr>
              <w:rPr>
                <w:kern w:val="0"/>
                <w:szCs w:val="20"/>
              </w:rPr>
            </w:pPr>
            <w:r>
              <w:rPr>
                <w:rFonts w:hint="eastAsia"/>
                <w:kern w:val="0"/>
                <w:szCs w:val="20"/>
              </w:rPr>
              <w:t>Int</w:t>
            </w:r>
          </w:p>
        </w:tc>
        <w:tc>
          <w:tcPr>
            <w:tcW w:w="1985" w:type="dxa"/>
            <w:vAlign w:val="center"/>
          </w:tcPr>
          <w:p w14:paraId="0B628790"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5DF74D04" w14:textId="77777777" w:rsidR="00A04E29" w:rsidRDefault="00A04E29">
            <w:pPr>
              <w:rPr>
                <w:kern w:val="0"/>
                <w:szCs w:val="20"/>
              </w:rPr>
            </w:pPr>
          </w:p>
        </w:tc>
      </w:tr>
      <w:tr w:rsidR="00A04E29" w14:paraId="41F27214" w14:textId="77777777">
        <w:trPr>
          <w:jc w:val="center"/>
        </w:trPr>
        <w:tc>
          <w:tcPr>
            <w:tcW w:w="2743" w:type="dxa"/>
            <w:vAlign w:val="center"/>
          </w:tcPr>
          <w:p w14:paraId="40ABD5E5" w14:textId="77777777" w:rsidR="00A04E29" w:rsidRDefault="00E579D0">
            <w:pPr>
              <w:rPr>
                <w:kern w:val="0"/>
                <w:szCs w:val="20"/>
              </w:rPr>
            </w:pPr>
            <w:proofErr w:type="spellStart"/>
            <w:r>
              <w:rPr>
                <w:kern w:val="0"/>
                <w:szCs w:val="20"/>
              </w:rPr>
              <w:t>rspMsg</w:t>
            </w:r>
            <w:proofErr w:type="spellEnd"/>
          </w:p>
        </w:tc>
        <w:tc>
          <w:tcPr>
            <w:tcW w:w="1134" w:type="dxa"/>
            <w:vAlign w:val="center"/>
          </w:tcPr>
          <w:p w14:paraId="1B3989EF" w14:textId="77777777" w:rsidR="00A04E29" w:rsidRDefault="00E579D0">
            <w:pPr>
              <w:rPr>
                <w:kern w:val="0"/>
                <w:szCs w:val="20"/>
              </w:rPr>
            </w:pPr>
            <w:r>
              <w:rPr>
                <w:rFonts w:hint="eastAsia"/>
                <w:kern w:val="0"/>
                <w:szCs w:val="20"/>
              </w:rPr>
              <w:t>String</w:t>
            </w:r>
          </w:p>
        </w:tc>
        <w:tc>
          <w:tcPr>
            <w:tcW w:w="1985" w:type="dxa"/>
            <w:vAlign w:val="center"/>
          </w:tcPr>
          <w:p w14:paraId="096D6434"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44A9D237" w14:textId="77777777" w:rsidR="00A04E29" w:rsidRDefault="00A04E29">
            <w:pPr>
              <w:rPr>
                <w:kern w:val="0"/>
                <w:szCs w:val="20"/>
              </w:rPr>
            </w:pPr>
          </w:p>
        </w:tc>
      </w:tr>
    </w:tbl>
    <w:p w14:paraId="0D0F4AE7" w14:textId="77777777" w:rsidR="00A04E29" w:rsidRDefault="00A04E29"/>
    <w:p w14:paraId="1EB92708" w14:textId="77777777" w:rsidR="00A04E29" w:rsidRDefault="00E579D0">
      <w:pPr>
        <w:pStyle w:val="31"/>
      </w:pPr>
      <w:r>
        <w:rPr>
          <w:rFonts w:hint="eastAsia"/>
        </w:rPr>
        <w:t>查询排班（按时段）</w:t>
      </w:r>
    </w:p>
    <w:p w14:paraId="401B30B4" w14:textId="77777777" w:rsidR="00A04E29" w:rsidRDefault="00E579D0">
      <w:pPr>
        <w:pStyle w:val="4"/>
      </w:pPr>
      <w:r>
        <w:rPr>
          <w:rFonts w:hint="eastAsia"/>
        </w:rPr>
        <w:t>查询排班</w:t>
      </w:r>
      <w:r>
        <w:rPr>
          <w:rFonts w:hint="eastAsia"/>
        </w:rPr>
        <w:t>(</w:t>
      </w:r>
      <w:r>
        <w:rPr>
          <w:rFonts w:hint="eastAsia"/>
        </w:rPr>
        <w:t>按时段</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07AF6B96" w14:textId="77777777">
        <w:tc>
          <w:tcPr>
            <w:tcW w:w="8522" w:type="dxa"/>
          </w:tcPr>
          <w:p w14:paraId="6E283836" w14:textId="77777777" w:rsidR="00A04E29" w:rsidRDefault="00E579D0">
            <w:r>
              <w:rPr>
                <w:rFonts w:hint="eastAsia"/>
              </w:rPr>
              <w:t>&lt;Data&gt;</w:t>
            </w:r>
          </w:p>
          <w:p w14:paraId="1801731E" w14:textId="77777777" w:rsidR="00A04E29" w:rsidRDefault="00E579D0">
            <w:pPr>
              <w:ind w:firstLineChars="200" w:firstLine="420"/>
            </w:pPr>
            <w:r>
              <w:rPr>
                <w:rFonts w:hint="eastAsia"/>
              </w:rPr>
              <w:t>&lt;</w:t>
            </w:r>
            <w:proofErr w:type="spellStart"/>
            <w:r>
              <w:rPr>
                <w:rFonts w:hint="eastAsia"/>
              </w:rPr>
              <w:t>deptCode</w:t>
            </w:r>
            <w:proofErr w:type="spellEnd"/>
            <w:r>
              <w:rPr>
                <w:rFonts w:hint="eastAsia"/>
              </w:rPr>
              <w:t>&gt;</w:t>
            </w:r>
            <w:r>
              <w:rPr>
                <w:rFonts w:hint="eastAsia"/>
              </w:rPr>
              <w:t>科室代码</w:t>
            </w:r>
            <w:r>
              <w:rPr>
                <w:rFonts w:hint="eastAsia"/>
              </w:rPr>
              <w:t>&lt;/</w:t>
            </w:r>
            <w:proofErr w:type="spellStart"/>
            <w:r>
              <w:rPr>
                <w:rFonts w:hint="eastAsia"/>
              </w:rPr>
              <w:t>deptCode</w:t>
            </w:r>
            <w:proofErr w:type="spellEnd"/>
            <w:r>
              <w:rPr>
                <w:rFonts w:hint="eastAsia"/>
              </w:rPr>
              <w:t>&gt;</w:t>
            </w:r>
          </w:p>
          <w:p w14:paraId="0AAA1759" w14:textId="77777777" w:rsidR="00A04E29" w:rsidRDefault="00E579D0">
            <w:pPr>
              <w:ind w:firstLineChars="200" w:firstLine="420"/>
            </w:pPr>
            <w:r>
              <w:rPr>
                <w:rFonts w:hint="eastAsia"/>
              </w:rPr>
              <w:t>&lt;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3A4E75D1" w14:textId="77777777" w:rsidR="00A04E29" w:rsidRDefault="00E579D0">
            <w:pPr>
              <w:ind w:firstLineChars="200" w:firstLine="420"/>
            </w:pPr>
            <w:r>
              <w:rPr>
                <w:rFonts w:hint="eastAsia"/>
              </w:rPr>
              <w:t>&lt;</w:t>
            </w:r>
            <w:proofErr w:type="spellStart"/>
            <w:r>
              <w:rPr>
                <w:rFonts w:hint="eastAsia"/>
              </w:rPr>
              <w:t>startDate</w:t>
            </w:r>
            <w:proofErr w:type="spellEnd"/>
            <w:r>
              <w:rPr>
                <w:rFonts w:hint="eastAsia"/>
              </w:rPr>
              <w:t>&gt;</w:t>
            </w:r>
            <w:r>
              <w:rPr>
                <w:rFonts w:hint="eastAsia"/>
              </w:rPr>
              <w:t>起始日期</w:t>
            </w:r>
            <w:r>
              <w:rPr>
                <w:rFonts w:hint="eastAsia"/>
              </w:rPr>
              <w:t>&lt;/</w:t>
            </w:r>
            <w:proofErr w:type="spellStart"/>
            <w:r>
              <w:rPr>
                <w:rFonts w:hint="eastAsia"/>
              </w:rPr>
              <w:t>startDate</w:t>
            </w:r>
            <w:proofErr w:type="spellEnd"/>
            <w:r>
              <w:rPr>
                <w:rFonts w:hint="eastAsia"/>
              </w:rPr>
              <w:t>&gt;</w:t>
            </w:r>
          </w:p>
          <w:p w14:paraId="6F0AAD83" w14:textId="77777777" w:rsidR="00A04E29" w:rsidRDefault="00E579D0">
            <w:r>
              <w:rPr>
                <w:rFonts w:hint="eastAsia"/>
              </w:rPr>
              <w:t>&lt;</w:t>
            </w:r>
            <w:proofErr w:type="spellStart"/>
            <w:r>
              <w:rPr>
                <w:rFonts w:hint="eastAsia"/>
              </w:rPr>
              <w:t>endDate</w:t>
            </w:r>
            <w:proofErr w:type="spellEnd"/>
            <w:r>
              <w:rPr>
                <w:rFonts w:hint="eastAsia"/>
              </w:rPr>
              <w:t>&gt;</w:t>
            </w:r>
            <w:r>
              <w:rPr>
                <w:rFonts w:hint="eastAsia"/>
              </w:rPr>
              <w:t>结束日期</w:t>
            </w:r>
            <w:r>
              <w:rPr>
                <w:rFonts w:hint="eastAsia"/>
              </w:rPr>
              <w:t>&lt;/</w:t>
            </w:r>
            <w:proofErr w:type="spellStart"/>
            <w:r>
              <w:rPr>
                <w:rFonts w:hint="eastAsia"/>
              </w:rPr>
              <w:t>endDate</w:t>
            </w:r>
            <w:proofErr w:type="spellEnd"/>
            <w:r>
              <w:rPr>
                <w:rFonts w:hint="eastAsia"/>
              </w:rPr>
              <w:t>&gt;&lt;/Data&gt;</w:t>
            </w:r>
          </w:p>
        </w:tc>
      </w:tr>
    </w:tbl>
    <w:p w14:paraId="6FBF09AB" w14:textId="77777777" w:rsidR="00A04E29" w:rsidRDefault="00A04E29"/>
    <w:p w14:paraId="0EE2DD76" w14:textId="77777777" w:rsidR="00A04E29" w:rsidRDefault="00E579D0">
      <w:pPr>
        <w:pStyle w:val="4"/>
      </w:pPr>
      <w:r>
        <w:rPr>
          <w:rFonts w:hint="eastAsia"/>
        </w:rPr>
        <w:t>查询排班</w:t>
      </w:r>
      <w:r>
        <w:rPr>
          <w:rFonts w:hint="eastAsia"/>
        </w:rPr>
        <w:t>(</w:t>
      </w:r>
      <w:r>
        <w:rPr>
          <w:rFonts w:hint="eastAsia"/>
        </w:rPr>
        <w:t>按时段</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74DE2BBF" w14:textId="77777777">
        <w:tc>
          <w:tcPr>
            <w:tcW w:w="8522" w:type="dxa"/>
          </w:tcPr>
          <w:p w14:paraId="3056A08E" w14:textId="77777777" w:rsidR="00A04E29" w:rsidRDefault="00E579D0">
            <w:r>
              <w:rPr>
                <w:rFonts w:hint="eastAsia"/>
              </w:rPr>
              <w:t>&lt;Data&gt;</w:t>
            </w:r>
          </w:p>
          <w:p w14:paraId="065A3344"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4D6D7CB6"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7C56371E" w14:textId="77777777" w:rsidR="00A04E29" w:rsidRDefault="00E579D0">
            <w:r>
              <w:rPr>
                <w:rFonts w:hint="eastAsia"/>
              </w:rPr>
              <w:t xml:space="preserve">    &lt;record&gt;</w:t>
            </w:r>
          </w:p>
          <w:p w14:paraId="128D7469" w14:textId="77777777" w:rsidR="00A04E29" w:rsidRDefault="00E579D0">
            <w:r>
              <w:rPr>
                <w:rFonts w:hint="eastAsia"/>
              </w:rPr>
              <w:t xml:space="preserve">        &lt;Item&gt;</w:t>
            </w:r>
          </w:p>
          <w:p w14:paraId="57B79305" w14:textId="77777777" w:rsidR="00A04E29" w:rsidRDefault="00E579D0">
            <w:r>
              <w:rPr>
                <w:rFonts w:hint="eastAsia"/>
              </w:rPr>
              <w:t xml:space="preserve">            &lt;</w:t>
            </w:r>
            <w:proofErr w:type="spellStart"/>
            <w:r>
              <w:rPr>
                <w:rFonts w:hint="eastAsia"/>
              </w:rPr>
              <w:t>scheduleCode</w:t>
            </w:r>
            <w:proofErr w:type="spellEnd"/>
            <w:r>
              <w:rPr>
                <w:rFonts w:hint="eastAsia"/>
              </w:rPr>
              <w:t>&gt;</w:t>
            </w:r>
            <w:r>
              <w:rPr>
                <w:rFonts w:hint="eastAsia"/>
              </w:rPr>
              <w:t>排班编号</w:t>
            </w:r>
            <w:r>
              <w:rPr>
                <w:rFonts w:hint="eastAsia"/>
              </w:rPr>
              <w:t>&lt;/</w:t>
            </w:r>
            <w:proofErr w:type="spellStart"/>
            <w:r>
              <w:rPr>
                <w:rFonts w:hint="eastAsia"/>
              </w:rPr>
              <w:t>scheduleCode</w:t>
            </w:r>
            <w:proofErr w:type="spellEnd"/>
            <w:r>
              <w:rPr>
                <w:rFonts w:hint="eastAsia"/>
              </w:rPr>
              <w:t>&gt;</w:t>
            </w:r>
          </w:p>
          <w:p w14:paraId="38900D78"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09618898" w14:textId="77777777" w:rsidR="00A04E29" w:rsidRDefault="00E579D0">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7DC1D414" w14:textId="77777777" w:rsidR="00A04E29" w:rsidRDefault="00E579D0">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0FF2118F" w14:textId="77777777" w:rsidR="00A04E29" w:rsidRDefault="00E579D0">
            <w:r>
              <w:rPr>
                <w:rFonts w:hint="eastAsia"/>
              </w:rPr>
              <w:t xml:space="preserve">            &lt;</w:t>
            </w:r>
            <w:proofErr w:type="spellStart"/>
            <w:r>
              <w:rPr>
                <w:rFonts w:hint="eastAsia"/>
              </w:rPr>
              <w:t>doctorName</w:t>
            </w:r>
            <w:proofErr w:type="spellEnd"/>
            <w:r>
              <w:rPr>
                <w:rFonts w:hint="eastAsia"/>
              </w:rPr>
              <w:t>&gt;</w:t>
            </w:r>
            <w:r>
              <w:rPr>
                <w:rFonts w:hint="eastAsia"/>
              </w:rPr>
              <w:t>医生名称</w:t>
            </w:r>
            <w:r>
              <w:rPr>
                <w:rFonts w:hint="eastAsia"/>
              </w:rPr>
              <w:t>&lt;/</w:t>
            </w:r>
            <w:proofErr w:type="spellStart"/>
            <w:r>
              <w:rPr>
                <w:rFonts w:hint="eastAsia"/>
              </w:rPr>
              <w:t>doctorName</w:t>
            </w:r>
            <w:proofErr w:type="spellEnd"/>
            <w:r>
              <w:rPr>
                <w:rFonts w:hint="eastAsia"/>
              </w:rPr>
              <w:t>&gt;</w:t>
            </w:r>
          </w:p>
          <w:p w14:paraId="54984C07" w14:textId="77777777" w:rsidR="00A04E29" w:rsidRDefault="00E579D0">
            <w:r>
              <w:rPr>
                <w:rFonts w:hint="eastAsia"/>
              </w:rPr>
              <w:t xml:space="preserve">            &lt;price&gt;</w:t>
            </w:r>
            <w:r>
              <w:rPr>
                <w:rFonts w:hint="eastAsia"/>
              </w:rPr>
              <w:t>价格</w:t>
            </w:r>
            <w:r>
              <w:rPr>
                <w:rFonts w:hint="eastAsia"/>
              </w:rPr>
              <w:t>&lt;/price&gt;</w:t>
            </w:r>
          </w:p>
          <w:p w14:paraId="71A98168" w14:textId="77777777" w:rsidR="00A04E29" w:rsidRDefault="00E579D0">
            <w:r>
              <w:rPr>
                <w:rFonts w:hint="eastAsia"/>
              </w:rPr>
              <w:t xml:space="preserve">            &lt;</w:t>
            </w:r>
            <w:proofErr w:type="spellStart"/>
            <w:r>
              <w:rPr>
                <w:rFonts w:hint="eastAsia"/>
              </w:rPr>
              <w:t>priceName</w:t>
            </w:r>
            <w:proofErr w:type="spellEnd"/>
            <w:r>
              <w:rPr>
                <w:rFonts w:hint="eastAsia"/>
              </w:rPr>
              <w:t>&gt;</w:t>
            </w:r>
            <w:r>
              <w:rPr>
                <w:rFonts w:hint="eastAsia"/>
              </w:rPr>
              <w:t>价格名称</w:t>
            </w:r>
            <w:r>
              <w:rPr>
                <w:rFonts w:hint="eastAsia"/>
              </w:rPr>
              <w:t>&lt;/</w:t>
            </w:r>
            <w:proofErr w:type="spellStart"/>
            <w:r>
              <w:rPr>
                <w:rFonts w:hint="eastAsia"/>
              </w:rPr>
              <w:t>priceName</w:t>
            </w:r>
            <w:proofErr w:type="spellEnd"/>
            <w:r>
              <w:rPr>
                <w:rFonts w:hint="eastAsia"/>
              </w:rPr>
              <w:t>&gt;</w:t>
            </w:r>
          </w:p>
          <w:p w14:paraId="0ED65CF5" w14:textId="77777777" w:rsidR="00A04E29" w:rsidRDefault="00E579D0">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50B8E551" w14:textId="77777777" w:rsidR="00A04E29" w:rsidRDefault="00E579D0">
            <w:r>
              <w:rPr>
                <w:rFonts w:hint="eastAsia"/>
              </w:rPr>
              <w:t xml:space="preserve">            &lt;</w:t>
            </w:r>
            <w:proofErr w:type="spellStart"/>
            <w:r>
              <w:rPr>
                <w:rFonts w:hint="eastAsia"/>
              </w:rPr>
              <w:t>openTime</w:t>
            </w:r>
            <w:proofErr w:type="spellEnd"/>
            <w:r>
              <w:rPr>
                <w:rFonts w:hint="eastAsia"/>
              </w:rPr>
              <w:t>&gt;</w:t>
            </w:r>
            <w:r>
              <w:rPr>
                <w:rFonts w:hint="eastAsia"/>
              </w:rPr>
              <w:t>开始时间</w:t>
            </w:r>
            <w:r>
              <w:rPr>
                <w:rFonts w:hint="eastAsia"/>
              </w:rPr>
              <w:t>&lt;/</w:t>
            </w:r>
            <w:proofErr w:type="spellStart"/>
            <w:r>
              <w:rPr>
                <w:rFonts w:hint="eastAsia"/>
              </w:rPr>
              <w:t>openTime</w:t>
            </w:r>
            <w:proofErr w:type="spellEnd"/>
            <w:r>
              <w:rPr>
                <w:rFonts w:hint="eastAsia"/>
              </w:rPr>
              <w:t>&gt;</w:t>
            </w:r>
          </w:p>
          <w:p w14:paraId="604224BF" w14:textId="77777777" w:rsidR="00A04E29" w:rsidRDefault="00E579D0">
            <w:r>
              <w:rPr>
                <w:rFonts w:hint="eastAsia"/>
              </w:rPr>
              <w:t xml:space="preserve">            &lt;</w:t>
            </w:r>
            <w:proofErr w:type="spellStart"/>
            <w:r>
              <w:rPr>
                <w:rFonts w:hint="eastAsia"/>
              </w:rPr>
              <w:t>closeTime</w:t>
            </w:r>
            <w:proofErr w:type="spellEnd"/>
            <w:r>
              <w:rPr>
                <w:rFonts w:hint="eastAsia"/>
              </w:rPr>
              <w:t>&gt;</w:t>
            </w:r>
            <w:r>
              <w:rPr>
                <w:rFonts w:hint="eastAsia"/>
              </w:rPr>
              <w:t>结束时间</w:t>
            </w:r>
            <w:r>
              <w:rPr>
                <w:rFonts w:hint="eastAsia"/>
              </w:rPr>
              <w:t>&lt;/</w:t>
            </w:r>
            <w:proofErr w:type="spellStart"/>
            <w:r>
              <w:rPr>
                <w:rFonts w:hint="eastAsia"/>
              </w:rPr>
              <w:t>closeTime</w:t>
            </w:r>
            <w:proofErr w:type="spellEnd"/>
            <w:r>
              <w:rPr>
                <w:rFonts w:hint="eastAsia"/>
              </w:rPr>
              <w:t>&gt;</w:t>
            </w:r>
          </w:p>
          <w:p w14:paraId="6488A8CC" w14:textId="77777777" w:rsidR="00A04E29" w:rsidRDefault="00E579D0">
            <w:r>
              <w:rPr>
                <w:rFonts w:hint="eastAsia"/>
              </w:rPr>
              <w:t xml:space="preserve">            &lt;</w:t>
            </w:r>
            <w:proofErr w:type="spellStart"/>
            <w:r>
              <w:rPr>
                <w:rFonts w:hint="eastAsia"/>
              </w:rPr>
              <w:t>totalNum</w:t>
            </w:r>
            <w:proofErr w:type="spellEnd"/>
            <w:r>
              <w:rPr>
                <w:rFonts w:hint="eastAsia"/>
              </w:rPr>
              <w:t>&gt;</w:t>
            </w:r>
            <w:proofErr w:type="gramStart"/>
            <w:r>
              <w:rPr>
                <w:rFonts w:hint="eastAsia"/>
              </w:rPr>
              <w:t>总号源数</w:t>
            </w:r>
            <w:proofErr w:type="gramEnd"/>
            <w:r>
              <w:rPr>
                <w:rFonts w:hint="eastAsia"/>
              </w:rPr>
              <w:t>&lt;/</w:t>
            </w:r>
            <w:proofErr w:type="spellStart"/>
            <w:r>
              <w:rPr>
                <w:rFonts w:hint="eastAsia"/>
              </w:rPr>
              <w:t>totalNum</w:t>
            </w:r>
            <w:proofErr w:type="spellEnd"/>
            <w:r>
              <w:rPr>
                <w:rFonts w:hint="eastAsia"/>
              </w:rPr>
              <w:t>&gt;</w:t>
            </w:r>
          </w:p>
          <w:p w14:paraId="69C08C26" w14:textId="77777777" w:rsidR="00A04E29" w:rsidRDefault="00E579D0">
            <w:r>
              <w:rPr>
                <w:rFonts w:hint="eastAsia"/>
              </w:rPr>
              <w:t xml:space="preserve">            &lt;</w:t>
            </w:r>
            <w:proofErr w:type="spellStart"/>
            <w:r>
              <w:rPr>
                <w:rFonts w:hint="eastAsia"/>
              </w:rPr>
              <w:t>remainingNum</w:t>
            </w:r>
            <w:proofErr w:type="spellEnd"/>
            <w:r>
              <w:rPr>
                <w:rFonts w:hint="eastAsia"/>
              </w:rPr>
              <w:t>&gt;</w:t>
            </w:r>
            <w:r>
              <w:rPr>
                <w:rFonts w:hint="eastAsia"/>
              </w:rPr>
              <w:t>剩余</w:t>
            </w:r>
            <w:proofErr w:type="gramStart"/>
            <w:r>
              <w:rPr>
                <w:rFonts w:hint="eastAsia"/>
              </w:rPr>
              <w:t>号源数</w:t>
            </w:r>
            <w:proofErr w:type="gramEnd"/>
            <w:r>
              <w:rPr>
                <w:rFonts w:hint="eastAsia"/>
              </w:rPr>
              <w:t>&lt;/</w:t>
            </w:r>
            <w:proofErr w:type="spellStart"/>
            <w:r>
              <w:rPr>
                <w:rFonts w:hint="eastAsia"/>
              </w:rPr>
              <w:t>remainingNum</w:t>
            </w:r>
            <w:proofErr w:type="spellEnd"/>
            <w:r>
              <w:rPr>
                <w:rFonts w:hint="eastAsia"/>
              </w:rPr>
              <w:t>&gt;</w:t>
            </w:r>
          </w:p>
          <w:p w14:paraId="1ACD792E" w14:textId="77777777" w:rsidR="00A04E29" w:rsidRDefault="00E579D0">
            <w:r>
              <w:rPr>
                <w:rFonts w:hint="eastAsia"/>
              </w:rPr>
              <w:t xml:space="preserve">            &lt;</w:t>
            </w:r>
            <w:proofErr w:type="spellStart"/>
            <w:r>
              <w:rPr>
                <w:rFonts w:hint="eastAsia"/>
              </w:rPr>
              <w:t>weekTime</w:t>
            </w:r>
            <w:proofErr w:type="spellEnd"/>
            <w:r>
              <w:rPr>
                <w:rFonts w:hint="eastAsia"/>
              </w:rPr>
              <w:t>&gt;</w:t>
            </w:r>
            <w:proofErr w:type="gramStart"/>
            <w:r>
              <w:rPr>
                <w:rFonts w:hint="eastAsia"/>
              </w:rPr>
              <w:t>午别</w:t>
            </w:r>
            <w:proofErr w:type="gramEnd"/>
            <w:r>
              <w:rPr>
                <w:rFonts w:hint="eastAsia"/>
              </w:rPr>
              <w:t>&lt;/</w:t>
            </w:r>
            <w:proofErr w:type="spellStart"/>
            <w:r>
              <w:rPr>
                <w:rFonts w:hint="eastAsia"/>
              </w:rPr>
              <w:t>weekTime</w:t>
            </w:r>
            <w:proofErr w:type="spellEnd"/>
            <w:r>
              <w:rPr>
                <w:rFonts w:hint="eastAsia"/>
              </w:rPr>
              <w:t>&gt;</w:t>
            </w:r>
          </w:p>
          <w:p w14:paraId="57AE985A" w14:textId="77777777" w:rsidR="00A04E29" w:rsidRDefault="00E579D0">
            <w:r>
              <w:rPr>
                <w:rFonts w:hint="eastAsia"/>
              </w:rPr>
              <w:t xml:space="preserve">        &lt;/Item&gt;</w:t>
            </w:r>
          </w:p>
          <w:p w14:paraId="601788D7" w14:textId="77777777" w:rsidR="00A04E29" w:rsidRDefault="00E579D0">
            <w:r>
              <w:rPr>
                <w:rFonts w:hint="eastAsia"/>
              </w:rPr>
              <w:t xml:space="preserve">    &lt;/record&gt;</w:t>
            </w:r>
          </w:p>
          <w:p w14:paraId="01E97946" w14:textId="77777777" w:rsidR="00A04E29" w:rsidRDefault="00E579D0">
            <w:r>
              <w:rPr>
                <w:rFonts w:hint="eastAsia"/>
              </w:rPr>
              <w:t>&lt;/Data&gt;</w:t>
            </w:r>
          </w:p>
        </w:tc>
      </w:tr>
    </w:tbl>
    <w:p w14:paraId="0A413CDF" w14:textId="77777777" w:rsidR="00A04E29" w:rsidRDefault="00A04E29"/>
    <w:p w14:paraId="03C8F295" w14:textId="77777777" w:rsidR="00A04E29" w:rsidRDefault="00E579D0">
      <w:pPr>
        <w:pStyle w:val="4"/>
      </w:pPr>
      <w:r>
        <w:rPr>
          <w:rFonts w:hint="eastAsia"/>
        </w:rPr>
        <w:t>查询排班</w:t>
      </w:r>
      <w:r>
        <w:rPr>
          <w:rFonts w:hint="eastAsia"/>
        </w:rPr>
        <w:t>(</w:t>
      </w:r>
      <w:r>
        <w:rPr>
          <w:rFonts w:hint="eastAsia"/>
        </w:rPr>
        <w:t>按时段</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13AB10A0" w14:textId="77777777">
        <w:tc>
          <w:tcPr>
            <w:tcW w:w="8522" w:type="dxa"/>
          </w:tcPr>
          <w:p w14:paraId="4F0F011D" w14:textId="77777777" w:rsidR="00A04E29" w:rsidRDefault="00E579D0">
            <w:r>
              <w:rPr>
                <w:rFonts w:hint="eastAsia"/>
              </w:rPr>
              <w:t>&lt;Data&gt;</w:t>
            </w:r>
          </w:p>
          <w:p w14:paraId="0DAA9E37"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5844DF0"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1FAEE59A" w14:textId="77777777" w:rsidR="00A04E29" w:rsidRDefault="00E579D0">
            <w:r>
              <w:rPr>
                <w:rFonts w:hint="eastAsia"/>
              </w:rPr>
              <w:t>&lt;/Data&gt;</w:t>
            </w:r>
          </w:p>
        </w:tc>
      </w:tr>
    </w:tbl>
    <w:p w14:paraId="24A98F23" w14:textId="77777777" w:rsidR="00A04E29" w:rsidRDefault="00A04E29"/>
    <w:p w14:paraId="17E4F05C" w14:textId="77777777" w:rsidR="00A04E29" w:rsidRDefault="00E579D0">
      <w:pPr>
        <w:pStyle w:val="4"/>
      </w:pPr>
      <w:r>
        <w:rPr>
          <w:rFonts w:hint="eastAsia"/>
        </w:rPr>
        <w:t>消息模型</w:t>
      </w:r>
    </w:p>
    <w:p w14:paraId="44E5A734"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14139EEB" w14:textId="77777777">
        <w:trPr>
          <w:jc w:val="center"/>
        </w:trPr>
        <w:tc>
          <w:tcPr>
            <w:tcW w:w="1586" w:type="dxa"/>
            <w:shd w:val="clear" w:color="auto" w:fill="D9D9D9" w:themeFill="background1" w:themeFillShade="D9"/>
            <w:vAlign w:val="center"/>
          </w:tcPr>
          <w:p w14:paraId="394C4F0E"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3F81ABC5"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6CA77CAE"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7067106D"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3CEE111F" w14:textId="77777777" w:rsidR="00A04E29" w:rsidRDefault="00E579D0">
            <w:pPr>
              <w:rPr>
                <w:kern w:val="0"/>
                <w:sz w:val="18"/>
                <w:szCs w:val="18"/>
              </w:rPr>
            </w:pPr>
            <w:r>
              <w:rPr>
                <w:rFonts w:hint="eastAsia"/>
                <w:kern w:val="0"/>
                <w:sz w:val="18"/>
                <w:szCs w:val="18"/>
              </w:rPr>
              <w:t>备注</w:t>
            </w:r>
          </w:p>
        </w:tc>
      </w:tr>
      <w:tr w:rsidR="00A04E29" w14:paraId="20D1DB9A" w14:textId="77777777">
        <w:trPr>
          <w:trHeight w:val="225"/>
          <w:jc w:val="center"/>
        </w:trPr>
        <w:tc>
          <w:tcPr>
            <w:tcW w:w="1586" w:type="dxa"/>
          </w:tcPr>
          <w:p w14:paraId="4FC449E1" w14:textId="77777777" w:rsidR="00A04E29" w:rsidRDefault="00E579D0">
            <w:pPr>
              <w:jc w:val="left"/>
              <w:rPr>
                <w:kern w:val="0"/>
                <w:szCs w:val="20"/>
              </w:rPr>
            </w:pPr>
            <w:proofErr w:type="spellStart"/>
            <w:r>
              <w:rPr>
                <w:rFonts w:hint="eastAsia"/>
                <w:kern w:val="0"/>
                <w:szCs w:val="20"/>
              </w:rPr>
              <w:t>deptCode</w:t>
            </w:r>
            <w:proofErr w:type="spellEnd"/>
          </w:p>
        </w:tc>
        <w:tc>
          <w:tcPr>
            <w:tcW w:w="993" w:type="dxa"/>
            <w:vAlign w:val="center"/>
          </w:tcPr>
          <w:p w14:paraId="38531288" w14:textId="77777777" w:rsidR="00A04E29" w:rsidRDefault="00E579D0">
            <w:pPr>
              <w:rPr>
                <w:kern w:val="0"/>
                <w:szCs w:val="20"/>
              </w:rPr>
            </w:pPr>
            <w:r>
              <w:rPr>
                <w:rFonts w:hint="eastAsia"/>
                <w:kern w:val="0"/>
                <w:szCs w:val="20"/>
              </w:rPr>
              <w:t>String</w:t>
            </w:r>
          </w:p>
        </w:tc>
        <w:tc>
          <w:tcPr>
            <w:tcW w:w="708" w:type="dxa"/>
            <w:vAlign w:val="center"/>
          </w:tcPr>
          <w:p w14:paraId="65FAC46B" w14:textId="77777777" w:rsidR="00A04E29" w:rsidRDefault="00E579D0">
            <w:pPr>
              <w:rPr>
                <w:kern w:val="0"/>
                <w:szCs w:val="20"/>
              </w:rPr>
            </w:pPr>
            <w:r>
              <w:rPr>
                <w:rFonts w:hint="eastAsia"/>
                <w:kern w:val="0"/>
                <w:szCs w:val="20"/>
              </w:rPr>
              <w:t>N</w:t>
            </w:r>
          </w:p>
        </w:tc>
        <w:tc>
          <w:tcPr>
            <w:tcW w:w="1418" w:type="dxa"/>
          </w:tcPr>
          <w:p w14:paraId="604E34FB" w14:textId="77777777" w:rsidR="00A04E29" w:rsidRDefault="00E579D0">
            <w:pPr>
              <w:rPr>
                <w:kern w:val="0"/>
                <w:sz w:val="18"/>
                <w:szCs w:val="18"/>
              </w:rPr>
            </w:pPr>
            <w:r>
              <w:rPr>
                <w:rFonts w:hint="eastAsia"/>
                <w:kern w:val="0"/>
                <w:sz w:val="18"/>
                <w:szCs w:val="18"/>
              </w:rPr>
              <w:t>科室代码</w:t>
            </w:r>
          </w:p>
        </w:tc>
        <w:tc>
          <w:tcPr>
            <w:tcW w:w="3371" w:type="dxa"/>
            <w:vAlign w:val="center"/>
          </w:tcPr>
          <w:p w14:paraId="3353618B" w14:textId="77777777" w:rsidR="00A04E29" w:rsidRDefault="00E579D0">
            <w:pPr>
              <w:rPr>
                <w:kern w:val="0"/>
                <w:sz w:val="18"/>
                <w:szCs w:val="18"/>
              </w:rPr>
            </w:pPr>
            <w:r>
              <w:rPr>
                <w:rFonts w:hint="eastAsia"/>
                <w:kern w:val="0"/>
                <w:sz w:val="18"/>
                <w:szCs w:val="18"/>
              </w:rPr>
              <w:t>如果不填，返回所有科室</w:t>
            </w:r>
          </w:p>
        </w:tc>
      </w:tr>
      <w:tr w:rsidR="00A04E29" w14:paraId="44314335" w14:textId="77777777">
        <w:trPr>
          <w:trHeight w:val="225"/>
          <w:jc w:val="center"/>
        </w:trPr>
        <w:tc>
          <w:tcPr>
            <w:tcW w:w="1586" w:type="dxa"/>
          </w:tcPr>
          <w:p w14:paraId="2DE26F13" w14:textId="77777777" w:rsidR="00A04E29" w:rsidRDefault="00E579D0">
            <w:pPr>
              <w:jc w:val="left"/>
              <w:rPr>
                <w:kern w:val="0"/>
                <w:szCs w:val="20"/>
              </w:rPr>
            </w:pPr>
            <w:proofErr w:type="spellStart"/>
            <w:r>
              <w:rPr>
                <w:rFonts w:hint="eastAsia"/>
                <w:kern w:val="0"/>
                <w:szCs w:val="20"/>
              </w:rPr>
              <w:t>doctorCode</w:t>
            </w:r>
            <w:proofErr w:type="spellEnd"/>
          </w:p>
        </w:tc>
        <w:tc>
          <w:tcPr>
            <w:tcW w:w="993" w:type="dxa"/>
            <w:vAlign w:val="center"/>
          </w:tcPr>
          <w:p w14:paraId="62CBF45B" w14:textId="77777777" w:rsidR="00A04E29" w:rsidRDefault="00E579D0">
            <w:pPr>
              <w:rPr>
                <w:kern w:val="0"/>
                <w:szCs w:val="20"/>
              </w:rPr>
            </w:pPr>
            <w:r>
              <w:rPr>
                <w:rFonts w:hint="eastAsia"/>
                <w:kern w:val="0"/>
                <w:szCs w:val="20"/>
              </w:rPr>
              <w:t>String</w:t>
            </w:r>
          </w:p>
        </w:tc>
        <w:tc>
          <w:tcPr>
            <w:tcW w:w="708" w:type="dxa"/>
            <w:vAlign w:val="center"/>
          </w:tcPr>
          <w:p w14:paraId="456A39B3" w14:textId="77777777" w:rsidR="00A04E29" w:rsidRDefault="00E579D0">
            <w:pPr>
              <w:rPr>
                <w:kern w:val="0"/>
                <w:szCs w:val="20"/>
              </w:rPr>
            </w:pPr>
            <w:r>
              <w:rPr>
                <w:rFonts w:hint="eastAsia"/>
                <w:kern w:val="0"/>
                <w:szCs w:val="20"/>
              </w:rPr>
              <w:t>N</w:t>
            </w:r>
          </w:p>
        </w:tc>
        <w:tc>
          <w:tcPr>
            <w:tcW w:w="1418" w:type="dxa"/>
          </w:tcPr>
          <w:p w14:paraId="17345E6C" w14:textId="77777777" w:rsidR="00A04E29" w:rsidRDefault="00E579D0">
            <w:pPr>
              <w:rPr>
                <w:kern w:val="0"/>
                <w:sz w:val="18"/>
                <w:szCs w:val="18"/>
              </w:rPr>
            </w:pPr>
            <w:r>
              <w:rPr>
                <w:rFonts w:hint="eastAsia"/>
                <w:kern w:val="0"/>
                <w:sz w:val="18"/>
                <w:szCs w:val="18"/>
              </w:rPr>
              <w:t>医生代码</w:t>
            </w:r>
          </w:p>
        </w:tc>
        <w:tc>
          <w:tcPr>
            <w:tcW w:w="3371" w:type="dxa"/>
            <w:vAlign w:val="center"/>
          </w:tcPr>
          <w:p w14:paraId="4F171945" w14:textId="77777777" w:rsidR="00A04E29" w:rsidRDefault="00E579D0">
            <w:pPr>
              <w:rPr>
                <w:kern w:val="0"/>
                <w:sz w:val="18"/>
                <w:szCs w:val="18"/>
              </w:rPr>
            </w:pPr>
            <w:r>
              <w:rPr>
                <w:rFonts w:hint="eastAsia"/>
                <w:kern w:val="0"/>
                <w:sz w:val="18"/>
                <w:szCs w:val="18"/>
              </w:rPr>
              <w:t>如果不填，返回所有医生</w:t>
            </w:r>
          </w:p>
        </w:tc>
      </w:tr>
      <w:tr w:rsidR="00A04E29" w14:paraId="400C5657" w14:textId="77777777">
        <w:trPr>
          <w:trHeight w:val="225"/>
          <w:jc w:val="center"/>
        </w:trPr>
        <w:tc>
          <w:tcPr>
            <w:tcW w:w="1586" w:type="dxa"/>
          </w:tcPr>
          <w:p w14:paraId="30EC2B9C" w14:textId="77777777" w:rsidR="00A04E29" w:rsidRDefault="00E579D0">
            <w:pPr>
              <w:jc w:val="left"/>
              <w:rPr>
                <w:kern w:val="0"/>
                <w:szCs w:val="20"/>
              </w:rPr>
            </w:pPr>
            <w:proofErr w:type="spellStart"/>
            <w:r>
              <w:rPr>
                <w:rFonts w:hint="eastAsia"/>
                <w:kern w:val="0"/>
                <w:szCs w:val="20"/>
              </w:rPr>
              <w:t>startDate</w:t>
            </w:r>
            <w:proofErr w:type="spellEnd"/>
          </w:p>
        </w:tc>
        <w:tc>
          <w:tcPr>
            <w:tcW w:w="993" w:type="dxa"/>
            <w:vAlign w:val="center"/>
          </w:tcPr>
          <w:p w14:paraId="6F51D3F7" w14:textId="77777777" w:rsidR="00A04E29" w:rsidRDefault="00E579D0">
            <w:pPr>
              <w:rPr>
                <w:kern w:val="0"/>
                <w:szCs w:val="20"/>
              </w:rPr>
            </w:pPr>
            <w:r>
              <w:rPr>
                <w:rFonts w:hint="eastAsia"/>
                <w:kern w:val="0"/>
                <w:szCs w:val="20"/>
              </w:rPr>
              <w:t>String</w:t>
            </w:r>
          </w:p>
        </w:tc>
        <w:tc>
          <w:tcPr>
            <w:tcW w:w="708" w:type="dxa"/>
            <w:vAlign w:val="center"/>
          </w:tcPr>
          <w:p w14:paraId="313D91D5" w14:textId="77777777" w:rsidR="00A04E29" w:rsidRDefault="00E579D0">
            <w:pPr>
              <w:rPr>
                <w:kern w:val="0"/>
                <w:szCs w:val="20"/>
              </w:rPr>
            </w:pPr>
            <w:r>
              <w:rPr>
                <w:rFonts w:hint="eastAsia"/>
                <w:kern w:val="0"/>
                <w:szCs w:val="20"/>
              </w:rPr>
              <w:t>N</w:t>
            </w:r>
          </w:p>
        </w:tc>
        <w:tc>
          <w:tcPr>
            <w:tcW w:w="1418" w:type="dxa"/>
          </w:tcPr>
          <w:p w14:paraId="22106FD3" w14:textId="77777777" w:rsidR="00A04E29" w:rsidRDefault="00E579D0">
            <w:pPr>
              <w:rPr>
                <w:kern w:val="0"/>
                <w:sz w:val="18"/>
                <w:szCs w:val="18"/>
              </w:rPr>
            </w:pPr>
            <w:r>
              <w:rPr>
                <w:rFonts w:hint="eastAsia"/>
                <w:kern w:val="0"/>
                <w:sz w:val="18"/>
                <w:szCs w:val="18"/>
              </w:rPr>
              <w:t>起始日期</w:t>
            </w:r>
          </w:p>
        </w:tc>
        <w:tc>
          <w:tcPr>
            <w:tcW w:w="3371" w:type="dxa"/>
            <w:vAlign w:val="center"/>
          </w:tcPr>
          <w:p w14:paraId="6B9EA427" w14:textId="77777777" w:rsidR="00A04E29" w:rsidRDefault="00E579D0">
            <w:pPr>
              <w:rPr>
                <w:kern w:val="0"/>
                <w:sz w:val="18"/>
                <w:szCs w:val="18"/>
              </w:rPr>
            </w:pPr>
            <w:r>
              <w:rPr>
                <w:rFonts w:hint="eastAsia"/>
                <w:kern w:val="0"/>
                <w:sz w:val="18"/>
                <w:szCs w:val="18"/>
              </w:rPr>
              <w:t>如有为空，按当日算起</w:t>
            </w:r>
            <w:r>
              <w:rPr>
                <w:rFonts w:hint="eastAsia"/>
                <w:kern w:val="0"/>
                <w:sz w:val="18"/>
                <w:szCs w:val="18"/>
              </w:rPr>
              <w:t>,</w:t>
            </w:r>
            <w:r>
              <w:rPr>
                <w:rFonts w:hint="eastAsia"/>
                <w:kern w:val="0"/>
                <w:sz w:val="18"/>
                <w:szCs w:val="18"/>
              </w:rPr>
              <w:t>格式</w:t>
            </w:r>
            <w:proofErr w:type="spellStart"/>
            <w:r>
              <w:rPr>
                <w:rFonts w:hint="eastAsia"/>
                <w:kern w:val="0"/>
                <w:sz w:val="18"/>
                <w:szCs w:val="18"/>
              </w:rPr>
              <w:t>yyyy</w:t>
            </w:r>
            <w:proofErr w:type="spellEnd"/>
            <w:r>
              <w:rPr>
                <w:rFonts w:hint="eastAsia"/>
                <w:kern w:val="0"/>
                <w:sz w:val="18"/>
                <w:szCs w:val="18"/>
              </w:rPr>
              <w:t>-MM-dd</w:t>
            </w:r>
            <w:r>
              <w:rPr>
                <w:kern w:val="0"/>
                <w:sz w:val="18"/>
                <w:szCs w:val="18"/>
              </w:rPr>
              <w:t xml:space="preserve"> </w:t>
            </w:r>
            <w:proofErr w:type="spellStart"/>
            <w:r>
              <w:rPr>
                <w:rFonts w:hint="eastAsia"/>
                <w:kern w:val="0"/>
                <w:sz w:val="18"/>
                <w:szCs w:val="18"/>
              </w:rPr>
              <w:t>hh</w:t>
            </w:r>
            <w:r>
              <w:rPr>
                <w:kern w:val="0"/>
                <w:sz w:val="18"/>
                <w:szCs w:val="18"/>
              </w:rPr>
              <w:t>:mm</w:t>
            </w:r>
            <w:proofErr w:type="spellEnd"/>
          </w:p>
        </w:tc>
      </w:tr>
      <w:tr w:rsidR="00A04E29" w14:paraId="75036317" w14:textId="77777777">
        <w:trPr>
          <w:trHeight w:val="225"/>
          <w:jc w:val="center"/>
        </w:trPr>
        <w:tc>
          <w:tcPr>
            <w:tcW w:w="1586" w:type="dxa"/>
          </w:tcPr>
          <w:p w14:paraId="34593048" w14:textId="77777777" w:rsidR="00A04E29" w:rsidRDefault="00E579D0">
            <w:pPr>
              <w:jc w:val="left"/>
              <w:rPr>
                <w:kern w:val="0"/>
                <w:szCs w:val="20"/>
              </w:rPr>
            </w:pPr>
            <w:proofErr w:type="spellStart"/>
            <w:r>
              <w:rPr>
                <w:rFonts w:hint="eastAsia"/>
                <w:kern w:val="0"/>
                <w:szCs w:val="20"/>
              </w:rPr>
              <w:t>endDate</w:t>
            </w:r>
            <w:proofErr w:type="spellEnd"/>
          </w:p>
        </w:tc>
        <w:tc>
          <w:tcPr>
            <w:tcW w:w="993" w:type="dxa"/>
            <w:vAlign w:val="center"/>
          </w:tcPr>
          <w:p w14:paraId="5C9E0A7A" w14:textId="77777777" w:rsidR="00A04E29" w:rsidRDefault="00E579D0">
            <w:pPr>
              <w:rPr>
                <w:kern w:val="0"/>
                <w:szCs w:val="20"/>
              </w:rPr>
            </w:pPr>
            <w:r>
              <w:rPr>
                <w:rFonts w:hint="eastAsia"/>
                <w:kern w:val="0"/>
                <w:szCs w:val="20"/>
              </w:rPr>
              <w:t>String</w:t>
            </w:r>
          </w:p>
        </w:tc>
        <w:tc>
          <w:tcPr>
            <w:tcW w:w="708" w:type="dxa"/>
            <w:vAlign w:val="center"/>
          </w:tcPr>
          <w:p w14:paraId="3604DFBC" w14:textId="77777777" w:rsidR="00A04E29" w:rsidRDefault="00E579D0">
            <w:pPr>
              <w:rPr>
                <w:kern w:val="0"/>
                <w:szCs w:val="20"/>
              </w:rPr>
            </w:pPr>
            <w:r>
              <w:rPr>
                <w:rFonts w:hint="eastAsia"/>
                <w:kern w:val="0"/>
                <w:szCs w:val="20"/>
              </w:rPr>
              <w:t>N</w:t>
            </w:r>
          </w:p>
        </w:tc>
        <w:tc>
          <w:tcPr>
            <w:tcW w:w="1418" w:type="dxa"/>
          </w:tcPr>
          <w:p w14:paraId="7407FAF9" w14:textId="77777777" w:rsidR="00A04E29" w:rsidRDefault="00E579D0">
            <w:pPr>
              <w:rPr>
                <w:kern w:val="0"/>
                <w:sz w:val="18"/>
                <w:szCs w:val="18"/>
              </w:rPr>
            </w:pPr>
            <w:r>
              <w:rPr>
                <w:rFonts w:hint="eastAsia"/>
                <w:kern w:val="0"/>
                <w:sz w:val="18"/>
                <w:szCs w:val="18"/>
              </w:rPr>
              <w:t>结束日期</w:t>
            </w:r>
          </w:p>
        </w:tc>
        <w:tc>
          <w:tcPr>
            <w:tcW w:w="3371" w:type="dxa"/>
            <w:vAlign w:val="center"/>
          </w:tcPr>
          <w:p w14:paraId="71340DD4" w14:textId="77777777" w:rsidR="00A04E29" w:rsidRDefault="00E579D0">
            <w:pPr>
              <w:rPr>
                <w:kern w:val="0"/>
                <w:sz w:val="18"/>
                <w:szCs w:val="18"/>
              </w:rPr>
            </w:pPr>
            <w:r>
              <w:rPr>
                <w:rFonts w:hint="eastAsia"/>
                <w:kern w:val="0"/>
                <w:sz w:val="18"/>
                <w:szCs w:val="18"/>
              </w:rPr>
              <w:t>如果为空，按当日算起后的</w:t>
            </w:r>
            <w:r>
              <w:rPr>
                <w:rFonts w:hint="eastAsia"/>
                <w:kern w:val="0"/>
                <w:sz w:val="18"/>
                <w:szCs w:val="18"/>
              </w:rPr>
              <w:t>1</w:t>
            </w:r>
            <w:r>
              <w:rPr>
                <w:kern w:val="0"/>
                <w:sz w:val="18"/>
                <w:szCs w:val="18"/>
              </w:rPr>
              <w:t>4</w:t>
            </w:r>
            <w:r>
              <w:rPr>
                <w:rFonts w:hint="eastAsia"/>
                <w:kern w:val="0"/>
                <w:sz w:val="18"/>
                <w:szCs w:val="18"/>
              </w:rPr>
              <w:t>天</w:t>
            </w:r>
            <w:r>
              <w:rPr>
                <w:rFonts w:hint="eastAsia"/>
                <w:kern w:val="0"/>
                <w:sz w:val="18"/>
                <w:szCs w:val="18"/>
              </w:rPr>
              <w:t xml:space="preserve">, </w:t>
            </w:r>
            <w:r>
              <w:rPr>
                <w:rFonts w:hint="eastAsia"/>
                <w:kern w:val="0"/>
                <w:sz w:val="18"/>
                <w:szCs w:val="18"/>
              </w:rPr>
              <w:t>格式</w:t>
            </w:r>
            <w:proofErr w:type="spellStart"/>
            <w:r>
              <w:rPr>
                <w:rFonts w:hint="eastAsia"/>
                <w:kern w:val="0"/>
                <w:sz w:val="18"/>
                <w:szCs w:val="18"/>
              </w:rPr>
              <w:t>yyyy</w:t>
            </w:r>
            <w:proofErr w:type="spellEnd"/>
            <w:r>
              <w:rPr>
                <w:rFonts w:hint="eastAsia"/>
                <w:kern w:val="0"/>
                <w:sz w:val="18"/>
                <w:szCs w:val="18"/>
              </w:rPr>
              <w:t>-MM-dd</w:t>
            </w:r>
            <w:r>
              <w:rPr>
                <w:kern w:val="0"/>
                <w:sz w:val="18"/>
                <w:szCs w:val="18"/>
              </w:rPr>
              <w:t xml:space="preserve"> </w:t>
            </w:r>
            <w:proofErr w:type="spellStart"/>
            <w:r>
              <w:rPr>
                <w:rFonts w:hint="eastAsia"/>
                <w:kern w:val="0"/>
                <w:sz w:val="18"/>
                <w:szCs w:val="18"/>
              </w:rPr>
              <w:t>hh</w:t>
            </w:r>
            <w:r>
              <w:rPr>
                <w:kern w:val="0"/>
                <w:sz w:val="18"/>
                <w:szCs w:val="18"/>
              </w:rPr>
              <w:t>:mm</w:t>
            </w:r>
            <w:proofErr w:type="spellEnd"/>
          </w:p>
        </w:tc>
      </w:tr>
    </w:tbl>
    <w:p w14:paraId="1DFD6AE9" w14:textId="77777777" w:rsidR="00A04E29" w:rsidRDefault="00A04E29"/>
    <w:p w14:paraId="1DFB225F"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A04E29" w14:paraId="3A7D4CF9" w14:textId="77777777">
        <w:trPr>
          <w:jc w:val="center"/>
        </w:trPr>
        <w:tc>
          <w:tcPr>
            <w:tcW w:w="2743" w:type="dxa"/>
            <w:gridSpan w:val="2"/>
            <w:shd w:val="clear" w:color="auto" w:fill="D9D9D9" w:themeFill="background1" w:themeFillShade="D9"/>
            <w:vAlign w:val="center"/>
          </w:tcPr>
          <w:p w14:paraId="4662530E"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451910EF"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6DAB7A49"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667F3E13" w14:textId="77777777" w:rsidR="00A04E29" w:rsidRDefault="00E579D0">
            <w:pPr>
              <w:rPr>
                <w:kern w:val="0"/>
                <w:szCs w:val="20"/>
              </w:rPr>
            </w:pPr>
            <w:r>
              <w:rPr>
                <w:rFonts w:hint="eastAsia"/>
                <w:kern w:val="0"/>
                <w:szCs w:val="20"/>
              </w:rPr>
              <w:t>备注</w:t>
            </w:r>
          </w:p>
        </w:tc>
      </w:tr>
      <w:tr w:rsidR="00A04E29" w14:paraId="1239FFB0" w14:textId="77777777">
        <w:trPr>
          <w:jc w:val="center"/>
        </w:trPr>
        <w:tc>
          <w:tcPr>
            <w:tcW w:w="2743" w:type="dxa"/>
            <w:gridSpan w:val="2"/>
            <w:vAlign w:val="center"/>
          </w:tcPr>
          <w:p w14:paraId="73FEBFC6" w14:textId="77777777" w:rsidR="00A04E29" w:rsidRDefault="00E579D0">
            <w:pPr>
              <w:rPr>
                <w:kern w:val="0"/>
                <w:szCs w:val="20"/>
              </w:rPr>
            </w:pPr>
            <w:proofErr w:type="spellStart"/>
            <w:r>
              <w:rPr>
                <w:kern w:val="0"/>
                <w:szCs w:val="20"/>
              </w:rPr>
              <w:t>rspCode</w:t>
            </w:r>
            <w:proofErr w:type="spellEnd"/>
          </w:p>
        </w:tc>
        <w:tc>
          <w:tcPr>
            <w:tcW w:w="1134" w:type="dxa"/>
            <w:vAlign w:val="center"/>
          </w:tcPr>
          <w:p w14:paraId="0F100E89" w14:textId="77777777" w:rsidR="00A04E29" w:rsidRDefault="00E579D0">
            <w:pPr>
              <w:rPr>
                <w:kern w:val="0"/>
                <w:szCs w:val="20"/>
              </w:rPr>
            </w:pPr>
            <w:r>
              <w:rPr>
                <w:rFonts w:hint="eastAsia"/>
                <w:kern w:val="0"/>
                <w:szCs w:val="20"/>
              </w:rPr>
              <w:t>Int</w:t>
            </w:r>
          </w:p>
        </w:tc>
        <w:tc>
          <w:tcPr>
            <w:tcW w:w="1985" w:type="dxa"/>
            <w:vAlign w:val="center"/>
          </w:tcPr>
          <w:p w14:paraId="760A5E21"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06CA1951" w14:textId="77777777" w:rsidR="00A04E29" w:rsidRDefault="00A04E29">
            <w:pPr>
              <w:rPr>
                <w:kern w:val="0"/>
                <w:szCs w:val="20"/>
              </w:rPr>
            </w:pPr>
          </w:p>
        </w:tc>
      </w:tr>
      <w:tr w:rsidR="00A04E29" w14:paraId="6DAFFD28" w14:textId="77777777">
        <w:trPr>
          <w:jc w:val="center"/>
        </w:trPr>
        <w:tc>
          <w:tcPr>
            <w:tcW w:w="2743" w:type="dxa"/>
            <w:gridSpan w:val="2"/>
            <w:vAlign w:val="center"/>
          </w:tcPr>
          <w:p w14:paraId="5612AC72" w14:textId="77777777" w:rsidR="00A04E29" w:rsidRDefault="00E579D0">
            <w:pPr>
              <w:rPr>
                <w:kern w:val="0"/>
                <w:szCs w:val="20"/>
              </w:rPr>
            </w:pPr>
            <w:proofErr w:type="spellStart"/>
            <w:r>
              <w:rPr>
                <w:kern w:val="0"/>
                <w:szCs w:val="20"/>
              </w:rPr>
              <w:t>rspMsg</w:t>
            </w:r>
            <w:proofErr w:type="spellEnd"/>
          </w:p>
        </w:tc>
        <w:tc>
          <w:tcPr>
            <w:tcW w:w="1134" w:type="dxa"/>
            <w:vAlign w:val="center"/>
          </w:tcPr>
          <w:p w14:paraId="256E8362" w14:textId="77777777" w:rsidR="00A04E29" w:rsidRDefault="00E579D0">
            <w:pPr>
              <w:rPr>
                <w:kern w:val="0"/>
                <w:szCs w:val="20"/>
              </w:rPr>
            </w:pPr>
            <w:r>
              <w:rPr>
                <w:rFonts w:hint="eastAsia"/>
                <w:kern w:val="0"/>
                <w:szCs w:val="20"/>
              </w:rPr>
              <w:t>String</w:t>
            </w:r>
          </w:p>
        </w:tc>
        <w:tc>
          <w:tcPr>
            <w:tcW w:w="1985" w:type="dxa"/>
            <w:vAlign w:val="center"/>
          </w:tcPr>
          <w:p w14:paraId="1BB304A5"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3DC5F0B4" w14:textId="77777777" w:rsidR="00A04E29" w:rsidRDefault="00A04E29">
            <w:pPr>
              <w:rPr>
                <w:kern w:val="0"/>
                <w:szCs w:val="20"/>
              </w:rPr>
            </w:pPr>
          </w:p>
        </w:tc>
      </w:tr>
      <w:tr w:rsidR="00A04E29" w14:paraId="5FA1E333" w14:textId="77777777">
        <w:trPr>
          <w:jc w:val="center"/>
        </w:trPr>
        <w:tc>
          <w:tcPr>
            <w:tcW w:w="2743" w:type="dxa"/>
            <w:gridSpan w:val="2"/>
            <w:vAlign w:val="center"/>
          </w:tcPr>
          <w:p w14:paraId="138FEA95" w14:textId="77777777" w:rsidR="00A04E29" w:rsidRDefault="00E579D0">
            <w:pPr>
              <w:rPr>
                <w:kern w:val="0"/>
                <w:szCs w:val="20"/>
              </w:rPr>
            </w:pPr>
            <w:r>
              <w:rPr>
                <w:kern w:val="0"/>
                <w:szCs w:val="20"/>
              </w:rPr>
              <w:t>record</w:t>
            </w:r>
          </w:p>
        </w:tc>
        <w:tc>
          <w:tcPr>
            <w:tcW w:w="5379" w:type="dxa"/>
            <w:gridSpan w:val="3"/>
            <w:vAlign w:val="center"/>
          </w:tcPr>
          <w:p w14:paraId="13272422" w14:textId="77777777" w:rsidR="00A04E29" w:rsidRDefault="00A04E29">
            <w:pPr>
              <w:rPr>
                <w:kern w:val="0"/>
                <w:sz w:val="18"/>
                <w:szCs w:val="18"/>
              </w:rPr>
            </w:pPr>
          </w:p>
        </w:tc>
      </w:tr>
      <w:tr w:rsidR="00A04E29" w14:paraId="528E54CA" w14:textId="77777777">
        <w:trPr>
          <w:jc w:val="center"/>
        </w:trPr>
        <w:tc>
          <w:tcPr>
            <w:tcW w:w="475" w:type="dxa"/>
            <w:vAlign w:val="center"/>
          </w:tcPr>
          <w:p w14:paraId="6095F3DE" w14:textId="77777777" w:rsidR="00A04E29" w:rsidRDefault="00A04E29">
            <w:pPr>
              <w:rPr>
                <w:kern w:val="0"/>
                <w:szCs w:val="20"/>
              </w:rPr>
            </w:pPr>
          </w:p>
        </w:tc>
        <w:tc>
          <w:tcPr>
            <w:tcW w:w="2268" w:type="dxa"/>
          </w:tcPr>
          <w:p w14:paraId="73B96B67" w14:textId="77777777" w:rsidR="00A04E29" w:rsidRDefault="00E579D0">
            <w:pPr>
              <w:jc w:val="left"/>
              <w:rPr>
                <w:kern w:val="0"/>
                <w:szCs w:val="20"/>
              </w:rPr>
            </w:pPr>
            <w:proofErr w:type="spellStart"/>
            <w:r>
              <w:rPr>
                <w:kern w:val="0"/>
                <w:szCs w:val="20"/>
              </w:rPr>
              <w:t>scheduleCode</w:t>
            </w:r>
            <w:proofErr w:type="spellEnd"/>
          </w:p>
        </w:tc>
        <w:tc>
          <w:tcPr>
            <w:tcW w:w="1134" w:type="dxa"/>
            <w:vAlign w:val="center"/>
          </w:tcPr>
          <w:p w14:paraId="2B5A53DE" w14:textId="77777777" w:rsidR="00A04E29" w:rsidRDefault="00A04E29">
            <w:pPr>
              <w:rPr>
                <w:kern w:val="0"/>
                <w:szCs w:val="20"/>
              </w:rPr>
            </w:pPr>
          </w:p>
        </w:tc>
        <w:tc>
          <w:tcPr>
            <w:tcW w:w="1985" w:type="dxa"/>
            <w:vAlign w:val="center"/>
          </w:tcPr>
          <w:p w14:paraId="43503275" w14:textId="77777777" w:rsidR="00A04E29" w:rsidRDefault="00E579D0">
            <w:pPr>
              <w:rPr>
                <w:kern w:val="0"/>
                <w:sz w:val="18"/>
                <w:szCs w:val="18"/>
              </w:rPr>
            </w:pPr>
            <w:r>
              <w:rPr>
                <w:rFonts w:hint="eastAsia"/>
                <w:kern w:val="0"/>
                <w:sz w:val="18"/>
                <w:szCs w:val="18"/>
              </w:rPr>
              <w:t>排班编号</w:t>
            </w:r>
          </w:p>
        </w:tc>
        <w:tc>
          <w:tcPr>
            <w:tcW w:w="2260" w:type="dxa"/>
          </w:tcPr>
          <w:p w14:paraId="76AC7EEE" w14:textId="77777777" w:rsidR="00A04E29" w:rsidRDefault="00A04E29">
            <w:pPr>
              <w:rPr>
                <w:kern w:val="0"/>
                <w:szCs w:val="20"/>
              </w:rPr>
            </w:pPr>
          </w:p>
        </w:tc>
      </w:tr>
      <w:tr w:rsidR="00A04E29" w14:paraId="541D9C2F" w14:textId="77777777">
        <w:trPr>
          <w:jc w:val="center"/>
        </w:trPr>
        <w:tc>
          <w:tcPr>
            <w:tcW w:w="475" w:type="dxa"/>
            <w:vAlign w:val="center"/>
          </w:tcPr>
          <w:p w14:paraId="3957AB9D" w14:textId="77777777" w:rsidR="00A04E29" w:rsidRDefault="00A04E29">
            <w:pPr>
              <w:rPr>
                <w:kern w:val="0"/>
                <w:szCs w:val="20"/>
              </w:rPr>
            </w:pPr>
          </w:p>
        </w:tc>
        <w:tc>
          <w:tcPr>
            <w:tcW w:w="2268" w:type="dxa"/>
          </w:tcPr>
          <w:p w14:paraId="735F84E4" w14:textId="77777777" w:rsidR="00A04E29" w:rsidRDefault="00E579D0">
            <w:pPr>
              <w:jc w:val="left"/>
              <w:rPr>
                <w:kern w:val="0"/>
                <w:szCs w:val="20"/>
              </w:rPr>
            </w:pPr>
            <w:proofErr w:type="spellStart"/>
            <w:r>
              <w:rPr>
                <w:rFonts w:hint="eastAsia"/>
                <w:kern w:val="0"/>
                <w:szCs w:val="20"/>
              </w:rPr>
              <w:t>deptCode</w:t>
            </w:r>
            <w:proofErr w:type="spellEnd"/>
          </w:p>
        </w:tc>
        <w:tc>
          <w:tcPr>
            <w:tcW w:w="1134" w:type="dxa"/>
            <w:vAlign w:val="center"/>
          </w:tcPr>
          <w:p w14:paraId="327A1D62" w14:textId="77777777" w:rsidR="00A04E29" w:rsidRDefault="00E579D0">
            <w:pPr>
              <w:rPr>
                <w:kern w:val="0"/>
                <w:szCs w:val="20"/>
              </w:rPr>
            </w:pPr>
            <w:r>
              <w:rPr>
                <w:rFonts w:hint="eastAsia"/>
                <w:kern w:val="0"/>
                <w:szCs w:val="20"/>
              </w:rPr>
              <w:t>String</w:t>
            </w:r>
          </w:p>
        </w:tc>
        <w:tc>
          <w:tcPr>
            <w:tcW w:w="1985" w:type="dxa"/>
            <w:vAlign w:val="center"/>
          </w:tcPr>
          <w:p w14:paraId="11C60A80" w14:textId="77777777" w:rsidR="00A04E29" w:rsidRDefault="00E579D0">
            <w:pPr>
              <w:rPr>
                <w:kern w:val="0"/>
                <w:sz w:val="18"/>
                <w:szCs w:val="18"/>
              </w:rPr>
            </w:pPr>
            <w:r>
              <w:rPr>
                <w:rFonts w:hint="eastAsia"/>
                <w:kern w:val="0"/>
                <w:sz w:val="18"/>
                <w:szCs w:val="18"/>
              </w:rPr>
              <w:t>科室编号</w:t>
            </w:r>
          </w:p>
        </w:tc>
        <w:tc>
          <w:tcPr>
            <w:tcW w:w="2260" w:type="dxa"/>
          </w:tcPr>
          <w:p w14:paraId="758D986E" w14:textId="77777777" w:rsidR="00A04E29" w:rsidRDefault="00A04E29">
            <w:pPr>
              <w:rPr>
                <w:kern w:val="0"/>
                <w:szCs w:val="20"/>
              </w:rPr>
            </w:pPr>
          </w:p>
        </w:tc>
      </w:tr>
      <w:tr w:rsidR="00A04E29" w14:paraId="0563D1D5" w14:textId="77777777">
        <w:trPr>
          <w:jc w:val="center"/>
        </w:trPr>
        <w:tc>
          <w:tcPr>
            <w:tcW w:w="475" w:type="dxa"/>
            <w:vAlign w:val="center"/>
          </w:tcPr>
          <w:p w14:paraId="0EFDAA64" w14:textId="77777777" w:rsidR="00A04E29" w:rsidRDefault="00A04E29">
            <w:pPr>
              <w:rPr>
                <w:kern w:val="0"/>
                <w:szCs w:val="20"/>
              </w:rPr>
            </w:pPr>
          </w:p>
        </w:tc>
        <w:tc>
          <w:tcPr>
            <w:tcW w:w="2268" w:type="dxa"/>
          </w:tcPr>
          <w:p w14:paraId="347E86B6" w14:textId="77777777" w:rsidR="00A04E29" w:rsidRDefault="00E579D0">
            <w:pPr>
              <w:jc w:val="left"/>
              <w:rPr>
                <w:kern w:val="0"/>
                <w:szCs w:val="20"/>
              </w:rPr>
            </w:pPr>
            <w:proofErr w:type="spellStart"/>
            <w:r>
              <w:rPr>
                <w:rFonts w:hint="eastAsia"/>
                <w:kern w:val="0"/>
                <w:szCs w:val="20"/>
              </w:rPr>
              <w:t>deptName</w:t>
            </w:r>
            <w:proofErr w:type="spellEnd"/>
          </w:p>
        </w:tc>
        <w:tc>
          <w:tcPr>
            <w:tcW w:w="1134" w:type="dxa"/>
            <w:vAlign w:val="center"/>
          </w:tcPr>
          <w:p w14:paraId="7502B96C" w14:textId="77777777" w:rsidR="00A04E29" w:rsidRDefault="00E579D0">
            <w:pPr>
              <w:rPr>
                <w:kern w:val="0"/>
                <w:szCs w:val="20"/>
              </w:rPr>
            </w:pPr>
            <w:r>
              <w:rPr>
                <w:rFonts w:hint="eastAsia"/>
                <w:kern w:val="0"/>
                <w:szCs w:val="20"/>
              </w:rPr>
              <w:t>String</w:t>
            </w:r>
          </w:p>
        </w:tc>
        <w:tc>
          <w:tcPr>
            <w:tcW w:w="1985" w:type="dxa"/>
            <w:vAlign w:val="center"/>
          </w:tcPr>
          <w:p w14:paraId="0490651D" w14:textId="77777777" w:rsidR="00A04E29" w:rsidRDefault="00E579D0">
            <w:pPr>
              <w:rPr>
                <w:kern w:val="0"/>
                <w:sz w:val="18"/>
                <w:szCs w:val="18"/>
              </w:rPr>
            </w:pPr>
            <w:r>
              <w:rPr>
                <w:rFonts w:hint="eastAsia"/>
                <w:kern w:val="0"/>
                <w:sz w:val="18"/>
                <w:szCs w:val="18"/>
              </w:rPr>
              <w:t>科室名称</w:t>
            </w:r>
          </w:p>
        </w:tc>
        <w:tc>
          <w:tcPr>
            <w:tcW w:w="2260" w:type="dxa"/>
          </w:tcPr>
          <w:p w14:paraId="3283CD32" w14:textId="77777777" w:rsidR="00A04E29" w:rsidRDefault="00A04E29">
            <w:pPr>
              <w:rPr>
                <w:kern w:val="0"/>
                <w:szCs w:val="20"/>
              </w:rPr>
            </w:pPr>
          </w:p>
        </w:tc>
      </w:tr>
      <w:tr w:rsidR="00A04E29" w14:paraId="6612ECEE" w14:textId="77777777">
        <w:trPr>
          <w:jc w:val="center"/>
        </w:trPr>
        <w:tc>
          <w:tcPr>
            <w:tcW w:w="475" w:type="dxa"/>
            <w:vAlign w:val="center"/>
          </w:tcPr>
          <w:p w14:paraId="6175839C" w14:textId="77777777" w:rsidR="00A04E29" w:rsidRDefault="00A04E29">
            <w:pPr>
              <w:rPr>
                <w:kern w:val="0"/>
                <w:szCs w:val="20"/>
              </w:rPr>
            </w:pPr>
          </w:p>
        </w:tc>
        <w:tc>
          <w:tcPr>
            <w:tcW w:w="2268" w:type="dxa"/>
          </w:tcPr>
          <w:p w14:paraId="7446F074" w14:textId="77777777" w:rsidR="00A04E29" w:rsidRDefault="00E579D0">
            <w:pPr>
              <w:jc w:val="left"/>
              <w:rPr>
                <w:kern w:val="0"/>
                <w:szCs w:val="20"/>
              </w:rPr>
            </w:pPr>
            <w:proofErr w:type="spellStart"/>
            <w:r>
              <w:rPr>
                <w:rFonts w:hint="eastAsia"/>
                <w:kern w:val="0"/>
                <w:szCs w:val="20"/>
              </w:rPr>
              <w:t>doctorCode</w:t>
            </w:r>
            <w:proofErr w:type="spellEnd"/>
          </w:p>
        </w:tc>
        <w:tc>
          <w:tcPr>
            <w:tcW w:w="1134" w:type="dxa"/>
            <w:vAlign w:val="center"/>
          </w:tcPr>
          <w:p w14:paraId="60838AD9" w14:textId="77777777" w:rsidR="00A04E29" w:rsidRDefault="00E579D0">
            <w:pPr>
              <w:rPr>
                <w:kern w:val="0"/>
                <w:szCs w:val="20"/>
              </w:rPr>
            </w:pPr>
            <w:r>
              <w:rPr>
                <w:rFonts w:hint="eastAsia"/>
                <w:kern w:val="0"/>
                <w:szCs w:val="20"/>
              </w:rPr>
              <w:t>String</w:t>
            </w:r>
          </w:p>
        </w:tc>
        <w:tc>
          <w:tcPr>
            <w:tcW w:w="1985" w:type="dxa"/>
            <w:vAlign w:val="center"/>
          </w:tcPr>
          <w:p w14:paraId="317298A6" w14:textId="77777777" w:rsidR="00A04E29" w:rsidRDefault="00E579D0">
            <w:pPr>
              <w:rPr>
                <w:kern w:val="0"/>
                <w:sz w:val="18"/>
                <w:szCs w:val="18"/>
              </w:rPr>
            </w:pPr>
            <w:r>
              <w:rPr>
                <w:rFonts w:hint="eastAsia"/>
                <w:kern w:val="0"/>
                <w:sz w:val="18"/>
                <w:szCs w:val="18"/>
              </w:rPr>
              <w:t>医生代码</w:t>
            </w:r>
          </w:p>
        </w:tc>
        <w:tc>
          <w:tcPr>
            <w:tcW w:w="2260" w:type="dxa"/>
          </w:tcPr>
          <w:p w14:paraId="1456EEC6" w14:textId="77777777" w:rsidR="00A04E29" w:rsidRDefault="00A04E29">
            <w:pPr>
              <w:rPr>
                <w:kern w:val="0"/>
                <w:szCs w:val="20"/>
              </w:rPr>
            </w:pPr>
          </w:p>
        </w:tc>
      </w:tr>
      <w:tr w:rsidR="00A04E29" w14:paraId="2AD6601B" w14:textId="77777777">
        <w:trPr>
          <w:jc w:val="center"/>
        </w:trPr>
        <w:tc>
          <w:tcPr>
            <w:tcW w:w="475" w:type="dxa"/>
            <w:vAlign w:val="center"/>
          </w:tcPr>
          <w:p w14:paraId="7F185FD7" w14:textId="77777777" w:rsidR="00A04E29" w:rsidRDefault="00A04E29">
            <w:pPr>
              <w:rPr>
                <w:kern w:val="0"/>
                <w:szCs w:val="20"/>
              </w:rPr>
            </w:pPr>
          </w:p>
        </w:tc>
        <w:tc>
          <w:tcPr>
            <w:tcW w:w="2268" w:type="dxa"/>
          </w:tcPr>
          <w:p w14:paraId="6521C532" w14:textId="77777777" w:rsidR="00A04E29" w:rsidRDefault="00E579D0">
            <w:pPr>
              <w:jc w:val="left"/>
              <w:rPr>
                <w:kern w:val="0"/>
                <w:szCs w:val="20"/>
              </w:rPr>
            </w:pPr>
            <w:proofErr w:type="spellStart"/>
            <w:r>
              <w:rPr>
                <w:kern w:val="0"/>
                <w:szCs w:val="20"/>
              </w:rPr>
              <w:t>doctorName</w:t>
            </w:r>
            <w:proofErr w:type="spellEnd"/>
          </w:p>
        </w:tc>
        <w:tc>
          <w:tcPr>
            <w:tcW w:w="1134" w:type="dxa"/>
            <w:vAlign w:val="center"/>
          </w:tcPr>
          <w:p w14:paraId="5B970660" w14:textId="77777777" w:rsidR="00A04E29" w:rsidRDefault="00E579D0">
            <w:pPr>
              <w:rPr>
                <w:kern w:val="0"/>
                <w:szCs w:val="20"/>
              </w:rPr>
            </w:pPr>
            <w:r>
              <w:rPr>
                <w:rFonts w:hint="eastAsia"/>
                <w:kern w:val="0"/>
                <w:szCs w:val="20"/>
              </w:rPr>
              <w:t>String</w:t>
            </w:r>
          </w:p>
        </w:tc>
        <w:tc>
          <w:tcPr>
            <w:tcW w:w="1985" w:type="dxa"/>
            <w:vAlign w:val="center"/>
          </w:tcPr>
          <w:p w14:paraId="4BDC6A57" w14:textId="77777777" w:rsidR="00A04E29" w:rsidRDefault="00E579D0">
            <w:pPr>
              <w:rPr>
                <w:kern w:val="0"/>
                <w:sz w:val="18"/>
                <w:szCs w:val="18"/>
              </w:rPr>
            </w:pPr>
            <w:r>
              <w:rPr>
                <w:rFonts w:hint="eastAsia"/>
                <w:kern w:val="0"/>
                <w:sz w:val="18"/>
                <w:szCs w:val="18"/>
              </w:rPr>
              <w:t>医生名称</w:t>
            </w:r>
          </w:p>
        </w:tc>
        <w:tc>
          <w:tcPr>
            <w:tcW w:w="2260" w:type="dxa"/>
          </w:tcPr>
          <w:p w14:paraId="61E860CC" w14:textId="77777777" w:rsidR="00A04E29" w:rsidRDefault="00A04E29">
            <w:pPr>
              <w:rPr>
                <w:kern w:val="0"/>
                <w:sz w:val="18"/>
                <w:szCs w:val="18"/>
              </w:rPr>
            </w:pPr>
          </w:p>
        </w:tc>
      </w:tr>
      <w:tr w:rsidR="00A04E29" w14:paraId="5B61D6D2" w14:textId="77777777">
        <w:trPr>
          <w:jc w:val="center"/>
        </w:trPr>
        <w:tc>
          <w:tcPr>
            <w:tcW w:w="475" w:type="dxa"/>
            <w:vAlign w:val="center"/>
          </w:tcPr>
          <w:p w14:paraId="7D31B828" w14:textId="77777777" w:rsidR="00A04E29" w:rsidRDefault="00A04E29">
            <w:pPr>
              <w:rPr>
                <w:kern w:val="0"/>
                <w:szCs w:val="20"/>
              </w:rPr>
            </w:pPr>
          </w:p>
        </w:tc>
        <w:tc>
          <w:tcPr>
            <w:tcW w:w="2268" w:type="dxa"/>
          </w:tcPr>
          <w:p w14:paraId="7772DA41" w14:textId="77777777" w:rsidR="00A04E29" w:rsidRDefault="00E579D0">
            <w:pPr>
              <w:jc w:val="left"/>
              <w:rPr>
                <w:kern w:val="0"/>
                <w:szCs w:val="20"/>
              </w:rPr>
            </w:pPr>
            <w:r>
              <w:rPr>
                <w:kern w:val="0"/>
                <w:szCs w:val="20"/>
              </w:rPr>
              <w:t>price</w:t>
            </w:r>
          </w:p>
        </w:tc>
        <w:tc>
          <w:tcPr>
            <w:tcW w:w="1134" w:type="dxa"/>
            <w:vAlign w:val="center"/>
          </w:tcPr>
          <w:p w14:paraId="0C2BD60B" w14:textId="77777777" w:rsidR="00A04E29" w:rsidRDefault="00E579D0">
            <w:pPr>
              <w:rPr>
                <w:kern w:val="0"/>
                <w:szCs w:val="20"/>
              </w:rPr>
            </w:pPr>
            <w:r>
              <w:rPr>
                <w:rFonts w:hint="eastAsia"/>
                <w:kern w:val="0"/>
                <w:szCs w:val="20"/>
              </w:rPr>
              <w:t>String</w:t>
            </w:r>
          </w:p>
        </w:tc>
        <w:tc>
          <w:tcPr>
            <w:tcW w:w="1985" w:type="dxa"/>
            <w:vAlign w:val="center"/>
          </w:tcPr>
          <w:p w14:paraId="08BF232A" w14:textId="77777777" w:rsidR="00A04E29" w:rsidRDefault="00E579D0">
            <w:pPr>
              <w:rPr>
                <w:kern w:val="0"/>
                <w:sz w:val="18"/>
                <w:szCs w:val="18"/>
              </w:rPr>
            </w:pPr>
            <w:r>
              <w:rPr>
                <w:rFonts w:hint="eastAsia"/>
                <w:kern w:val="0"/>
                <w:sz w:val="18"/>
                <w:szCs w:val="18"/>
              </w:rPr>
              <w:t>价格</w:t>
            </w:r>
          </w:p>
        </w:tc>
        <w:tc>
          <w:tcPr>
            <w:tcW w:w="2260" w:type="dxa"/>
          </w:tcPr>
          <w:p w14:paraId="27B4BA75" w14:textId="77777777" w:rsidR="00A04E29" w:rsidRDefault="00A04E29">
            <w:pPr>
              <w:rPr>
                <w:kern w:val="0"/>
                <w:sz w:val="18"/>
                <w:szCs w:val="18"/>
              </w:rPr>
            </w:pPr>
          </w:p>
        </w:tc>
      </w:tr>
      <w:tr w:rsidR="00A04E29" w14:paraId="52B3A7FB" w14:textId="77777777">
        <w:trPr>
          <w:jc w:val="center"/>
        </w:trPr>
        <w:tc>
          <w:tcPr>
            <w:tcW w:w="475" w:type="dxa"/>
            <w:vAlign w:val="center"/>
          </w:tcPr>
          <w:p w14:paraId="537B1898" w14:textId="77777777" w:rsidR="00A04E29" w:rsidRDefault="00A04E29">
            <w:pPr>
              <w:rPr>
                <w:kern w:val="0"/>
                <w:szCs w:val="20"/>
              </w:rPr>
            </w:pPr>
          </w:p>
        </w:tc>
        <w:tc>
          <w:tcPr>
            <w:tcW w:w="2268" w:type="dxa"/>
          </w:tcPr>
          <w:p w14:paraId="346B650C" w14:textId="77777777" w:rsidR="00A04E29" w:rsidRDefault="00E579D0">
            <w:pPr>
              <w:jc w:val="left"/>
              <w:rPr>
                <w:kern w:val="0"/>
                <w:szCs w:val="20"/>
              </w:rPr>
            </w:pPr>
            <w:proofErr w:type="spellStart"/>
            <w:r>
              <w:rPr>
                <w:kern w:val="0"/>
                <w:szCs w:val="20"/>
              </w:rPr>
              <w:t>priceName</w:t>
            </w:r>
            <w:proofErr w:type="spellEnd"/>
          </w:p>
        </w:tc>
        <w:tc>
          <w:tcPr>
            <w:tcW w:w="1134" w:type="dxa"/>
            <w:vAlign w:val="center"/>
          </w:tcPr>
          <w:p w14:paraId="1710516F" w14:textId="77777777" w:rsidR="00A04E29" w:rsidRDefault="00E579D0">
            <w:pPr>
              <w:rPr>
                <w:kern w:val="0"/>
                <w:szCs w:val="20"/>
              </w:rPr>
            </w:pPr>
            <w:r>
              <w:rPr>
                <w:rFonts w:hint="eastAsia"/>
                <w:kern w:val="0"/>
                <w:szCs w:val="20"/>
              </w:rPr>
              <w:t>String</w:t>
            </w:r>
          </w:p>
        </w:tc>
        <w:tc>
          <w:tcPr>
            <w:tcW w:w="1985" w:type="dxa"/>
            <w:vAlign w:val="center"/>
          </w:tcPr>
          <w:p w14:paraId="6810BB28" w14:textId="77777777" w:rsidR="00A04E29" w:rsidRDefault="00E579D0">
            <w:pPr>
              <w:rPr>
                <w:kern w:val="0"/>
                <w:sz w:val="18"/>
                <w:szCs w:val="18"/>
              </w:rPr>
            </w:pPr>
            <w:r>
              <w:rPr>
                <w:rFonts w:hint="eastAsia"/>
                <w:kern w:val="0"/>
                <w:sz w:val="18"/>
                <w:szCs w:val="18"/>
              </w:rPr>
              <w:t>价格名称</w:t>
            </w:r>
          </w:p>
        </w:tc>
        <w:tc>
          <w:tcPr>
            <w:tcW w:w="2260" w:type="dxa"/>
          </w:tcPr>
          <w:p w14:paraId="64E8D155" w14:textId="77777777" w:rsidR="00A04E29" w:rsidRDefault="00A04E29">
            <w:pPr>
              <w:rPr>
                <w:kern w:val="0"/>
                <w:szCs w:val="20"/>
              </w:rPr>
            </w:pPr>
          </w:p>
        </w:tc>
      </w:tr>
      <w:tr w:rsidR="00A04E29" w14:paraId="5C33B01F" w14:textId="77777777">
        <w:trPr>
          <w:jc w:val="center"/>
        </w:trPr>
        <w:tc>
          <w:tcPr>
            <w:tcW w:w="475" w:type="dxa"/>
            <w:vAlign w:val="center"/>
          </w:tcPr>
          <w:p w14:paraId="51403CEC" w14:textId="77777777" w:rsidR="00A04E29" w:rsidRDefault="00A04E29">
            <w:pPr>
              <w:rPr>
                <w:kern w:val="0"/>
                <w:szCs w:val="20"/>
              </w:rPr>
            </w:pPr>
          </w:p>
        </w:tc>
        <w:tc>
          <w:tcPr>
            <w:tcW w:w="2268" w:type="dxa"/>
          </w:tcPr>
          <w:p w14:paraId="286E036D" w14:textId="77777777" w:rsidR="00A04E29" w:rsidRDefault="00E579D0">
            <w:pPr>
              <w:jc w:val="left"/>
              <w:rPr>
                <w:kern w:val="0"/>
                <w:szCs w:val="20"/>
              </w:rPr>
            </w:pPr>
            <w:proofErr w:type="spellStart"/>
            <w:r>
              <w:rPr>
                <w:kern w:val="0"/>
                <w:szCs w:val="20"/>
              </w:rPr>
              <w:t>workDate</w:t>
            </w:r>
            <w:proofErr w:type="spellEnd"/>
          </w:p>
        </w:tc>
        <w:tc>
          <w:tcPr>
            <w:tcW w:w="1134" w:type="dxa"/>
            <w:vAlign w:val="center"/>
          </w:tcPr>
          <w:p w14:paraId="1F863056" w14:textId="77777777" w:rsidR="00A04E29" w:rsidRDefault="00E579D0">
            <w:pPr>
              <w:rPr>
                <w:kern w:val="0"/>
                <w:szCs w:val="20"/>
              </w:rPr>
            </w:pPr>
            <w:r>
              <w:rPr>
                <w:rFonts w:hint="eastAsia"/>
                <w:kern w:val="0"/>
                <w:szCs w:val="20"/>
              </w:rPr>
              <w:t>String</w:t>
            </w:r>
          </w:p>
        </w:tc>
        <w:tc>
          <w:tcPr>
            <w:tcW w:w="1985" w:type="dxa"/>
            <w:vAlign w:val="center"/>
          </w:tcPr>
          <w:p w14:paraId="79F90E82" w14:textId="77777777" w:rsidR="00A04E29" w:rsidRDefault="00E579D0">
            <w:pPr>
              <w:rPr>
                <w:kern w:val="0"/>
                <w:sz w:val="18"/>
                <w:szCs w:val="18"/>
              </w:rPr>
            </w:pPr>
            <w:r>
              <w:rPr>
                <w:rFonts w:hint="eastAsia"/>
                <w:kern w:val="0"/>
                <w:sz w:val="18"/>
                <w:szCs w:val="18"/>
              </w:rPr>
              <w:t>排班日期</w:t>
            </w:r>
          </w:p>
        </w:tc>
        <w:tc>
          <w:tcPr>
            <w:tcW w:w="2260" w:type="dxa"/>
          </w:tcPr>
          <w:p w14:paraId="62AE8510" w14:textId="77777777" w:rsidR="00A04E29" w:rsidRDefault="00A04E29">
            <w:pPr>
              <w:rPr>
                <w:kern w:val="0"/>
                <w:szCs w:val="20"/>
              </w:rPr>
            </w:pPr>
          </w:p>
        </w:tc>
      </w:tr>
      <w:tr w:rsidR="00A04E29" w14:paraId="3B32196D" w14:textId="77777777">
        <w:trPr>
          <w:jc w:val="center"/>
        </w:trPr>
        <w:tc>
          <w:tcPr>
            <w:tcW w:w="475" w:type="dxa"/>
            <w:vAlign w:val="center"/>
          </w:tcPr>
          <w:p w14:paraId="45F87206" w14:textId="77777777" w:rsidR="00A04E29" w:rsidRDefault="00A04E29">
            <w:pPr>
              <w:rPr>
                <w:kern w:val="0"/>
                <w:szCs w:val="20"/>
              </w:rPr>
            </w:pPr>
          </w:p>
        </w:tc>
        <w:tc>
          <w:tcPr>
            <w:tcW w:w="2268" w:type="dxa"/>
          </w:tcPr>
          <w:p w14:paraId="673B2512" w14:textId="77777777" w:rsidR="00A04E29" w:rsidRDefault="00E579D0">
            <w:pPr>
              <w:jc w:val="left"/>
              <w:rPr>
                <w:kern w:val="0"/>
                <w:szCs w:val="20"/>
              </w:rPr>
            </w:pPr>
            <w:proofErr w:type="spellStart"/>
            <w:r>
              <w:rPr>
                <w:kern w:val="0"/>
                <w:szCs w:val="20"/>
              </w:rPr>
              <w:t>openTime</w:t>
            </w:r>
            <w:proofErr w:type="spellEnd"/>
          </w:p>
        </w:tc>
        <w:tc>
          <w:tcPr>
            <w:tcW w:w="1134" w:type="dxa"/>
            <w:vAlign w:val="center"/>
          </w:tcPr>
          <w:p w14:paraId="630A1C06" w14:textId="77777777" w:rsidR="00A04E29" w:rsidRDefault="00E579D0">
            <w:pPr>
              <w:rPr>
                <w:kern w:val="0"/>
                <w:szCs w:val="20"/>
              </w:rPr>
            </w:pPr>
            <w:r>
              <w:rPr>
                <w:rFonts w:hint="eastAsia"/>
                <w:kern w:val="0"/>
                <w:szCs w:val="20"/>
              </w:rPr>
              <w:t>String</w:t>
            </w:r>
          </w:p>
        </w:tc>
        <w:tc>
          <w:tcPr>
            <w:tcW w:w="1985" w:type="dxa"/>
            <w:vAlign w:val="center"/>
          </w:tcPr>
          <w:p w14:paraId="15E1EF05" w14:textId="77777777" w:rsidR="00A04E29" w:rsidRDefault="00E579D0">
            <w:pPr>
              <w:rPr>
                <w:kern w:val="0"/>
                <w:sz w:val="18"/>
                <w:szCs w:val="18"/>
              </w:rPr>
            </w:pPr>
            <w:r>
              <w:rPr>
                <w:rFonts w:hint="eastAsia"/>
                <w:kern w:val="0"/>
                <w:sz w:val="18"/>
                <w:szCs w:val="18"/>
              </w:rPr>
              <w:t>开始时间</w:t>
            </w:r>
          </w:p>
        </w:tc>
        <w:tc>
          <w:tcPr>
            <w:tcW w:w="2260" w:type="dxa"/>
          </w:tcPr>
          <w:p w14:paraId="179B4851" w14:textId="77777777" w:rsidR="00A04E29" w:rsidRDefault="00A04E29">
            <w:pPr>
              <w:rPr>
                <w:kern w:val="0"/>
                <w:szCs w:val="20"/>
              </w:rPr>
            </w:pPr>
          </w:p>
        </w:tc>
      </w:tr>
      <w:tr w:rsidR="00A04E29" w14:paraId="4785537B" w14:textId="77777777">
        <w:trPr>
          <w:jc w:val="center"/>
        </w:trPr>
        <w:tc>
          <w:tcPr>
            <w:tcW w:w="475" w:type="dxa"/>
            <w:vAlign w:val="center"/>
          </w:tcPr>
          <w:p w14:paraId="0C0647D0" w14:textId="77777777" w:rsidR="00A04E29" w:rsidRDefault="00A04E29">
            <w:pPr>
              <w:rPr>
                <w:kern w:val="0"/>
                <w:szCs w:val="20"/>
              </w:rPr>
            </w:pPr>
          </w:p>
        </w:tc>
        <w:tc>
          <w:tcPr>
            <w:tcW w:w="2268" w:type="dxa"/>
          </w:tcPr>
          <w:p w14:paraId="67FDA88A" w14:textId="77777777" w:rsidR="00A04E29" w:rsidRDefault="00E579D0">
            <w:pPr>
              <w:jc w:val="left"/>
              <w:rPr>
                <w:kern w:val="0"/>
                <w:szCs w:val="20"/>
              </w:rPr>
            </w:pPr>
            <w:proofErr w:type="spellStart"/>
            <w:r>
              <w:rPr>
                <w:kern w:val="0"/>
                <w:szCs w:val="20"/>
              </w:rPr>
              <w:t>closeTime</w:t>
            </w:r>
            <w:proofErr w:type="spellEnd"/>
          </w:p>
        </w:tc>
        <w:tc>
          <w:tcPr>
            <w:tcW w:w="1134" w:type="dxa"/>
            <w:vAlign w:val="center"/>
          </w:tcPr>
          <w:p w14:paraId="093795E5" w14:textId="77777777" w:rsidR="00A04E29" w:rsidRDefault="00E579D0">
            <w:pPr>
              <w:rPr>
                <w:kern w:val="0"/>
                <w:szCs w:val="20"/>
              </w:rPr>
            </w:pPr>
            <w:r>
              <w:rPr>
                <w:rFonts w:hint="eastAsia"/>
                <w:kern w:val="0"/>
                <w:szCs w:val="20"/>
              </w:rPr>
              <w:t>String</w:t>
            </w:r>
          </w:p>
        </w:tc>
        <w:tc>
          <w:tcPr>
            <w:tcW w:w="1985" w:type="dxa"/>
            <w:vAlign w:val="center"/>
          </w:tcPr>
          <w:p w14:paraId="347E2AEA" w14:textId="77777777" w:rsidR="00A04E29" w:rsidRDefault="00E579D0">
            <w:pPr>
              <w:rPr>
                <w:kern w:val="0"/>
                <w:sz w:val="18"/>
                <w:szCs w:val="18"/>
              </w:rPr>
            </w:pPr>
            <w:r>
              <w:rPr>
                <w:rFonts w:hint="eastAsia"/>
                <w:kern w:val="0"/>
                <w:sz w:val="18"/>
                <w:szCs w:val="18"/>
              </w:rPr>
              <w:t>结束时间</w:t>
            </w:r>
          </w:p>
        </w:tc>
        <w:tc>
          <w:tcPr>
            <w:tcW w:w="2260" w:type="dxa"/>
          </w:tcPr>
          <w:p w14:paraId="674119BD" w14:textId="77777777" w:rsidR="00A04E29" w:rsidRDefault="00A04E29">
            <w:pPr>
              <w:rPr>
                <w:kern w:val="0"/>
                <w:szCs w:val="20"/>
              </w:rPr>
            </w:pPr>
          </w:p>
        </w:tc>
      </w:tr>
      <w:tr w:rsidR="00A04E29" w14:paraId="580572AF" w14:textId="77777777">
        <w:trPr>
          <w:jc w:val="center"/>
        </w:trPr>
        <w:tc>
          <w:tcPr>
            <w:tcW w:w="475" w:type="dxa"/>
            <w:vAlign w:val="center"/>
          </w:tcPr>
          <w:p w14:paraId="60E07E22" w14:textId="77777777" w:rsidR="00A04E29" w:rsidRDefault="00A04E29">
            <w:pPr>
              <w:rPr>
                <w:kern w:val="0"/>
                <w:szCs w:val="20"/>
              </w:rPr>
            </w:pPr>
          </w:p>
        </w:tc>
        <w:tc>
          <w:tcPr>
            <w:tcW w:w="2268" w:type="dxa"/>
          </w:tcPr>
          <w:p w14:paraId="1F53C023" w14:textId="77777777" w:rsidR="00A04E29" w:rsidRDefault="00E579D0">
            <w:pPr>
              <w:jc w:val="left"/>
              <w:rPr>
                <w:kern w:val="0"/>
                <w:szCs w:val="20"/>
              </w:rPr>
            </w:pPr>
            <w:proofErr w:type="spellStart"/>
            <w:r>
              <w:rPr>
                <w:rFonts w:hint="eastAsia"/>
                <w:kern w:val="0"/>
                <w:szCs w:val="20"/>
              </w:rPr>
              <w:t>t</w:t>
            </w:r>
            <w:r>
              <w:rPr>
                <w:kern w:val="0"/>
                <w:szCs w:val="20"/>
              </w:rPr>
              <w:t>otalNum</w:t>
            </w:r>
            <w:proofErr w:type="spellEnd"/>
          </w:p>
        </w:tc>
        <w:tc>
          <w:tcPr>
            <w:tcW w:w="1134" w:type="dxa"/>
            <w:vAlign w:val="center"/>
          </w:tcPr>
          <w:p w14:paraId="6AFEB3C3"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484330C2" w14:textId="77777777" w:rsidR="00A04E29" w:rsidRDefault="00E579D0">
            <w:pPr>
              <w:rPr>
                <w:kern w:val="0"/>
                <w:sz w:val="18"/>
                <w:szCs w:val="18"/>
              </w:rPr>
            </w:pPr>
            <w:proofErr w:type="gramStart"/>
            <w:r>
              <w:rPr>
                <w:rFonts w:hint="eastAsia"/>
                <w:kern w:val="0"/>
                <w:sz w:val="18"/>
                <w:szCs w:val="18"/>
              </w:rPr>
              <w:t>总号源数</w:t>
            </w:r>
            <w:proofErr w:type="gramEnd"/>
          </w:p>
        </w:tc>
        <w:tc>
          <w:tcPr>
            <w:tcW w:w="2260" w:type="dxa"/>
          </w:tcPr>
          <w:p w14:paraId="54B25220" w14:textId="77777777" w:rsidR="00A04E29" w:rsidRDefault="00A04E29">
            <w:pPr>
              <w:rPr>
                <w:kern w:val="0"/>
                <w:szCs w:val="20"/>
              </w:rPr>
            </w:pPr>
          </w:p>
        </w:tc>
      </w:tr>
      <w:tr w:rsidR="00A04E29" w14:paraId="06814B67" w14:textId="77777777">
        <w:trPr>
          <w:jc w:val="center"/>
        </w:trPr>
        <w:tc>
          <w:tcPr>
            <w:tcW w:w="475" w:type="dxa"/>
            <w:vAlign w:val="center"/>
          </w:tcPr>
          <w:p w14:paraId="640D9457" w14:textId="77777777" w:rsidR="00A04E29" w:rsidRDefault="00A04E29">
            <w:pPr>
              <w:rPr>
                <w:kern w:val="0"/>
                <w:szCs w:val="20"/>
              </w:rPr>
            </w:pPr>
          </w:p>
        </w:tc>
        <w:tc>
          <w:tcPr>
            <w:tcW w:w="2268" w:type="dxa"/>
          </w:tcPr>
          <w:p w14:paraId="7800B59A" w14:textId="77777777" w:rsidR="00A04E29" w:rsidRDefault="00E579D0">
            <w:pPr>
              <w:jc w:val="left"/>
              <w:rPr>
                <w:kern w:val="0"/>
                <w:szCs w:val="20"/>
              </w:rPr>
            </w:pPr>
            <w:proofErr w:type="spellStart"/>
            <w:r>
              <w:rPr>
                <w:kern w:val="0"/>
                <w:szCs w:val="20"/>
              </w:rPr>
              <w:t>remainingNum</w:t>
            </w:r>
            <w:proofErr w:type="spellEnd"/>
          </w:p>
        </w:tc>
        <w:tc>
          <w:tcPr>
            <w:tcW w:w="1134" w:type="dxa"/>
            <w:vAlign w:val="center"/>
          </w:tcPr>
          <w:p w14:paraId="4E43D9A5" w14:textId="77777777" w:rsidR="00A04E29" w:rsidRDefault="00E579D0">
            <w:pPr>
              <w:rPr>
                <w:kern w:val="0"/>
                <w:szCs w:val="20"/>
              </w:rPr>
            </w:pPr>
            <w:r>
              <w:rPr>
                <w:rFonts w:hint="eastAsia"/>
                <w:kern w:val="0"/>
                <w:szCs w:val="20"/>
              </w:rPr>
              <w:t>String</w:t>
            </w:r>
          </w:p>
        </w:tc>
        <w:tc>
          <w:tcPr>
            <w:tcW w:w="1985" w:type="dxa"/>
            <w:vAlign w:val="center"/>
          </w:tcPr>
          <w:p w14:paraId="1C015CCB" w14:textId="77777777" w:rsidR="00A04E29" w:rsidRDefault="00E579D0">
            <w:pPr>
              <w:rPr>
                <w:kern w:val="0"/>
                <w:sz w:val="18"/>
                <w:szCs w:val="18"/>
              </w:rPr>
            </w:pPr>
            <w:r>
              <w:rPr>
                <w:rFonts w:hint="eastAsia"/>
                <w:kern w:val="0"/>
                <w:sz w:val="18"/>
                <w:szCs w:val="18"/>
              </w:rPr>
              <w:t>剩余</w:t>
            </w:r>
            <w:proofErr w:type="gramStart"/>
            <w:r>
              <w:rPr>
                <w:rFonts w:hint="eastAsia"/>
                <w:kern w:val="0"/>
                <w:sz w:val="18"/>
                <w:szCs w:val="18"/>
              </w:rPr>
              <w:t>号源数</w:t>
            </w:r>
            <w:proofErr w:type="gramEnd"/>
          </w:p>
        </w:tc>
        <w:tc>
          <w:tcPr>
            <w:tcW w:w="2260" w:type="dxa"/>
          </w:tcPr>
          <w:p w14:paraId="7B51A704" w14:textId="77777777" w:rsidR="00A04E29" w:rsidRDefault="00A04E29">
            <w:pPr>
              <w:rPr>
                <w:kern w:val="0"/>
                <w:szCs w:val="20"/>
              </w:rPr>
            </w:pPr>
          </w:p>
        </w:tc>
      </w:tr>
      <w:tr w:rsidR="00A04E29" w14:paraId="6F352476" w14:textId="77777777">
        <w:trPr>
          <w:jc w:val="center"/>
        </w:trPr>
        <w:tc>
          <w:tcPr>
            <w:tcW w:w="475" w:type="dxa"/>
            <w:vAlign w:val="center"/>
          </w:tcPr>
          <w:p w14:paraId="29366724" w14:textId="77777777" w:rsidR="00A04E29" w:rsidRDefault="00A04E29">
            <w:pPr>
              <w:rPr>
                <w:kern w:val="0"/>
                <w:szCs w:val="20"/>
              </w:rPr>
            </w:pPr>
          </w:p>
        </w:tc>
        <w:tc>
          <w:tcPr>
            <w:tcW w:w="2268" w:type="dxa"/>
          </w:tcPr>
          <w:p w14:paraId="271F96D0" w14:textId="77777777" w:rsidR="00A04E29" w:rsidRDefault="00E579D0">
            <w:pPr>
              <w:jc w:val="left"/>
              <w:rPr>
                <w:kern w:val="0"/>
                <w:szCs w:val="20"/>
              </w:rPr>
            </w:pPr>
            <w:proofErr w:type="spellStart"/>
            <w:r>
              <w:rPr>
                <w:kern w:val="0"/>
                <w:szCs w:val="20"/>
              </w:rPr>
              <w:t>w</w:t>
            </w:r>
            <w:r>
              <w:rPr>
                <w:rFonts w:hint="eastAsia"/>
                <w:kern w:val="0"/>
                <w:szCs w:val="20"/>
              </w:rPr>
              <w:t>eek</w:t>
            </w:r>
            <w:r>
              <w:rPr>
                <w:kern w:val="0"/>
                <w:szCs w:val="20"/>
              </w:rPr>
              <w:t>Time</w:t>
            </w:r>
            <w:proofErr w:type="spellEnd"/>
          </w:p>
        </w:tc>
        <w:tc>
          <w:tcPr>
            <w:tcW w:w="1134" w:type="dxa"/>
            <w:vAlign w:val="center"/>
          </w:tcPr>
          <w:p w14:paraId="01E96F06"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7354FB43" w14:textId="77777777" w:rsidR="00A04E29" w:rsidRDefault="00E579D0">
            <w:pPr>
              <w:rPr>
                <w:kern w:val="0"/>
                <w:sz w:val="18"/>
                <w:szCs w:val="18"/>
              </w:rPr>
            </w:pPr>
            <w:proofErr w:type="gramStart"/>
            <w:r>
              <w:rPr>
                <w:rFonts w:hint="eastAsia"/>
                <w:kern w:val="0"/>
                <w:sz w:val="18"/>
                <w:szCs w:val="18"/>
              </w:rPr>
              <w:t>午别</w:t>
            </w:r>
            <w:proofErr w:type="gramEnd"/>
          </w:p>
        </w:tc>
        <w:tc>
          <w:tcPr>
            <w:tcW w:w="2260" w:type="dxa"/>
          </w:tcPr>
          <w:p w14:paraId="1E38417D" w14:textId="77777777" w:rsidR="00A04E29" w:rsidRDefault="00A04E29">
            <w:pPr>
              <w:rPr>
                <w:kern w:val="0"/>
                <w:szCs w:val="20"/>
              </w:rPr>
            </w:pPr>
          </w:p>
        </w:tc>
      </w:tr>
    </w:tbl>
    <w:p w14:paraId="64C4AAB7" w14:textId="77777777" w:rsidR="00A04E29" w:rsidRDefault="00A04E29"/>
    <w:p w14:paraId="67D62564" w14:textId="77777777" w:rsidR="00A04E29" w:rsidRDefault="00E579D0">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A04E29" w14:paraId="6157489E" w14:textId="77777777">
        <w:trPr>
          <w:jc w:val="center"/>
        </w:trPr>
        <w:tc>
          <w:tcPr>
            <w:tcW w:w="2743" w:type="dxa"/>
            <w:shd w:val="clear" w:color="auto" w:fill="D9D9D9" w:themeFill="background1" w:themeFillShade="D9"/>
            <w:vAlign w:val="center"/>
          </w:tcPr>
          <w:p w14:paraId="1D655149"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52EC1CD5"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471B03E0"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727082D0" w14:textId="77777777" w:rsidR="00A04E29" w:rsidRDefault="00E579D0">
            <w:pPr>
              <w:rPr>
                <w:kern w:val="0"/>
                <w:szCs w:val="20"/>
              </w:rPr>
            </w:pPr>
            <w:r>
              <w:rPr>
                <w:rFonts w:hint="eastAsia"/>
                <w:kern w:val="0"/>
                <w:szCs w:val="20"/>
              </w:rPr>
              <w:t>备注</w:t>
            </w:r>
          </w:p>
        </w:tc>
      </w:tr>
      <w:tr w:rsidR="00A04E29" w14:paraId="7FA6D350" w14:textId="77777777">
        <w:trPr>
          <w:jc w:val="center"/>
        </w:trPr>
        <w:tc>
          <w:tcPr>
            <w:tcW w:w="2743" w:type="dxa"/>
            <w:vAlign w:val="center"/>
          </w:tcPr>
          <w:p w14:paraId="6C89B455" w14:textId="77777777" w:rsidR="00A04E29" w:rsidRDefault="00E579D0">
            <w:pPr>
              <w:rPr>
                <w:kern w:val="0"/>
                <w:szCs w:val="20"/>
              </w:rPr>
            </w:pPr>
            <w:proofErr w:type="spellStart"/>
            <w:r>
              <w:rPr>
                <w:kern w:val="0"/>
                <w:szCs w:val="20"/>
              </w:rPr>
              <w:t>rspCode</w:t>
            </w:r>
            <w:proofErr w:type="spellEnd"/>
          </w:p>
        </w:tc>
        <w:tc>
          <w:tcPr>
            <w:tcW w:w="1134" w:type="dxa"/>
            <w:vAlign w:val="center"/>
          </w:tcPr>
          <w:p w14:paraId="79D80009" w14:textId="77777777" w:rsidR="00A04E29" w:rsidRDefault="00E579D0">
            <w:pPr>
              <w:rPr>
                <w:kern w:val="0"/>
                <w:szCs w:val="20"/>
              </w:rPr>
            </w:pPr>
            <w:r>
              <w:rPr>
                <w:rFonts w:hint="eastAsia"/>
                <w:kern w:val="0"/>
                <w:szCs w:val="20"/>
              </w:rPr>
              <w:t>Int</w:t>
            </w:r>
          </w:p>
        </w:tc>
        <w:tc>
          <w:tcPr>
            <w:tcW w:w="1985" w:type="dxa"/>
            <w:vAlign w:val="center"/>
          </w:tcPr>
          <w:p w14:paraId="6E864D7B"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31575D66" w14:textId="77777777" w:rsidR="00A04E29" w:rsidRDefault="00A04E29">
            <w:pPr>
              <w:rPr>
                <w:kern w:val="0"/>
                <w:szCs w:val="20"/>
              </w:rPr>
            </w:pPr>
          </w:p>
        </w:tc>
      </w:tr>
      <w:tr w:rsidR="00A04E29" w14:paraId="5E5F2AD7" w14:textId="77777777">
        <w:trPr>
          <w:jc w:val="center"/>
        </w:trPr>
        <w:tc>
          <w:tcPr>
            <w:tcW w:w="2743" w:type="dxa"/>
            <w:vAlign w:val="center"/>
          </w:tcPr>
          <w:p w14:paraId="3E05AC48" w14:textId="77777777" w:rsidR="00A04E29" w:rsidRDefault="00E579D0">
            <w:pPr>
              <w:rPr>
                <w:kern w:val="0"/>
                <w:szCs w:val="20"/>
              </w:rPr>
            </w:pPr>
            <w:proofErr w:type="spellStart"/>
            <w:r>
              <w:rPr>
                <w:kern w:val="0"/>
                <w:szCs w:val="20"/>
              </w:rPr>
              <w:t>rspMsg</w:t>
            </w:r>
            <w:proofErr w:type="spellEnd"/>
          </w:p>
        </w:tc>
        <w:tc>
          <w:tcPr>
            <w:tcW w:w="1134" w:type="dxa"/>
            <w:vAlign w:val="center"/>
          </w:tcPr>
          <w:p w14:paraId="7AAF28AF" w14:textId="77777777" w:rsidR="00A04E29" w:rsidRDefault="00E579D0">
            <w:pPr>
              <w:rPr>
                <w:kern w:val="0"/>
                <w:szCs w:val="20"/>
              </w:rPr>
            </w:pPr>
            <w:r>
              <w:rPr>
                <w:rFonts w:hint="eastAsia"/>
                <w:kern w:val="0"/>
                <w:szCs w:val="20"/>
              </w:rPr>
              <w:t>String</w:t>
            </w:r>
          </w:p>
        </w:tc>
        <w:tc>
          <w:tcPr>
            <w:tcW w:w="1985" w:type="dxa"/>
            <w:vAlign w:val="center"/>
          </w:tcPr>
          <w:p w14:paraId="2CB8BC4F"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461CEA8E" w14:textId="77777777" w:rsidR="00A04E29" w:rsidRDefault="00A04E29">
            <w:pPr>
              <w:rPr>
                <w:kern w:val="0"/>
                <w:szCs w:val="20"/>
              </w:rPr>
            </w:pPr>
          </w:p>
        </w:tc>
      </w:tr>
    </w:tbl>
    <w:p w14:paraId="03FB7178" w14:textId="77777777" w:rsidR="00A04E29" w:rsidRDefault="00A04E29"/>
    <w:p w14:paraId="603CC9A1" w14:textId="77777777" w:rsidR="00A04E29" w:rsidRDefault="00E579D0">
      <w:pPr>
        <w:pStyle w:val="31"/>
      </w:pPr>
      <w:r>
        <w:rPr>
          <w:rFonts w:hint="eastAsia"/>
        </w:rPr>
        <w:t>排班时段查询</w:t>
      </w:r>
    </w:p>
    <w:p w14:paraId="171018CE" w14:textId="77777777" w:rsidR="00A04E29" w:rsidRDefault="00E579D0">
      <w:pPr>
        <w:pStyle w:val="4"/>
      </w:pPr>
      <w:r>
        <w:rPr>
          <w:rFonts w:hint="eastAsia"/>
        </w:rPr>
        <w:t>排班时段查询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263C97BD" w14:textId="77777777">
        <w:tc>
          <w:tcPr>
            <w:tcW w:w="8522" w:type="dxa"/>
          </w:tcPr>
          <w:p w14:paraId="5F945F37" w14:textId="77777777" w:rsidR="00A04E29" w:rsidRDefault="00E579D0">
            <w:r>
              <w:rPr>
                <w:rFonts w:hint="eastAsia"/>
              </w:rPr>
              <w:t>&lt;Data&gt;</w:t>
            </w:r>
          </w:p>
          <w:p w14:paraId="5A15ACA7" w14:textId="77777777" w:rsidR="00A04E29" w:rsidRDefault="00E579D0">
            <w:r>
              <w:rPr>
                <w:rFonts w:hint="eastAsia"/>
              </w:rPr>
              <w:t xml:space="preserve">    &lt;</w:t>
            </w:r>
            <w:proofErr w:type="spellStart"/>
            <w:r>
              <w:rPr>
                <w:kern w:val="0"/>
                <w:szCs w:val="20"/>
              </w:rPr>
              <w:t>scheduleCode</w:t>
            </w:r>
            <w:proofErr w:type="spellEnd"/>
            <w:r>
              <w:rPr>
                <w:rFonts w:hint="eastAsia"/>
              </w:rPr>
              <w:t>&gt;</w:t>
            </w:r>
            <w:r>
              <w:rPr>
                <w:rFonts w:hint="eastAsia"/>
                <w:kern w:val="0"/>
                <w:sz w:val="18"/>
                <w:szCs w:val="18"/>
              </w:rPr>
              <w:t>排班编号</w:t>
            </w:r>
            <w:r>
              <w:rPr>
                <w:rFonts w:hint="eastAsia"/>
              </w:rPr>
              <w:t>&lt;/</w:t>
            </w:r>
            <w:proofErr w:type="spellStart"/>
            <w:r>
              <w:rPr>
                <w:kern w:val="0"/>
                <w:szCs w:val="20"/>
              </w:rPr>
              <w:t>scheduleCode</w:t>
            </w:r>
            <w:proofErr w:type="spellEnd"/>
            <w:r>
              <w:rPr>
                <w:rFonts w:hint="eastAsia"/>
              </w:rPr>
              <w:t>&gt;</w:t>
            </w:r>
          </w:p>
          <w:p w14:paraId="0C8D5D2F" w14:textId="77777777" w:rsidR="00A04E29" w:rsidRDefault="00E579D0">
            <w:r>
              <w:rPr>
                <w:rFonts w:hint="eastAsia"/>
              </w:rPr>
              <w:t>&lt;/Data&gt;</w:t>
            </w:r>
          </w:p>
        </w:tc>
      </w:tr>
    </w:tbl>
    <w:p w14:paraId="7D95E1F5" w14:textId="77777777" w:rsidR="00A04E29" w:rsidRDefault="00A04E29"/>
    <w:p w14:paraId="7A0A6BF6" w14:textId="77777777" w:rsidR="00A04E29" w:rsidRDefault="00E579D0">
      <w:pPr>
        <w:pStyle w:val="4"/>
      </w:pPr>
      <w:r>
        <w:rPr>
          <w:rFonts w:hint="eastAsia"/>
        </w:rPr>
        <w:t>排班时段查询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01FAF7D5" w14:textId="77777777">
        <w:tc>
          <w:tcPr>
            <w:tcW w:w="8522" w:type="dxa"/>
          </w:tcPr>
          <w:p w14:paraId="7CDCB539" w14:textId="77777777" w:rsidR="00A04E29" w:rsidRDefault="00E579D0">
            <w:r>
              <w:rPr>
                <w:rFonts w:hint="eastAsia"/>
              </w:rPr>
              <w:t>&lt;Data&gt;</w:t>
            </w:r>
          </w:p>
          <w:p w14:paraId="3A214B76"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A58BC2B"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9379058" w14:textId="77777777" w:rsidR="00A04E29" w:rsidRDefault="00E579D0">
            <w:r>
              <w:rPr>
                <w:rFonts w:hint="eastAsia"/>
              </w:rPr>
              <w:t xml:space="preserve">    &lt;record&gt;</w:t>
            </w:r>
          </w:p>
          <w:p w14:paraId="53A947D3" w14:textId="77777777" w:rsidR="00A04E29" w:rsidRDefault="00E579D0">
            <w:r>
              <w:rPr>
                <w:rFonts w:hint="eastAsia"/>
              </w:rPr>
              <w:t xml:space="preserve">        &lt;Item&gt;</w:t>
            </w:r>
          </w:p>
          <w:p w14:paraId="20354AE9" w14:textId="77777777" w:rsidR="00A04E29" w:rsidRDefault="00E579D0">
            <w:r>
              <w:rPr>
                <w:rFonts w:hint="eastAsia"/>
              </w:rPr>
              <w:t xml:space="preserve">            &lt;</w:t>
            </w:r>
            <w:proofErr w:type="spellStart"/>
            <w:r>
              <w:rPr>
                <w:rFonts w:hint="eastAsia"/>
              </w:rPr>
              <w:t>scheduleCode</w:t>
            </w:r>
            <w:proofErr w:type="spellEnd"/>
            <w:r>
              <w:rPr>
                <w:rFonts w:hint="eastAsia"/>
              </w:rPr>
              <w:t>&gt;</w:t>
            </w:r>
            <w:r>
              <w:rPr>
                <w:rFonts w:hint="eastAsia"/>
              </w:rPr>
              <w:t>排班编号</w:t>
            </w:r>
            <w:r>
              <w:rPr>
                <w:rFonts w:hint="eastAsia"/>
              </w:rPr>
              <w:t>&lt;/</w:t>
            </w:r>
            <w:proofErr w:type="spellStart"/>
            <w:r>
              <w:rPr>
                <w:rFonts w:hint="eastAsia"/>
              </w:rPr>
              <w:t>scheduleCode</w:t>
            </w:r>
            <w:proofErr w:type="spellEnd"/>
            <w:r>
              <w:rPr>
                <w:rFonts w:hint="eastAsia"/>
              </w:rPr>
              <w:t>&gt;</w:t>
            </w:r>
          </w:p>
          <w:p w14:paraId="37879DA5"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68B783FA" w14:textId="77777777" w:rsidR="00A04E29" w:rsidRDefault="00E579D0">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634F0122" w14:textId="77777777" w:rsidR="00A04E29" w:rsidRDefault="00E579D0">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68EB6418" w14:textId="77777777" w:rsidR="00A04E29" w:rsidRDefault="00E579D0">
            <w:r>
              <w:rPr>
                <w:rFonts w:hint="eastAsia"/>
              </w:rPr>
              <w:t xml:space="preserve">            &lt;</w:t>
            </w:r>
            <w:proofErr w:type="spellStart"/>
            <w:r>
              <w:rPr>
                <w:rFonts w:hint="eastAsia"/>
              </w:rPr>
              <w:t>doctorName</w:t>
            </w:r>
            <w:proofErr w:type="spellEnd"/>
            <w:r>
              <w:rPr>
                <w:rFonts w:hint="eastAsia"/>
              </w:rPr>
              <w:t>&gt;</w:t>
            </w:r>
            <w:r>
              <w:rPr>
                <w:rFonts w:hint="eastAsia"/>
              </w:rPr>
              <w:t>医生名称</w:t>
            </w:r>
            <w:r>
              <w:rPr>
                <w:rFonts w:hint="eastAsia"/>
              </w:rPr>
              <w:t>&lt;/</w:t>
            </w:r>
            <w:proofErr w:type="spellStart"/>
            <w:r>
              <w:rPr>
                <w:rFonts w:hint="eastAsia"/>
              </w:rPr>
              <w:t>doctorName</w:t>
            </w:r>
            <w:proofErr w:type="spellEnd"/>
            <w:r>
              <w:rPr>
                <w:rFonts w:hint="eastAsia"/>
              </w:rPr>
              <w:t>&gt;</w:t>
            </w:r>
          </w:p>
          <w:p w14:paraId="296BD864" w14:textId="77777777" w:rsidR="00A04E29" w:rsidRDefault="00E579D0">
            <w:r>
              <w:rPr>
                <w:rFonts w:hint="eastAsia"/>
              </w:rPr>
              <w:t xml:space="preserve">            &lt;price&gt;</w:t>
            </w:r>
            <w:r>
              <w:rPr>
                <w:rFonts w:hint="eastAsia"/>
              </w:rPr>
              <w:t>价格</w:t>
            </w:r>
            <w:r>
              <w:rPr>
                <w:rFonts w:hint="eastAsia"/>
              </w:rPr>
              <w:t>&lt;/price&gt;</w:t>
            </w:r>
          </w:p>
          <w:p w14:paraId="29594ED8" w14:textId="77777777" w:rsidR="00A04E29" w:rsidRDefault="00E579D0">
            <w:r>
              <w:rPr>
                <w:rFonts w:hint="eastAsia"/>
              </w:rPr>
              <w:t xml:space="preserve">            &lt;</w:t>
            </w:r>
            <w:proofErr w:type="spellStart"/>
            <w:r>
              <w:rPr>
                <w:rFonts w:hint="eastAsia"/>
              </w:rPr>
              <w:t>priceName</w:t>
            </w:r>
            <w:proofErr w:type="spellEnd"/>
            <w:r>
              <w:rPr>
                <w:rFonts w:hint="eastAsia"/>
              </w:rPr>
              <w:t>&gt;</w:t>
            </w:r>
            <w:r>
              <w:rPr>
                <w:rFonts w:hint="eastAsia"/>
              </w:rPr>
              <w:t>价格名称</w:t>
            </w:r>
            <w:r>
              <w:rPr>
                <w:rFonts w:hint="eastAsia"/>
              </w:rPr>
              <w:t>&lt;/</w:t>
            </w:r>
            <w:proofErr w:type="spellStart"/>
            <w:r>
              <w:rPr>
                <w:rFonts w:hint="eastAsia"/>
              </w:rPr>
              <w:t>priceName</w:t>
            </w:r>
            <w:proofErr w:type="spellEnd"/>
            <w:r>
              <w:rPr>
                <w:rFonts w:hint="eastAsia"/>
              </w:rPr>
              <w:t>&gt;</w:t>
            </w:r>
          </w:p>
          <w:p w14:paraId="62327821" w14:textId="77777777" w:rsidR="00A04E29" w:rsidRDefault="00E579D0">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453764A7" w14:textId="77777777" w:rsidR="00A04E29" w:rsidRDefault="00E579D0">
            <w:r>
              <w:rPr>
                <w:rFonts w:hint="eastAsia"/>
              </w:rPr>
              <w:t xml:space="preserve">            &lt;</w:t>
            </w:r>
            <w:proofErr w:type="spellStart"/>
            <w:r>
              <w:rPr>
                <w:rFonts w:hint="eastAsia"/>
              </w:rPr>
              <w:t>openTime</w:t>
            </w:r>
            <w:proofErr w:type="spellEnd"/>
            <w:r>
              <w:rPr>
                <w:rFonts w:hint="eastAsia"/>
              </w:rPr>
              <w:t>&gt;</w:t>
            </w:r>
            <w:r>
              <w:rPr>
                <w:rFonts w:hint="eastAsia"/>
              </w:rPr>
              <w:t>开始时间</w:t>
            </w:r>
            <w:r>
              <w:rPr>
                <w:rFonts w:hint="eastAsia"/>
              </w:rPr>
              <w:t>&lt;/</w:t>
            </w:r>
            <w:proofErr w:type="spellStart"/>
            <w:r>
              <w:rPr>
                <w:rFonts w:hint="eastAsia"/>
              </w:rPr>
              <w:t>openTime</w:t>
            </w:r>
            <w:proofErr w:type="spellEnd"/>
            <w:r>
              <w:rPr>
                <w:rFonts w:hint="eastAsia"/>
              </w:rPr>
              <w:t>&gt;</w:t>
            </w:r>
          </w:p>
          <w:p w14:paraId="791D2C43" w14:textId="77777777" w:rsidR="00A04E29" w:rsidRDefault="00E579D0">
            <w:r>
              <w:rPr>
                <w:rFonts w:hint="eastAsia"/>
              </w:rPr>
              <w:t xml:space="preserve">            &lt;</w:t>
            </w:r>
            <w:proofErr w:type="spellStart"/>
            <w:r>
              <w:rPr>
                <w:rFonts w:hint="eastAsia"/>
              </w:rPr>
              <w:t>closeTime</w:t>
            </w:r>
            <w:proofErr w:type="spellEnd"/>
            <w:r>
              <w:rPr>
                <w:rFonts w:hint="eastAsia"/>
              </w:rPr>
              <w:t>&gt;</w:t>
            </w:r>
            <w:r>
              <w:rPr>
                <w:rFonts w:hint="eastAsia"/>
              </w:rPr>
              <w:t>结束时间</w:t>
            </w:r>
            <w:r>
              <w:rPr>
                <w:rFonts w:hint="eastAsia"/>
              </w:rPr>
              <w:t>&lt;/</w:t>
            </w:r>
            <w:proofErr w:type="spellStart"/>
            <w:r>
              <w:rPr>
                <w:rFonts w:hint="eastAsia"/>
              </w:rPr>
              <w:t>closeTime</w:t>
            </w:r>
            <w:proofErr w:type="spellEnd"/>
            <w:r>
              <w:rPr>
                <w:rFonts w:hint="eastAsia"/>
              </w:rPr>
              <w:t>&gt;</w:t>
            </w:r>
          </w:p>
          <w:p w14:paraId="6F37FF1F" w14:textId="77777777" w:rsidR="00A04E29" w:rsidRDefault="00E579D0">
            <w:r>
              <w:rPr>
                <w:rFonts w:hint="eastAsia"/>
              </w:rPr>
              <w:t xml:space="preserve">            &lt;</w:t>
            </w:r>
            <w:proofErr w:type="spellStart"/>
            <w:r>
              <w:rPr>
                <w:rFonts w:hint="eastAsia"/>
              </w:rPr>
              <w:t>totalNum</w:t>
            </w:r>
            <w:proofErr w:type="spellEnd"/>
            <w:r>
              <w:rPr>
                <w:rFonts w:hint="eastAsia"/>
              </w:rPr>
              <w:t>&gt;</w:t>
            </w:r>
            <w:proofErr w:type="gramStart"/>
            <w:r>
              <w:rPr>
                <w:rFonts w:hint="eastAsia"/>
              </w:rPr>
              <w:t>总号源数</w:t>
            </w:r>
            <w:proofErr w:type="gramEnd"/>
            <w:r>
              <w:rPr>
                <w:rFonts w:hint="eastAsia"/>
              </w:rPr>
              <w:t>&lt;/</w:t>
            </w:r>
            <w:proofErr w:type="spellStart"/>
            <w:r>
              <w:rPr>
                <w:rFonts w:hint="eastAsia"/>
              </w:rPr>
              <w:t>totalNum</w:t>
            </w:r>
            <w:proofErr w:type="spellEnd"/>
            <w:r>
              <w:rPr>
                <w:rFonts w:hint="eastAsia"/>
              </w:rPr>
              <w:t>&gt;</w:t>
            </w:r>
          </w:p>
          <w:p w14:paraId="524340F8" w14:textId="77777777" w:rsidR="00A04E29" w:rsidRDefault="00E579D0">
            <w:r>
              <w:rPr>
                <w:rFonts w:hint="eastAsia"/>
              </w:rPr>
              <w:t xml:space="preserve">            &lt;</w:t>
            </w:r>
            <w:proofErr w:type="spellStart"/>
            <w:r>
              <w:rPr>
                <w:rFonts w:hint="eastAsia"/>
              </w:rPr>
              <w:t>remainingNum</w:t>
            </w:r>
            <w:proofErr w:type="spellEnd"/>
            <w:r>
              <w:rPr>
                <w:rFonts w:hint="eastAsia"/>
              </w:rPr>
              <w:t>&gt;</w:t>
            </w:r>
            <w:r>
              <w:rPr>
                <w:rFonts w:hint="eastAsia"/>
              </w:rPr>
              <w:t>剩余</w:t>
            </w:r>
            <w:proofErr w:type="gramStart"/>
            <w:r>
              <w:rPr>
                <w:rFonts w:hint="eastAsia"/>
              </w:rPr>
              <w:t>号源数</w:t>
            </w:r>
            <w:proofErr w:type="gramEnd"/>
            <w:r>
              <w:rPr>
                <w:rFonts w:hint="eastAsia"/>
              </w:rPr>
              <w:t>&lt;/</w:t>
            </w:r>
            <w:proofErr w:type="spellStart"/>
            <w:r>
              <w:rPr>
                <w:rFonts w:hint="eastAsia"/>
              </w:rPr>
              <w:t>remainingNum</w:t>
            </w:r>
            <w:proofErr w:type="spellEnd"/>
            <w:r>
              <w:rPr>
                <w:rFonts w:hint="eastAsia"/>
              </w:rPr>
              <w:t>&gt;</w:t>
            </w:r>
          </w:p>
          <w:p w14:paraId="79205BE8" w14:textId="77777777" w:rsidR="00A04E29" w:rsidRDefault="00E579D0">
            <w:r>
              <w:rPr>
                <w:rFonts w:hint="eastAsia"/>
              </w:rPr>
              <w:t xml:space="preserve">            &lt;</w:t>
            </w:r>
            <w:proofErr w:type="spellStart"/>
            <w:r>
              <w:rPr>
                <w:rFonts w:hint="eastAsia"/>
              </w:rPr>
              <w:t>weekTime</w:t>
            </w:r>
            <w:proofErr w:type="spellEnd"/>
            <w:r>
              <w:rPr>
                <w:rFonts w:hint="eastAsia"/>
              </w:rPr>
              <w:t>&gt;</w:t>
            </w:r>
            <w:proofErr w:type="gramStart"/>
            <w:r>
              <w:rPr>
                <w:rFonts w:hint="eastAsia"/>
              </w:rPr>
              <w:t>午别</w:t>
            </w:r>
            <w:proofErr w:type="gramEnd"/>
            <w:r>
              <w:rPr>
                <w:rFonts w:hint="eastAsia"/>
              </w:rPr>
              <w:t>&lt;/</w:t>
            </w:r>
            <w:proofErr w:type="spellStart"/>
            <w:r>
              <w:rPr>
                <w:rFonts w:hint="eastAsia"/>
              </w:rPr>
              <w:t>weekTime</w:t>
            </w:r>
            <w:proofErr w:type="spellEnd"/>
            <w:r>
              <w:rPr>
                <w:rFonts w:hint="eastAsia"/>
              </w:rPr>
              <w:t>&gt;</w:t>
            </w:r>
          </w:p>
          <w:p w14:paraId="6972D01C" w14:textId="77777777" w:rsidR="00A04E29" w:rsidRDefault="00E579D0">
            <w:r>
              <w:rPr>
                <w:rFonts w:hint="eastAsia"/>
              </w:rPr>
              <w:t xml:space="preserve">        &lt;/Item&gt;</w:t>
            </w:r>
          </w:p>
          <w:p w14:paraId="74A6B3AF" w14:textId="77777777" w:rsidR="00A04E29" w:rsidRDefault="00E579D0">
            <w:r>
              <w:rPr>
                <w:rFonts w:hint="eastAsia"/>
              </w:rPr>
              <w:t xml:space="preserve">    &lt;/record&gt;</w:t>
            </w:r>
          </w:p>
          <w:p w14:paraId="3A4847E5" w14:textId="77777777" w:rsidR="00A04E29" w:rsidRDefault="00E579D0">
            <w:r>
              <w:rPr>
                <w:rFonts w:hint="eastAsia"/>
              </w:rPr>
              <w:t>&lt;/Data&gt;</w:t>
            </w:r>
          </w:p>
        </w:tc>
      </w:tr>
    </w:tbl>
    <w:p w14:paraId="14025F7A" w14:textId="77777777" w:rsidR="00A04E29" w:rsidRDefault="00A04E29"/>
    <w:p w14:paraId="3A158E89" w14:textId="77777777" w:rsidR="00A04E29" w:rsidRDefault="00E579D0">
      <w:pPr>
        <w:pStyle w:val="4"/>
      </w:pPr>
      <w:r>
        <w:rPr>
          <w:rFonts w:hint="eastAsia"/>
        </w:rPr>
        <w:t>排班时段查询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3DCD5080" w14:textId="77777777">
        <w:tc>
          <w:tcPr>
            <w:tcW w:w="8522" w:type="dxa"/>
          </w:tcPr>
          <w:p w14:paraId="6809E5A0" w14:textId="77777777" w:rsidR="00A04E29" w:rsidRDefault="00E579D0">
            <w:r>
              <w:rPr>
                <w:rFonts w:hint="eastAsia"/>
              </w:rPr>
              <w:t>&lt;Data&gt;</w:t>
            </w:r>
          </w:p>
          <w:p w14:paraId="5EBB0C61"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48D6DC99"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75D9C0FB" w14:textId="77777777" w:rsidR="00A04E29" w:rsidRDefault="00E579D0">
            <w:r>
              <w:rPr>
                <w:rFonts w:hint="eastAsia"/>
              </w:rPr>
              <w:t>&lt;/Data&gt;</w:t>
            </w:r>
          </w:p>
        </w:tc>
      </w:tr>
    </w:tbl>
    <w:p w14:paraId="089606F6" w14:textId="77777777" w:rsidR="00A04E29" w:rsidRDefault="00A04E29"/>
    <w:p w14:paraId="7E95B147" w14:textId="77777777" w:rsidR="00A04E29" w:rsidRDefault="00E579D0">
      <w:pPr>
        <w:pStyle w:val="4"/>
      </w:pPr>
      <w:r>
        <w:rPr>
          <w:rFonts w:hint="eastAsia"/>
        </w:rPr>
        <w:t>消息模型</w:t>
      </w:r>
    </w:p>
    <w:p w14:paraId="4FBEED8C"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2C743CB1" w14:textId="77777777">
        <w:trPr>
          <w:jc w:val="center"/>
        </w:trPr>
        <w:tc>
          <w:tcPr>
            <w:tcW w:w="1586" w:type="dxa"/>
            <w:shd w:val="clear" w:color="auto" w:fill="D9D9D9" w:themeFill="background1" w:themeFillShade="D9"/>
            <w:vAlign w:val="center"/>
          </w:tcPr>
          <w:p w14:paraId="6AABFE55"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6348E0FD"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7DEC2924"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67F3451C"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7AAF26E6" w14:textId="77777777" w:rsidR="00A04E29" w:rsidRDefault="00E579D0">
            <w:pPr>
              <w:rPr>
                <w:kern w:val="0"/>
                <w:sz w:val="18"/>
                <w:szCs w:val="18"/>
              </w:rPr>
            </w:pPr>
            <w:r>
              <w:rPr>
                <w:rFonts w:hint="eastAsia"/>
                <w:kern w:val="0"/>
                <w:sz w:val="18"/>
                <w:szCs w:val="18"/>
              </w:rPr>
              <w:t>备注</w:t>
            </w:r>
          </w:p>
        </w:tc>
      </w:tr>
      <w:tr w:rsidR="00A04E29" w14:paraId="7417079E" w14:textId="77777777">
        <w:trPr>
          <w:trHeight w:val="225"/>
          <w:jc w:val="center"/>
        </w:trPr>
        <w:tc>
          <w:tcPr>
            <w:tcW w:w="1586" w:type="dxa"/>
          </w:tcPr>
          <w:p w14:paraId="024924F3" w14:textId="77777777" w:rsidR="00A04E29" w:rsidRDefault="00E579D0">
            <w:pPr>
              <w:jc w:val="left"/>
              <w:rPr>
                <w:kern w:val="0"/>
                <w:szCs w:val="20"/>
              </w:rPr>
            </w:pPr>
            <w:proofErr w:type="spellStart"/>
            <w:r>
              <w:rPr>
                <w:kern w:val="0"/>
                <w:szCs w:val="20"/>
              </w:rPr>
              <w:t>scheduleCode</w:t>
            </w:r>
            <w:proofErr w:type="spellEnd"/>
          </w:p>
        </w:tc>
        <w:tc>
          <w:tcPr>
            <w:tcW w:w="993" w:type="dxa"/>
            <w:vAlign w:val="center"/>
          </w:tcPr>
          <w:p w14:paraId="4B1B3F2A" w14:textId="77777777" w:rsidR="00A04E29" w:rsidRDefault="00E579D0">
            <w:pPr>
              <w:rPr>
                <w:kern w:val="0"/>
                <w:szCs w:val="20"/>
              </w:rPr>
            </w:pPr>
            <w:r>
              <w:rPr>
                <w:rFonts w:hint="eastAsia"/>
                <w:kern w:val="0"/>
                <w:szCs w:val="20"/>
              </w:rPr>
              <w:t>String</w:t>
            </w:r>
          </w:p>
        </w:tc>
        <w:tc>
          <w:tcPr>
            <w:tcW w:w="708" w:type="dxa"/>
            <w:vAlign w:val="center"/>
          </w:tcPr>
          <w:p w14:paraId="6F5313A3" w14:textId="77777777" w:rsidR="00A04E29" w:rsidRDefault="00E579D0">
            <w:pPr>
              <w:rPr>
                <w:kern w:val="0"/>
                <w:szCs w:val="20"/>
              </w:rPr>
            </w:pPr>
            <w:r>
              <w:rPr>
                <w:rFonts w:hint="eastAsia"/>
                <w:kern w:val="0"/>
                <w:szCs w:val="20"/>
              </w:rPr>
              <w:t>Y</w:t>
            </w:r>
          </w:p>
        </w:tc>
        <w:tc>
          <w:tcPr>
            <w:tcW w:w="1418" w:type="dxa"/>
          </w:tcPr>
          <w:p w14:paraId="61253BD7" w14:textId="77777777" w:rsidR="00A04E29" w:rsidRDefault="00E579D0">
            <w:pPr>
              <w:rPr>
                <w:kern w:val="0"/>
                <w:sz w:val="18"/>
                <w:szCs w:val="18"/>
              </w:rPr>
            </w:pPr>
            <w:r>
              <w:rPr>
                <w:rFonts w:hint="eastAsia"/>
                <w:kern w:val="0"/>
                <w:sz w:val="18"/>
                <w:szCs w:val="18"/>
              </w:rPr>
              <w:t>排班编号</w:t>
            </w:r>
          </w:p>
        </w:tc>
        <w:tc>
          <w:tcPr>
            <w:tcW w:w="3371" w:type="dxa"/>
            <w:vAlign w:val="center"/>
          </w:tcPr>
          <w:p w14:paraId="6C758909" w14:textId="77777777" w:rsidR="00A04E29" w:rsidRDefault="00A04E29">
            <w:pPr>
              <w:rPr>
                <w:kern w:val="0"/>
                <w:sz w:val="18"/>
                <w:szCs w:val="18"/>
              </w:rPr>
            </w:pPr>
          </w:p>
        </w:tc>
      </w:tr>
    </w:tbl>
    <w:p w14:paraId="328C2139" w14:textId="77777777" w:rsidR="00A04E29" w:rsidRDefault="00A04E29"/>
    <w:p w14:paraId="44E3660B"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A04E29" w14:paraId="709FC1FF" w14:textId="77777777">
        <w:trPr>
          <w:jc w:val="center"/>
        </w:trPr>
        <w:tc>
          <w:tcPr>
            <w:tcW w:w="2743" w:type="dxa"/>
            <w:gridSpan w:val="2"/>
            <w:shd w:val="clear" w:color="auto" w:fill="D9D9D9" w:themeFill="background1" w:themeFillShade="D9"/>
            <w:vAlign w:val="center"/>
          </w:tcPr>
          <w:p w14:paraId="62CE81C5"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2755513D"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0F1A4F81"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7F68C022" w14:textId="77777777" w:rsidR="00A04E29" w:rsidRDefault="00E579D0">
            <w:pPr>
              <w:rPr>
                <w:kern w:val="0"/>
                <w:szCs w:val="20"/>
              </w:rPr>
            </w:pPr>
            <w:r>
              <w:rPr>
                <w:rFonts w:hint="eastAsia"/>
                <w:kern w:val="0"/>
                <w:szCs w:val="20"/>
              </w:rPr>
              <w:t>备注</w:t>
            </w:r>
          </w:p>
        </w:tc>
      </w:tr>
      <w:tr w:rsidR="00A04E29" w14:paraId="333ACC4F" w14:textId="77777777">
        <w:trPr>
          <w:jc w:val="center"/>
        </w:trPr>
        <w:tc>
          <w:tcPr>
            <w:tcW w:w="2743" w:type="dxa"/>
            <w:gridSpan w:val="2"/>
            <w:vAlign w:val="center"/>
          </w:tcPr>
          <w:p w14:paraId="3BE25856" w14:textId="77777777" w:rsidR="00A04E29" w:rsidRDefault="00E579D0">
            <w:pPr>
              <w:rPr>
                <w:kern w:val="0"/>
                <w:szCs w:val="20"/>
              </w:rPr>
            </w:pPr>
            <w:proofErr w:type="spellStart"/>
            <w:r>
              <w:rPr>
                <w:kern w:val="0"/>
                <w:szCs w:val="20"/>
              </w:rPr>
              <w:t>rspCode</w:t>
            </w:r>
            <w:proofErr w:type="spellEnd"/>
          </w:p>
        </w:tc>
        <w:tc>
          <w:tcPr>
            <w:tcW w:w="1134" w:type="dxa"/>
            <w:vAlign w:val="center"/>
          </w:tcPr>
          <w:p w14:paraId="7563A917" w14:textId="77777777" w:rsidR="00A04E29" w:rsidRDefault="00E579D0">
            <w:pPr>
              <w:rPr>
                <w:kern w:val="0"/>
                <w:szCs w:val="20"/>
              </w:rPr>
            </w:pPr>
            <w:r>
              <w:rPr>
                <w:rFonts w:hint="eastAsia"/>
                <w:kern w:val="0"/>
                <w:szCs w:val="20"/>
              </w:rPr>
              <w:t>Int</w:t>
            </w:r>
          </w:p>
        </w:tc>
        <w:tc>
          <w:tcPr>
            <w:tcW w:w="1985" w:type="dxa"/>
            <w:vAlign w:val="center"/>
          </w:tcPr>
          <w:p w14:paraId="0B5ACCFF"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35770D02" w14:textId="77777777" w:rsidR="00A04E29" w:rsidRDefault="00A04E29">
            <w:pPr>
              <w:rPr>
                <w:kern w:val="0"/>
                <w:szCs w:val="20"/>
              </w:rPr>
            </w:pPr>
          </w:p>
        </w:tc>
      </w:tr>
      <w:tr w:rsidR="00A04E29" w14:paraId="1DF31F29" w14:textId="77777777">
        <w:trPr>
          <w:jc w:val="center"/>
        </w:trPr>
        <w:tc>
          <w:tcPr>
            <w:tcW w:w="2743" w:type="dxa"/>
            <w:gridSpan w:val="2"/>
            <w:vAlign w:val="center"/>
          </w:tcPr>
          <w:p w14:paraId="71BCD095" w14:textId="77777777" w:rsidR="00A04E29" w:rsidRDefault="00E579D0">
            <w:pPr>
              <w:rPr>
                <w:kern w:val="0"/>
                <w:szCs w:val="20"/>
              </w:rPr>
            </w:pPr>
            <w:proofErr w:type="spellStart"/>
            <w:r>
              <w:rPr>
                <w:kern w:val="0"/>
                <w:szCs w:val="20"/>
              </w:rPr>
              <w:t>rspMsg</w:t>
            </w:r>
            <w:proofErr w:type="spellEnd"/>
          </w:p>
        </w:tc>
        <w:tc>
          <w:tcPr>
            <w:tcW w:w="1134" w:type="dxa"/>
            <w:vAlign w:val="center"/>
          </w:tcPr>
          <w:p w14:paraId="739AD4D1" w14:textId="77777777" w:rsidR="00A04E29" w:rsidRDefault="00E579D0">
            <w:pPr>
              <w:rPr>
                <w:kern w:val="0"/>
                <w:szCs w:val="20"/>
              </w:rPr>
            </w:pPr>
            <w:r>
              <w:rPr>
                <w:rFonts w:hint="eastAsia"/>
                <w:kern w:val="0"/>
                <w:szCs w:val="20"/>
              </w:rPr>
              <w:t>String</w:t>
            </w:r>
          </w:p>
        </w:tc>
        <w:tc>
          <w:tcPr>
            <w:tcW w:w="1985" w:type="dxa"/>
            <w:vAlign w:val="center"/>
          </w:tcPr>
          <w:p w14:paraId="15E35D53"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4E7FF552" w14:textId="77777777" w:rsidR="00A04E29" w:rsidRDefault="00A04E29">
            <w:pPr>
              <w:rPr>
                <w:kern w:val="0"/>
                <w:szCs w:val="20"/>
              </w:rPr>
            </w:pPr>
          </w:p>
        </w:tc>
      </w:tr>
      <w:tr w:rsidR="00A04E29" w14:paraId="2C7ADBF2" w14:textId="77777777">
        <w:trPr>
          <w:jc w:val="center"/>
        </w:trPr>
        <w:tc>
          <w:tcPr>
            <w:tcW w:w="2743" w:type="dxa"/>
            <w:gridSpan w:val="2"/>
            <w:vAlign w:val="center"/>
          </w:tcPr>
          <w:p w14:paraId="12FF2F9B" w14:textId="77777777" w:rsidR="00A04E29" w:rsidRDefault="00E579D0">
            <w:pPr>
              <w:rPr>
                <w:kern w:val="0"/>
                <w:szCs w:val="20"/>
              </w:rPr>
            </w:pPr>
            <w:r>
              <w:rPr>
                <w:kern w:val="0"/>
                <w:szCs w:val="20"/>
              </w:rPr>
              <w:t>record</w:t>
            </w:r>
          </w:p>
        </w:tc>
        <w:tc>
          <w:tcPr>
            <w:tcW w:w="5379" w:type="dxa"/>
            <w:gridSpan w:val="3"/>
            <w:vAlign w:val="center"/>
          </w:tcPr>
          <w:p w14:paraId="62D1FA44" w14:textId="77777777" w:rsidR="00A04E29" w:rsidRDefault="00A04E29">
            <w:pPr>
              <w:rPr>
                <w:kern w:val="0"/>
                <w:sz w:val="18"/>
                <w:szCs w:val="18"/>
              </w:rPr>
            </w:pPr>
          </w:p>
        </w:tc>
      </w:tr>
      <w:tr w:rsidR="00A04E29" w14:paraId="0B63EB98" w14:textId="77777777">
        <w:trPr>
          <w:jc w:val="center"/>
        </w:trPr>
        <w:tc>
          <w:tcPr>
            <w:tcW w:w="475" w:type="dxa"/>
            <w:vAlign w:val="center"/>
          </w:tcPr>
          <w:p w14:paraId="00549335" w14:textId="77777777" w:rsidR="00A04E29" w:rsidRDefault="00A04E29">
            <w:pPr>
              <w:rPr>
                <w:kern w:val="0"/>
                <w:szCs w:val="20"/>
              </w:rPr>
            </w:pPr>
          </w:p>
        </w:tc>
        <w:tc>
          <w:tcPr>
            <w:tcW w:w="2268" w:type="dxa"/>
          </w:tcPr>
          <w:p w14:paraId="47A005E3" w14:textId="77777777" w:rsidR="00A04E29" w:rsidRDefault="00E579D0">
            <w:pPr>
              <w:jc w:val="left"/>
              <w:rPr>
                <w:kern w:val="0"/>
                <w:szCs w:val="20"/>
              </w:rPr>
            </w:pPr>
            <w:proofErr w:type="spellStart"/>
            <w:r>
              <w:rPr>
                <w:kern w:val="0"/>
                <w:szCs w:val="20"/>
              </w:rPr>
              <w:t>scheduleCode</w:t>
            </w:r>
            <w:proofErr w:type="spellEnd"/>
          </w:p>
        </w:tc>
        <w:tc>
          <w:tcPr>
            <w:tcW w:w="1134" w:type="dxa"/>
            <w:vAlign w:val="center"/>
          </w:tcPr>
          <w:p w14:paraId="610EA0B1" w14:textId="77777777" w:rsidR="00A04E29" w:rsidRDefault="00A04E29">
            <w:pPr>
              <w:rPr>
                <w:kern w:val="0"/>
                <w:szCs w:val="20"/>
              </w:rPr>
            </w:pPr>
          </w:p>
        </w:tc>
        <w:tc>
          <w:tcPr>
            <w:tcW w:w="1985" w:type="dxa"/>
            <w:vAlign w:val="center"/>
          </w:tcPr>
          <w:p w14:paraId="09379C9E" w14:textId="77777777" w:rsidR="00A04E29" w:rsidRDefault="00E579D0">
            <w:pPr>
              <w:rPr>
                <w:kern w:val="0"/>
                <w:sz w:val="18"/>
                <w:szCs w:val="18"/>
              </w:rPr>
            </w:pPr>
            <w:r>
              <w:rPr>
                <w:rFonts w:hint="eastAsia"/>
                <w:kern w:val="0"/>
                <w:sz w:val="18"/>
                <w:szCs w:val="18"/>
              </w:rPr>
              <w:t>排班编号</w:t>
            </w:r>
          </w:p>
        </w:tc>
        <w:tc>
          <w:tcPr>
            <w:tcW w:w="2260" w:type="dxa"/>
          </w:tcPr>
          <w:p w14:paraId="3580059B" w14:textId="77777777" w:rsidR="00A04E29" w:rsidRDefault="00A04E29">
            <w:pPr>
              <w:rPr>
                <w:kern w:val="0"/>
                <w:szCs w:val="20"/>
              </w:rPr>
            </w:pPr>
          </w:p>
        </w:tc>
      </w:tr>
      <w:tr w:rsidR="00A04E29" w14:paraId="2079D63E" w14:textId="77777777">
        <w:trPr>
          <w:jc w:val="center"/>
        </w:trPr>
        <w:tc>
          <w:tcPr>
            <w:tcW w:w="475" w:type="dxa"/>
            <w:vAlign w:val="center"/>
          </w:tcPr>
          <w:p w14:paraId="1351E95C" w14:textId="77777777" w:rsidR="00A04E29" w:rsidRDefault="00A04E29">
            <w:pPr>
              <w:rPr>
                <w:kern w:val="0"/>
                <w:szCs w:val="20"/>
              </w:rPr>
            </w:pPr>
          </w:p>
        </w:tc>
        <w:tc>
          <w:tcPr>
            <w:tcW w:w="2268" w:type="dxa"/>
          </w:tcPr>
          <w:p w14:paraId="4872184E" w14:textId="77777777" w:rsidR="00A04E29" w:rsidRDefault="00E579D0">
            <w:pPr>
              <w:jc w:val="left"/>
              <w:rPr>
                <w:kern w:val="0"/>
                <w:szCs w:val="20"/>
              </w:rPr>
            </w:pPr>
            <w:proofErr w:type="spellStart"/>
            <w:r>
              <w:rPr>
                <w:rFonts w:hint="eastAsia"/>
                <w:kern w:val="0"/>
                <w:szCs w:val="20"/>
              </w:rPr>
              <w:t>deptCode</w:t>
            </w:r>
            <w:proofErr w:type="spellEnd"/>
          </w:p>
        </w:tc>
        <w:tc>
          <w:tcPr>
            <w:tcW w:w="1134" w:type="dxa"/>
            <w:vAlign w:val="center"/>
          </w:tcPr>
          <w:p w14:paraId="5C1B56C7" w14:textId="77777777" w:rsidR="00A04E29" w:rsidRDefault="00E579D0">
            <w:pPr>
              <w:rPr>
                <w:kern w:val="0"/>
                <w:szCs w:val="20"/>
              </w:rPr>
            </w:pPr>
            <w:r>
              <w:rPr>
                <w:rFonts w:hint="eastAsia"/>
                <w:kern w:val="0"/>
                <w:szCs w:val="20"/>
              </w:rPr>
              <w:t>String</w:t>
            </w:r>
          </w:p>
        </w:tc>
        <w:tc>
          <w:tcPr>
            <w:tcW w:w="1985" w:type="dxa"/>
            <w:vAlign w:val="center"/>
          </w:tcPr>
          <w:p w14:paraId="1FDD0675" w14:textId="77777777" w:rsidR="00A04E29" w:rsidRDefault="00E579D0">
            <w:pPr>
              <w:rPr>
                <w:kern w:val="0"/>
                <w:sz w:val="18"/>
                <w:szCs w:val="18"/>
              </w:rPr>
            </w:pPr>
            <w:r>
              <w:rPr>
                <w:rFonts w:hint="eastAsia"/>
                <w:kern w:val="0"/>
                <w:sz w:val="18"/>
                <w:szCs w:val="18"/>
              </w:rPr>
              <w:t>科室编号</w:t>
            </w:r>
          </w:p>
        </w:tc>
        <w:tc>
          <w:tcPr>
            <w:tcW w:w="2260" w:type="dxa"/>
          </w:tcPr>
          <w:p w14:paraId="7D4D7B23" w14:textId="77777777" w:rsidR="00A04E29" w:rsidRDefault="00A04E29">
            <w:pPr>
              <w:rPr>
                <w:kern w:val="0"/>
                <w:szCs w:val="20"/>
              </w:rPr>
            </w:pPr>
          </w:p>
        </w:tc>
      </w:tr>
      <w:tr w:rsidR="00A04E29" w14:paraId="2982E6B3" w14:textId="77777777">
        <w:trPr>
          <w:jc w:val="center"/>
        </w:trPr>
        <w:tc>
          <w:tcPr>
            <w:tcW w:w="475" w:type="dxa"/>
            <w:vAlign w:val="center"/>
          </w:tcPr>
          <w:p w14:paraId="7D1CCAFB" w14:textId="77777777" w:rsidR="00A04E29" w:rsidRDefault="00A04E29">
            <w:pPr>
              <w:rPr>
                <w:kern w:val="0"/>
                <w:szCs w:val="20"/>
              </w:rPr>
            </w:pPr>
          </w:p>
        </w:tc>
        <w:tc>
          <w:tcPr>
            <w:tcW w:w="2268" w:type="dxa"/>
          </w:tcPr>
          <w:p w14:paraId="54A403CE" w14:textId="77777777" w:rsidR="00A04E29" w:rsidRDefault="00E579D0">
            <w:pPr>
              <w:jc w:val="left"/>
              <w:rPr>
                <w:kern w:val="0"/>
                <w:szCs w:val="20"/>
              </w:rPr>
            </w:pPr>
            <w:proofErr w:type="spellStart"/>
            <w:r>
              <w:rPr>
                <w:rFonts w:hint="eastAsia"/>
                <w:kern w:val="0"/>
                <w:szCs w:val="20"/>
              </w:rPr>
              <w:t>deptName</w:t>
            </w:r>
            <w:proofErr w:type="spellEnd"/>
          </w:p>
        </w:tc>
        <w:tc>
          <w:tcPr>
            <w:tcW w:w="1134" w:type="dxa"/>
            <w:vAlign w:val="center"/>
          </w:tcPr>
          <w:p w14:paraId="3332E328" w14:textId="77777777" w:rsidR="00A04E29" w:rsidRDefault="00E579D0">
            <w:pPr>
              <w:rPr>
                <w:kern w:val="0"/>
                <w:szCs w:val="20"/>
              </w:rPr>
            </w:pPr>
            <w:r>
              <w:rPr>
                <w:rFonts w:hint="eastAsia"/>
                <w:kern w:val="0"/>
                <w:szCs w:val="20"/>
              </w:rPr>
              <w:t>String</w:t>
            </w:r>
          </w:p>
        </w:tc>
        <w:tc>
          <w:tcPr>
            <w:tcW w:w="1985" w:type="dxa"/>
            <w:vAlign w:val="center"/>
          </w:tcPr>
          <w:p w14:paraId="42414FE5" w14:textId="77777777" w:rsidR="00A04E29" w:rsidRDefault="00E579D0">
            <w:pPr>
              <w:rPr>
                <w:kern w:val="0"/>
                <w:sz w:val="18"/>
                <w:szCs w:val="18"/>
              </w:rPr>
            </w:pPr>
            <w:r>
              <w:rPr>
                <w:rFonts w:hint="eastAsia"/>
                <w:kern w:val="0"/>
                <w:sz w:val="18"/>
                <w:szCs w:val="18"/>
              </w:rPr>
              <w:t>科室名称</w:t>
            </w:r>
          </w:p>
        </w:tc>
        <w:tc>
          <w:tcPr>
            <w:tcW w:w="2260" w:type="dxa"/>
          </w:tcPr>
          <w:p w14:paraId="5EA2E047" w14:textId="77777777" w:rsidR="00A04E29" w:rsidRDefault="00A04E29">
            <w:pPr>
              <w:rPr>
                <w:kern w:val="0"/>
                <w:szCs w:val="20"/>
              </w:rPr>
            </w:pPr>
          </w:p>
        </w:tc>
      </w:tr>
      <w:tr w:rsidR="00A04E29" w14:paraId="77A71FC1" w14:textId="77777777">
        <w:trPr>
          <w:jc w:val="center"/>
        </w:trPr>
        <w:tc>
          <w:tcPr>
            <w:tcW w:w="475" w:type="dxa"/>
            <w:vAlign w:val="center"/>
          </w:tcPr>
          <w:p w14:paraId="1DD931E1" w14:textId="77777777" w:rsidR="00A04E29" w:rsidRDefault="00A04E29">
            <w:pPr>
              <w:rPr>
                <w:kern w:val="0"/>
                <w:szCs w:val="20"/>
              </w:rPr>
            </w:pPr>
          </w:p>
        </w:tc>
        <w:tc>
          <w:tcPr>
            <w:tcW w:w="2268" w:type="dxa"/>
          </w:tcPr>
          <w:p w14:paraId="305B37D7" w14:textId="77777777" w:rsidR="00A04E29" w:rsidRDefault="00E579D0">
            <w:pPr>
              <w:jc w:val="left"/>
              <w:rPr>
                <w:kern w:val="0"/>
                <w:szCs w:val="20"/>
              </w:rPr>
            </w:pPr>
            <w:proofErr w:type="spellStart"/>
            <w:r>
              <w:rPr>
                <w:rFonts w:hint="eastAsia"/>
                <w:kern w:val="0"/>
                <w:szCs w:val="20"/>
              </w:rPr>
              <w:t>doctorCode</w:t>
            </w:r>
            <w:proofErr w:type="spellEnd"/>
          </w:p>
        </w:tc>
        <w:tc>
          <w:tcPr>
            <w:tcW w:w="1134" w:type="dxa"/>
            <w:vAlign w:val="center"/>
          </w:tcPr>
          <w:p w14:paraId="367A084D" w14:textId="77777777" w:rsidR="00A04E29" w:rsidRDefault="00E579D0">
            <w:pPr>
              <w:rPr>
                <w:kern w:val="0"/>
                <w:szCs w:val="20"/>
              </w:rPr>
            </w:pPr>
            <w:r>
              <w:rPr>
                <w:rFonts w:hint="eastAsia"/>
                <w:kern w:val="0"/>
                <w:szCs w:val="20"/>
              </w:rPr>
              <w:t>String</w:t>
            </w:r>
          </w:p>
        </w:tc>
        <w:tc>
          <w:tcPr>
            <w:tcW w:w="1985" w:type="dxa"/>
            <w:vAlign w:val="center"/>
          </w:tcPr>
          <w:p w14:paraId="029D399C" w14:textId="77777777" w:rsidR="00A04E29" w:rsidRDefault="00E579D0">
            <w:pPr>
              <w:rPr>
                <w:kern w:val="0"/>
                <w:sz w:val="18"/>
                <w:szCs w:val="18"/>
              </w:rPr>
            </w:pPr>
            <w:r>
              <w:rPr>
                <w:rFonts w:hint="eastAsia"/>
                <w:kern w:val="0"/>
                <w:sz w:val="18"/>
                <w:szCs w:val="18"/>
              </w:rPr>
              <w:t>医生代码</w:t>
            </w:r>
          </w:p>
        </w:tc>
        <w:tc>
          <w:tcPr>
            <w:tcW w:w="2260" w:type="dxa"/>
          </w:tcPr>
          <w:p w14:paraId="64B7BBA9" w14:textId="77777777" w:rsidR="00A04E29" w:rsidRDefault="00A04E29">
            <w:pPr>
              <w:rPr>
                <w:kern w:val="0"/>
                <w:szCs w:val="20"/>
              </w:rPr>
            </w:pPr>
          </w:p>
        </w:tc>
      </w:tr>
      <w:tr w:rsidR="00A04E29" w14:paraId="08B30DA5" w14:textId="77777777">
        <w:trPr>
          <w:jc w:val="center"/>
        </w:trPr>
        <w:tc>
          <w:tcPr>
            <w:tcW w:w="475" w:type="dxa"/>
            <w:vAlign w:val="center"/>
          </w:tcPr>
          <w:p w14:paraId="617A2C64" w14:textId="77777777" w:rsidR="00A04E29" w:rsidRDefault="00A04E29">
            <w:pPr>
              <w:rPr>
                <w:kern w:val="0"/>
                <w:szCs w:val="20"/>
              </w:rPr>
            </w:pPr>
          </w:p>
        </w:tc>
        <w:tc>
          <w:tcPr>
            <w:tcW w:w="2268" w:type="dxa"/>
          </w:tcPr>
          <w:p w14:paraId="2705ED25" w14:textId="77777777" w:rsidR="00A04E29" w:rsidRDefault="00E579D0">
            <w:pPr>
              <w:jc w:val="left"/>
              <w:rPr>
                <w:kern w:val="0"/>
                <w:szCs w:val="20"/>
              </w:rPr>
            </w:pPr>
            <w:proofErr w:type="spellStart"/>
            <w:r>
              <w:rPr>
                <w:kern w:val="0"/>
                <w:szCs w:val="20"/>
              </w:rPr>
              <w:t>doctorName</w:t>
            </w:r>
            <w:proofErr w:type="spellEnd"/>
          </w:p>
        </w:tc>
        <w:tc>
          <w:tcPr>
            <w:tcW w:w="1134" w:type="dxa"/>
            <w:vAlign w:val="center"/>
          </w:tcPr>
          <w:p w14:paraId="29675EBD" w14:textId="77777777" w:rsidR="00A04E29" w:rsidRDefault="00E579D0">
            <w:pPr>
              <w:rPr>
                <w:kern w:val="0"/>
                <w:szCs w:val="20"/>
              </w:rPr>
            </w:pPr>
            <w:r>
              <w:rPr>
                <w:rFonts w:hint="eastAsia"/>
                <w:kern w:val="0"/>
                <w:szCs w:val="20"/>
              </w:rPr>
              <w:t>String</w:t>
            </w:r>
          </w:p>
        </w:tc>
        <w:tc>
          <w:tcPr>
            <w:tcW w:w="1985" w:type="dxa"/>
            <w:vAlign w:val="center"/>
          </w:tcPr>
          <w:p w14:paraId="7DAA3845" w14:textId="77777777" w:rsidR="00A04E29" w:rsidRDefault="00E579D0">
            <w:pPr>
              <w:rPr>
                <w:kern w:val="0"/>
                <w:sz w:val="18"/>
                <w:szCs w:val="18"/>
              </w:rPr>
            </w:pPr>
            <w:r>
              <w:rPr>
                <w:rFonts w:hint="eastAsia"/>
                <w:kern w:val="0"/>
                <w:sz w:val="18"/>
                <w:szCs w:val="18"/>
              </w:rPr>
              <w:t>医生名称</w:t>
            </w:r>
          </w:p>
        </w:tc>
        <w:tc>
          <w:tcPr>
            <w:tcW w:w="2260" w:type="dxa"/>
          </w:tcPr>
          <w:p w14:paraId="063DB771" w14:textId="77777777" w:rsidR="00A04E29" w:rsidRDefault="00A04E29">
            <w:pPr>
              <w:rPr>
                <w:kern w:val="0"/>
                <w:sz w:val="18"/>
                <w:szCs w:val="18"/>
              </w:rPr>
            </w:pPr>
          </w:p>
        </w:tc>
      </w:tr>
      <w:tr w:rsidR="00A04E29" w14:paraId="0B4279B0" w14:textId="77777777">
        <w:trPr>
          <w:jc w:val="center"/>
        </w:trPr>
        <w:tc>
          <w:tcPr>
            <w:tcW w:w="475" w:type="dxa"/>
            <w:vAlign w:val="center"/>
          </w:tcPr>
          <w:p w14:paraId="581F3121" w14:textId="77777777" w:rsidR="00A04E29" w:rsidRDefault="00A04E29">
            <w:pPr>
              <w:rPr>
                <w:kern w:val="0"/>
                <w:szCs w:val="20"/>
              </w:rPr>
            </w:pPr>
          </w:p>
        </w:tc>
        <w:tc>
          <w:tcPr>
            <w:tcW w:w="2268" w:type="dxa"/>
          </w:tcPr>
          <w:p w14:paraId="3FACB60D" w14:textId="77777777" w:rsidR="00A04E29" w:rsidRDefault="00E579D0">
            <w:pPr>
              <w:jc w:val="left"/>
              <w:rPr>
                <w:kern w:val="0"/>
                <w:szCs w:val="20"/>
              </w:rPr>
            </w:pPr>
            <w:r>
              <w:rPr>
                <w:kern w:val="0"/>
                <w:szCs w:val="20"/>
              </w:rPr>
              <w:t>price</w:t>
            </w:r>
          </w:p>
        </w:tc>
        <w:tc>
          <w:tcPr>
            <w:tcW w:w="1134" w:type="dxa"/>
            <w:vAlign w:val="center"/>
          </w:tcPr>
          <w:p w14:paraId="5FD0DC40" w14:textId="77777777" w:rsidR="00A04E29" w:rsidRDefault="00E579D0">
            <w:pPr>
              <w:rPr>
                <w:kern w:val="0"/>
                <w:szCs w:val="20"/>
              </w:rPr>
            </w:pPr>
            <w:r>
              <w:rPr>
                <w:rFonts w:hint="eastAsia"/>
                <w:kern w:val="0"/>
                <w:szCs w:val="20"/>
              </w:rPr>
              <w:t>String</w:t>
            </w:r>
          </w:p>
        </w:tc>
        <w:tc>
          <w:tcPr>
            <w:tcW w:w="1985" w:type="dxa"/>
            <w:vAlign w:val="center"/>
          </w:tcPr>
          <w:p w14:paraId="6A9E60AF" w14:textId="77777777" w:rsidR="00A04E29" w:rsidRDefault="00E579D0">
            <w:pPr>
              <w:rPr>
                <w:kern w:val="0"/>
                <w:sz w:val="18"/>
                <w:szCs w:val="18"/>
              </w:rPr>
            </w:pPr>
            <w:r>
              <w:rPr>
                <w:rFonts w:hint="eastAsia"/>
                <w:kern w:val="0"/>
                <w:sz w:val="18"/>
                <w:szCs w:val="18"/>
              </w:rPr>
              <w:t>价格</w:t>
            </w:r>
          </w:p>
        </w:tc>
        <w:tc>
          <w:tcPr>
            <w:tcW w:w="2260" w:type="dxa"/>
          </w:tcPr>
          <w:p w14:paraId="58F006D2" w14:textId="77777777" w:rsidR="00A04E29" w:rsidRDefault="00A04E29">
            <w:pPr>
              <w:rPr>
                <w:kern w:val="0"/>
                <w:sz w:val="18"/>
                <w:szCs w:val="18"/>
              </w:rPr>
            </w:pPr>
          </w:p>
        </w:tc>
      </w:tr>
      <w:tr w:rsidR="00A04E29" w14:paraId="2E25A1F8" w14:textId="77777777">
        <w:trPr>
          <w:jc w:val="center"/>
        </w:trPr>
        <w:tc>
          <w:tcPr>
            <w:tcW w:w="475" w:type="dxa"/>
            <w:vAlign w:val="center"/>
          </w:tcPr>
          <w:p w14:paraId="10430EC9" w14:textId="77777777" w:rsidR="00A04E29" w:rsidRDefault="00A04E29">
            <w:pPr>
              <w:rPr>
                <w:kern w:val="0"/>
                <w:szCs w:val="20"/>
              </w:rPr>
            </w:pPr>
          </w:p>
        </w:tc>
        <w:tc>
          <w:tcPr>
            <w:tcW w:w="2268" w:type="dxa"/>
          </w:tcPr>
          <w:p w14:paraId="779AF12F" w14:textId="77777777" w:rsidR="00A04E29" w:rsidRDefault="00E579D0">
            <w:pPr>
              <w:jc w:val="left"/>
              <w:rPr>
                <w:kern w:val="0"/>
                <w:szCs w:val="20"/>
              </w:rPr>
            </w:pPr>
            <w:proofErr w:type="spellStart"/>
            <w:r>
              <w:rPr>
                <w:kern w:val="0"/>
                <w:szCs w:val="20"/>
              </w:rPr>
              <w:t>priceName</w:t>
            </w:r>
            <w:proofErr w:type="spellEnd"/>
          </w:p>
        </w:tc>
        <w:tc>
          <w:tcPr>
            <w:tcW w:w="1134" w:type="dxa"/>
            <w:vAlign w:val="center"/>
          </w:tcPr>
          <w:p w14:paraId="0E2392CF" w14:textId="77777777" w:rsidR="00A04E29" w:rsidRDefault="00E579D0">
            <w:pPr>
              <w:rPr>
                <w:kern w:val="0"/>
                <w:szCs w:val="20"/>
              </w:rPr>
            </w:pPr>
            <w:r>
              <w:rPr>
                <w:rFonts w:hint="eastAsia"/>
                <w:kern w:val="0"/>
                <w:szCs w:val="20"/>
              </w:rPr>
              <w:t>String</w:t>
            </w:r>
          </w:p>
        </w:tc>
        <w:tc>
          <w:tcPr>
            <w:tcW w:w="1985" w:type="dxa"/>
            <w:vAlign w:val="center"/>
          </w:tcPr>
          <w:p w14:paraId="05C3D70F" w14:textId="77777777" w:rsidR="00A04E29" w:rsidRDefault="00E579D0">
            <w:pPr>
              <w:rPr>
                <w:kern w:val="0"/>
                <w:sz w:val="18"/>
                <w:szCs w:val="18"/>
              </w:rPr>
            </w:pPr>
            <w:r>
              <w:rPr>
                <w:rFonts w:hint="eastAsia"/>
                <w:kern w:val="0"/>
                <w:sz w:val="18"/>
                <w:szCs w:val="18"/>
              </w:rPr>
              <w:t>价格名称</w:t>
            </w:r>
          </w:p>
        </w:tc>
        <w:tc>
          <w:tcPr>
            <w:tcW w:w="2260" w:type="dxa"/>
          </w:tcPr>
          <w:p w14:paraId="451E1558" w14:textId="77777777" w:rsidR="00A04E29" w:rsidRDefault="00A04E29">
            <w:pPr>
              <w:rPr>
                <w:kern w:val="0"/>
                <w:szCs w:val="20"/>
              </w:rPr>
            </w:pPr>
          </w:p>
        </w:tc>
      </w:tr>
      <w:tr w:rsidR="00A04E29" w14:paraId="418FA470" w14:textId="77777777">
        <w:trPr>
          <w:jc w:val="center"/>
        </w:trPr>
        <w:tc>
          <w:tcPr>
            <w:tcW w:w="475" w:type="dxa"/>
            <w:vAlign w:val="center"/>
          </w:tcPr>
          <w:p w14:paraId="74C36821" w14:textId="77777777" w:rsidR="00A04E29" w:rsidRDefault="00A04E29">
            <w:pPr>
              <w:rPr>
                <w:kern w:val="0"/>
                <w:szCs w:val="20"/>
              </w:rPr>
            </w:pPr>
          </w:p>
        </w:tc>
        <w:tc>
          <w:tcPr>
            <w:tcW w:w="2268" w:type="dxa"/>
          </w:tcPr>
          <w:p w14:paraId="077EAD4F" w14:textId="77777777" w:rsidR="00A04E29" w:rsidRDefault="00E579D0">
            <w:pPr>
              <w:jc w:val="left"/>
              <w:rPr>
                <w:kern w:val="0"/>
                <w:szCs w:val="20"/>
              </w:rPr>
            </w:pPr>
            <w:proofErr w:type="spellStart"/>
            <w:r>
              <w:rPr>
                <w:kern w:val="0"/>
                <w:szCs w:val="20"/>
              </w:rPr>
              <w:t>workDate</w:t>
            </w:r>
            <w:proofErr w:type="spellEnd"/>
          </w:p>
        </w:tc>
        <w:tc>
          <w:tcPr>
            <w:tcW w:w="1134" w:type="dxa"/>
            <w:vAlign w:val="center"/>
          </w:tcPr>
          <w:p w14:paraId="21CB51CB" w14:textId="77777777" w:rsidR="00A04E29" w:rsidRDefault="00E579D0">
            <w:pPr>
              <w:rPr>
                <w:kern w:val="0"/>
                <w:szCs w:val="20"/>
              </w:rPr>
            </w:pPr>
            <w:r>
              <w:rPr>
                <w:rFonts w:hint="eastAsia"/>
                <w:kern w:val="0"/>
                <w:szCs w:val="20"/>
              </w:rPr>
              <w:t>String</w:t>
            </w:r>
          </w:p>
        </w:tc>
        <w:tc>
          <w:tcPr>
            <w:tcW w:w="1985" w:type="dxa"/>
            <w:vAlign w:val="center"/>
          </w:tcPr>
          <w:p w14:paraId="100DA507" w14:textId="77777777" w:rsidR="00A04E29" w:rsidRDefault="00E579D0">
            <w:pPr>
              <w:rPr>
                <w:kern w:val="0"/>
                <w:sz w:val="18"/>
                <w:szCs w:val="18"/>
              </w:rPr>
            </w:pPr>
            <w:r>
              <w:rPr>
                <w:rFonts w:hint="eastAsia"/>
                <w:kern w:val="0"/>
                <w:sz w:val="18"/>
                <w:szCs w:val="18"/>
              </w:rPr>
              <w:t>排班日期</w:t>
            </w:r>
          </w:p>
        </w:tc>
        <w:tc>
          <w:tcPr>
            <w:tcW w:w="2260" w:type="dxa"/>
          </w:tcPr>
          <w:p w14:paraId="7680AD92" w14:textId="77777777" w:rsidR="00A04E29" w:rsidRDefault="00A04E29">
            <w:pPr>
              <w:rPr>
                <w:kern w:val="0"/>
                <w:szCs w:val="20"/>
              </w:rPr>
            </w:pPr>
          </w:p>
        </w:tc>
      </w:tr>
      <w:tr w:rsidR="00A04E29" w14:paraId="1BCE2B5B" w14:textId="77777777">
        <w:trPr>
          <w:jc w:val="center"/>
        </w:trPr>
        <w:tc>
          <w:tcPr>
            <w:tcW w:w="475" w:type="dxa"/>
            <w:vAlign w:val="center"/>
          </w:tcPr>
          <w:p w14:paraId="3EA433D4" w14:textId="77777777" w:rsidR="00A04E29" w:rsidRDefault="00A04E29">
            <w:pPr>
              <w:rPr>
                <w:kern w:val="0"/>
                <w:szCs w:val="20"/>
              </w:rPr>
            </w:pPr>
          </w:p>
        </w:tc>
        <w:tc>
          <w:tcPr>
            <w:tcW w:w="2268" w:type="dxa"/>
          </w:tcPr>
          <w:p w14:paraId="3C652F5F" w14:textId="77777777" w:rsidR="00A04E29" w:rsidRDefault="00E579D0">
            <w:pPr>
              <w:jc w:val="left"/>
              <w:rPr>
                <w:kern w:val="0"/>
                <w:szCs w:val="20"/>
              </w:rPr>
            </w:pPr>
            <w:proofErr w:type="spellStart"/>
            <w:r>
              <w:rPr>
                <w:kern w:val="0"/>
                <w:szCs w:val="20"/>
              </w:rPr>
              <w:t>openTime</w:t>
            </w:r>
            <w:proofErr w:type="spellEnd"/>
          </w:p>
        </w:tc>
        <w:tc>
          <w:tcPr>
            <w:tcW w:w="1134" w:type="dxa"/>
            <w:vAlign w:val="center"/>
          </w:tcPr>
          <w:p w14:paraId="10D723CF" w14:textId="77777777" w:rsidR="00A04E29" w:rsidRDefault="00E579D0">
            <w:pPr>
              <w:rPr>
                <w:kern w:val="0"/>
                <w:szCs w:val="20"/>
              </w:rPr>
            </w:pPr>
            <w:r>
              <w:rPr>
                <w:rFonts w:hint="eastAsia"/>
                <w:kern w:val="0"/>
                <w:szCs w:val="20"/>
              </w:rPr>
              <w:t>String</w:t>
            </w:r>
          </w:p>
        </w:tc>
        <w:tc>
          <w:tcPr>
            <w:tcW w:w="1985" w:type="dxa"/>
            <w:vAlign w:val="center"/>
          </w:tcPr>
          <w:p w14:paraId="28857CF0" w14:textId="77777777" w:rsidR="00A04E29" w:rsidRDefault="00E579D0">
            <w:pPr>
              <w:rPr>
                <w:kern w:val="0"/>
                <w:sz w:val="18"/>
                <w:szCs w:val="18"/>
              </w:rPr>
            </w:pPr>
            <w:r>
              <w:rPr>
                <w:rFonts w:hint="eastAsia"/>
                <w:kern w:val="0"/>
                <w:sz w:val="18"/>
                <w:szCs w:val="18"/>
              </w:rPr>
              <w:t>开始时间</w:t>
            </w:r>
          </w:p>
        </w:tc>
        <w:tc>
          <w:tcPr>
            <w:tcW w:w="2260" w:type="dxa"/>
          </w:tcPr>
          <w:p w14:paraId="2416DAA1" w14:textId="77777777" w:rsidR="00A04E29" w:rsidRDefault="00A04E29">
            <w:pPr>
              <w:rPr>
                <w:kern w:val="0"/>
                <w:szCs w:val="20"/>
              </w:rPr>
            </w:pPr>
          </w:p>
        </w:tc>
      </w:tr>
      <w:tr w:rsidR="00A04E29" w14:paraId="0CD64456" w14:textId="77777777">
        <w:trPr>
          <w:jc w:val="center"/>
        </w:trPr>
        <w:tc>
          <w:tcPr>
            <w:tcW w:w="475" w:type="dxa"/>
            <w:vAlign w:val="center"/>
          </w:tcPr>
          <w:p w14:paraId="4F6205DE" w14:textId="77777777" w:rsidR="00A04E29" w:rsidRDefault="00A04E29">
            <w:pPr>
              <w:rPr>
                <w:kern w:val="0"/>
                <w:szCs w:val="20"/>
              </w:rPr>
            </w:pPr>
          </w:p>
        </w:tc>
        <w:tc>
          <w:tcPr>
            <w:tcW w:w="2268" w:type="dxa"/>
          </w:tcPr>
          <w:p w14:paraId="7E87FE3F" w14:textId="77777777" w:rsidR="00A04E29" w:rsidRDefault="00E579D0">
            <w:pPr>
              <w:jc w:val="left"/>
              <w:rPr>
                <w:kern w:val="0"/>
                <w:szCs w:val="20"/>
              </w:rPr>
            </w:pPr>
            <w:proofErr w:type="spellStart"/>
            <w:r>
              <w:rPr>
                <w:kern w:val="0"/>
                <w:szCs w:val="20"/>
              </w:rPr>
              <w:t>closeTime</w:t>
            </w:r>
            <w:proofErr w:type="spellEnd"/>
          </w:p>
        </w:tc>
        <w:tc>
          <w:tcPr>
            <w:tcW w:w="1134" w:type="dxa"/>
            <w:vAlign w:val="center"/>
          </w:tcPr>
          <w:p w14:paraId="4231A69B" w14:textId="77777777" w:rsidR="00A04E29" w:rsidRDefault="00E579D0">
            <w:pPr>
              <w:rPr>
                <w:kern w:val="0"/>
                <w:szCs w:val="20"/>
              </w:rPr>
            </w:pPr>
            <w:r>
              <w:rPr>
                <w:rFonts w:hint="eastAsia"/>
                <w:kern w:val="0"/>
                <w:szCs w:val="20"/>
              </w:rPr>
              <w:t>String</w:t>
            </w:r>
          </w:p>
        </w:tc>
        <w:tc>
          <w:tcPr>
            <w:tcW w:w="1985" w:type="dxa"/>
            <w:vAlign w:val="center"/>
          </w:tcPr>
          <w:p w14:paraId="05D15B8F" w14:textId="77777777" w:rsidR="00A04E29" w:rsidRDefault="00E579D0">
            <w:pPr>
              <w:rPr>
                <w:kern w:val="0"/>
                <w:sz w:val="18"/>
                <w:szCs w:val="18"/>
              </w:rPr>
            </w:pPr>
            <w:r>
              <w:rPr>
                <w:rFonts w:hint="eastAsia"/>
                <w:kern w:val="0"/>
                <w:sz w:val="18"/>
                <w:szCs w:val="18"/>
              </w:rPr>
              <w:t>结束时间</w:t>
            </w:r>
          </w:p>
        </w:tc>
        <w:tc>
          <w:tcPr>
            <w:tcW w:w="2260" w:type="dxa"/>
          </w:tcPr>
          <w:p w14:paraId="4BB228DB" w14:textId="77777777" w:rsidR="00A04E29" w:rsidRDefault="00A04E29">
            <w:pPr>
              <w:rPr>
                <w:kern w:val="0"/>
                <w:szCs w:val="20"/>
              </w:rPr>
            </w:pPr>
          </w:p>
        </w:tc>
      </w:tr>
      <w:tr w:rsidR="00A04E29" w14:paraId="1AD36FFD" w14:textId="77777777">
        <w:trPr>
          <w:jc w:val="center"/>
        </w:trPr>
        <w:tc>
          <w:tcPr>
            <w:tcW w:w="475" w:type="dxa"/>
            <w:vAlign w:val="center"/>
          </w:tcPr>
          <w:p w14:paraId="13084480" w14:textId="77777777" w:rsidR="00A04E29" w:rsidRDefault="00A04E29">
            <w:pPr>
              <w:rPr>
                <w:kern w:val="0"/>
                <w:szCs w:val="20"/>
              </w:rPr>
            </w:pPr>
          </w:p>
        </w:tc>
        <w:tc>
          <w:tcPr>
            <w:tcW w:w="2268" w:type="dxa"/>
          </w:tcPr>
          <w:p w14:paraId="3F38B140" w14:textId="77777777" w:rsidR="00A04E29" w:rsidRDefault="00E579D0">
            <w:pPr>
              <w:jc w:val="left"/>
              <w:rPr>
                <w:kern w:val="0"/>
                <w:szCs w:val="20"/>
              </w:rPr>
            </w:pPr>
            <w:proofErr w:type="spellStart"/>
            <w:r>
              <w:rPr>
                <w:rFonts w:hint="eastAsia"/>
                <w:kern w:val="0"/>
                <w:szCs w:val="20"/>
              </w:rPr>
              <w:t>t</w:t>
            </w:r>
            <w:r>
              <w:rPr>
                <w:kern w:val="0"/>
                <w:szCs w:val="20"/>
              </w:rPr>
              <w:t>otalNum</w:t>
            </w:r>
            <w:proofErr w:type="spellEnd"/>
          </w:p>
        </w:tc>
        <w:tc>
          <w:tcPr>
            <w:tcW w:w="1134" w:type="dxa"/>
            <w:vAlign w:val="center"/>
          </w:tcPr>
          <w:p w14:paraId="7CF4BA6A"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53A0705D" w14:textId="77777777" w:rsidR="00A04E29" w:rsidRDefault="00E579D0">
            <w:pPr>
              <w:rPr>
                <w:kern w:val="0"/>
                <w:sz w:val="18"/>
                <w:szCs w:val="18"/>
              </w:rPr>
            </w:pPr>
            <w:proofErr w:type="gramStart"/>
            <w:r>
              <w:rPr>
                <w:rFonts w:hint="eastAsia"/>
                <w:kern w:val="0"/>
                <w:sz w:val="18"/>
                <w:szCs w:val="18"/>
              </w:rPr>
              <w:t>总号源数</w:t>
            </w:r>
            <w:proofErr w:type="gramEnd"/>
          </w:p>
        </w:tc>
        <w:tc>
          <w:tcPr>
            <w:tcW w:w="2260" w:type="dxa"/>
          </w:tcPr>
          <w:p w14:paraId="4D03835D" w14:textId="77777777" w:rsidR="00A04E29" w:rsidRDefault="00A04E29">
            <w:pPr>
              <w:rPr>
                <w:kern w:val="0"/>
                <w:szCs w:val="20"/>
              </w:rPr>
            </w:pPr>
          </w:p>
        </w:tc>
      </w:tr>
      <w:tr w:rsidR="00A04E29" w14:paraId="39FDC16D" w14:textId="77777777">
        <w:trPr>
          <w:jc w:val="center"/>
        </w:trPr>
        <w:tc>
          <w:tcPr>
            <w:tcW w:w="475" w:type="dxa"/>
            <w:vAlign w:val="center"/>
          </w:tcPr>
          <w:p w14:paraId="3C7BF149" w14:textId="77777777" w:rsidR="00A04E29" w:rsidRDefault="00A04E29">
            <w:pPr>
              <w:rPr>
                <w:kern w:val="0"/>
                <w:szCs w:val="20"/>
              </w:rPr>
            </w:pPr>
          </w:p>
        </w:tc>
        <w:tc>
          <w:tcPr>
            <w:tcW w:w="2268" w:type="dxa"/>
          </w:tcPr>
          <w:p w14:paraId="79E45615" w14:textId="77777777" w:rsidR="00A04E29" w:rsidRDefault="00E579D0">
            <w:pPr>
              <w:jc w:val="left"/>
              <w:rPr>
                <w:kern w:val="0"/>
                <w:szCs w:val="20"/>
              </w:rPr>
            </w:pPr>
            <w:proofErr w:type="spellStart"/>
            <w:r>
              <w:rPr>
                <w:kern w:val="0"/>
                <w:szCs w:val="20"/>
              </w:rPr>
              <w:t>remainingNum</w:t>
            </w:r>
            <w:proofErr w:type="spellEnd"/>
          </w:p>
        </w:tc>
        <w:tc>
          <w:tcPr>
            <w:tcW w:w="1134" w:type="dxa"/>
            <w:vAlign w:val="center"/>
          </w:tcPr>
          <w:p w14:paraId="47C7584B" w14:textId="77777777" w:rsidR="00A04E29" w:rsidRDefault="00E579D0">
            <w:pPr>
              <w:rPr>
                <w:kern w:val="0"/>
                <w:szCs w:val="20"/>
              </w:rPr>
            </w:pPr>
            <w:r>
              <w:rPr>
                <w:rFonts w:hint="eastAsia"/>
                <w:kern w:val="0"/>
                <w:szCs w:val="20"/>
              </w:rPr>
              <w:t>String</w:t>
            </w:r>
          </w:p>
        </w:tc>
        <w:tc>
          <w:tcPr>
            <w:tcW w:w="1985" w:type="dxa"/>
            <w:vAlign w:val="center"/>
          </w:tcPr>
          <w:p w14:paraId="4593080B" w14:textId="77777777" w:rsidR="00A04E29" w:rsidRDefault="00E579D0">
            <w:pPr>
              <w:rPr>
                <w:kern w:val="0"/>
                <w:sz w:val="18"/>
                <w:szCs w:val="18"/>
              </w:rPr>
            </w:pPr>
            <w:r>
              <w:rPr>
                <w:rFonts w:hint="eastAsia"/>
                <w:kern w:val="0"/>
                <w:sz w:val="18"/>
                <w:szCs w:val="18"/>
              </w:rPr>
              <w:t>剩余</w:t>
            </w:r>
            <w:proofErr w:type="gramStart"/>
            <w:r>
              <w:rPr>
                <w:rFonts w:hint="eastAsia"/>
                <w:kern w:val="0"/>
                <w:sz w:val="18"/>
                <w:szCs w:val="18"/>
              </w:rPr>
              <w:t>号源数</w:t>
            </w:r>
            <w:proofErr w:type="gramEnd"/>
          </w:p>
        </w:tc>
        <w:tc>
          <w:tcPr>
            <w:tcW w:w="2260" w:type="dxa"/>
          </w:tcPr>
          <w:p w14:paraId="34A85CD2" w14:textId="77777777" w:rsidR="00A04E29" w:rsidRDefault="00A04E29">
            <w:pPr>
              <w:rPr>
                <w:kern w:val="0"/>
                <w:szCs w:val="20"/>
              </w:rPr>
            </w:pPr>
          </w:p>
        </w:tc>
      </w:tr>
      <w:tr w:rsidR="00A04E29" w14:paraId="3ACB7044" w14:textId="77777777">
        <w:trPr>
          <w:jc w:val="center"/>
        </w:trPr>
        <w:tc>
          <w:tcPr>
            <w:tcW w:w="475" w:type="dxa"/>
            <w:vAlign w:val="center"/>
          </w:tcPr>
          <w:p w14:paraId="56F243F8" w14:textId="77777777" w:rsidR="00A04E29" w:rsidRDefault="00A04E29">
            <w:pPr>
              <w:rPr>
                <w:kern w:val="0"/>
                <w:szCs w:val="20"/>
              </w:rPr>
            </w:pPr>
          </w:p>
        </w:tc>
        <w:tc>
          <w:tcPr>
            <w:tcW w:w="2268" w:type="dxa"/>
          </w:tcPr>
          <w:p w14:paraId="272664FA" w14:textId="77777777" w:rsidR="00A04E29" w:rsidRDefault="00E579D0">
            <w:pPr>
              <w:jc w:val="left"/>
              <w:rPr>
                <w:kern w:val="0"/>
                <w:szCs w:val="20"/>
              </w:rPr>
            </w:pPr>
            <w:proofErr w:type="spellStart"/>
            <w:r>
              <w:rPr>
                <w:kern w:val="0"/>
                <w:szCs w:val="20"/>
              </w:rPr>
              <w:t>w</w:t>
            </w:r>
            <w:r>
              <w:rPr>
                <w:rFonts w:hint="eastAsia"/>
                <w:kern w:val="0"/>
                <w:szCs w:val="20"/>
              </w:rPr>
              <w:t>eek</w:t>
            </w:r>
            <w:r>
              <w:rPr>
                <w:kern w:val="0"/>
                <w:szCs w:val="20"/>
              </w:rPr>
              <w:t>Time</w:t>
            </w:r>
            <w:proofErr w:type="spellEnd"/>
          </w:p>
        </w:tc>
        <w:tc>
          <w:tcPr>
            <w:tcW w:w="1134" w:type="dxa"/>
            <w:vAlign w:val="center"/>
          </w:tcPr>
          <w:p w14:paraId="06FC832C"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2040D2E1" w14:textId="77777777" w:rsidR="00A04E29" w:rsidRDefault="00E579D0">
            <w:pPr>
              <w:rPr>
                <w:kern w:val="0"/>
                <w:sz w:val="18"/>
                <w:szCs w:val="18"/>
              </w:rPr>
            </w:pPr>
            <w:proofErr w:type="gramStart"/>
            <w:r>
              <w:rPr>
                <w:rFonts w:hint="eastAsia"/>
                <w:kern w:val="0"/>
                <w:sz w:val="18"/>
                <w:szCs w:val="18"/>
              </w:rPr>
              <w:t>午别</w:t>
            </w:r>
            <w:proofErr w:type="gramEnd"/>
          </w:p>
        </w:tc>
        <w:tc>
          <w:tcPr>
            <w:tcW w:w="2260" w:type="dxa"/>
          </w:tcPr>
          <w:p w14:paraId="71E6B570" w14:textId="77777777" w:rsidR="00A04E29" w:rsidRDefault="00A04E29">
            <w:pPr>
              <w:rPr>
                <w:kern w:val="0"/>
                <w:szCs w:val="20"/>
              </w:rPr>
            </w:pPr>
          </w:p>
        </w:tc>
      </w:tr>
    </w:tbl>
    <w:p w14:paraId="299EADCE" w14:textId="77777777" w:rsidR="00A04E29" w:rsidRDefault="00A04E29"/>
    <w:p w14:paraId="477E8E27" w14:textId="77777777" w:rsidR="00A04E29" w:rsidRDefault="00E579D0">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A04E29" w14:paraId="26539590" w14:textId="77777777">
        <w:trPr>
          <w:jc w:val="center"/>
        </w:trPr>
        <w:tc>
          <w:tcPr>
            <w:tcW w:w="2743" w:type="dxa"/>
            <w:shd w:val="clear" w:color="auto" w:fill="D9D9D9" w:themeFill="background1" w:themeFillShade="D9"/>
            <w:vAlign w:val="center"/>
          </w:tcPr>
          <w:p w14:paraId="5D205199"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3BE735D8"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30098273"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77DE4D97" w14:textId="77777777" w:rsidR="00A04E29" w:rsidRDefault="00E579D0">
            <w:pPr>
              <w:rPr>
                <w:kern w:val="0"/>
                <w:szCs w:val="20"/>
              </w:rPr>
            </w:pPr>
            <w:r>
              <w:rPr>
                <w:rFonts w:hint="eastAsia"/>
                <w:kern w:val="0"/>
                <w:szCs w:val="20"/>
              </w:rPr>
              <w:t>备注</w:t>
            </w:r>
          </w:p>
        </w:tc>
      </w:tr>
      <w:tr w:rsidR="00A04E29" w14:paraId="2E4C95A8" w14:textId="77777777">
        <w:trPr>
          <w:jc w:val="center"/>
        </w:trPr>
        <w:tc>
          <w:tcPr>
            <w:tcW w:w="2743" w:type="dxa"/>
            <w:vAlign w:val="center"/>
          </w:tcPr>
          <w:p w14:paraId="6F9D8AF4" w14:textId="77777777" w:rsidR="00A04E29" w:rsidRDefault="00E579D0">
            <w:pPr>
              <w:rPr>
                <w:kern w:val="0"/>
                <w:szCs w:val="20"/>
              </w:rPr>
            </w:pPr>
            <w:proofErr w:type="spellStart"/>
            <w:r>
              <w:rPr>
                <w:kern w:val="0"/>
                <w:szCs w:val="20"/>
              </w:rPr>
              <w:t>rspCode</w:t>
            </w:r>
            <w:proofErr w:type="spellEnd"/>
          </w:p>
        </w:tc>
        <w:tc>
          <w:tcPr>
            <w:tcW w:w="1134" w:type="dxa"/>
            <w:vAlign w:val="center"/>
          </w:tcPr>
          <w:p w14:paraId="09E8A416" w14:textId="77777777" w:rsidR="00A04E29" w:rsidRDefault="00E579D0">
            <w:pPr>
              <w:rPr>
                <w:kern w:val="0"/>
                <w:szCs w:val="20"/>
              </w:rPr>
            </w:pPr>
            <w:r>
              <w:rPr>
                <w:rFonts w:hint="eastAsia"/>
                <w:kern w:val="0"/>
                <w:szCs w:val="20"/>
              </w:rPr>
              <w:t>Int</w:t>
            </w:r>
          </w:p>
        </w:tc>
        <w:tc>
          <w:tcPr>
            <w:tcW w:w="1985" w:type="dxa"/>
            <w:vAlign w:val="center"/>
          </w:tcPr>
          <w:p w14:paraId="3CEB93C5"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3490B3C0" w14:textId="77777777" w:rsidR="00A04E29" w:rsidRDefault="00A04E29">
            <w:pPr>
              <w:rPr>
                <w:kern w:val="0"/>
                <w:szCs w:val="20"/>
              </w:rPr>
            </w:pPr>
          </w:p>
        </w:tc>
      </w:tr>
      <w:tr w:rsidR="00A04E29" w14:paraId="2C0401F2" w14:textId="77777777">
        <w:trPr>
          <w:jc w:val="center"/>
        </w:trPr>
        <w:tc>
          <w:tcPr>
            <w:tcW w:w="2743" w:type="dxa"/>
            <w:vAlign w:val="center"/>
          </w:tcPr>
          <w:p w14:paraId="4B161DC1" w14:textId="77777777" w:rsidR="00A04E29" w:rsidRDefault="00E579D0">
            <w:pPr>
              <w:rPr>
                <w:kern w:val="0"/>
                <w:szCs w:val="20"/>
              </w:rPr>
            </w:pPr>
            <w:proofErr w:type="spellStart"/>
            <w:r>
              <w:rPr>
                <w:kern w:val="0"/>
                <w:szCs w:val="20"/>
              </w:rPr>
              <w:t>rspMsg</w:t>
            </w:r>
            <w:proofErr w:type="spellEnd"/>
          </w:p>
        </w:tc>
        <w:tc>
          <w:tcPr>
            <w:tcW w:w="1134" w:type="dxa"/>
            <w:vAlign w:val="center"/>
          </w:tcPr>
          <w:p w14:paraId="2A805925" w14:textId="77777777" w:rsidR="00A04E29" w:rsidRDefault="00E579D0">
            <w:pPr>
              <w:rPr>
                <w:kern w:val="0"/>
                <w:szCs w:val="20"/>
              </w:rPr>
            </w:pPr>
            <w:r>
              <w:rPr>
                <w:rFonts w:hint="eastAsia"/>
                <w:kern w:val="0"/>
                <w:szCs w:val="20"/>
              </w:rPr>
              <w:t>String</w:t>
            </w:r>
          </w:p>
        </w:tc>
        <w:tc>
          <w:tcPr>
            <w:tcW w:w="1985" w:type="dxa"/>
            <w:vAlign w:val="center"/>
          </w:tcPr>
          <w:p w14:paraId="18E8A6BA"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3050EF95" w14:textId="77777777" w:rsidR="00A04E29" w:rsidRDefault="00A04E29">
            <w:pPr>
              <w:rPr>
                <w:kern w:val="0"/>
                <w:szCs w:val="20"/>
              </w:rPr>
            </w:pPr>
          </w:p>
        </w:tc>
      </w:tr>
    </w:tbl>
    <w:p w14:paraId="30CB5A16" w14:textId="77777777" w:rsidR="00A04E29" w:rsidRDefault="00A04E29"/>
    <w:p w14:paraId="044BC82D" w14:textId="77777777" w:rsidR="00A04E29" w:rsidRDefault="00E579D0">
      <w:pPr>
        <w:pStyle w:val="31"/>
      </w:pPr>
      <w:r>
        <w:rPr>
          <w:rFonts w:hint="eastAsia"/>
        </w:rPr>
        <w:t>预约锁号</w:t>
      </w:r>
    </w:p>
    <w:p w14:paraId="6A4B1314" w14:textId="77777777" w:rsidR="00A04E29" w:rsidRDefault="00E579D0">
      <w:pPr>
        <w:pStyle w:val="4"/>
      </w:pPr>
      <w:proofErr w:type="gramStart"/>
      <w:r>
        <w:rPr>
          <w:rFonts w:hint="eastAsia"/>
        </w:rPr>
        <w:t>预约锁号</w:t>
      </w:r>
      <w:proofErr w:type="gramEnd"/>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100E9DA3" w14:textId="77777777">
        <w:tc>
          <w:tcPr>
            <w:tcW w:w="8522" w:type="dxa"/>
          </w:tcPr>
          <w:p w14:paraId="5D27D0F6" w14:textId="77777777" w:rsidR="00A04E29" w:rsidRDefault="00E579D0">
            <w:r>
              <w:rPr>
                <w:rFonts w:hint="eastAsia"/>
              </w:rPr>
              <w:t>&lt;Data&gt;</w:t>
            </w:r>
          </w:p>
          <w:p w14:paraId="5B886061" w14:textId="77777777" w:rsidR="00A04E29" w:rsidRDefault="00E579D0">
            <w:r>
              <w:rPr>
                <w:rFonts w:hint="eastAsia"/>
              </w:rPr>
              <w:t xml:space="preserve">    &lt;</w:t>
            </w:r>
            <w:proofErr w:type="spellStart"/>
            <w:r>
              <w:rPr>
                <w:rFonts w:hint="eastAsia"/>
              </w:rPr>
              <w:t>scheduleCode</w:t>
            </w:r>
            <w:proofErr w:type="spellEnd"/>
            <w:r>
              <w:rPr>
                <w:rFonts w:hint="eastAsia"/>
              </w:rPr>
              <w:t>&gt;</w:t>
            </w:r>
            <w:r>
              <w:rPr>
                <w:rFonts w:hint="eastAsia"/>
              </w:rPr>
              <w:t>排班编号</w:t>
            </w:r>
            <w:r>
              <w:rPr>
                <w:rFonts w:hint="eastAsia"/>
              </w:rPr>
              <w:t>&lt;/</w:t>
            </w:r>
            <w:proofErr w:type="spellStart"/>
            <w:r>
              <w:rPr>
                <w:rFonts w:hint="eastAsia"/>
              </w:rPr>
              <w:t>scheduleCode</w:t>
            </w:r>
            <w:proofErr w:type="spellEnd"/>
            <w:r>
              <w:rPr>
                <w:rFonts w:hint="eastAsia"/>
              </w:rPr>
              <w:t>&gt;</w:t>
            </w:r>
          </w:p>
          <w:p w14:paraId="19E6627A" w14:textId="77777777" w:rsidR="00A04E29" w:rsidRDefault="00E579D0">
            <w:pPr>
              <w:ind w:firstLineChars="200" w:firstLine="420"/>
            </w:pPr>
            <w:r>
              <w:rPr>
                <w:rFonts w:hint="eastAsia"/>
              </w:rPr>
              <w:t>&lt;</w:t>
            </w:r>
            <w:proofErr w:type="spellStart"/>
            <w:r>
              <w:rPr>
                <w:rFonts w:hint="eastAsia"/>
              </w:rPr>
              <w:t>patientId</w:t>
            </w:r>
            <w:proofErr w:type="spellEnd"/>
            <w:r>
              <w:rPr>
                <w:rFonts w:hint="eastAsia"/>
              </w:rPr>
              <w:t>&gt;</w:t>
            </w:r>
            <w:r>
              <w:rPr>
                <w:rFonts w:hint="eastAsia"/>
              </w:rPr>
              <w:t>患者院内编号</w:t>
            </w:r>
            <w:r>
              <w:rPr>
                <w:rFonts w:hint="eastAsia"/>
              </w:rPr>
              <w:t>&lt;/</w:t>
            </w:r>
            <w:proofErr w:type="spellStart"/>
            <w:r>
              <w:rPr>
                <w:rFonts w:hint="eastAsia"/>
              </w:rPr>
              <w:t>patientId</w:t>
            </w:r>
            <w:proofErr w:type="spellEnd"/>
            <w:r>
              <w:rPr>
                <w:rFonts w:hint="eastAsia"/>
              </w:rPr>
              <w:t>&gt;</w:t>
            </w:r>
          </w:p>
          <w:p w14:paraId="365C91C0" w14:textId="77777777" w:rsidR="00A04E29" w:rsidRDefault="00E579D0">
            <w:pPr>
              <w:ind w:firstLineChars="200" w:firstLine="420"/>
            </w:pPr>
            <w:r>
              <w:rPr>
                <w:rFonts w:hint="eastAsia"/>
              </w:rPr>
              <w:t>&lt;</w:t>
            </w:r>
            <w:proofErr w:type="spellStart"/>
            <w:r>
              <w:rPr>
                <w:rFonts w:hint="eastAsia"/>
              </w:rPr>
              <w:t>startTime</w:t>
            </w:r>
            <w:proofErr w:type="spellEnd"/>
            <w:r>
              <w:rPr>
                <w:rFonts w:hint="eastAsia"/>
              </w:rPr>
              <w:t>&gt;</w:t>
            </w:r>
            <w:r>
              <w:rPr>
                <w:rFonts w:hint="eastAsia"/>
              </w:rPr>
              <w:t>开始时段</w:t>
            </w:r>
            <w:r>
              <w:rPr>
                <w:rFonts w:hint="eastAsia"/>
              </w:rPr>
              <w:t>&lt;/</w:t>
            </w:r>
            <w:proofErr w:type="spellStart"/>
            <w:r>
              <w:rPr>
                <w:rFonts w:hint="eastAsia"/>
              </w:rPr>
              <w:t>startTime</w:t>
            </w:r>
            <w:proofErr w:type="spellEnd"/>
            <w:r>
              <w:rPr>
                <w:rFonts w:hint="eastAsia"/>
              </w:rPr>
              <w:t>&gt;</w:t>
            </w:r>
          </w:p>
          <w:p w14:paraId="18504BC4" w14:textId="77777777" w:rsidR="00A04E29" w:rsidRDefault="00E579D0">
            <w:pPr>
              <w:ind w:firstLineChars="200" w:firstLine="420"/>
            </w:pPr>
            <w:r>
              <w:rPr>
                <w:rFonts w:hint="eastAsia"/>
              </w:rPr>
              <w:t>&lt;</w:t>
            </w:r>
            <w:proofErr w:type="spellStart"/>
            <w:r>
              <w:rPr>
                <w:rFonts w:hint="eastAsia"/>
              </w:rPr>
              <w:t>endTime</w:t>
            </w:r>
            <w:proofErr w:type="spellEnd"/>
            <w:r>
              <w:rPr>
                <w:rFonts w:hint="eastAsia"/>
              </w:rPr>
              <w:t>&gt;</w:t>
            </w:r>
            <w:r>
              <w:rPr>
                <w:rFonts w:hint="eastAsia"/>
              </w:rPr>
              <w:t>结束时段</w:t>
            </w:r>
            <w:r>
              <w:rPr>
                <w:rFonts w:hint="eastAsia"/>
              </w:rPr>
              <w:t>&lt;/</w:t>
            </w:r>
            <w:proofErr w:type="spellStart"/>
            <w:r>
              <w:rPr>
                <w:rFonts w:hint="eastAsia"/>
              </w:rPr>
              <w:t>endTime</w:t>
            </w:r>
            <w:proofErr w:type="spellEnd"/>
            <w:r>
              <w:rPr>
                <w:rFonts w:hint="eastAsia"/>
              </w:rPr>
              <w:t>&gt;</w:t>
            </w:r>
          </w:p>
          <w:p w14:paraId="5B776FF3" w14:textId="77777777" w:rsidR="00A04E29" w:rsidRDefault="00E579D0">
            <w:r>
              <w:rPr>
                <w:rFonts w:hint="eastAsia"/>
              </w:rPr>
              <w:t>&lt;/Data&gt;</w:t>
            </w:r>
          </w:p>
        </w:tc>
      </w:tr>
    </w:tbl>
    <w:p w14:paraId="1BC24052" w14:textId="77777777" w:rsidR="00A04E29" w:rsidRDefault="00A04E29"/>
    <w:p w14:paraId="062A55EC" w14:textId="77777777" w:rsidR="00A04E29" w:rsidRDefault="00E579D0">
      <w:pPr>
        <w:pStyle w:val="4"/>
      </w:pPr>
      <w:proofErr w:type="gramStart"/>
      <w:r>
        <w:rPr>
          <w:rFonts w:hint="eastAsia"/>
        </w:rPr>
        <w:t>预约锁号</w:t>
      </w:r>
      <w:proofErr w:type="gramEnd"/>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597B5ABF" w14:textId="77777777">
        <w:tc>
          <w:tcPr>
            <w:tcW w:w="8522" w:type="dxa"/>
          </w:tcPr>
          <w:p w14:paraId="212EE0D4" w14:textId="77777777" w:rsidR="00A04E29" w:rsidRDefault="00E579D0">
            <w:r>
              <w:rPr>
                <w:rFonts w:hint="eastAsia"/>
              </w:rPr>
              <w:t>&lt;Data&gt;</w:t>
            </w:r>
          </w:p>
          <w:p w14:paraId="1E73F14C"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0FCA0A3"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56AB779D" w14:textId="77777777" w:rsidR="00A04E29" w:rsidRDefault="00E579D0">
            <w:r>
              <w:rPr>
                <w:rFonts w:hint="eastAsia"/>
              </w:rPr>
              <w:t xml:space="preserve">    &lt;record&gt;</w:t>
            </w:r>
          </w:p>
          <w:p w14:paraId="0B18992E" w14:textId="77777777" w:rsidR="00A04E29" w:rsidRDefault="00E579D0">
            <w:r>
              <w:rPr>
                <w:rFonts w:hint="eastAsia"/>
              </w:rPr>
              <w:t xml:space="preserve">        &lt;Item&gt;</w:t>
            </w:r>
          </w:p>
          <w:p w14:paraId="49B936B4" w14:textId="77777777" w:rsidR="00A04E29" w:rsidRDefault="00E579D0">
            <w:r>
              <w:rPr>
                <w:rFonts w:hint="eastAsia"/>
              </w:rPr>
              <w:t xml:space="preserve">            &lt;</w:t>
            </w:r>
            <w:proofErr w:type="spellStart"/>
            <w:r>
              <w:rPr>
                <w:rFonts w:hint="eastAsia"/>
              </w:rPr>
              <w:t>sourceCode</w:t>
            </w:r>
            <w:proofErr w:type="spellEnd"/>
            <w:r>
              <w:rPr>
                <w:rFonts w:hint="eastAsia"/>
              </w:rPr>
              <w:t>&gt;</w:t>
            </w:r>
            <w:proofErr w:type="gramStart"/>
            <w:r>
              <w:rPr>
                <w:rFonts w:hint="eastAsia"/>
              </w:rPr>
              <w:t>号源编号</w:t>
            </w:r>
            <w:proofErr w:type="gramEnd"/>
            <w:r>
              <w:rPr>
                <w:rFonts w:hint="eastAsia"/>
              </w:rPr>
              <w:t>&lt;/</w:t>
            </w:r>
            <w:proofErr w:type="spellStart"/>
            <w:r>
              <w:rPr>
                <w:rFonts w:hint="eastAsia"/>
              </w:rPr>
              <w:t>sourceCode</w:t>
            </w:r>
            <w:proofErr w:type="spellEnd"/>
            <w:r>
              <w:rPr>
                <w:rFonts w:hint="eastAsia"/>
              </w:rPr>
              <w:t>&gt;</w:t>
            </w:r>
          </w:p>
          <w:p w14:paraId="61746BAF" w14:textId="77777777" w:rsidR="00A04E29" w:rsidRDefault="00E579D0">
            <w:r>
              <w:rPr>
                <w:rFonts w:hint="eastAsia"/>
              </w:rPr>
              <w:t xml:space="preserve">        &lt;/Item&gt;</w:t>
            </w:r>
          </w:p>
          <w:p w14:paraId="4A53FFAD" w14:textId="77777777" w:rsidR="00A04E29" w:rsidRDefault="00E579D0">
            <w:r>
              <w:rPr>
                <w:rFonts w:hint="eastAsia"/>
              </w:rPr>
              <w:t xml:space="preserve">    &lt;/record&gt;</w:t>
            </w:r>
          </w:p>
          <w:p w14:paraId="1384674B" w14:textId="77777777" w:rsidR="00A04E29" w:rsidRDefault="00E579D0">
            <w:r>
              <w:rPr>
                <w:rFonts w:hint="eastAsia"/>
              </w:rPr>
              <w:t>&lt;/Data&gt;</w:t>
            </w:r>
          </w:p>
        </w:tc>
      </w:tr>
    </w:tbl>
    <w:p w14:paraId="6C553B8F" w14:textId="77777777" w:rsidR="00A04E29" w:rsidRDefault="00A04E29"/>
    <w:p w14:paraId="1CDAC58D" w14:textId="77777777" w:rsidR="00A04E29" w:rsidRDefault="00E579D0">
      <w:pPr>
        <w:pStyle w:val="4"/>
      </w:pPr>
      <w:proofErr w:type="gramStart"/>
      <w:r>
        <w:rPr>
          <w:rFonts w:hint="eastAsia"/>
        </w:rPr>
        <w:t>预约锁号</w:t>
      </w:r>
      <w:proofErr w:type="gramEnd"/>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70110294" w14:textId="77777777">
        <w:tc>
          <w:tcPr>
            <w:tcW w:w="8522" w:type="dxa"/>
          </w:tcPr>
          <w:p w14:paraId="0FD97B95" w14:textId="77777777" w:rsidR="00A04E29" w:rsidRDefault="00E579D0">
            <w:r>
              <w:rPr>
                <w:rFonts w:hint="eastAsia"/>
              </w:rPr>
              <w:t>&lt;Data&gt;</w:t>
            </w:r>
          </w:p>
          <w:p w14:paraId="2566AFF0"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F78557D"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76748B4D" w14:textId="77777777" w:rsidR="00A04E29" w:rsidRDefault="00E579D0">
            <w:r>
              <w:rPr>
                <w:rFonts w:hint="eastAsia"/>
              </w:rPr>
              <w:t>&lt;/Data&gt;</w:t>
            </w:r>
          </w:p>
        </w:tc>
      </w:tr>
    </w:tbl>
    <w:p w14:paraId="579CE079" w14:textId="77777777" w:rsidR="00A04E29" w:rsidRDefault="00A04E29"/>
    <w:p w14:paraId="385C73C6" w14:textId="77777777" w:rsidR="00A04E29" w:rsidRDefault="00E579D0">
      <w:pPr>
        <w:pStyle w:val="4"/>
      </w:pPr>
      <w:r>
        <w:rPr>
          <w:rFonts w:hint="eastAsia"/>
        </w:rPr>
        <w:t>消息模型</w:t>
      </w:r>
    </w:p>
    <w:p w14:paraId="4DD24965"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4DB63A6C" w14:textId="77777777">
        <w:trPr>
          <w:jc w:val="center"/>
        </w:trPr>
        <w:tc>
          <w:tcPr>
            <w:tcW w:w="1586" w:type="dxa"/>
            <w:shd w:val="clear" w:color="auto" w:fill="D9D9D9" w:themeFill="background1" w:themeFillShade="D9"/>
            <w:vAlign w:val="center"/>
          </w:tcPr>
          <w:p w14:paraId="17569910"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703AA778"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5378A54"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0EC26301"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525CD077" w14:textId="77777777" w:rsidR="00A04E29" w:rsidRDefault="00E579D0">
            <w:pPr>
              <w:rPr>
                <w:kern w:val="0"/>
                <w:sz w:val="18"/>
                <w:szCs w:val="18"/>
              </w:rPr>
            </w:pPr>
            <w:r>
              <w:rPr>
                <w:rFonts w:hint="eastAsia"/>
                <w:kern w:val="0"/>
                <w:sz w:val="18"/>
                <w:szCs w:val="18"/>
              </w:rPr>
              <w:t>备注</w:t>
            </w:r>
          </w:p>
        </w:tc>
      </w:tr>
      <w:tr w:rsidR="00A04E29" w14:paraId="2331476E" w14:textId="77777777">
        <w:trPr>
          <w:trHeight w:val="225"/>
          <w:jc w:val="center"/>
        </w:trPr>
        <w:tc>
          <w:tcPr>
            <w:tcW w:w="1586" w:type="dxa"/>
          </w:tcPr>
          <w:p w14:paraId="62EC2F3A" w14:textId="77777777" w:rsidR="00A04E29" w:rsidRDefault="00E579D0">
            <w:pPr>
              <w:jc w:val="left"/>
              <w:rPr>
                <w:kern w:val="0"/>
                <w:szCs w:val="20"/>
              </w:rPr>
            </w:pPr>
            <w:proofErr w:type="spellStart"/>
            <w:r>
              <w:rPr>
                <w:kern w:val="0"/>
                <w:szCs w:val="20"/>
              </w:rPr>
              <w:t>scheduleCode</w:t>
            </w:r>
            <w:proofErr w:type="spellEnd"/>
          </w:p>
        </w:tc>
        <w:tc>
          <w:tcPr>
            <w:tcW w:w="993" w:type="dxa"/>
            <w:vAlign w:val="center"/>
          </w:tcPr>
          <w:p w14:paraId="19DCB6CA" w14:textId="77777777" w:rsidR="00A04E29" w:rsidRDefault="00E579D0">
            <w:pPr>
              <w:rPr>
                <w:kern w:val="0"/>
                <w:szCs w:val="20"/>
              </w:rPr>
            </w:pPr>
            <w:r>
              <w:rPr>
                <w:rFonts w:hint="eastAsia"/>
                <w:kern w:val="0"/>
                <w:szCs w:val="20"/>
              </w:rPr>
              <w:t>String</w:t>
            </w:r>
          </w:p>
        </w:tc>
        <w:tc>
          <w:tcPr>
            <w:tcW w:w="708" w:type="dxa"/>
            <w:vAlign w:val="center"/>
          </w:tcPr>
          <w:p w14:paraId="435D1A61" w14:textId="77777777" w:rsidR="00A04E29" w:rsidRDefault="00E579D0">
            <w:pPr>
              <w:rPr>
                <w:kern w:val="0"/>
                <w:szCs w:val="20"/>
              </w:rPr>
            </w:pPr>
            <w:r>
              <w:rPr>
                <w:rFonts w:hint="eastAsia"/>
                <w:kern w:val="0"/>
                <w:szCs w:val="20"/>
              </w:rPr>
              <w:t>Y</w:t>
            </w:r>
          </w:p>
        </w:tc>
        <w:tc>
          <w:tcPr>
            <w:tcW w:w="1418" w:type="dxa"/>
          </w:tcPr>
          <w:p w14:paraId="65C9E183" w14:textId="77777777" w:rsidR="00A04E29" w:rsidRDefault="00E579D0">
            <w:pPr>
              <w:rPr>
                <w:kern w:val="0"/>
                <w:sz w:val="18"/>
                <w:szCs w:val="18"/>
              </w:rPr>
            </w:pPr>
            <w:r>
              <w:rPr>
                <w:rFonts w:hint="eastAsia"/>
                <w:kern w:val="0"/>
                <w:sz w:val="18"/>
                <w:szCs w:val="18"/>
              </w:rPr>
              <w:t>排班编号</w:t>
            </w:r>
          </w:p>
        </w:tc>
        <w:tc>
          <w:tcPr>
            <w:tcW w:w="3371" w:type="dxa"/>
            <w:vAlign w:val="center"/>
          </w:tcPr>
          <w:p w14:paraId="0CDD5C79" w14:textId="77777777" w:rsidR="00A04E29" w:rsidRDefault="00A04E29">
            <w:pPr>
              <w:rPr>
                <w:kern w:val="0"/>
                <w:sz w:val="18"/>
                <w:szCs w:val="18"/>
              </w:rPr>
            </w:pPr>
          </w:p>
        </w:tc>
      </w:tr>
      <w:tr w:rsidR="00A04E29" w14:paraId="09F3A872" w14:textId="77777777">
        <w:trPr>
          <w:trHeight w:val="225"/>
          <w:jc w:val="center"/>
        </w:trPr>
        <w:tc>
          <w:tcPr>
            <w:tcW w:w="1586" w:type="dxa"/>
          </w:tcPr>
          <w:p w14:paraId="348E06A7" w14:textId="77777777" w:rsidR="00A04E29" w:rsidRDefault="00E579D0">
            <w:pPr>
              <w:jc w:val="left"/>
              <w:rPr>
                <w:kern w:val="0"/>
                <w:szCs w:val="20"/>
              </w:rPr>
            </w:pPr>
            <w:proofErr w:type="spellStart"/>
            <w:r>
              <w:rPr>
                <w:kern w:val="0"/>
                <w:szCs w:val="20"/>
              </w:rPr>
              <w:t>patientId</w:t>
            </w:r>
            <w:proofErr w:type="spellEnd"/>
          </w:p>
        </w:tc>
        <w:tc>
          <w:tcPr>
            <w:tcW w:w="993" w:type="dxa"/>
            <w:vAlign w:val="center"/>
          </w:tcPr>
          <w:p w14:paraId="47A1F747" w14:textId="77777777" w:rsidR="00A04E29" w:rsidRDefault="00E579D0">
            <w:pPr>
              <w:rPr>
                <w:kern w:val="0"/>
                <w:szCs w:val="20"/>
              </w:rPr>
            </w:pPr>
            <w:r>
              <w:rPr>
                <w:rFonts w:hint="eastAsia"/>
                <w:kern w:val="0"/>
                <w:szCs w:val="20"/>
              </w:rPr>
              <w:t>String</w:t>
            </w:r>
          </w:p>
        </w:tc>
        <w:tc>
          <w:tcPr>
            <w:tcW w:w="708" w:type="dxa"/>
            <w:vAlign w:val="center"/>
          </w:tcPr>
          <w:p w14:paraId="2B984AFE" w14:textId="77777777" w:rsidR="00A04E29" w:rsidRDefault="00E579D0">
            <w:pPr>
              <w:rPr>
                <w:kern w:val="0"/>
                <w:szCs w:val="20"/>
              </w:rPr>
            </w:pPr>
            <w:r>
              <w:rPr>
                <w:rFonts w:hint="eastAsia"/>
                <w:kern w:val="0"/>
                <w:szCs w:val="20"/>
              </w:rPr>
              <w:t>Y</w:t>
            </w:r>
          </w:p>
        </w:tc>
        <w:tc>
          <w:tcPr>
            <w:tcW w:w="1418" w:type="dxa"/>
          </w:tcPr>
          <w:p w14:paraId="0C81B0D8" w14:textId="77777777" w:rsidR="00A04E29" w:rsidRDefault="00E579D0">
            <w:pPr>
              <w:rPr>
                <w:kern w:val="0"/>
                <w:sz w:val="18"/>
                <w:szCs w:val="18"/>
              </w:rPr>
            </w:pPr>
            <w:r>
              <w:rPr>
                <w:rFonts w:hint="eastAsia"/>
                <w:kern w:val="0"/>
                <w:sz w:val="18"/>
                <w:szCs w:val="18"/>
              </w:rPr>
              <w:t>患者院内编号</w:t>
            </w:r>
          </w:p>
        </w:tc>
        <w:tc>
          <w:tcPr>
            <w:tcW w:w="3371" w:type="dxa"/>
            <w:vAlign w:val="center"/>
          </w:tcPr>
          <w:p w14:paraId="6669F548" w14:textId="77777777" w:rsidR="00A04E29" w:rsidRDefault="00A04E29">
            <w:pPr>
              <w:rPr>
                <w:kern w:val="0"/>
                <w:sz w:val="18"/>
                <w:szCs w:val="18"/>
              </w:rPr>
            </w:pPr>
          </w:p>
        </w:tc>
      </w:tr>
      <w:tr w:rsidR="00A04E29" w14:paraId="016FB030" w14:textId="77777777">
        <w:trPr>
          <w:trHeight w:val="225"/>
          <w:jc w:val="center"/>
        </w:trPr>
        <w:tc>
          <w:tcPr>
            <w:tcW w:w="1586" w:type="dxa"/>
          </w:tcPr>
          <w:p w14:paraId="6391D65C" w14:textId="77777777" w:rsidR="00A04E29" w:rsidRDefault="00E579D0">
            <w:pPr>
              <w:jc w:val="left"/>
              <w:rPr>
                <w:kern w:val="0"/>
                <w:szCs w:val="20"/>
              </w:rPr>
            </w:pPr>
            <w:proofErr w:type="spellStart"/>
            <w:r>
              <w:rPr>
                <w:kern w:val="0"/>
                <w:szCs w:val="20"/>
              </w:rPr>
              <w:t>startTime</w:t>
            </w:r>
            <w:proofErr w:type="spellEnd"/>
          </w:p>
        </w:tc>
        <w:tc>
          <w:tcPr>
            <w:tcW w:w="993" w:type="dxa"/>
            <w:vAlign w:val="center"/>
          </w:tcPr>
          <w:p w14:paraId="6CD9630F" w14:textId="77777777" w:rsidR="00A04E29" w:rsidRDefault="00E579D0">
            <w:pPr>
              <w:rPr>
                <w:kern w:val="0"/>
                <w:szCs w:val="20"/>
              </w:rPr>
            </w:pPr>
            <w:r>
              <w:rPr>
                <w:rFonts w:hint="eastAsia"/>
                <w:kern w:val="0"/>
                <w:szCs w:val="20"/>
              </w:rPr>
              <w:t>String</w:t>
            </w:r>
          </w:p>
        </w:tc>
        <w:tc>
          <w:tcPr>
            <w:tcW w:w="708" w:type="dxa"/>
            <w:vAlign w:val="center"/>
          </w:tcPr>
          <w:p w14:paraId="6ABA15E8" w14:textId="77777777" w:rsidR="00A04E29" w:rsidRDefault="00E579D0">
            <w:pPr>
              <w:rPr>
                <w:kern w:val="0"/>
                <w:szCs w:val="20"/>
              </w:rPr>
            </w:pPr>
            <w:r>
              <w:rPr>
                <w:rFonts w:hint="eastAsia"/>
                <w:kern w:val="0"/>
                <w:szCs w:val="20"/>
              </w:rPr>
              <w:t>Y</w:t>
            </w:r>
          </w:p>
        </w:tc>
        <w:tc>
          <w:tcPr>
            <w:tcW w:w="1418" w:type="dxa"/>
          </w:tcPr>
          <w:p w14:paraId="7FE74F00" w14:textId="77777777" w:rsidR="00A04E29" w:rsidRDefault="00E579D0">
            <w:pPr>
              <w:rPr>
                <w:kern w:val="0"/>
                <w:sz w:val="18"/>
                <w:szCs w:val="18"/>
              </w:rPr>
            </w:pPr>
            <w:r>
              <w:rPr>
                <w:rFonts w:hint="eastAsia"/>
                <w:kern w:val="0"/>
                <w:sz w:val="18"/>
                <w:szCs w:val="18"/>
              </w:rPr>
              <w:t>开始时段</w:t>
            </w:r>
          </w:p>
        </w:tc>
        <w:tc>
          <w:tcPr>
            <w:tcW w:w="3371" w:type="dxa"/>
            <w:vAlign w:val="center"/>
          </w:tcPr>
          <w:p w14:paraId="67CEBE84" w14:textId="77777777" w:rsidR="00A04E29" w:rsidRDefault="00E579D0">
            <w:pPr>
              <w:rPr>
                <w:kern w:val="0"/>
                <w:sz w:val="18"/>
                <w:szCs w:val="18"/>
              </w:rPr>
            </w:pPr>
            <w:r>
              <w:rPr>
                <w:rFonts w:hint="eastAsia"/>
                <w:kern w:val="0"/>
                <w:sz w:val="18"/>
                <w:szCs w:val="18"/>
              </w:rPr>
              <w:t>格式</w:t>
            </w:r>
            <w:r>
              <w:rPr>
                <w:rFonts w:hint="eastAsia"/>
                <w:kern w:val="0"/>
                <w:sz w:val="18"/>
                <w:szCs w:val="18"/>
              </w:rPr>
              <w:t xml:space="preserve"> </w:t>
            </w:r>
            <w:proofErr w:type="spellStart"/>
            <w:r>
              <w:rPr>
                <w:kern w:val="0"/>
                <w:sz w:val="18"/>
                <w:szCs w:val="18"/>
              </w:rPr>
              <w:t>HH:mm</w:t>
            </w:r>
            <w:proofErr w:type="spellEnd"/>
          </w:p>
        </w:tc>
      </w:tr>
      <w:tr w:rsidR="00A04E29" w14:paraId="54B94E8C" w14:textId="77777777">
        <w:trPr>
          <w:trHeight w:val="225"/>
          <w:jc w:val="center"/>
        </w:trPr>
        <w:tc>
          <w:tcPr>
            <w:tcW w:w="1586" w:type="dxa"/>
          </w:tcPr>
          <w:p w14:paraId="34C6D9EF" w14:textId="77777777" w:rsidR="00A04E29" w:rsidRDefault="00E579D0">
            <w:pPr>
              <w:jc w:val="left"/>
              <w:rPr>
                <w:kern w:val="0"/>
                <w:szCs w:val="20"/>
              </w:rPr>
            </w:pPr>
            <w:proofErr w:type="spellStart"/>
            <w:r>
              <w:rPr>
                <w:kern w:val="0"/>
                <w:szCs w:val="20"/>
              </w:rPr>
              <w:t>endTime</w:t>
            </w:r>
            <w:proofErr w:type="spellEnd"/>
          </w:p>
        </w:tc>
        <w:tc>
          <w:tcPr>
            <w:tcW w:w="993" w:type="dxa"/>
            <w:vAlign w:val="center"/>
          </w:tcPr>
          <w:p w14:paraId="4BA37E04" w14:textId="77777777" w:rsidR="00A04E29" w:rsidRDefault="00E579D0">
            <w:pPr>
              <w:rPr>
                <w:kern w:val="0"/>
                <w:szCs w:val="20"/>
              </w:rPr>
            </w:pPr>
            <w:r>
              <w:rPr>
                <w:rFonts w:hint="eastAsia"/>
                <w:kern w:val="0"/>
                <w:szCs w:val="20"/>
              </w:rPr>
              <w:t>String</w:t>
            </w:r>
          </w:p>
        </w:tc>
        <w:tc>
          <w:tcPr>
            <w:tcW w:w="708" w:type="dxa"/>
            <w:vAlign w:val="center"/>
          </w:tcPr>
          <w:p w14:paraId="5A263CC6" w14:textId="77777777" w:rsidR="00A04E29" w:rsidRDefault="00E579D0">
            <w:pPr>
              <w:rPr>
                <w:kern w:val="0"/>
                <w:szCs w:val="20"/>
              </w:rPr>
            </w:pPr>
            <w:r>
              <w:rPr>
                <w:rFonts w:hint="eastAsia"/>
                <w:kern w:val="0"/>
                <w:szCs w:val="20"/>
              </w:rPr>
              <w:t>Y</w:t>
            </w:r>
          </w:p>
        </w:tc>
        <w:tc>
          <w:tcPr>
            <w:tcW w:w="1418" w:type="dxa"/>
          </w:tcPr>
          <w:p w14:paraId="07F66DDF" w14:textId="77777777" w:rsidR="00A04E29" w:rsidRDefault="00E579D0">
            <w:pPr>
              <w:rPr>
                <w:kern w:val="0"/>
                <w:sz w:val="18"/>
                <w:szCs w:val="18"/>
              </w:rPr>
            </w:pPr>
            <w:r>
              <w:rPr>
                <w:rFonts w:hint="eastAsia"/>
                <w:kern w:val="0"/>
                <w:sz w:val="18"/>
                <w:szCs w:val="18"/>
              </w:rPr>
              <w:t>结束时段</w:t>
            </w:r>
          </w:p>
        </w:tc>
        <w:tc>
          <w:tcPr>
            <w:tcW w:w="3371" w:type="dxa"/>
            <w:vAlign w:val="center"/>
          </w:tcPr>
          <w:p w14:paraId="13E1B3BE" w14:textId="77777777" w:rsidR="00A04E29" w:rsidRDefault="00E579D0">
            <w:pPr>
              <w:rPr>
                <w:kern w:val="0"/>
                <w:sz w:val="18"/>
                <w:szCs w:val="18"/>
              </w:rPr>
            </w:pPr>
            <w:r>
              <w:rPr>
                <w:rFonts w:hint="eastAsia"/>
                <w:kern w:val="0"/>
                <w:sz w:val="18"/>
                <w:szCs w:val="18"/>
              </w:rPr>
              <w:t>格式</w:t>
            </w:r>
            <w:r>
              <w:rPr>
                <w:rFonts w:hint="eastAsia"/>
                <w:kern w:val="0"/>
                <w:sz w:val="18"/>
                <w:szCs w:val="18"/>
              </w:rPr>
              <w:t xml:space="preserve"> </w:t>
            </w:r>
            <w:proofErr w:type="spellStart"/>
            <w:r>
              <w:rPr>
                <w:kern w:val="0"/>
                <w:sz w:val="18"/>
                <w:szCs w:val="18"/>
              </w:rPr>
              <w:t>HH:mm</w:t>
            </w:r>
            <w:proofErr w:type="spellEnd"/>
          </w:p>
        </w:tc>
      </w:tr>
    </w:tbl>
    <w:p w14:paraId="6407387C" w14:textId="77777777" w:rsidR="00A04E29" w:rsidRDefault="00A04E29"/>
    <w:p w14:paraId="040ECEE8"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A04E29" w14:paraId="0D20C026" w14:textId="77777777">
        <w:trPr>
          <w:jc w:val="center"/>
        </w:trPr>
        <w:tc>
          <w:tcPr>
            <w:tcW w:w="2743" w:type="dxa"/>
            <w:gridSpan w:val="2"/>
            <w:shd w:val="clear" w:color="auto" w:fill="D9D9D9" w:themeFill="background1" w:themeFillShade="D9"/>
            <w:vAlign w:val="center"/>
          </w:tcPr>
          <w:p w14:paraId="4724564C"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580F8E67"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67D6FBBA"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3D840781" w14:textId="77777777" w:rsidR="00A04E29" w:rsidRDefault="00E579D0">
            <w:pPr>
              <w:rPr>
                <w:kern w:val="0"/>
                <w:szCs w:val="20"/>
              </w:rPr>
            </w:pPr>
            <w:r>
              <w:rPr>
                <w:rFonts w:hint="eastAsia"/>
                <w:kern w:val="0"/>
                <w:szCs w:val="20"/>
              </w:rPr>
              <w:t>备注</w:t>
            </w:r>
          </w:p>
        </w:tc>
      </w:tr>
      <w:tr w:rsidR="00A04E29" w14:paraId="4BBA8A99" w14:textId="77777777">
        <w:trPr>
          <w:jc w:val="center"/>
        </w:trPr>
        <w:tc>
          <w:tcPr>
            <w:tcW w:w="2743" w:type="dxa"/>
            <w:gridSpan w:val="2"/>
            <w:vAlign w:val="center"/>
          </w:tcPr>
          <w:p w14:paraId="3C7834F1" w14:textId="77777777" w:rsidR="00A04E29" w:rsidRDefault="00E579D0">
            <w:pPr>
              <w:rPr>
                <w:kern w:val="0"/>
                <w:szCs w:val="20"/>
              </w:rPr>
            </w:pPr>
            <w:proofErr w:type="spellStart"/>
            <w:r>
              <w:rPr>
                <w:kern w:val="0"/>
                <w:szCs w:val="20"/>
              </w:rPr>
              <w:t>rspCode</w:t>
            </w:r>
            <w:proofErr w:type="spellEnd"/>
          </w:p>
        </w:tc>
        <w:tc>
          <w:tcPr>
            <w:tcW w:w="1134" w:type="dxa"/>
            <w:vAlign w:val="center"/>
          </w:tcPr>
          <w:p w14:paraId="6A93D1CC" w14:textId="77777777" w:rsidR="00A04E29" w:rsidRDefault="00E579D0">
            <w:pPr>
              <w:rPr>
                <w:kern w:val="0"/>
                <w:szCs w:val="20"/>
              </w:rPr>
            </w:pPr>
            <w:r>
              <w:rPr>
                <w:rFonts w:hint="eastAsia"/>
                <w:kern w:val="0"/>
                <w:szCs w:val="20"/>
              </w:rPr>
              <w:t>Int</w:t>
            </w:r>
          </w:p>
        </w:tc>
        <w:tc>
          <w:tcPr>
            <w:tcW w:w="1985" w:type="dxa"/>
            <w:vAlign w:val="center"/>
          </w:tcPr>
          <w:p w14:paraId="43E46D8E"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2D4BB063" w14:textId="77777777" w:rsidR="00A04E29" w:rsidRDefault="00A04E29">
            <w:pPr>
              <w:rPr>
                <w:kern w:val="0"/>
                <w:szCs w:val="20"/>
              </w:rPr>
            </w:pPr>
          </w:p>
        </w:tc>
      </w:tr>
      <w:tr w:rsidR="00A04E29" w14:paraId="69781810" w14:textId="77777777">
        <w:trPr>
          <w:jc w:val="center"/>
        </w:trPr>
        <w:tc>
          <w:tcPr>
            <w:tcW w:w="2743" w:type="dxa"/>
            <w:gridSpan w:val="2"/>
            <w:vAlign w:val="center"/>
          </w:tcPr>
          <w:p w14:paraId="4E63F81B" w14:textId="77777777" w:rsidR="00A04E29" w:rsidRDefault="00E579D0">
            <w:pPr>
              <w:rPr>
                <w:kern w:val="0"/>
                <w:szCs w:val="20"/>
              </w:rPr>
            </w:pPr>
            <w:proofErr w:type="spellStart"/>
            <w:r>
              <w:rPr>
                <w:kern w:val="0"/>
                <w:szCs w:val="20"/>
              </w:rPr>
              <w:t>rspMsg</w:t>
            </w:r>
            <w:proofErr w:type="spellEnd"/>
          </w:p>
        </w:tc>
        <w:tc>
          <w:tcPr>
            <w:tcW w:w="1134" w:type="dxa"/>
            <w:vAlign w:val="center"/>
          </w:tcPr>
          <w:p w14:paraId="6C320C8E" w14:textId="77777777" w:rsidR="00A04E29" w:rsidRDefault="00E579D0">
            <w:pPr>
              <w:rPr>
                <w:kern w:val="0"/>
                <w:szCs w:val="20"/>
              </w:rPr>
            </w:pPr>
            <w:r>
              <w:rPr>
                <w:rFonts w:hint="eastAsia"/>
                <w:kern w:val="0"/>
                <w:szCs w:val="20"/>
              </w:rPr>
              <w:t>String</w:t>
            </w:r>
          </w:p>
        </w:tc>
        <w:tc>
          <w:tcPr>
            <w:tcW w:w="1985" w:type="dxa"/>
            <w:vAlign w:val="center"/>
          </w:tcPr>
          <w:p w14:paraId="5718A13D"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66EE9286" w14:textId="77777777" w:rsidR="00A04E29" w:rsidRDefault="00A04E29">
            <w:pPr>
              <w:rPr>
                <w:kern w:val="0"/>
                <w:szCs w:val="20"/>
              </w:rPr>
            </w:pPr>
          </w:p>
        </w:tc>
      </w:tr>
      <w:tr w:rsidR="00A04E29" w14:paraId="1DCBE391" w14:textId="77777777">
        <w:trPr>
          <w:jc w:val="center"/>
        </w:trPr>
        <w:tc>
          <w:tcPr>
            <w:tcW w:w="2743" w:type="dxa"/>
            <w:gridSpan w:val="2"/>
            <w:vAlign w:val="center"/>
          </w:tcPr>
          <w:p w14:paraId="3F40018B" w14:textId="77777777" w:rsidR="00A04E29" w:rsidRDefault="00E579D0">
            <w:pPr>
              <w:rPr>
                <w:kern w:val="0"/>
                <w:szCs w:val="20"/>
              </w:rPr>
            </w:pPr>
            <w:r>
              <w:rPr>
                <w:kern w:val="0"/>
                <w:szCs w:val="20"/>
              </w:rPr>
              <w:t>record</w:t>
            </w:r>
          </w:p>
        </w:tc>
        <w:tc>
          <w:tcPr>
            <w:tcW w:w="5379" w:type="dxa"/>
            <w:gridSpan w:val="3"/>
            <w:vAlign w:val="center"/>
          </w:tcPr>
          <w:p w14:paraId="15880246" w14:textId="77777777" w:rsidR="00A04E29" w:rsidRDefault="00A04E29">
            <w:pPr>
              <w:rPr>
                <w:kern w:val="0"/>
                <w:sz w:val="18"/>
                <w:szCs w:val="18"/>
              </w:rPr>
            </w:pPr>
          </w:p>
        </w:tc>
      </w:tr>
      <w:tr w:rsidR="00A04E29" w14:paraId="1032C9A4" w14:textId="77777777">
        <w:trPr>
          <w:jc w:val="center"/>
        </w:trPr>
        <w:tc>
          <w:tcPr>
            <w:tcW w:w="475" w:type="dxa"/>
            <w:vAlign w:val="center"/>
          </w:tcPr>
          <w:p w14:paraId="31E5E4A1" w14:textId="77777777" w:rsidR="00A04E29" w:rsidRDefault="00A04E29">
            <w:pPr>
              <w:rPr>
                <w:kern w:val="0"/>
                <w:szCs w:val="20"/>
              </w:rPr>
            </w:pPr>
          </w:p>
        </w:tc>
        <w:tc>
          <w:tcPr>
            <w:tcW w:w="2268" w:type="dxa"/>
          </w:tcPr>
          <w:p w14:paraId="5B80BBBE" w14:textId="77777777" w:rsidR="00A04E29" w:rsidRDefault="00E579D0">
            <w:pPr>
              <w:jc w:val="left"/>
              <w:rPr>
                <w:kern w:val="0"/>
                <w:szCs w:val="20"/>
              </w:rPr>
            </w:pPr>
            <w:proofErr w:type="spellStart"/>
            <w:r>
              <w:rPr>
                <w:kern w:val="0"/>
                <w:szCs w:val="20"/>
              </w:rPr>
              <w:t>sourceCode</w:t>
            </w:r>
            <w:proofErr w:type="spellEnd"/>
          </w:p>
        </w:tc>
        <w:tc>
          <w:tcPr>
            <w:tcW w:w="1134" w:type="dxa"/>
            <w:vAlign w:val="center"/>
          </w:tcPr>
          <w:p w14:paraId="74AF5E42"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06BFFBF2" w14:textId="77777777" w:rsidR="00A04E29" w:rsidRDefault="00E579D0">
            <w:pPr>
              <w:rPr>
                <w:kern w:val="0"/>
                <w:sz w:val="18"/>
                <w:szCs w:val="18"/>
              </w:rPr>
            </w:pPr>
            <w:proofErr w:type="gramStart"/>
            <w:r>
              <w:rPr>
                <w:rFonts w:hint="eastAsia"/>
                <w:kern w:val="0"/>
                <w:sz w:val="18"/>
                <w:szCs w:val="18"/>
              </w:rPr>
              <w:t>号源编号</w:t>
            </w:r>
            <w:proofErr w:type="gramEnd"/>
          </w:p>
        </w:tc>
        <w:tc>
          <w:tcPr>
            <w:tcW w:w="2260" w:type="dxa"/>
          </w:tcPr>
          <w:p w14:paraId="0E313108" w14:textId="77777777" w:rsidR="00A04E29" w:rsidRDefault="00A04E29">
            <w:pPr>
              <w:rPr>
                <w:kern w:val="0"/>
                <w:szCs w:val="20"/>
              </w:rPr>
            </w:pPr>
          </w:p>
        </w:tc>
      </w:tr>
    </w:tbl>
    <w:p w14:paraId="076E41DE" w14:textId="77777777" w:rsidR="00A04E29" w:rsidRDefault="00A04E29"/>
    <w:p w14:paraId="2BE19859" w14:textId="77777777" w:rsidR="00A04E29" w:rsidRDefault="00E579D0">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A04E29" w14:paraId="4BA3C09B" w14:textId="77777777">
        <w:trPr>
          <w:jc w:val="center"/>
        </w:trPr>
        <w:tc>
          <w:tcPr>
            <w:tcW w:w="2743" w:type="dxa"/>
            <w:shd w:val="clear" w:color="auto" w:fill="D9D9D9" w:themeFill="background1" w:themeFillShade="D9"/>
            <w:vAlign w:val="center"/>
          </w:tcPr>
          <w:p w14:paraId="089E58BD"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3DBF0C4C"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65479DF1"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07831AB2" w14:textId="77777777" w:rsidR="00A04E29" w:rsidRDefault="00E579D0">
            <w:pPr>
              <w:rPr>
                <w:kern w:val="0"/>
                <w:szCs w:val="20"/>
              </w:rPr>
            </w:pPr>
            <w:r>
              <w:rPr>
                <w:rFonts w:hint="eastAsia"/>
                <w:kern w:val="0"/>
                <w:szCs w:val="20"/>
              </w:rPr>
              <w:t>备注</w:t>
            </w:r>
          </w:p>
        </w:tc>
      </w:tr>
      <w:tr w:rsidR="00A04E29" w14:paraId="7D56C839" w14:textId="77777777">
        <w:trPr>
          <w:jc w:val="center"/>
        </w:trPr>
        <w:tc>
          <w:tcPr>
            <w:tcW w:w="2743" w:type="dxa"/>
            <w:vAlign w:val="center"/>
          </w:tcPr>
          <w:p w14:paraId="6420DF03" w14:textId="77777777" w:rsidR="00A04E29" w:rsidRDefault="00E579D0">
            <w:pPr>
              <w:rPr>
                <w:kern w:val="0"/>
                <w:szCs w:val="20"/>
              </w:rPr>
            </w:pPr>
            <w:proofErr w:type="spellStart"/>
            <w:r>
              <w:rPr>
                <w:kern w:val="0"/>
                <w:szCs w:val="20"/>
              </w:rPr>
              <w:t>rspCode</w:t>
            </w:r>
            <w:proofErr w:type="spellEnd"/>
          </w:p>
        </w:tc>
        <w:tc>
          <w:tcPr>
            <w:tcW w:w="1134" w:type="dxa"/>
            <w:vAlign w:val="center"/>
          </w:tcPr>
          <w:p w14:paraId="5C1854B9" w14:textId="77777777" w:rsidR="00A04E29" w:rsidRDefault="00E579D0">
            <w:pPr>
              <w:rPr>
                <w:kern w:val="0"/>
                <w:szCs w:val="20"/>
              </w:rPr>
            </w:pPr>
            <w:r>
              <w:rPr>
                <w:rFonts w:hint="eastAsia"/>
                <w:kern w:val="0"/>
                <w:szCs w:val="20"/>
              </w:rPr>
              <w:t>Int</w:t>
            </w:r>
          </w:p>
        </w:tc>
        <w:tc>
          <w:tcPr>
            <w:tcW w:w="1985" w:type="dxa"/>
            <w:vAlign w:val="center"/>
          </w:tcPr>
          <w:p w14:paraId="2C7726DC"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721A7DBE" w14:textId="77777777" w:rsidR="00A04E29" w:rsidRDefault="00A04E29">
            <w:pPr>
              <w:rPr>
                <w:kern w:val="0"/>
                <w:szCs w:val="20"/>
              </w:rPr>
            </w:pPr>
          </w:p>
        </w:tc>
      </w:tr>
      <w:tr w:rsidR="00A04E29" w14:paraId="13099C5F" w14:textId="77777777">
        <w:trPr>
          <w:jc w:val="center"/>
        </w:trPr>
        <w:tc>
          <w:tcPr>
            <w:tcW w:w="2743" w:type="dxa"/>
            <w:vAlign w:val="center"/>
          </w:tcPr>
          <w:p w14:paraId="054C299F" w14:textId="77777777" w:rsidR="00A04E29" w:rsidRDefault="00E579D0">
            <w:pPr>
              <w:rPr>
                <w:kern w:val="0"/>
                <w:szCs w:val="20"/>
              </w:rPr>
            </w:pPr>
            <w:proofErr w:type="spellStart"/>
            <w:r>
              <w:rPr>
                <w:kern w:val="0"/>
                <w:szCs w:val="20"/>
              </w:rPr>
              <w:t>rspMsg</w:t>
            </w:r>
            <w:proofErr w:type="spellEnd"/>
          </w:p>
        </w:tc>
        <w:tc>
          <w:tcPr>
            <w:tcW w:w="1134" w:type="dxa"/>
            <w:vAlign w:val="center"/>
          </w:tcPr>
          <w:p w14:paraId="55E5766D" w14:textId="77777777" w:rsidR="00A04E29" w:rsidRDefault="00E579D0">
            <w:pPr>
              <w:rPr>
                <w:kern w:val="0"/>
                <w:szCs w:val="20"/>
              </w:rPr>
            </w:pPr>
            <w:r>
              <w:rPr>
                <w:rFonts w:hint="eastAsia"/>
                <w:kern w:val="0"/>
                <w:szCs w:val="20"/>
              </w:rPr>
              <w:t>String</w:t>
            </w:r>
          </w:p>
        </w:tc>
        <w:tc>
          <w:tcPr>
            <w:tcW w:w="1985" w:type="dxa"/>
            <w:vAlign w:val="center"/>
          </w:tcPr>
          <w:p w14:paraId="5EFD203E"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2FCAD2E6" w14:textId="77777777" w:rsidR="00A04E29" w:rsidRDefault="00A04E29">
            <w:pPr>
              <w:rPr>
                <w:kern w:val="0"/>
                <w:szCs w:val="20"/>
              </w:rPr>
            </w:pPr>
          </w:p>
        </w:tc>
      </w:tr>
    </w:tbl>
    <w:p w14:paraId="72C0A1AE" w14:textId="77777777" w:rsidR="00A04E29" w:rsidRDefault="00A04E29"/>
    <w:p w14:paraId="630780C0" w14:textId="77777777" w:rsidR="00A04E29" w:rsidRDefault="00E579D0">
      <w:pPr>
        <w:pStyle w:val="31"/>
      </w:pPr>
      <w:r>
        <w:rPr>
          <w:rFonts w:hint="eastAsia"/>
        </w:rPr>
        <w:t>待预约查询</w:t>
      </w:r>
    </w:p>
    <w:p w14:paraId="31E33F5C" w14:textId="77777777" w:rsidR="00A04E29" w:rsidRDefault="00E579D0">
      <w:pPr>
        <w:pStyle w:val="4"/>
      </w:pPr>
      <w:r>
        <w:rPr>
          <w:rFonts w:hint="eastAsia"/>
        </w:rPr>
        <w:t>待预约查询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1D3E6E4D" w14:textId="77777777">
        <w:tc>
          <w:tcPr>
            <w:tcW w:w="8522" w:type="dxa"/>
          </w:tcPr>
          <w:p w14:paraId="76027EB1" w14:textId="77777777" w:rsidR="00A04E29" w:rsidRDefault="00E579D0">
            <w:r>
              <w:rPr>
                <w:rFonts w:hint="eastAsia"/>
              </w:rPr>
              <w:t>&lt;Data&gt;</w:t>
            </w:r>
          </w:p>
          <w:p w14:paraId="58C33713" w14:textId="77777777" w:rsidR="00A04E29" w:rsidRDefault="00E579D0">
            <w:r>
              <w:rPr>
                <w:rFonts w:hint="eastAsia"/>
              </w:rPr>
              <w:t xml:space="preserve">    &lt;</w:t>
            </w:r>
            <w:proofErr w:type="spellStart"/>
            <w:r>
              <w:rPr>
                <w:kern w:val="0"/>
                <w:szCs w:val="20"/>
              </w:rPr>
              <w:t>patientId</w:t>
            </w:r>
            <w:proofErr w:type="spellEnd"/>
            <w:r>
              <w:rPr>
                <w:rFonts w:hint="eastAsia"/>
              </w:rPr>
              <w:t>&gt;</w:t>
            </w:r>
            <w:r>
              <w:rPr>
                <w:rFonts w:hint="eastAsia"/>
                <w:kern w:val="0"/>
                <w:sz w:val="18"/>
                <w:szCs w:val="18"/>
              </w:rPr>
              <w:t>患者院内编号</w:t>
            </w:r>
            <w:r>
              <w:rPr>
                <w:rFonts w:hint="eastAsia"/>
              </w:rPr>
              <w:t>&lt;/</w:t>
            </w:r>
            <w:proofErr w:type="spellStart"/>
            <w:r>
              <w:rPr>
                <w:kern w:val="0"/>
                <w:szCs w:val="20"/>
              </w:rPr>
              <w:t>patientId</w:t>
            </w:r>
            <w:proofErr w:type="spellEnd"/>
            <w:r>
              <w:rPr>
                <w:rFonts w:hint="eastAsia"/>
              </w:rPr>
              <w:t>&gt;</w:t>
            </w:r>
          </w:p>
          <w:p w14:paraId="5424A799" w14:textId="77777777" w:rsidR="00A04E29" w:rsidRDefault="00E579D0">
            <w:r>
              <w:rPr>
                <w:rFonts w:hint="eastAsia"/>
              </w:rPr>
              <w:t>&lt;/Data&gt;</w:t>
            </w:r>
          </w:p>
        </w:tc>
      </w:tr>
    </w:tbl>
    <w:p w14:paraId="7F1A5204" w14:textId="77777777" w:rsidR="00A04E29" w:rsidRDefault="00A04E29"/>
    <w:p w14:paraId="2FC95FB0" w14:textId="77777777" w:rsidR="00A04E29" w:rsidRDefault="00E579D0">
      <w:pPr>
        <w:pStyle w:val="4"/>
      </w:pPr>
      <w:r>
        <w:rPr>
          <w:rFonts w:hint="eastAsia"/>
        </w:rPr>
        <w:t>待预约查询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6E6F2B04" w14:textId="77777777">
        <w:tc>
          <w:tcPr>
            <w:tcW w:w="8522" w:type="dxa"/>
          </w:tcPr>
          <w:p w14:paraId="5B689CB5" w14:textId="77777777" w:rsidR="00A04E29" w:rsidRDefault="00E579D0">
            <w:r>
              <w:rPr>
                <w:rFonts w:hint="eastAsia"/>
              </w:rPr>
              <w:t>&lt;Data&gt;</w:t>
            </w:r>
          </w:p>
          <w:p w14:paraId="5750A751"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4C2FA6EA"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5B234CB4" w14:textId="77777777" w:rsidR="00A04E29" w:rsidRDefault="00E579D0">
            <w:r>
              <w:rPr>
                <w:rFonts w:hint="eastAsia"/>
              </w:rPr>
              <w:t xml:space="preserve">    &lt;record&gt;</w:t>
            </w:r>
          </w:p>
          <w:p w14:paraId="74426C3B" w14:textId="77777777" w:rsidR="00A04E29" w:rsidRDefault="00E579D0">
            <w:r>
              <w:rPr>
                <w:rFonts w:hint="eastAsia"/>
              </w:rPr>
              <w:t xml:space="preserve">        &lt;Item&gt;</w:t>
            </w:r>
          </w:p>
          <w:p w14:paraId="333F0148" w14:textId="77777777" w:rsidR="00A04E29" w:rsidRDefault="00E579D0">
            <w:r>
              <w:rPr>
                <w:rFonts w:hint="eastAsia"/>
              </w:rPr>
              <w:t xml:space="preserve">            &lt;</w:t>
            </w:r>
            <w:proofErr w:type="spellStart"/>
            <w:r>
              <w:rPr>
                <w:rFonts w:hint="eastAsia"/>
              </w:rPr>
              <w:t>sourceCode</w:t>
            </w:r>
            <w:proofErr w:type="spellEnd"/>
            <w:r>
              <w:rPr>
                <w:rFonts w:hint="eastAsia"/>
              </w:rPr>
              <w:t>&gt;</w:t>
            </w:r>
            <w:proofErr w:type="gramStart"/>
            <w:r>
              <w:rPr>
                <w:rFonts w:hint="eastAsia"/>
              </w:rPr>
              <w:t>号源编号</w:t>
            </w:r>
            <w:proofErr w:type="gramEnd"/>
            <w:r>
              <w:rPr>
                <w:rFonts w:hint="eastAsia"/>
              </w:rPr>
              <w:t>&lt;/</w:t>
            </w:r>
            <w:proofErr w:type="spellStart"/>
            <w:r>
              <w:rPr>
                <w:rFonts w:hint="eastAsia"/>
              </w:rPr>
              <w:t>sourceCode</w:t>
            </w:r>
            <w:proofErr w:type="spellEnd"/>
            <w:r>
              <w:rPr>
                <w:rFonts w:hint="eastAsia"/>
              </w:rPr>
              <w:t>&gt;</w:t>
            </w:r>
          </w:p>
          <w:p w14:paraId="1320E5B9"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7019B761" w14:textId="77777777" w:rsidR="00A04E29" w:rsidRDefault="00E579D0">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259D07E4" w14:textId="77777777" w:rsidR="00A04E29" w:rsidRDefault="00E579D0">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14446EDA" w14:textId="77777777" w:rsidR="00A04E29" w:rsidRDefault="00E579D0">
            <w:r>
              <w:rPr>
                <w:rFonts w:hint="eastAsia"/>
              </w:rPr>
              <w:t xml:space="preserve">            &lt;</w:t>
            </w:r>
            <w:proofErr w:type="spellStart"/>
            <w:r>
              <w:rPr>
                <w:rFonts w:hint="eastAsia"/>
              </w:rPr>
              <w:t>doctorName</w:t>
            </w:r>
            <w:proofErr w:type="spellEnd"/>
            <w:r>
              <w:rPr>
                <w:rFonts w:hint="eastAsia"/>
              </w:rPr>
              <w:t>&gt;</w:t>
            </w:r>
            <w:r>
              <w:rPr>
                <w:rFonts w:hint="eastAsia"/>
              </w:rPr>
              <w:t>医生名称</w:t>
            </w:r>
            <w:r>
              <w:rPr>
                <w:rFonts w:hint="eastAsia"/>
              </w:rPr>
              <w:t>&lt;/</w:t>
            </w:r>
            <w:proofErr w:type="spellStart"/>
            <w:r>
              <w:rPr>
                <w:rFonts w:hint="eastAsia"/>
              </w:rPr>
              <w:t>doctorName</w:t>
            </w:r>
            <w:proofErr w:type="spellEnd"/>
            <w:r>
              <w:rPr>
                <w:rFonts w:hint="eastAsia"/>
              </w:rPr>
              <w:t>&gt;</w:t>
            </w:r>
          </w:p>
          <w:p w14:paraId="205D5D71" w14:textId="77777777" w:rsidR="00A04E29" w:rsidRDefault="00E579D0">
            <w:r>
              <w:rPr>
                <w:rFonts w:hint="eastAsia"/>
              </w:rPr>
              <w:t xml:space="preserve">            &lt;price&gt;</w:t>
            </w:r>
            <w:r>
              <w:rPr>
                <w:rFonts w:hint="eastAsia"/>
              </w:rPr>
              <w:t>价格</w:t>
            </w:r>
            <w:r>
              <w:rPr>
                <w:rFonts w:hint="eastAsia"/>
              </w:rPr>
              <w:t>&lt;/price&gt;</w:t>
            </w:r>
          </w:p>
          <w:p w14:paraId="38D66D07" w14:textId="77777777" w:rsidR="00A04E29" w:rsidRDefault="00E579D0">
            <w:r>
              <w:rPr>
                <w:rFonts w:hint="eastAsia"/>
              </w:rPr>
              <w:t xml:space="preserve">            &lt;</w:t>
            </w:r>
            <w:proofErr w:type="spellStart"/>
            <w:r>
              <w:rPr>
                <w:rFonts w:hint="eastAsia"/>
              </w:rPr>
              <w:t>priceName</w:t>
            </w:r>
            <w:proofErr w:type="spellEnd"/>
            <w:r>
              <w:rPr>
                <w:rFonts w:hint="eastAsia"/>
              </w:rPr>
              <w:t>&gt;</w:t>
            </w:r>
            <w:r>
              <w:rPr>
                <w:rFonts w:hint="eastAsia"/>
              </w:rPr>
              <w:t>价格名称</w:t>
            </w:r>
            <w:r>
              <w:rPr>
                <w:rFonts w:hint="eastAsia"/>
              </w:rPr>
              <w:t>&lt;/</w:t>
            </w:r>
            <w:proofErr w:type="spellStart"/>
            <w:r>
              <w:rPr>
                <w:rFonts w:hint="eastAsia"/>
              </w:rPr>
              <w:t>priceName</w:t>
            </w:r>
            <w:proofErr w:type="spellEnd"/>
            <w:r>
              <w:rPr>
                <w:rFonts w:hint="eastAsia"/>
              </w:rPr>
              <w:t>&gt;</w:t>
            </w:r>
          </w:p>
          <w:p w14:paraId="15216922" w14:textId="77777777" w:rsidR="00A04E29" w:rsidRDefault="00E579D0">
            <w:r>
              <w:rPr>
                <w:rFonts w:hint="eastAsia"/>
              </w:rPr>
              <w:t xml:space="preserve">            &lt;</w:t>
            </w:r>
            <w:proofErr w:type="spellStart"/>
            <w:r>
              <w:rPr>
                <w:rFonts w:hint="eastAsia"/>
              </w:rPr>
              <w:t>scheduleDate</w:t>
            </w:r>
            <w:proofErr w:type="spellEnd"/>
            <w:r>
              <w:rPr>
                <w:rFonts w:hint="eastAsia"/>
              </w:rPr>
              <w:t>&gt;</w:t>
            </w:r>
            <w:r>
              <w:rPr>
                <w:rFonts w:hint="eastAsia"/>
              </w:rPr>
              <w:t>排班日期</w:t>
            </w:r>
            <w:r>
              <w:rPr>
                <w:rFonts w:hint="eastAsia"/>
              </w:rPr>
              <w:t>&lt;/</w:t>
            </w:r>
            <w:proofErr w:type="spellStart"/>
            <w:r>
              <w:rPr>
                <w:rFonts w:hint="eastAsia"/>
              </w:rPr>
              <w:t>scheduleDate</w:t>
            </w:r>
            <w:proofErr w:type="spellEnd"/>
            <w:r>
              <w:rPr>
                <w:rFonts w:hint="eastAsia"/>
              </w:rPr>
              <w:t>&gt;</w:t>
            </w:r>
          </w:p>
          <w:p w14:paraId="3DCAEAAF" w14:textId="77777777" w:rsidR="00A04E29" w:rsidRDefault="00E579D0">
            <w:r>
              <w:rPr>
                <w:rFonts w:hint="eastAsia"/>
              </w:rPr>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2C9A114B" w14:textId="77777777" w:rsidR="00A04E29" w:rsidRDefault="00E579D0">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2D963C4B" w14:textId="77777777" w:rsidR="00A04E29" w:rsidRDefault="00E579D0">
            <w:r>
              <w:rPr>
                <w:rFonts w:hint="eastAsia"/>
              </w:rPr>
              <w:t xml:space="preserve">        &lt;/Item&gt;</w:t>
            </w:r>
          </w:p>
          <w:p w14:paraId="7793DF1C" w14:textId="77777777" w:rsidR="00A04E29" w:rsidRDefault="00E579D0">
            <w:r>
              <w:rPr>
                <w:rFonts w:hint="eastAsia"/>
              </w:rPr>
              <w:t xml:space="preserve">    &lt;/record&gt;</w:t>
            </w:r>
          </w:p>
          <w:p w14:paraId="7EE33B84" w14:textId="77777777" w:rsidR="00A04E29" w:rsidRDefault="00E579D0">
            <w:r>
              <w:rPr>
                <w:rFonts w:hint="eastAsia"/>
              </w:rPr>
              <w:t>&lt;/Data&gt;</w:t>
            </w:r>
          </w:p>
        </w:tc>
      </w:tr>
    </w:tbl>
    <w:p w14:paraId="39D2203B" w14:textId="77777777" w:rsidR="00A04E29" w:rsidRDefault="00A04E29"/>
    <w:p w14:paraId="4D2B40F0" w14:textId="77777777" w:rsidR="00A04E29" w:rsidRDefault="00E579D0">
      <w:pPr>
        <w:pStyle w:val="4"/>
      </w:pPr>
      <w:r>
        <w:rPr>
          <w:rFonts w:hint="eastAsia"/>
        </w:rPr>
        <w:t>待预约查询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7AA4ACB4" w14:textId="77777777">
        <w:tc>
          <w:tcPr>
            <w:tcW w:w="8522" w:type="dxa"/>
          </w:tcPr>
          <w:p w14:paraId="0F67184C" w14:textId="77777777" w:rsidR="00A04E29" w:rsidRDefault="00E579D0">
            <w:r>
              <w:rPr>
                <w:rFonts w:hint="eastAsia"/>
              </w:rPr>
              <w:t>&lt;Data&gt;</w:t>
            </w:r>
          </w:p>
          <w:p w14:paraId="011BDEAD"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53A35C4"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452D6C68" w14:textId="77777777" w:rsidR="00A04E29" w:rsidRDefault="00E579D0">
            <w:r>
              <w:rPr>
                <w:rFonts w:hint="eastAsia"/>
              </w:rPr>
              <w:t>&lt;/Data&gt;</w:t>
            </w:r>
          </w:p>
        </w:tc>
      </w:tr>
    </w:tbl>
    <w:p w14:paraId="1A827286" w14:textId="77777777" w:rsidR="00A04E29" w:rsidRDefault="00A04E29"/>
    <w:p w14:paraId="19703F58" w14:textId="77777777" w:rsidR="00A04E29" w:rsidRDefault="00E579D0">
      <w:pPr>
        <w:pStyle w:val="4"/>
      </w:pPr>
      <w:r>
        <w:rPr>
          <w:rFonts w:hint="eastAsia"/>
        </w:rPr>
        <w:t>消息模型</w:t>
      </w:r>
    </w:p>
    <w:p w14:paraId="023AE372"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7776872E" w14:textId="77777777">
        <w:trPr>
          <w:jc w:val="center"/>
        </w:trPr>
        <w:tc>
          <w:tcPr>
            <w:tcW w:w="1586" w:type="dxa"/>
            <w:shd w:val="clear" w:color="auto" w:fill="D9D9D9" w:themeFill="background1" w:themeFillShade="D9"/>
            <w:vAlign w:val="center"/>
          </w:tcPr>
          <w:p w14:paraId="2834430A"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77FC9A11"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30AF814D"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58003C04"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1C0B4584" w14:textId="77777777" w:rsidR="00A04E29" w:rsidRDefault="00E579D0">
            <w:pPr>
              <w:rPr>
                <w:kern w:val="0"/>
                <w:sz w:val="18"/>
                <w:szCs w:val="18"/>
              </w:rPr>
            </w:pPr>
            <w:r>
              <w:rPr>
                <w:rFonts w:hint="eastAsia"/>
                <w:kern w:val="0"/>
                <w:sz w:val="18"/>
                <w:szCs w:val="18"/>
              </w:rPr>
              <w:t>备注</w:t>
            </w:r>
          </w:p>
        </w:tc>
      </w:tr>
      <w:tr w:rsidR="00A04E29" w14:paraId="7A8667F4" w14:textId="77777777">
        <w:trPr>
          <w:trHeight w:val="225"/>
          <w:jc w:val="center"/>
        </w:trPr>
        <w:tc>
          <w:tcPr>
            <w:tcW w:w="1586" w:type="dxa"/>
          </w:tcPr>
          <w:p w14:paraId="192CF2B0" w14:textId="77777777" w:rsidR="00A04E29" w:rsidRDefault="00E579D0">
            <w:pPr>
              <w:jc w:val="left"/>
              <w:rPr>
                <w:kern w:val="0"/>
                <w:szCs w:val="20"/>
              </w:rPr>
            </w:pPr>
            <w:proofErr w:type="spellStart"/>
            <w:r>
              <w:rPr>
                <w:kern w:val="0"/>
                <w:szCs w:val="20"/>
              </w:rPr>
              <w:t>patientId</w:t>
            </w:r>
            <w:proofErr w:type="spellEnd"/>
          </w:p>
        </w:tc>
        <w:tc>
          <w:tcPr>
            <w:tcW w:w="993" w:type="dxa"/>
            <w:vAlign w:val="center"/>
          </w:tcPr>
          <w:p w14:paraId="6C6710E4" w14:textId="77777777" w:rsidR="00A04E29" w:rsidRDefault="00E579D0">
            <w:pPr>
              <w:rPr>
                <w:kern w:val="0"/>
                <w:szCs w:val="20"/>
              </w:rPr>
            </w:pPr>
            <w:r>
              <w:rPr>
                <w:rFonts w:hint="eastAsia"/>
                <w:kern w:val="0"/>
                <w:szCs w:val="20"/>
              </w:rPr>
              <w:t>String</w:t>
            </w:r>
          </w:p>
        </w:tc>
        <w:tc>
          <w:tcPr>
            <w:tcW w:w="708" w:type="dxa"/>
            <w:vAlign w:val="center"/>
          </w:tcPr>
          <w:p w14:paraId="48FFFB8E" w14:textId="77777777" w:rsidR="00A04E29" w:rsidRDefault="00E579D0">
            <w:pPr>
              <w:rPr>
                <w:kern w:val="0"/>
                <w:szCs w:val="20"/>
              </w:rPr>
            </w:pPr>
            <w:r>
              <w:rPr>
                <w:rFonts w:hint="eastAsia"/>
                <w:kern w:val="0"/>
                <w:szCs w:val="20"/>
              </w:rPr>
              <w:t>Y</w:t>
            </w:r>
          </w:p>
        </w:tc>
        <w:tc>
          <w:tcPr>
            <w:tcW w:w="1418" w:type="dxa"/>
          </w:tcPr>
          <w:p w14:paraId="1F6252D3" w14:textId="77777777" w:rsidR="00A04E29" w:rsidRDefault="00E579D0">
            <w:pPr>
              <w:rPr>
                <w:kern w:val="0"/>
                <w:sz w:val="18"/>
                <w:szCs w:val="18"/>
              </w:rPr>
            </w:pPr>
            <w:r>
              <w:rPr>
                <w:rFonts w:hint="eastAsia"/>
                <w:kern w:val="0"/>
                <w:sz w:val="18"/>
                <w:szCs w:val="18"/>
              </w:rPr>
              <w:t>患者院内编号</w:t>
            </w:r>
          </w:p>
        </w:tc>
        <w:tc>
          <w:tcPr>
            <w:tcW w:w="3371" w:type="dxa"/>
            <w:vAlign w:val="center"/>
          </w:tcPr>
          <w:p w14:paraId="1A103322" w14:textId="77777777" w:rsidR="00A04E29" w:rsidRDefault="00A04E29">
            <w:pPr>
              <w:rPr>
                <w:kern w:val="0"/>
                <w:sz w:val="18"/>
                <w:szCs w:val="18"/>
              </w:rPr>
            </w:pPr>
          </w:p>
        </w:tc>
      </w:tr>
    </w:tbl>
    <w:p w14:paraId="114EFC39" w14:textId="77777777" w:rsidR="00A04E29" w:rsidRDefault="00A04E29"/>
    <w:p w14:paraId="1E2EBE7F"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A04E29" w14:paraId="6B3B5968" w14:textId="77777777">
        <w:trPr>
          <w:jc w:val="center"/>
        </w:trPr>
        <w:tc>
          <w:tcPr>
            <w:tcW w:w="2743" w:type="dxa"/>
            <w:gridSpan w:val="2"/>
            <w:shd w:val="clear" w:color="auto" w:fill="D9D9D9" w:themeFill="background1" w:themeFillShade="D9"/>
            <w:vAlign w:val="center"/>
          </w:tcPr>
          <w:p w14:paraId="024ED2ED"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24FE77D6"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514806E3"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533D2182" w14:textId="77777777" w:rsidR="00A04E29" w:rsidRDefault="00E579D0">
            <w:pPr>
              <w:rPr>
                <w:kern w:val="0"/>
                <w:szCs w:val="20"/>
              </w:rPr>
            </w:pPr>
            <w:r>
              <w:rPr>
                <w:rFonts w:hint="eastAsia"/>
                <w:kern w:val="0"/>
                <w:szCs w:val="20"/>
              </w:rPr>
              <w:t>备注</w:t>
            </w:r>
          </w:p>
        </w:tc>
      </w:tr>
      <w:tr w:rsidR="00A04E29" w14:paraId="033F07A7" w14:textId="77777777">
        <w:trPr>
          <w:jc w:val="center"/>
        </w:trPr>
        <w:tc>
          <w:tcPr>
            <w:tcW w:w="2743" w:type="dxa"/>
            <w:gridSpan w:val="2"/>
            <w:vAlign w:val="center"/>
          </w:tcPr>
          <w:p w14:paraId="5EE1DB2C" w14:textId="77777777" w:rsidR="00A04E29" w:rsidRDefault="00E579D0">
            <w:pPr>
              <w:rPr>
                <w:kern w:val="0"/>
                <w:szCs w:val="20"/>
              </w:rPr>
            </w:pPr>
            <w:proofErr w:type="spellStart"/>
            <w:r>
              <w:rPr>
                <w:kern w:val="0"/>
                <w:szCs w:val="20"/>
              </w:rPr>
              <w:t>rspCode</w:t>
            </w:r>
            <w:proofErr w:type="spellEnd"/>
          </w:p>
        </w:tc>
        <w:tc>
          <w:tcPr>
            <w:tcW w:w="1134" w:type="dxa"/>
            <w:vAlign w:val="center"/>
          </w:tcPr>
          <w:p w14:paraId="19A21282" w14:textId="77777777" w:rsidR="00A04E29" w:rsidRDefault="00E579D0">
            <w:pPr>
              <w:rPr>
                <w:kern w:val="0"/>
                <w:szCs w:val="20"/>
              </w:rPr>
            </w:pPr>
            <w:r>
              <w:rPr>
                <w:rFonts w:hint="eastAsia"/>
                <w:kern w:val="0"/>
                <w:szCs w:val="20"/>
              </w:rPr>
              <w:t>Int</w:t>
            </w:r>
          </w:p>
        </w:tc>
        <w:tc>
          <w:tcPr>
            <w:tcW w:w="1985" w:type="dxa"/>
            <w:vAlign w:val="center"/>
          </w:tcPr>
          <w:p w14:paraId="79ACD1CD"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75F997BC" w14:textId="77777777" w:rsidR="00A04E29" w:rsidRDefault="00A04E29">
            <w:pPr>
              <w:rPr>
                <w:kern w:val="0"/>
                <w:szCs w:val="20"/>
              </w:rPr>
            </w:pPr>
          </w:p>
        </w:tc>
      </w:tr>
      <w:tr w:rsidR="00A04E29" w14:paraId="1716401F" w14:textId="77777777">
        <w:trPr>
          <w:jc w:val="center"/>
        </w:trPr>
        <w:tc>
          <w:tcPr>
            <w:tcW w:w="2743" w:type="dxa"/>
            <w:gridSpan w:val="2"/>
            <w:vAlign w:val="center"/>
          </w:tcPr>
          <w:p w14:paraId="24154AFD" w14:textId="77777777" w:rsidR="00A04E29" w:rsidRDefault="00E579D0">
            <w:pPr>
              <w:rPr>
                <w:kern w:val="0"/>
                <w:szCs w:val="20"/>
              </w:rPr>
            </w:pPr>
            <w:proofErr w:type="spellStart"/>
            <w:r>
              <w:rPr>
                <w:kern w:val="0"/>
                <w:szCs w:val="20"/>
              </w:rPr>
              <w:t>rspMsg</w:t>
            </w:r>
            <w:proofErr w:type="spellEnd"/>
          </w:p>
        </w:tc>
        <w:tc>
          <w:tcPr>
            <w:tcW w:w="1134" w:type="dxa"/>
            <w:vAlign w:val="center"/>
          </w:tcPr>
          <w:p w14:paraId="5FEAA407" w14:textId="77777777" w:rsidR="00A04E29" w:rsidRDefault="00E579D0">
            <w:pPr>
              <w:rPr>
                <w:kern w:val="0"/>
                <w:szCs w:val="20"/>
              </w:rPr>
            </w:pPr>
            <w:r>
              <w:rPr>
                <w:rFonts w:hint="eastAsia"/>
                <w:kern w:val="0"/>
                <w:szCs w:val="20"/>
              </w:rPr>
              <w:t>String</w:t>
            </w:r>
          </w:p>
        </w:tc>
        <w:tc>
          <w:tcPr>
            <w:tcW w:w="1985" w:type="dxa"/>
            <w:vAlign w:val="center"/>
          </w:tcPr>
          <w:p w14:paraId="47A38266"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66CE656F" w14:textId="77777777" w:rsidR="00A04E29" w:rsidRDefault="00A04E29">
            <w:pPr>
              <w:rPr>
                <w:kern w:val="0"/>
                <w:szCs w:val="20"/>
              </w:rPr>
            </w:pPr>
          </w:p>
        </w:tc>
      </w:tr>
      <w:tr w:rsidR="00A04E29" w14:paraId="10EE30B9" w14:textId="77777777">
        <w:trPr>
          <w:jc w:val="center"/>
        </w:trPr>
        <w:tc>
          <w:tcPr>
            <w:tcW w:w="2743" w:type="dxa"/>
            <w:gridSpan w:val="2"/>
            <w:vAlign w:val="center"/>
          </w:tcPr>
          <w:p w14:paraId="4BA6B536" w14:textId="77777777" w:rsidR="00A04E29" w:rsidRDefault="00E579D0">
            <w:pPr>
              <w:rPr>
                <w:kern w:val="0"/>
                <w:szCs w:val="20"/>
              </w:rPr>
            </w:pPr>
            <w:r>
              <w:rPr>
                <w:kern w:val="0"/>
                <w:szCs w:val="20"/>
              </w:rPr>
              <w:t>record</w:t>
            </w:r>
          </w:p>
        </w:tc>
        <w:tc>
          <w:tcPr>
            <w:tcW w:w="5379" w:type="dxa"/>
            <w:gridSpan w:val="3"/>
            <w:vAlign w:val="center"/>
          </w:tcPr>
          <w:p w14:paraId="5582AB30" w14:textId="77777777" w:rsidR="00A04E29" w:rsidRDefault="00A04E29">
            <w:pPr>
              <w:rPr>
                <w:kern w:val="0"/>
                <w:sz w:val="18"/>
                <w:szCs w:val="18"/>
              </w:rPr>
            </w:pPr>
          </w:p>
        </w:tc>
      </w:tr>
      <w:tr w:rsidR="00A04E29" w14:paraId="15D73A3F" w14:textId="77777777">
        <w:trPr>
          <w:jc w:val="center"/>
        </w:trPr>
        <w:tc>
          <w:tcPr>
            <w:tcW w:w="475" w:type="dxa"/>
            <w:vAlign w:val="center"/>
          </w:tcPr>
          <w:p w14:paraId="1CCFEC58" w14:textId="77777777" w:rsidR="00A04E29" w:rsidRDefault="00A04E29">
            <w:pPr>
              <w:rPr>
                <w:kern w:val="0"/>
                <w:szCs w:val="20"/>
              </w:rPr>
            </w:pPr>
          </w:p>
        </w:tc>
        <w:tc>
          <w:tcPr>
            <w:tcW w:w="2268" w:type="dxa"/>
          </w:tcPr>
          <w:p w14:paraId="6FAABC37" w14:textId="77777777" w:rsidR="00A04E29" w:rsidRDefault="00E579D0">
            <w:pPr>
              <w:jc w:val="left"/>
              <w:rPr>
                <w:kern w:val="0"/>
                <w:szCs w:val="20"/>
              </w:rPr>
            </w:pPr>
            <w:proofErr w:type="spellStart"/>
            <w:r>
              <w:rPr>
                <w:kern w:val="0"/>
                <w:szCs w:val="20"/>
              </w:rPr>
              <w:t>sourceCode</w:t>
            </w:r>
            <w:proofErr w:type="spellEnd"/>
          </w:p>
        </w:tc>
        <w:tc>
          <w:tcPr>
            <w:tcW w:w="1134" w:type="dxa"/>
            <w:vAlign w:val="center"/>
          </w:tcPr>
          <w:p w14:paraId="0403786E"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142FBD8D" w14:textId="77777777" w:rsidR="00A04E29" w:rsidRDefault="00E579D0">
            <w:pPr>
              <w:rPr>
                <w:kern w:val="0"/>
                <w:sz w:val="18"/>
                <w:szCs w:val="18"/>
              </w:rPr>
            </w:pPr>
            <w:proofErr w:type="gramStart"/>
            <w:r>
              <w:rPr>
                <w:rFonts w:hint="eastAsia"/>
                <w:kern w:val="0"/>
                <w:sz w:val="18"/>
                <w:szCs w:val="18"/>
              </w:rPr>
              <w:t>号源编号</w:t>
            </w:r>
            <w:proofErr w:type="gramEnd"/>
          </w:p>
        </w:tc>
        <w:tc>
          <w:tcPr>
            <w:tcW w:w="2260" w:type="dxa"/>
          </w:tcPr>
          <w:p w14:paraId="0687766F" w14:textId="77777777" w:rsidR="00A04E29" w:rsidRDefault="00A04E29">
            <w:pPr>
              <w:rPr>
                <w:kern w:val="0"/>
                <w:szCs w:val="20"/>
              </w:rPr>
            </w:pPr>
          </w:p>
        </w:tc>
      </w:tr>
      <w:tr w:rsidR="00A04E29" w14:paraId="49B384C0" w14:textId="77777777">
        <w:trPr>
          <w:jc w:val="center"/>
        </w:trPr>
        <w:tc>
          <w:tcPr>
            <w:tcW w:w="475" w:type="dxa"/>
            <w:vAlign w:val="center"/>
          </w:tcPr>
          <w:p w14:paraId="7CE24605" w14:textId="77777777" w:rsidR="00A04E29" w:rsidRDefault="00A04E29">
            <w:pPr>
              <w:rPr>
                <w:kern w:val="0"/>
                <w:szCs w:val="20"/>
              </w:rPr>
            </w:pPr>
          </w:p>
        </w:tc>
        <w:tc>
          <w:tcPr>
            <w:tcW w:w="2268" w:type="dxa"/>
          </w:tcPr>
          <w:p w14:paraId="0FA5246E" w14:textId="77777777" w:rsidR="00A04E29" w:rsidRDefault="00E579D0">
            <w:pPr>
              <w:jc w:val="left"/>
              <w:rPr>
                <w:kern w:val="0"/>
                <w:szCs w:val="20"/>
              </w:rPr>
            </w:pPr>
            <w:proofErr w:type="spellStart"/>
            <w:r>
              <w:rPr>
                <w:rFonts w:hint="eastAsia"/>
                <w:kern w:val="0"/>
                <w:szCs w:val="20"/>
              </w:rPr>
              <w:t>deptCode</w:t>
            </w:r>
            <w:proofErr w:type="spellEnd"/>
          </w:p>
        </w:tc>
        <w:tc>
          <w:tcPr>
            <w:tcW w:w="1134" w:type="dxa"/>
            <w:vAlign w:val="center"/>
          </w:tcPr>
          <w:p w14:paraId="4D73581E" w14:textId="77777777" w:rsidR="00A04E29" w:rsidRDefault="00E579D0">
            <w:pPr>
              <w:rPr>
                <w:kern w:val="0"/>
                <w:szCs w:val="20"/>
              </w:rPr>
            </w:pPr>
            <w:r>
              <w:rPr>
                <w:rFonts w:hint="eastAsia"/>
                <w:kern w:val="0"/>
                <w:szCs w:val="20"/>
              </w:rPr>
              <w:t>String</w:t>
            </w:r>
          </w:p>
        </w:tc>
        <w:tc>
          <w:tcPr>
            <w:tcW w:w="1985" w:type="dxa"/>
            <w:vAlign w:val="center"/>
          </w:tcPr>
          <w:p w14:paraId="5D084DAA" w14:textId="77777777" w:rsidR="00A04E29" w:rsidRDefault="00E579D0">
            <w:pPr>
              <w:rPr>
                <w:kern w:val="0"/>
                <w:sz w:val="18"/>
                <w:szCs w:val="18"/>
              </w:rPr>
            </w:pPr>
            <w:r>
              <w:rPr>
                <w:rFonts w:hint="eastAsia"/>
                <w:kern w:val="0"/>
                <w:sz w:val="18"/>
                <w:szCs w:val="18"/>
              </w:rPr>
              <w:t>科室编号</w:t>
            </w:r>
          </w:p>
        </w:tc>
        <w:tc>
          <w:tcPr>
            <w:tcW w:w="2260" w:type="dxa"/>
          </w:tcPr>
          <w:p w14:paraId="229859A3" w14:textId="77777777" w:rsidR="00A04E29" w:rsidRDefault="00A04E29">
            <w:pPr>
              <w:rPr>
                <w:kern w:val="0"/>
                <w:szCs w:val="20"/>
              </w:rPr>
            </w:pPr>
          </w:p>
        </w:tc>
      </w:tr>
      <w:tr w:rsidR="00A04E29" w14:paraId="02393595" w14:textId="77777777">
        <w:trPr>
          <w:jc w:val="center"/>
        </w:trPr>
        <w:tc>
          <w:tcPr>
            <w:tcW w:w="475" w:type="dxa"/>
            <w:vAlign w:val="center"/>
          </w:tcPr>
          <w:p w14:paraId="06F89EFB" w14:textId="77777777" w:rsidR="00A04E29" w:rsidRDefault="00A04E29">
            <w:pPr>
              <w:rPr>
                <w:kern w:val="0"/>
                <w:szCs w:val="20"/>
              </w:rPr>
            </w:pPr>
          </w:p>
        </w:tc>
        <w:tc>
          <w:tcPr>
            <w:tcW w:w="2268" w:type="dxa"/>
          </w:tcPr>
          <w:p w14:paraId="0AF7C5E0" w14:textId="77777777" w:rsidR="00A04E29" w:rsidRDefault="00E579D0">
            <w:pPr>
              <w:jc w:val="left"/>
              <w:rPr>
                <w:kern w:val="0"/>
                <w:szCs w:val="20"/>
              </w:rPr>
            </w:pPr>
            <w:proofErr w:type="spellStart"/>
            <w:r>
              <w:rPr>
                <w:rFonts w:hint="eastAsia"/>
                <w:kern w:val="0"/>
                <w:szCs w:val="20"/>
              </w:rPr>
              <w:t>deptName</w:t>
            </w:r>
            <w:proofErr w:type="spellEnd"/>
          </w:p>
        </w:tc>
        <w:tc>
          <w:tcPr>
            <w:tcW w:w="1134" w:type="dxa"/>
            <w:vAlign w:val="center"/>
          </w:tcPr>
          <w:p w14:paraId="5E6EC8D0" w14:textId="77777777" w:rsidR="00A04E29" w:rsidRDefault="00E579D0">
            <w:pPr>
              <w:rPr>
                <w:kern w:val="0"/>
                <w:szCs w:val="20"/>
              </w:rPr>
            </w:pPr>
            <w:r>
              <w:rPr>
                <w:rFonts w:hint="eastAsia"/>
                <w:kern w:val="0"/>
                <w:szCs w:val="20"/>
              </w:rPr>
              <w:t>String</w:t>
            </w:r>
          </w:p>
        </w:tc>
        <w:tc>
          <w:tcPr>
            <w:tcW w:w="1985" w:type="dxa"/>
            <w:vAlign w:val="center"/>
          </w:tcPr>
          <w:p w14:paraId="5B1AB45E" w14:textId="77777777" w:rsidR="00A04E29" w:rsidRDefault="00E579D0">
            <w:pPr>
              <w:rPr>
                <w:kern w:val="0"/>
                <w:sz w:val="18"/>
                <w:szCs w:val="18"/>
              </w:rPr>
            </w:pPr>
            <w:r>
              <w:rPr>
                <w:rFonts w:hint="eastAsia"/>
                <w:kern w:val="0"/>
                <w:sz w:val="18"/>
                <w:szCs w:val="18"/>
              </w:rPr>
              <w:t>科室名称</w:t>
            </w:r>
          </w:p>
        </w:tc>
        <w:tc>
          <w:tcPr>
            <w:tcW w:w="2260" w:type="dxa"/>
          </w:tcPr>
          <w:p w14:paraId="2A866E10" w14:textId="77777777" w:rsidR="00A04E29" w:rsidRDefault="00A04E29">
            <w:pPr>
              <w:rPr>
                <w:kern w:val="0"/>
                <w:szCs w:val="20"/>
              </w:rPr>
            </w:pPr>
          </w:p>
        </w:tc>
      </w:tr>
      <w:tr w:rsidR="00A04E29" w14:paraId="4C3363A6" w14:textId="77777777">
        <w:trPr>
          <w:jc w:val="center"/>
        </w:trPr>
        <w:tc>
          <w:tcPr>
            <w:tcW w:w="475" w:type="dxa"/>
            <w:vAlign w:val="center"/>
          </w:tcPr>
          <w:p w14:paraId="67C93978" w14:textId="77777777" w:rsidR="00A04E29" w:rsidRDefault="00A04E29">
            <w:pPr>
              <w:rPr>
                <w:kern w:val="0"/>
                <w:szCs w:val="20"/>
              </w:rPr>
            </w:pPr>
          </w:p>
        </w:tc>
        <w:tc>
          <w:tcPr>
            <w:tcW w:w="2268" w:type="dxa"/>
          </w:tcPr>
          <w:p w14:paraId="2DAE8E1C" w14:textId="77777777" w:rsidR="00A04E29" w:rsidRDefault="00E579D0">
            <w:pPr>
              <w:jc w:val="left"/>
              <w:rPr>
                <w:kern w:val="0"/>
                <w:szCs w:val="20"/>
              </w:rPr>
            </w:pPr>
            <w:proofErr w:type="spellStart"/>
            <w:r>
              <w:rPr>
                <w:rFonts w:hint="eastAsia"/>
                <w:kern w:val="0"/>
                <w:szCs w:val="20"/>
              </w:rPr>
              <w:t>doctorCode</w:t>
            </w:r>
            <w:proofErr w:type="spellEnd"/>
          </w:p>
        </w:tc>
        <w:tc>
          <w:tcPr>
            <w:tcW w:w="1134" w:type="dxa"/>
            <w:vAlign w:val="center"/>
          </w:tcPr>
          <w:p w14:paraId="1C8E86AA" w14:textId="77777777" w:rsidR="00A04E29" w:rsidRDefault="00E579D0">
            <w:pPr>
              <w:rPr>
                <w:kern w:val="0"/>
                <w:szCs w:val="20"/>
              </w:rPr>
            </w:pPr>
            <w:r>
              <w:rPr>
                <w:rFonts w:hint="eastAsia"/>
                <w:kern w:val="0"/>
                <w:szCs w:val="20"/>
              </w:rPr>
              <w:t>String</w:t>
            </w:r>
          </w:p>
        </w:tc>
        <w:tc>
          <w:tcPr>
            <w:tcW w:w="1985" w:type="dxa"/>
            <w:vAlign w:val="center"/>
          </w:tcPr>
          <w:p w14:paraId="22D0EDF8" w14:textId="77777777" w:rsidR="00A04E29" w:rsidRDefault="00E579D0">
            <w:pPr>
              <w:rPr>
                <w:kern w:val="0"/>
                <w:sz w:val="18"/>
                <w:szCs w:val="18"/>
              </w:rPr>
            </w:pPr>
            <w:r>
              <w:rPr>
                <w:rFonts w:hint="eastAsia"/>
                <w:kern w:val="0"/>
                <w:sz w:val="18"/>
                <w:szCs w:val="18"/>
              </w:rPr>
              <w:t>医生代码</w:t>
            </w:r>
          </w:p>
        </w:tc>
        <w:tc>
          <w:tcPr>
            <w:tcW w:w="2260" w:type="dxa"/>
          </w:tcPr>
          <w:p w14:paraId="4445FE23" w14:textId="77777777" w:rsidR="00A04E29" w:rsidRDefault="00A04E29">
            <w:pPr>
              <w:rPr>
                <w:kern w:val="0"/>
                <w:szCs w:val="20"/>
              </w:rPr>
            </w:pPr>
          </w:p>
        </w:tc>
      </w:tr>
      <w:tr w:rsidR="00A04E29" w14:paraId="52F68E7C" w14:textId="77777777">
        <w:trPr>
          <w:jc w:val="center"/>
        </w:trPr>
        <w:tc>
          <w:tcPr>
            <w:tcW w:w="475" w:type="dxa"/>
            <w:vAlign w:val="center"/>
          </w:tcPr>
          <w:p w14:paraId="6A82B676" w14:textId="77777777" w:rsidR="00A04E29" w:rsidRDefault="00A04E29">
            <w:pPr>
              <w:rPr>
                <w:kern w:val="0"/>
                <w:szCs w:val="20"/>
              </w:rPr>
            </w:pPr>
          </w:p>
        </w:tc>
        <w:tc>
          <w:tcPr>
            <w:tcW w:w="2268" w:type="dxa"/>
          </w:tcPr>
          <w:p w14:paraId="339EC0EF" w14:textId="77777777" w:rsidR="00A04E29" w:rsidRDefault="00E579D0">
            <w:pPr>
              <w:jc w:val="left"/>
              <w:rPr>
                <w:kern w:val="0"/>
                <w:szCs w:val="20"/>
              </w:rPr>
            </w:pPr>
            <w:proofErr w:type="spellStart"/>
            <w:r>
              <w:rPr>
                <w:kern w:val="0"/>
                <w:szCs w:val="20"/>
              </w:rPr>
              <w:t>doctorName</w:t>
            </w:r>
            <w:proofErr w:type="spellEnd"/>
          </w:p>
        </w:tc>
        <w:tc>
          <w:tcPr>
            <w:tcW w:w="1134" w:type="dxa"/>
            <w:vAlign w:val="center"/>
          </w:tcPr>
          <w:p w14:paraId="6C5C5229" w14:textId="77777777" w:rsidR="00A04E29" w:rsidRDefault="00E579D0">
            <w:pPr>
              <w:rPr>
                <w:kern w:val="0"/>
                <w:szCs w:val="20"/>
              </w:rPr>
            </w:pPr>
            <w:r>
              <w:rPr>
                <w:rFonts w:hint="eastAsia"/>
                <w:kern w:val="0"/>
                <w:szCs w:val="20"/>
              </w:rPr>
              <w:t>String</w:t>
            </w:r>
          </w:p>
        </w:tc>
        <w:tc>
          <w:tcPr>
            <w:tcW w:w="1985" w:type="dxa"/>
            <w:vAlign w:val="center"/>
          </w:tcPr>
          <w:p w14:paraId="2CC8D7B9" w14:textId="77777777" w:rsidR="00A04E29" w:rsidRDefault="00E579D0">
            <w:pPr>
              <w:rPr>
                <w:kern w:val="0"/>
                <w:sz w:val="18"/>
                <w:szCs w:val="18"/>
              </w:rPr>
            </w:pPr>
            <w:r>
              <w:rPr>
                <w:rFonts w:hint="eastAsia"/>
                <w:kern w:val="0"/>
                <w:sz w:val="18"/>
                <w:szCs w:val="18"/>
              </w:rPr>
              <w:t>医生名称</w:t>
            </w:r>
          </w:p>
        </w:tc>
        <w:tc>
          <w:tcPr>
            <w:tcW w:w="2260" w:type="dxa"/>
          </w:tcPr>
          <w:p w14:paraId="30088C2E" w14:textId="77777777" w:rsidR="00A04E29" w:rsidRDefault="00A04E29">
            <w:pPr>
              <w:rPr>
                <w:kern w:val="0"/>
                <w:szCs w:val="20"/>
              </w:rPr>
            </w:pPr>
          </w:p>
        </w:tc>
      </w:tr>
      <w:tr w:rsidR="00A04E29" w14:paraId="62AED725" w14:textId="77777777">
        <w:trPr>
          <w:jc w:val="center"/>
        </w:trPr>
        <w:tc>
          <w:tcPr>
            <w:tcW w:w="475" w:type="dxa"/>
            <w:vAlign w:val="center"/>
          </w:tcPr>
          <w:p w14:paraId="57C519B7" w14:textId="77777777" w:rsidR="00A04E29" w:rsidRDefault="00A04E29">
            <w:pPr>
              <w:rPr>
                <w:kern w:val="0"/>
                <w:szCs w:val="20"/>
              </w:rPr>
            </w:pPr>
          </w:p>
        </w:tc>
        <w:tc>
          <w:tcPr>
            <w:tcW w:w="2268" w:type="dxa"/>
          </w:tcPr>
          <w:p w14:paraId="3F78662F" w14:textId="77777777" w:rsidR="00A04E29" w:rsidRDefault="00E579D0">
            <w:pPr>
              <w:jc w:val="left"/>
              <w:rPr>
                <w:kern w:val="0"/>
                <w:szCs w:val="20"/>
              </w:rPr>
            </w:pPr>
            <w:r>
              <w:rPr>
                <w:kern w:val="0"/>
                <w:szCs w:val="20"/>
              </w:rPr>
              <w:t>price</w:t>
            </w:r>
          </w:p>
        </w:tc>
        <w:tc>
          <w:tcPr>
            <w:tcW w:w="1134" w:type="dxa"/>
            <w:vAlign w:val="center"/>
          </w:tcPr>
          <w:p w14:paraId="08F4F7B6" w14:textId="77777777" w:rsidR="00A04E29" w:rsidRDefault="00E579D0">
            <w:pPr>
              <w:rPr>
                <w:kern w:val="0"/>
                <w:szCs w:val="20"/>
              </w:rPr>
            </w:pPr>
            <w:r>
              <w:rPr>
                <w:rFonts w:hint="eastAsia"/>
                <w:kern w:val="0"/>
                <w:szCs w:val="20"/>
              </w:rPr>
              <w:t>String</w:t>
            </w:r>
          </w:p>
        </w:tc>
        <w:tc>
          <w:tcPr>
            <w:tcW w:w="1985" w:type="dxa"/>
            <w:vAlign w:val="center"/>
          </w:tcPr>
          <w:p w14:paraId="38CFC467" w14:textId="77777777" w:rsidR="00A04E29" w:rsidRDefault="00E579D0">
            <w:pPr>
              <w:rPr>
                <w:kern w:val="0"/>
                <w:sz w:val="18"/>
                <w:szCs w:val="18"/>
              </w:rPr>
            </w:pPr>
            <w:r>
              <w:rPr>
                <w:rFonts w:hint="eastAsia"/>
                <w:kern w:val="0"/>
                <w:sz w:val="18"/>
                <w:szCs w:val="18"/>
              </w:rPr>
              <w:t>价格</w:t>
            </w:r>
          </w:p>
        </w:tc>
        <w:tc>
          <w:tcPr>
            <w:tcW w:w="2260" w:type="dxa"/>
          </w:tcPr>
          <w:p w14:paraId="15AE819B" w14:textId="77777777" w:rsidR="00A04E29" w:rsidRDefault="00A04E29">
            <w:pPr>
              <w:rPr>
                <w:kern w:val="0"/>
                <w:szCs w:val="20"/>
              </w:rPr>
            </w:pPr>
          </w:p>
        </w:tc>
      </w:tr>
      <w:tr w:rsidR="00A04E29" w14:paraId="2E75165D" w14:textId="77777777">
        <w:trPr>
          <w:jc w:val="center"/>
        </w:trPr>
        <w:tc>
          <w:tcPr>
            <w:tcW w:w="475" w:type="dxa"/>
            <w:vAlign w:val="center"/>
          </w:tcPr>
          <w:p w14:paraId="68809D5A" w14:textId="77777777" w:rsidR="00A04E29" w:rsidRDefault="00A04E29">
            <w:pPr>
              <w:rPr>
                <w:kern w:val="0"/>
                <w:szCs w:val="20"/>
              </w:rPr>
            </w:pPr>
          </w:p>
        </w:tc>
        <w:tc>
          <w:tcPr>
            <w:tcW w:w="2268" w:type="dxa"/>
          </w:tcPr>
          <w:p w14:paraId="292169A7" w14:textId="77777777" w:rsidR="00A04E29" w:rsidRDefault="00E579D0">
            <w:pPr>
              <w:jc w:val="left"/>
              <w:rPr>
                <w:kern w:val="0"/>
                <w:szCs w:val="20"/>
              </w:rPr>
            </w:pPr>
            <w:proofErr w:type="spellStart"/>
            <w:r>
              <w:rPr>
                <w:kern w:val="0"/>
                <w:szCs w:val="20"/>
              </w:rPr>
              <w:t>priceName</w:t>
            </w:r>
            <w:proofErr w:type="spellEnd"/>
          </w:p>
        </w:tc>
        <w:tc>
          <w:tcPr>
            <w:tcW w:w="1134" w:type="dxa"/>
            <w:vAlign w:val="center"/>
          </w:tcPr>
          <w:p w14:paraId="01DEEAFD" w14:textId="77777777" w:rsidR="00A04E29" w:rsidRDefault="00E579D0">
            <w:pPr>
              <w:rPr>
                <w:kern w:val="0"/>
                <w:szCs w:val="20"/>
              </w:rPr>
            </w:pPr>
            <w:r>
              <w:rPr>
                <w:rFonts w:hint="eastAsia"/>
                <w:kern w:val="0"/>
                <w:szCs w:val="20"/>
              </w:rPr>
              <w:t>String</w:t>
            </w:r>
          </w:p>
        </w:tc>
        <w:tc>
          <w:tcPr>
            <w:tcW w:w="1985" w:type="dxa"/>
            <w:vAlign w:val="center"/>
          </w:tcPr>
          <w:p w14:paraId="5FE98BAE" w14:textId="77777777" w:rsidR="00A04E29" w:rsidRDefault="00E579D0">
            <w:pPr>
              <w:rPr>
                <w:kern w:val="0"/>
                <w:sz w:val="18"/>
                <w:szCs w:val="18"/>
              </w:rPr>
            </w:pPr>
            <w:r>
              <w:rPr>
                <w:rFonts w:hint="eastAsia"/>
                <w:kern w:val="0"/>
                <w:sz w:val="18"/>
                <w:szCs w:val="18"/>
              </w:rPr>
              <w:t>价格名称</w:t>
            </w:r>
          </w:p>
        </w:tc>
        <w:tc>
          <w:tcPr>
            <w:tcW w:w="2260" w:type="dxa"/>
          </w:tcPr>
          <w:p w14:paraId="1DA06CA7" w14:textId="77777777" w:rsidR="00A04E29" w:rsidRDefault="00A04E29">
            <w:pPr>
              <w:rPr>
                <w:kern w:val="0"/>
                <w:szCs w:val="20"/>
              </w:rPr>
            </w:pPr>
          </w:p>
        </w:tc>
      </w:tr>
      <w:tr w:rsidR="00A04E29" w14:paraId="5750E446" w14:textId="77777777">
        <w:trPr>
          <w:jc w:val="center"/>
        </w:trPr>
        <w:tc>
          <w:tcPr>
            <w:tcW w:w="475" w:type="dxa"/>
            <w:vAlign w:val="center"/>
          </w:tcPr>
          <w:p w14:paraId="5CE7C380" w14:textId="77777777" w:rsidR="00A04E29" w:rsidRDefault="00A04E29">
            <w:pPr>
              <w:rPr>
                <w:kern w:val="0"/>
                <w:szCs w:val="20"/>
              </w:rPr>
            </w:pPr>
          </w:p>
        </w:tc>
        <w:tc>
          <w:tcPr>
            <w:tcW w:w="2268" w:type="dxa"/>
          </w:tcPr>
          <w:p w14:paraId="4243FDE9" w14:textId="77777777" w:rsidR="00A04E29" w:rsidRDefault="00E579D0">
            <w:pPr>
              <w:jc w:val="left"/>
              <w:rPr>
                <w:kern w:val="0"/>
                <w:szCs w:val="20"/>
              </w:rPr>
            </w:pPr>
            <w:proofErr w:type="spellStart"/>
            <w:r>
              <w:rPr>
                <w:kern w:val="0"/>
                <w:szCs w:val="20"/>
              </w:rPr>
              <w:t>scheduleDate</w:t>
            </w:r>
            <w:proofErr w:type="spellEnd"/>
          </w:p>
        </w:tc>
        <w:tc>
          <w:tcPr>
            <w:tcW w:w="1134" w:type="dxa"/>
            <w:vAlign w:val="center"/>
          </w:tcPr>
          <w:p w14:paraId="4570A983" w14:textId="77777777" w:rsidR="00A04E29" w:rsidRDefault="00E579D0">
            <w:pPr>
              <w:rPr>
                <w:kern w:val="0"/>
                <w:szCs w:val="20"/>
              </w:rPr>
            </w:pPr>
            <w:r>
              <w:rPr>
                <w:rFonts w:hint="eastAsia"/>
                <w:kern w:val="0"/>
                <w:szCs w:val="20"/>
              </w:rPr>
              <w:t>String</w:t>
            </w:r>
          </w:p>
        </w:tc>
        <w:tc>
          <w:tcPr>
            <w:tcW w:w="1985" w:type="dxa"/>
            <w:vAlign w:val="center"/>
          </w:tcPr>
          <w:p w14:paraId="0E23E694" w14:textId="77777777" w:rsidR="00A04E29" w:rsidRDefault="00E579D0">
            <w:pPr>
              <w:rPr>
                <w:kern w:val="0"/>
                <w:sz w:val="18"/>
                <w:szCs w:val="18"/>
              </w:rPr>
            </w:pPr>
            <w:r>
              <w:rPr>
                <w:rFonts w:hint="eastAsia"/>
                <w:kern w:val="0"/>
                <w:sz w:val="18"/>
                <w:szCs w:val="18"/>
              </w:rPr>
              <w:t>排班日期</w:t>
            </w:r>
          </w:p>
        </w:tc>
        <w:tc>
          <w:tcPr>
            <w:tcW w:w="2260" w:type="dxa"/>
          </w:tcPr>
          <w:p w14:paraId="12516308" w14:textId="77777777" w:rsidR="00A04E29" w:rsidRDefault="00A04E29">
            <w:pPr>
              <w:rPr>
                <w:kern w:val="0"/>
                <w:szCs w:val="20"/>
              </w:rPr>
            </w:pPr>
          </w:p>
        </w:tc>
      </w:tr>
      <w:tr w:rsidR="00A04E29" w14:paraId="3DFA34E6" w14:textId="77777777">
        <w:trPr>
          <w:jc w:val="center"/>
        </w:trPr>
        <w:tc>
          <w:tcPr>
            <w:tcW w:w="475" w:type="dxa"/>
            <w:vAlign w:val="center"/>
          </w:tcPr>
          <w:p w14:paraId="55523E60" w14:textId="77777777" w:rsidR="00A04E29" w:rsidRDefault="00A04E29">
            <w:pPr>
              <w:rPr>
                <w:kern w:val="0"/>
                <w:szCs w:val="20"/>
              </w:rPr>
            </w:pPr>
          </w:p>
        </w:tc>
        <w:tc>
          <w:tcPr>
            <w:tcW w:w="2268" w:type="dxa"/>
          </w:tcPr>
          <w:p w14:paraId="4F2FC6C2" w14:textId="77777777" w:rsidR="00A04E29" w:rsidRDefault="00E579D0">
            <w:pPr>
              <w:jc w:val="left"/>
              <w:rPr>
                <w:kern w:val="0"/>
                <w:szCs w:val="20"/>
              </w:rPr>
            </w:pPr>
            <w:proofErr w:type="spellStart"/>
            <w:r>
              <w:rPr>
                <w:kern w:val="0"/>
                <w:szCs w:val="20"/>
              </w:rPr>
              <w:t>startTime</w:t>
            </w:r>
            <w:proofErr w:type="spellEnd"/>
          </w:p>
        </w:tc>
        <w:tc>
          <w:tcPr>
            <w:tcW w:w="1134" w:type="dxa"/>
            <w:vAlign w:val="center"/>
          </w:tcPr>
          <w:p w14:paraId="76E8F12A" w14:textId="77777777" w:rsidR="00A04E29" w:rsidRDefault="00E579D0">
            <w:pPr>
              <w:rPr>
                <w:kern w:val="0"/>
                <w:szCs w:val="20"/>
              </w:rPr>
            </w:pPr>
            <w:r>
              <w:rPr>
                <w:rFonts w:hint="eastAsia"/>
                <w:kern w:val="0"/>
                <w:szCs w:val="20"/>
              </w:rPr>
              <w:t>String</w:t>
            </w:r>
          </w:p>
        </w:tc>
        <w:tc>
          <w:tcPr>
            <w:tcW w:w="1985" w:type="dxa"/>
            <w:vAlign w:val="center"/>
          </w:tcPr>
          <w:p w14:paraId="6178DFA7" w14:textId="77777777" w:rsidR="00A04E29" w:rsidRDefault="00E579D0">
            <w:pPr>
              <w:rPr>
                <w:kern w:val="0"/>
                <w:sz w:val="18"/>
                <w:szCs w:val="18"/>
              </w:rPr>
            </w:pPr>
            <w:r>
              <w:rPr>
                <w:rFonts w:hint="eastAsia"/>
                <w:kern w:val="0"/>
                <w:sz w:val="18"/>
                <w:szCs w:val="18"/>
              </w:rPr>
              <w:t>开始时间</w:t>
            </w:r>
          </w:p>
        </w:tc>
        <w:tc>
          <w:tcPr>
            <w:tcW w:w="2260" w:type="dxa"/>
          </w:tcPr>
          <w:p w14:paraId="7528EC32" w14:textId="77777777" w:rsidR="00A04E29" w:rsidRDefault="00A04E29">
            <w:pPr>
              <w:rPr>
                <w:kern w:val="0"/>
                <w:szCs w:val="20"/>
              </w:rPr>
            </w:pPr>
          </w:p>
        </w:tc>
      </w:tr>
      <w:tr w:rsidR="00A04E29" w14:paraId="3B66D5F7" w14:textId="77777777">
        <w:trPr>
          <w:jc w:val="center"/>
        </w:trPr>
        <w:tc>
          <w:tcPr>
            <w:tcW w:w="475" w:type="dxa"/>
            <w:vAlign w:val="center"/>
          </w:tcPr>
          <w:p w14:paraId="42CC2369" w14:textId="77777777" w:rsidR="00A04E29" w:rsidRDefault="00A04E29">
            <w:pPr>
              <w:rPr>
                <w:kern w:val="0"/>
                <w:szCs w:val="20"/>
              </w:rPr>
            </w:pPr>
          </w:p>
        </w:tc>
        <w:tc>
          <w:tcPr>
            <w:tcW w:w="2268" w:type="dxa"/>
          </w:tcPr>
          <w:p w14:paraId="2C775467" w14:textId="77777777" w:rsidR="00A04E29" w:rsidRDefault="00E579D0">
            <w:pPr>
              <w:jc w:val="left"/>
              <w:rPr>
                <w:kern w:val="0"/>
                <w:szCs w:val="20"/>
              </w:rPr>
            </w:pPr>
            <w:proofErr w:type="spellStart"/>
            <w:r>
              <w:rPr>
                <w:kern w:val="0"/>
                <w:szCs w:val="20"/>
              </w:rPr>
              <w:t>endTime</w:t>
            </w:r>
            <w:proofErr w:type="spellEnd"/>
          </w:p>
        </w:tc>
        <w:tc>
          <w:tcPr>
            <w:tcW w:w="1134" w:type="dxa"/>
            <w:vAlign w:val="center"/>
          </w:tcPr>
          <w:p w14:paraId="78EDC46A" w14:textId="77777777" w:rsidR="00A04E29" w:rsidRDefault="00E579D0">
            <w:pPr>
              <w:rPr>
                <w:kern w:val="0"/>
                <w:szCs w:val="20"/>
              </w:rPr>
            </w:pPr>
            <w:r>
              <w:rPr>
                <w:rFonts w:hint="eastAsia"/>
                <w:kern w:val="0"/>
                <w:szCs w:val="20"/>
              </w:rPr>
              <w:t>String</w:t>
            </w:r>
          </w:p>
        </w:tc>
        <w:tc>
          <w:tcPr>
            <w:tcW w:w="1985" w:type="dxa"/>
            <w:vAlign w:val="center"/>
          </w:tcPr>
          <w:p w14:paraId="5494FDE8" w14:textId="77777777" w:rsidR="00A04E29" w:rsidRDefault="00E579D0">
            <w:pPr>
              <w:rPr>
                <w:kern w:val="0"/>
                <w:sz w:val="18"/>
                <w:szCs w:val="18"/>
              </w:rPr>
            </w:pPr>
            <w:r>
              <w:rPr>
                <w:rFonts w:hint="eastAsia"/>
                <w:kern w:val="0"/>
                <w:sz w:val="18"/>
                <w:szCs w:val="18"/>
              </w:rPr>
              <w:t>结束时间</w:t>
            </w:r>
          </w:p>
        </w:tc>
        <w:tc>
          <w:tcPr>
            <w:tcW w:w="2260" w:type="dxa"/>
          </w:tcPr>
          <w:p w14:paraId="72DDA098" w14:textId="77777777" w:rsidR="00A04E29" w:rsidRDefault="00A04E29">
            <w:pPr>
              <w:rPr>
                <w:kern w:val="0"/>
                <w:szCs w:val="20"/>
              </w:rPr>
            </w:pPr>
          </w:p>
        </w:tc>
      </w:tr>
    </w:tbl>
    <w:p w14:paraId="732B2A30" w14:textId="77777777" w:rsidR="00A04E29" w:rsidRDefault="00A04E29"/>
    <w:p w14:paraId="59FE5BE3" w14:textId="77777777" w:rsidR="00A04E29" w:rsidRDefault="00E579D0">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A04E29" w14:paraId="2EF2493B" w14:textId="77777777">
        <w:trPr>
          <w:jc w:val="center"/>
        </w:trPr>
        <w:tc>
          <w:tcPr>
            <w:tcW w:w="2743" w:type="dxa"/>
            <w:shd w:val="clear" w:color="auto" w:fill="D9D9D9" w:themeFill="background1" w:themeFillShade="D9"/>
            <w:vAlign w:val="center"/>
          </w:tcPr>
          <w:p w14:paraId="0E17F566"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482E0D0A"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29B7214F"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7185A405" w14:textId="77777777" w:rsidR="00A04E29" w:rsidRDefault="00E579D0">
            <w:pPr>
              <w:rPr>
                <w:kern w:val="0"/>
                <w:szCs w:val="20"/>
              </w:rPr>
            </w:pPr>
            <w:r>
              <w:rPr>
                <w:rFonts w:hint="eastAsia"/>
                <w:kern w:val="0"/>
                <w:szCs w:val="20"/>
              </w:rPr>
              <w:t>备注</w:t>
            </w:r>
          </w:p>
        </w:tc>
      </w:tr>
      <w:tr w:rsidR="00A04E29" w14:paraId="76E89E79" w14:textId="77777777">
        <w:trPr>
          <w:jc w:val="center"/>
        </w:trPr>
        <w:tc>
          <w:tcPr>
            <w:tcW w:w="2743" w:type="dxa"/>
            <w:vAlign w:val="center"/>
          </w:tcPr>
          <w:p w14:paraId="1FF02830" w14:textId="77777777" w:rsidR="00A04E29" w:rsidRDefault="00E579D0">
            <w:pPr>
              <w:rPr>
                <w:kern w:val="0"/>
                <w:szCs w:val="20"/>
              </w:rPr>
            </w:pPr>
            <w:proofErr w:type="spellStart"/>
            <w:r>
              <w:rPr>
                <w:kern w:val="0"/>
                <w:szCs w:val="20"/>
              </w:rPr>
              <w:t>rspCode</w:t>
            </w:r>
            <w:proofErr w:type="spellEnd"/>
          </w:p>
        </w:tc>
        <w:tc>
          <w:tcPr>
            <w:tcW w:w="1134" w:type="dxa"/>
            <w:vAlign w:val="center"/>
          </w:tcPr>
          <w:p w14:paraId="5B42856A" w14:textId="77777777" w:rsidR="00A04E29" w:rsidRDefault="00E579D0">
            <w:pPr>
              <w:rPr>
                <w:kern w:val="0"/>
                <w:szCs w:val="20"/>
              </w:rPr>
            </w:pPr>
            <w:r>
              <w:rPr>
                <w:rFonts w:hint="eastAsia"/>
                <w:kern w:val="0"/>
                <w:szCs w:val="20"/>
              </w:rPr>
              <w:t>Int</w:t>
            </w:r>
          </w:p>
        </w:tc>
        <w:tc>
          <w:tcPr>
            <w:tcW w:w="1985" w:type="dxa"/>
            <w:vAlign w:val="center"/>
          </w:tcPr>
          <w:p w14:paraId="22051464"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37EC14D9" w14:textId="77777777" w:rsidR="00A04E29" w:rsidRDefault="00A04E29">
            <w:pPr>
              <w:rPr>
                <w:kern w:val="0"/>
                <w:szCs w:val="20"/>
              </w:rPr>
            </w:pPr>
          </w:p>
        </w:tc>
      </w:tr>
      <w:tr w:rsidR="00A04E29" w14:paraId="3752DBE2" w14:textId="77777777">
        <w:trPr>
          <w:jc w:val="center"/>
        </w:trPr>
        <w:tc>
          <w:tcPr>
            <w:tcW w:w="2743" w:type="dxa"/>
            <w:vAlign w:val="center"/>
          </w:tcPr>
          <w:p w14:paraId="55147966" w14:textId="77777777" w:rsidR="00A04E29" w:rsidRDefault="00E579D0">
            <w:pPr>
              <w:rPr>
                <w:kern w:val="0"/>
                <w:szCs w:val="20"/>
              </w:rPr>
            </w:pPr>
            <w:proofErr w:type="spellStart"/>
            <w:r>
              <w:rPr>
                <w:kern w:val="0"/>
                <w:szCs w:val="20"/>
              </w:rPr>
              <w:t>rspMsg</w:t>
            </w:r>
            <w:proofErr w:type="spellEnd"/>
          </w:p>
        </w:tc>
        <w:tc>
          <w:tcPr>
            <w:tcW w:w="1134" w:type="dxa"/>
            <w:vAlign w:val="center"/>
          </w:tcPr>
          <w:p w14:paraId="0D821832" w14:textId="77777777" w:rsidR="00A04E29" w:rsidRDefault="00E579D0">
            <w:pPr>
              <w:rPr>
                <w:kern w:val="0"/>
                <w:szCs w:val="20"/>
              </w:rPr>
            </w:pPr>
            <w:r>
              <w:rPr>
                <w:rFonts w:hint="eastAsia"/>
                <w:kern w:val="0"/>
                <w:szCs w:val="20"/>
              </w:rPr>
              <w:t>String</w:t>
            </w:r>
          </w:p>
        </w:tc>
        <w:tc>
          <w:tcPr>
            <w:tcW w:w="1985" w:type="dxa"/>
            <w:vAlign w:val="center"/>
          </w:tcPr>
          <w:p w14:paraId="52E6FD58"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0292083E" w14:textId="77777777" w:rsidR="00A04E29" w:rsidRDefault="00A04E29">
            <w:pPr>
              <w:rPr>
                <w:kern w:val="0"/>
                <w:szCs w:val="20"/>
              </w:rPr>
            </w:pPr>
          </w:p>
        </w:tc>
      </w:tr>
    </w:tbl>
    <w:p w14:paraId="00CA5123" w14:textId="77777777" w:rsidR="00A04E29" w:rsidRDefault="00A04E29"/>
    <w:p w14:paraId="6C9762A3" w14:textId="77777777" w:rsidR="00A04E29" w:rsidRDefault="00E579D0">
      <w:pPr>
        <w:pStyle w:val="31"/>
      </w:pPr>
      <w:r>
        <w:rPr>
          <w:rFonts w:hint="eastAsia"/>
        </w:rPr>
        <w:t>预约释放号源</w:t>
      </w:r>
    </w:p>
    <w:p w14:paraId="06AFE687" w14:textId="77777777" w:rsidR="00A04E29" w:rsidRDefault="00E579D0">
      <w:pPr>
        <w:pStyle w:val="4"/>
      </w:pPr>
      <w:r>
        <w:rPr>
          <w:rFonts w:hint="eastAsia"/>
        </w:rPr>
        <w:t>预约</w:t>
      </w:r>
      <w:proofErr w:type="gramStart"/>
      <w:r>
        <w:rPr>
          <w:rFonts w:hint="eastAsia"/>
        </w:rPr>
        <w:t>释放号源</w:t>
      </w:r>
      <w:proofErr w:type="gramEnd"/>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5EE439F6" w14:textId="77777777">
        <w:tc>
          <w:tcPr>
            <w:tcW w:w="8522" w:type="dxa"/>
          </w:tcPr>
          <w:p w14:paraId="252B89DC" w14:textId="77777777" w:rsidR="00A04E29" w:rsidRDefault="00E579D0">
            <w:r>
              <w:rPr>
                <w:rFonts w:hint="eastAsia"/>
              </w:rPr>
              <w:t>&lt;Data&gt;</w:t>
            </w:r>
          </w:p>
          <w:p w14:paraId="125474F9" w14:textId="77777777" w:rsidR="00A04E29" w:rsidRDefault="00E579D0">
            <w:r>
              <w:rPr>
                <w:rFonts w:hint="eastAsia"/>
              </w:rPr>
              <w:t xml:space="preserve">    &lt;</w:t>
            </w:r>
            <w:proofErr w:type="spellStart"/>
            <w:r>
              <w:rPr>
                <w:kern w:val="0"/>
                <w:szCs w:val="20"/>
              </w:rPr>
              <w:t>patientId</w:t>
            </w:r>
            <w:proofErr w:type="spellEnd"/>
            <w:r>
              <w:rPr>
                <w:rFonts w:hint="eastAsia"/>
              </w:rPr>
              <w:t>&gt;</w:t>
            </w:r>
            <w:r>
              <w:rPr>
                <w:rFonts w:hint="eastAsia"/>
                <w:kern w:val="0"/>
                <w:sz w:val="18"/>
                <w:szCs w:val="18"/>
              </w:rPr>
              <w:t>患者院内编号</w:t>
            </w:r>
            <w:r>
              <w:rPr>
                <w:rFonts w:hint="eastAsia"/>
              </w:rPr>
              <w:t>/</w:t>
            </w:r>
            <w:proofErr w:type="spellStart"/>
            <w:r>
              <w:rPr>
                <w:kern w:val="0"/>
                <w:szCs w:val="20"/>
              </w:rPr>
              <w:t>patientId</w:t>
            </w:r>
            <w:proofErr w:type="spellEnd"/>
            <w:r>
              <w:rPr>
                <w:rFonts w:hint="eastAsia"/>
              </w:rPr>
              <w:t>&gt;</w:t>
            </w:r>
          </w:p>
          <w:p w14:paraId="4D1822D6" w14:textId="77777777" w:rsidR="00A04E29" w:rsidRDefault="00E579D0">
            <w:r>
              <w:rPr>
                <w:rFonts w:hint="eastAsia"/>
              </w:rPr>
              <w:t xml:space="preserve">    &lt;</w:t>
            </w:r>
            <w:proofErr w:type="spellStart"/>
            <w:r>
              <w:rPr>
                <w:kern w:val="0"/>
                <w:szCs w:val="20"/>
              </w:rPr>
              <w:t>sourceCode</w:t>
            </w:r>
            <w:proofErr w:type="spellEnd"/>
            <w:r>
              <w:rPr>
                <w:rFonts w:hint="eastAsia"/>
              </w:rPr>
              <w:t>&gt;</w:t>
            </w:r>
            <w:proofErr w:type="gramStart"/>
            <w:r>
              <w:rPr>
                <w:rFonts w:hint="eastAsia"/>
                <w:kern w:val="0"/>
                <w:sz w:val="18"/>
                <w:szCs w:val="18"/>
              </w:rPr>
              <w:t>号源编号</w:t>
            </w:r>
            <w:proofErr w:type="gramEnd"/>
            <w:r>
              <w:rPr>
                <w:rFonts w:hint="eastAsia"/>
              </w:rPr>
              <w:t>&lt;/</w:t>
            </w:r>
            <w:proofErr w:type="spellStart"/>
            <w:r>
              <w:rPr>
                <w:kern w:val="0"/>
                <w:szCs w:val="20"/>
              </w:rPr>
              <w:t>sourceCode</w:t>
            </w:r>
            <w:proofErr w:type="spellEnd"/>
            <w:r>
              <w:rPr>
                <w:rFonts w:hint="eastAsia"/>
              </w:rPr>
              <w:t>&gt;</w:t>
            </w:r>
          </w:p>
          <w:p w14:paraId="31FD564B" w14:textId="77777777" w:rsidR="00A04E29" w:rsidRDefault="00E579D0">
            <w:r>
              <w:rPr>
                <w:rFonts w:hint="eastAsia"/>
              </w:rPr>
              <w:t>&lt;/Data&gt;</w:t>
            </w:r>
          </w:p>
        </w:tc>
      </w:tr>
    </w:tbl>
    <w:p w14:paraId="74906D7A" w14:textId="77777777" w:rsidR="00A04E29" w:rsidRDefault="00A04E29"/>
    <w:p w14:paraId="63C4DCBA" w14:textId="77777777" w:rsidR="00A04E29" w:rsidRDefault="00E579D0">
      <w:pPr>
        <w:pStyle w:val="4"/>
      </w:pPr>
      <w:r>
        <w:rPr>
          <w:rFonts w:hint="eastAsia"/>
        </w:rPr>
        <w:t>预约</w:t>
      </w:r>
      <w:proofErr w:type="gramStart"/>
      <w:r>
        <w:rPr>
          <w:rFonts w:hint="eastAsia"/>
        </w:rPr>
        <w:t>释放号源</w:t>
      </w:r>
      <w:proofErr w:type="gramEnd"/>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330B88E2" w14:textId="77777777">
        <w:tc>
          <w:tcPr>
            <w:tcW w:w="8522" w:type="dxa"/>
          </w:tcPr>
          <w:p w14:paraId="1254ABB5" w14:textId="77777777" w:rsidR="00A04E29" w:rsidRDefault="00E579D0">
            <w:r>
              <w:rPr>
                <w:rFonts w:hint="eastAsia"/>
              </w:rPr>
              <w:t>&lt;Data&gt;</w:t>
            </w:r>
          </w:p>
          <w:p w14:paraId="554BF3F4"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DDAB021"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9A3CFAF" w14:textId="77777777" w:rsidR="00A04E29" w:rsidRDefault="00E579D0">
            <w:r>
              <w:rPr>
                <w:rFonts w:hint="eastAsia"/>
              </w:rPr>
              <w:t xml:space="preserve">    &lt;record&gt;</w:t>
            </w:r>
          </w:p>
          <w:p w14:paraId="0C63436B" w14:textId="77777777" w:rsidR="00A04E29" w:rsidRDefault="00E579D0">
            <w:r>
              <w:rPr>
                <w:rFonts w:hint="eastAsia"/>
              </w:rPr>
              <w:t xml:space="preserve">        &lt;Item&gt;</w:t>
            </w:r>
          </w:p>
          <w:p w14:paraId="571E275A" w14:textId="77777777" w:rsidR="00A04E29" w:rsidRDefault="00E579D0">
            <w:r>
              <w:rPr>
                <w:rFonts w:hint="eastAsia"/>
              </w:rPr>
              <w:t xml:space="preserve">            &lt;message&gt;</w:t>
            </w:r>
            <w:r>
              <w:rPr>
                <w:rFonts w:hint="eastAsia"/>
              </w:rPr>
              <w:t>信息</w:t>
            </w:r>
            <w:r>
              <w:rPr>
                <w:rFonts w:hint="eastAsia"/>
              </w:rPr>
              <w:t>&lt;/message&gt;</w:t>
            </w:r>
          </w:p>
          <w:p w14:paraId="3AD88C79" w14:textId="77777777" w:rsidR="00A04E29" w:rsidRDefault="00E579D0">
            <w:r>
              <w:rPr>
                <w:rFonts w:hint="eastAsia"/>
              </w:rPr>
              <w:t xml:space="preserve">        &lt;/Item&gt;</w:t>
            </w:r>
          </w:p>
          <w:p w14:paraId="2091E390" w14:textId="77777777" w:rsidR="00A04E29" w:rsidRDefault="00E579D0">
            <w:r>
              <w:rPr>
                <w:rFonts w:hint="eastAsia"/>
              </w:rPr>
              <w:t xml:space="preserve">    &lt;/record&gt;</w:t>
            </w:r>
          </w:p>
          <w:p w14:paraId="17D3CA7B" w14:textId="77777777" w:rsidR="00A04E29" w:rsidRDefault="00E579D0">
            <w:r>
              <w:rPr>
                <w:rFonts w:hint="eastAsia"/>
              </w:rPr>
              <w:t>&lt;/Data&gt;</w:t>
            </w:r>
          </w:p>
        </w:tc>
      </w:tr>
    </w:tbl>
    <w:p w14:paraId="5C8F026B" w14:textId="77777777" w:rsidR="00A04E29" w:rsidRDefault="00A04E29"/>
    <w:p w14:paraId="755CA52D" w14:textId="77777777" w:rsidR="00A04E29" w:rsidRDefault="00E579D0">
      <w:pPr>
        <w:pStyle w:val="4"/>
      </w:pPr>
      <w:r>
        <w:rPr>
          <w:rFonts w:hint="eastAsia"/>
        </w:rPr>
        <w:t>预约</w:t>
      </w:r>
      <w:proofErr w:type="gramStart"/>
      <w:r>
        <w:rPr>
          <w:rFonts w:hint="eastAsia"/>
        </w:rPr>
        <w:t>释放号源</w:t>
      </w:r>
      <w:proofErr w:type="gramEnd"/>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27990B06" w14:textId="77777777">
        <w:tc>
          <w:tcPr>
            <w:tcW w:w="8522" w:type="dxa"/>
          </w:tcPr>
          <w:p w14:paraId="7E39952C" w14:textId="77777777" w:rsidR="00A04E29" w:rsidRDefault="00E579D0">
            <w:r>
              <w:rPr>
                <w:rFonts w:hint="eastAsia"/>
              </w:rPr>
              <w:t>&lt;Data&gt;</w:t>
            </w:r>
          </w:p>
          <w:p w14:paraId="021CB37F" w14:textId="77777777" w:rsidR="00A04E29" w:rsidRDefault="00E579D0">
            <w:r>
              <w:rPr>
                <w:rFonts w:hint="eastAsia"/>
              </w:rPr>
              <w:t xml:space="preserve">    &lt;Code&gt;200</w:t>
            </w:r>
            <w:r>
              <w:rPr>
                <w:rFonts w:hint="eastAsia"/>
              </w:rPr>
              <w:t>表示成功，其他失败</w:t>
            </w:r>
            <w:r>
              <w:rPr>
                <w:rFonts w:hint="eastAsia"/>
              </w:rPr>
              <w:t>&lt;/Code&gt;</w:t>
            </w:r>
          </w:p>
          <w:p w14:paraId="221EC204" w14:textId="77777777" w:rsidR="00A04E29" w:rsidRDefault="00E579D0">
            <w:r>
              <w:rPr>
                <w:rFonts w:hint="eastAsia"/>
              </w:rPr>
              <w:t xml:space="preserve">    &lt;Message&gt;</w:t>
            </w:r>
            <w:r>
              <w:rPr>
                <w:rFonts w:hint="eastAsia"/>
              </w:rPr>
              <w:t>成功或者失败的信息</w:t>
            </w:r>
            <w:r>
              <w:rPr>
                <w:rFonts w:hint="eastAsia"/>
              </w:rPr>
              <w:t>&lt;/Message&gt;</w:t>
            </w:r>
          </w:p>
          <w:p w14:paraId="1105D3BF" w14:textId="77777777" w:rsidR="00A04E29" w:rsidRDefault="00E579D0">
            <w:r>
              <w:rPr>
                <w:rFonts w:hint="eastAsia"/>
              </w:rPr>
              <w:t>&lt;/Data&gt;</w:t>
            </w:r>
          </w:p>
        </w:tc>
      </w:tr>
    </w:tbl>
    <w:p w14:paraId="3548A758" w14:textId="77777777" w:rsidR="00A04E29" w:rsidRDefault="00A04E29"/>
    <w:p w14:paraId="3F489D5B" w14:textId="77777777" w:rsidR="00A04E29" w:rsidRDefault="00E579D0">
      <w:pPr>
        <w:pStyle w:val="4"/>
      </w:pPr>
      <w:r>
        <w:rPr>
          <w:rFonts w:hint="eastAsia"/>
        </w:rPr>
        <w:t>消息模型</w:t>
      </w:r>
    </w:p>
    <w:p w14:paraId="5FC98359"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43087675" w14:textId="77777777">
        <w:trPr>
          <w:jc w:val="center"/>
        </w:trPr>
        <w:tc>
          <w:tcPr>
            <w:tcW w:w="1586" w:type="dxa"/>
            <w:shd w:val="clear" w:color="auto" w:fill="D9D9D9" w:themeFill="background1" w:themeFillShade="D9"/>
            <w:vAlign w:val="center"/>
          </w:tcPr>
          <w:p w14:paraId="50C0DE9F"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12296C2E"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5A27E232"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471D8EED"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5400F01D" w14:textId="77777777" w:rsidR="00A04E29" w:rsidRDefault="00E579D0">
            <w:pPr>
              <w:rPr>
                <w:kern w:val="0"/>
                <w:sz w:val="18"/>
                <w:szCs w:val="18"/>
              </w:rPr>
            </w:pPr>
            <w:r>
              <w:rPr>
                <w:rFonts w:hint="eastAsia"/>
                <w:kern w:val="0"/>
                <w:sz w:val="18"/>
                <w:szCs w:val="18"/>
              </w:rPr>
              <w:t>备注</w:t>
            </w:r>
          </w:p>
        </w:tc>
      </w:tr>
      <w:tr w:rsidR="00A04E29" w14:paraId="7D2BCD03" w14:textId="77777777">
        <w:trPr>
          <w:trHeight w:val="225"/>
          <w:jc w:val="center"/>
        </w:trPr>
        <w:tc>
          <w:tcPr>
            <w:tcW w:w="1586" w:type="dxa"/>
          </w:tcPr>
          <w:p w14:paraId="36B52BE3" w14:textId="77777777" w:rsidR="00A04E29" w:rsidRDefault="00E579D0">
            <w:pPr>
              <w:jc w:val="left"/>
              <w:rPr>
                <w:kern w:val="0"/>
                <w:szCs w:val="20"/>
              </w:rPr>
            </w:pPr>
            <w:proofErr w:type="spellStart"/>
            <w:r>
              <w:rPr>
                <w:kern w:val="0"/>
                <w:szCs w:val="20"/>
              </w:rPr>
              <w:t>patientId</w:t>
            </w:r>
            <w:proofErr w:type="spellEnd"/>
          </w:p>
        </w:tc>
        <w:tc>
          <w:tcPr>
            <w:tcW w:w="993" w:type="dxa"/>
            <w:vAlign w:val="center"/>
          </w:tcPr>
          <w:p w14:paraId="5F6184F2" w14:textId="77777777" w:rsidR="00A04E29" w:rsidRDefault="00E579D0">
            <w:pPr>
              <w:rPr>
                <w:kern w:val="0"/>
                <w:szCs w:val="20"/>
              </w:rPr>
            </w:pPr>
            <w:r>
              <w:rPr>
                <w:rFonts w:hint="eastAsia"/>
                <w:kern w:val="0"/>
                <w:szCs w:val="20"/>
              </w:rPr>
              <w:t>String</w:t>
            </w:r>
          </w:p>
        </w:tc>
        <w:tc>
          <w:tcPr>
            <w:tcW w:w="708" w:type="dxa"/>
            <w:vAlign w:val="center"/>
          </w:tcPr>
          <w:p w14:paraId="3B361DD1" w14:textId="77777777" w:rsidR="00A04E29" w:rsidRDefault="00E579D0">
            <w:pPr>
              <w:rPr>
                <w:kern w:val="0"/>
                <w:szCs w:val="20"/>
              </w:rPr>
            </w:pPr>
            <w:r>
              <w:rPr>
                <w:rFonts w:hint="eastAsia"/>
                <w:kern w:val="0"/>
                <w:szCs w:val="20"/>
              </w:rPr>
              <w:t>Y</w:t>
            </w:r>
          </w:p>
        </w:tc>
        <w:tc>
          <w:tcPr>
            <w:tcW w:w="1418" w:type="dxa"/>
          </w:tcPr>
          <w:p w14:paraId="2622B5F7" w14:textId="77777777" w:rsidR="00A04E29" w:rsidRDefault="00E579D0">
            <w:pPr>
              <w:rPr>
                <w:kern w:val="0"/>
                <w:sz w:val="18"/>
                <w:szCs w:val="18"/>
              </w:rPr>
            </w:pPr>
            <w:r>
              <w:rPr>
                <w:rFonts w:hint="eastAsia"/>
                <w:kern w:val="0"/>
                <w:sz w:val="18"/>
                <w:szCs w:val="18"/>
              </w:rPr>
              <w:t>患者院内编号</w:t>
            </w:r>
          </w:p>
        </w:tc>
        <w:tc>
          <w:tcPr>
            <w:tcW w:w="3371" w:type="dxa"/>
            <w:vAlign w:val="center"/>
          </w:tcPr>
          <w:p w14:paraId="1CAB92CF" w14:textId="77777777" w:rsidR="00A04E29" w:rsidRDefault="00A04E29">
            <w:pPr>
              <w:rPr>
                <w:kern w:val="0"/>
                <w:sz w:val="18"/>
                <w:szCs w:val="18"/>
              </w:rPr>
            </w:pPr>
          </w:p>
        </w:tc>
      </w:tr>
      <w:tr w:rsidR="00A04E29" w14:paraId="28E3043D" w14:textId="77777777">
        <w:trPr>
          <w:trHeight w:val="225"/>
          <w:jc w:val="center"/>
        </w:trPr>
        <w:tc>
          <w:tcPr>
            <w:tcW w:w="1586" w:type="dxa"/>
          </w:tcPr>
          <w:p w14:paraId="1464E6AD" w14:textId="77777777" w:rsidR="00A04E29" w:rsidRDefault="00E579D0">
            <w:pPr>
              <w:jc w:val="left"/>
              <w:rPr>
                <w:kern w:val="0"/>
                <w:szCs w:val="20"/>
              </w:rPr>
            </w:pPr>
            <w:proofErr w:type="spellStart"/>
            <w:r>
              <w:rPr>
                <w:kern w:val="0"/>
                <w:szCs w:val="20"/>
              </w:rPr>
              <w:t>sourceCode</w:t>
            </w:r>
            <w:proofErr w:type="spellEnd"/>
          </w:p>
        </w:tc>
        <w:tc>
          <w:tcPr>
            <w:tcW w:w="993" w:type="dxa"/>
            <w:vAlign w:val="center"/>
          </w:tcPr>
          <w:p w14:paraId="7DF2349D" w14:textId="77777777" w:rsidR="00A04E29" w:rsidRDefault="00E579D0">
            <w:pPr>
              <w:rPr>
                <w:kern w:val="0"/>
                <w:szCs w:val="20"/>
              </w:rPr>
            </w:pPr>
            <w:r>
              <w:rPr>
                <w:rFonts w:hint="eastAsia"/>
                <w:kern w:val="0"/>
                <w:szCs w:val="20"/>
              </w:rPr>
              <w:t>String</w:t>
            </w:r>
          </w:p>
        </w:tc>
        <w:tc>
          <w:tcPr>
            <w:tcW w:w="708" w:type="dxa"/>
            <w:vAlign w:val="center"/>
          </w:tcPr>
          <w:p w14:paraId="4FD96CF6" w14:textId="77777777" w:rsidR="00A04E29" w:rsidRDefault="00E579D0">
            <w:pPr>
              <w:rPr>
                <w:kern w:val="0"/>
                <w:szCs w:val="20"/>
              </w:rPr>
            </w:pPr>
            <w:r>
              <w:rPr>
                <w:rFonts w:hint="eastAsia"/>
                <w:kern w:val="0"/>
                <w:szCs w:val="20"/>
              </w:rPr>
              <w:t>Y</w:t>
            </w:r>
          </w:p>
        </w:tc>
        <w:tc>
          <w:tcPr>
            <w:tcW w:w="1418" w:type="dxa"/>
          </w:tcPr>
          <w:p w14:paraId="6335F201" w14:textId="77777777" w:rsidR="00A04E29" w:rsidRDefault="00E579D0">
            <w:pPr>
              <w:rPr>
                <w:kern w:val="0"/>
                <w:sz w:val="18"/>
                <w:szCs w:val="18"/>
              </w:rPr>
            </w:pPr>
            <w:proofErr w:type="gramStart"/>
            <w:r>
              <w:rPr>
                <w:rFonts w:hint="eastAsia"/>
                <w:kern w:val="0"/>
                <w:sz w:val="18"/>
                <w:szCs w:val="18"/>
              </w:rPr>
              <w:t>号源编号</w:t>
            </w:r>
            <w:proofErr w:type="gramEnd"/>
          </w:p>
        </w:tc>
        <w:tc>
          <w:tcPr>
            <w:tcW w:w="3371" w:type="dxa"/>
            <w:vAlign w:val="center"/>
          </w:tcPr>
          <w:p w14:paraId="27920BFF" w14:textId="77777777" w:rsidR="00A04E29" w:rsidRDefault="00A04E29">
            <w:pPr>
              <w:rPr>
                <w:kern w:val="0"/>
                <w:sz w:val="18"/>
                <w:szCs w:val="18"/>
              </w:rPr>
            </w:pPr>
          </w:p>
        </w:tc>
      </w:tr>
    </w:tbl>
    <w:p w14:paraId="28266065" w14:textId="77777777" w:rsidR="00A04E29" w:rsidRDefault="00A04E29"/>
    <w:p w14:paraId="634CBA10"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A04E29" w14:paraId="1227C5F4" w14:textId="77777777">
        <w:trPr>
          <w:jc w:val="center"/>
        </w:trPr>
        <w:tc>
          <w:tcPr>
            <w:tcW w:w="2743" w:type="dxa"/>
            <w:gridSpan w:val="2"/>
            <w:shd w:val="clear" w:color="auto" w:fill="D9D9D9" w:themeFill="background1" w:themeFillShade="D9"/>
            <w:vAlign w:val="center"/>
          </w:tcPr>
          <w:p w14:paraId="118ADA92"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16EFD5F4"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09EFACFD"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4ACC13FE" w14:textId="77777777" w:rsidR="00A04E29" w:rsidRDefault="00E579D0">
            <w:pPr>
              <w:rPr>
                <w:kern w:val="0"/>
                <w:szCs w:val="20"/>
              </w:rPr>
            </w:pPr>
            <w:r>
              <w:rPr>
                <w:rFonts w:hint="eastAsia"/>
                <w:kern w:val="0"/>
                <w:szCs w:val="20"/>
              </w:rPr>
              <w:t>备注</w:t>
            </w:r>
          </w:p>
        </w:tc>
      </w:tr>
      <w:tr w:rsidR="00A04E29" w14:paraId="44FAE7CB" w14:textId="77777777">
        <w:trPr>
          <w:jc w:val="center"/>
        </w:trPr>
        <w:tc>
          <w:tcPr>
            <w:tcW w:w="2743" w:type="dxa"/>
            <w:gridSpan w:val="2"/>
            <w:vAlign w:val="center"/>
          </w:tcPr>
          <w:p w14:paraId="1AE1CA7B" w14:textId="77777777" w:rsidR="00A04E29" w:rsidRDefault="00E579D0">
            <w:pPr>
              <w:rPr>
                <w:kern w:val="0"/>
                <w:szCs w:val="20"/>
              </w:rPr>
            </w:pPr>
            <w:proofErr w:type="spellStart"/>
            <w:r>
              <w:rPr>
                <w:kern w:val="0"/>
                <w:szCs w:val="20"/>
              </w:rPr>
              <w:t>rspCode</w:t>
            </w:r>
            <w:proofErr w:type="spellEnd"/>
          </w:p>
        </w:tc>
        <w:tc>
          <w:tcPr>
            <w:tcW w:w="1134" w:type="dxa"/>
            <w:vAlign w:val="center"/>
          </w:tcPr>
          <w:p w14:paraId="632183EF" w14:textId="77777777" w:rsidR="00A04E29" w:rsidRDefault="00E579D0">
            <w:pPr>
              <w:rPr>
                <w:kern w:val="0"/>
                <w:szCs w:val="20"/>
              </w:rPr>
            </w:pPr>
            <w:r>
              <w:rPr>
                <w:rFonts w:hint="eastAsia"/>
                <w:kern w:val="0"/>
                <w:szCs w:val="20"/>
              </w:rPr>
              <w:t>Int</w:t>
            </w:r>
          </w:p>
        </w:tc>
        <w:tc>
          <w:tcPr>
            <w:tcW w:w="1985" w:type="dxa"/>
            <w:vAlign w:val="center"/>
          </w:tcPr>
          <w:p w14:paraId="17CF4AF5"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067B5866" w14:textId="77777777" w:rsidR="00A04E29" w:rsidRDefault="00A04E29">
            <w:pPr>
              <w:rPr>
                <w:kern w:val="0"/>
                <w:szCs w:val="20"/>
              </w:rPr>
            </w:pPr>
          </w:p>
        </w:tc>
      </w:tr>
      <w:tr w:rsidR="00A04E29" w14:paraId="2DCBC8E4" w14:textId="77777777">
        <w:trPr>
          <w:jc w:val="center"/>
        </w:trPr>
        <w:tc>
          <w:tcPr>
            <w:tcW w:w="2743" w:type="dxa"/>
            <w:gridSpan w:val="2"/>
            <w:vAlign w:val="center"/>
          </w:tcPr>
          <w:p w14:paraId="689B2D10" w14:textId="77777777" w:rsidR="00A04E29" w:rsidRDefault="00E579D0">
            <w:pPr>
              <w:rPr>
                <w:kern w:val="0"/>
                <w:szCs w:val="20"/>
              </w:rPr>
            </w:pPr>
            <w:proofErr w:type="spellStart"/>
            <w:r>
              <w:rPr>
                <w:kern w:val="0"/>
                <w:szCs w:val="20"/>
              </w:rPr>
              <w:t>rspMsg</w:t>
            </w:r>
            <w:proofErr w:type="spellEnd"/>
          </w:p>
        </w:tc>
        <w:tc>
          <w:tcPr>
            <w:tcW w:w="1134" w:type="dxa"/>
            <w:vAlign w:val="center"/>
          </w:tcPr>
          <w:p w14:paraId="241CA23F" w14:textId="77777777" w:rsidR="00A04E29" w:rsidRDefault="00E579D0">
            <w:pPr>
              <w:rPr>
                <w:kern w:val="0"/>
                <w:szCs w:val="20"/>
              </w:rPr>
            </w:pPr>
            <w:r>
              <w:rPr>
                <w:rFonts w:hint="eastAsia"/>
                <w:kern w:val="0"/>
                <w:szCs w:val="20"/>
              </w:rPr>
              <w:t>String</w:t>
            </w:r>
          </w:p>
        </w:tc>
        <w:tc>
          <w:tcPr>
            <w:tcW w:w="1985" w:type="dxa"/>
            <w:vAlign w:val="center"/>
          </w:tcPr>
          <w:p w14:paraId="7988FFC8"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17C9A501" w14:textId="77777777" w:rsidR="00A04E29" w:rsidRDefault="00A04E29">
            <w:pPr>
              <w:rPr>
                <w:kern w:val="0"/>
                <w:szCs w:val="20"/>
              </w:rPr>
            </w:pPr>
          </w:p>
        </w:tc>
      </w:tr>
      <w:tr w:rsidR="00A04E29" w14:paraId="5F15049A" w14:textId="77777777">
        <w:trPr>
          <w:jc w:val="center"/>
        </w:trPr>
        <w:tc>
          <w:tcPr>
            <w:tcW w:w="2743" w:type="dxa"/>
            <w:gridSpan w:val="2"/>
            <w:vAlign w:val="center"/>
          </w:tcPr>
          <w:p w14:paraId="7DE6AF23" w14:textId="77777777" w:rsidR="00A04E29" w:rsidRDefault="00E579D0">
            <w:pPr>
              <w:rPr>
                <w:kern w:val="0"/>
                <w:szCs w:val="20"/>
              </w:rPr>
            </w:pPr>
            <w:r>
              <w:rPr>
                <w:kern w:val="0"/>
                <w:szCs w:val="20"/>
              </w:rPr>
              <w:t>record</w:t>
            </w:r>
          </w:p>
        </w:tc>
        <w:tc>
          <w:tcPr>
            <w:tcW w:w="5379" w:type="dxa"/>
            <w:gridSpan w:val="3"/>
            <w:vAlign w:val="center"/>
          </w:tcPr>
          <w:p w14:paraId="15D9C987" w14:textId="77777777" w:rsidR="00A04E29" w:rsidRDefault="00A04E29">
            <w:pPr>
              <w:rPr>
                <w:kern w:val="0"/>
                <w:sz w:val="18"/>
                <w:szCs w:val="18"/>
              </w:rPr>
            </w:pPr>
          </w:p>
        </w:tc>
      </w:tr>
      <w:tr w:rsidR="00A04E29" w14:paraId="1951E353" w14:textId="77777777">
        <w:trPr>
          <w:jc w:val="center"/>
        </w:trPr>
        <w:tc>
          <w:tcPr>
            <w:tcW w:w="475" w:type="dxa"/>
            <w:vAlign w:val="center"/>
          </w:tcPr>
          <w:p w14:paraId="445E6981" w14:textId="77777777" w:rsidR="00A04E29" w:rsidRDefault="00A04E29">
            <w:pPr>
              <w:rPr>
                <w:kern w:val="0"/>
                <w:szCs w:val="20"/>
              </w:rPr>
            </w:pPr>
          </w:p>
        </w:tc>
        <w:tc>
          <w:tcPr>
            <w:tcW w:w="2268" w:type="dxa"/>
          </w:tcPr>
          <w:p w14:paraId="7502405E" w14:textId="77777777" w:rsidR="00A04E29" w:rsidRDefault="00E579D0">
            <w:pPr>
              <w:jc w:val="left"/>
              <w:rPr>
                <w:kern w:val="0"/>
                <w:szCs w:val="20"/>
              </w:rPr>
            </w:pPr>
            <w:r>
              <w:rPr>
                <w:rFonts w:hint="eastAsia"/>
                <w:kern w:val="0"/>
                <w:szCs w:val="20"/>
              </w:rPr>
              <w:t>message</w:t>
            </w:r>
          </w:p>
        </w:tc>
        <w:tc>
          <w:tcPr>
            <w:tcW w:w="1134" w:type="dxa"/>
            <w:vAlign w:val="center"/>
          </w:tcPr>
          <w:p w14:paraId="726C536D"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40C97169" w14:textId="77777777" w:rsidR="00A04E29" w:rsidRDefault="00E579D0">
            <w:pPr>
              <w:rPr>
                <w:kern w:val="0"/>
                <w:sz w:val="18"/>
                <w:szCs w:val="18"/>
              </w:rPr>
            </w:pPr>
            <w:r>
              <w:rPr>
                <w:rFonts w:hint="eastAsia"/>
                <w:kern w:val="0"/>
                <w:sz w:val="18"/>
                <w:szCs w:val="18"/>
              </w:rPr>
              <w:t>信息</w:t>
            </w:r>
          </w:p>
        </w:tc>
        <w:tc>
          <w:tcPr>
            <w:tcW w:w="2260" w:type="dxa"/>
          </w:tcPr>
          <w:p w14:paraId="0B10A9E1" w14:textId="77777777" w:rsidR="00A04E29" w:rsidRDefault="00A04E29">
            <w:pPr>
              <w:rPr>
                <w:kern w:val="0"/>
                <w:szCs w:val="20"/>
              </w:rPr>
            </w:pPr>
          </w:p>
        </w:tc>
      </w:tr>
    </w:tbl>
    <w:p w14:paraId="758A9EAC" w14:textId="77777777" w:rsidR="00A04E29" w:rsidRDefault="00A04E29"/>
    <w:p w14:paraId="61F61D2D" w14:textId="77777777" w:rsidR="00A04E29" w:rsidRDefault="00E579D0">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A04E29" w14:paraId="5C047A4F" w14:textId="77777777">
        <w:trPr>
          <w:jc w:val="center"/>
        </w:trPr>
        <w:tc>
          <w:tcPr>
            <w:tcW w:w="2743" w:type="dxa"/>
            <w:shd w:val="clear" w:color="auto" w:fill="D9D9D9" w:themeFill="background1" w:themeFillShade="D9"/>
            <w:vAlign w:val="center"/>
          </w:tcPr>
          <w:p w14:paraId="39CA2861"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1B7BF3B2"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7D40C110"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383B7501" w14:textId="77777777" w:rsidR="00A04E29" w:rsidRDefault="00E579D0">
            <w:pPr>
              <w:rPr>
                <w:kern w:val="0"/>
                <w:szCs w:val="20"/>
              </w:rPr>
            </w:pPr>
            <w:r>
              <w:rPr>
                <w:rFonts w:hint="eastAsia"/>
                <w:kern w:val="0"/>
                <w:szCs w:val="20"/>
              </w:rPr>
              <w:t>备注</w:t>
            </w:r>
          </w:p>
        </w:tc>
      </w:tr>
      <w:tr w:rsidR="00A04E29" w14:paraId="5D01B6C0" w14:textId="77777777">
        <w:trPr>
          <w:jc w:val="center"/>
        </w:trPr>
        <w:tc>
          <w:tcPr>
            <w:tcW w:w="2743" w:type="dxa"/>
            <w:vAlign w:val="center"/>
          </w:tcPr>
          <w:p w14:paraId="32D50576" w14:textId="77777777" w:rsidR="00A04E29" w:rsidRDefault="00E579D0">
            <w:pPr>
              <w:rPr>
                <w:kern w:val="0"/>
                <w:szCs w:val="20"/>
              </w:rPr>
            </w:pPr>
            <w:proofErr w:type="spellStart"/>
            <w:r>
              <w:rPr>
                <w:kern w:val="0"/>
                <w:szCs w:val="20"/>
              </w:rPr>
              <w:t>rspCode</w:t>
            </w:r>
            <w:proofErr w:type="spellEnd"/>
          </w:p>
        </w:tc>
        <w:tc>
          <w:tcPr>
            <w:tcW w:w="1134" w:type="dxa"/>
            <w:vAlign w:val="center"/>
          </w:tcPr>
          <w:p w14:paraId="313F54C3" w14:textId="77777777" w:rsidR="00A04E29" w:rsidRDefault="00E579D0">
            <w:pPr>
              <w:rPr>
                <w:kern w:val="0"/>
                <w:szCs w:val="20"/>
              </w:rPr>
            </w:pPr>
            <w:r>
              <w:rPr>
                <w:rFonts w:hint="eastAsia"/>
                <w:kern w:val="0"/>
                <w:szCs w:val="20"/>
              </w:rPr>
              <w:t>Int</w:t>
            </w:r>
          </w:p>
        </w:tc>
        <w:tc>
          <w:tcPr>
            <w:tcW w:w="1985" w:type="dxa"/>
            <w:vAlign w:val="center"/>
          </w:tcPr>
          <w:p w14:paraId="65A38EF6"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4EB05034" w14:textId="77777777" w:rsidR="00A04E29" w:rsidRDefault="00A04E29">
            <w:pPr>
              <w:rPr>
                <w:kern w:val="0"/>
                <w:szCs w:val="20"/>
              </w:rPr>
            </w:pPr>
          </w:p>
        </w:tc>
      </w:tr>
      <w:tr w:rsidR="00A04E29" w14:paraId="2D8CA89A" w14:textId="77777777">
        <w:trPr>
          <w:jc w:val="center"/>
        </w:trPr>
        <w:tc>
          <w:tcPr>
            <w:tcW w:w="2743" w:type="dxa"/>
            <w:vAlign w:val="center"/>
          </w:tcPr>
          <w:p w14:paraId="25CCD81E" w14:textId="77777777" w:rsidR="00A04E29" w:rsidRDefault="00E579D0">
            <w:pPr>
              <w:rPr>
                <w:kern w:val="0"/>
                <w:szCs w:val="20"/>
              </w:rPr>
            </w:pPr>
            <w:proofErr w:type="spellStart"/>
            <w:r>
              <w:rPr>
                <w:kern w:val="0"/>
                <w:szCs w:val="20"/>
              </w:rPr>
              <w:t>rspMsg</w:t>
            </w:r>
            <w:proofErr w:type="spellEnd"/>
          </w:p>
        </w:tc>
        <w:tc>
          <w:tcPr>
            <w:tcW w:w="1134" w:type="dxa"/>
            <w:vAlign w:val="center"/>
          </w:tcPr>
          <w:p w14:paraId="3E8BADBF" w14:textId="77777777" w:rsidR="00A04E29" w:rsidRDefault="00E579D0">
            <w:pPr>
              <w:rPr>
                <w:kern w:val="0"/>
                <w:szCs w:val="20"/>
              </w:rPr>
            </w:pPr>
            <w:r>
              <w:rPr>
                <w:rFonts w:hint="eastAsia"/>
                <w:kern w:val="0"/>
                <w:szCs w:val="20"/>
              </w:rPr>
              <w:t>String</w:t>
            </w:r>
          </w:p>
        </w:tc>
        <w:tc>
          <w:tcPr>
            <w:tcW w:w="1985" w:type="dxa"/>
            <w:vAlign w:val="center"/>
          </w:tcPr>
          <w:p w14:paraId="0F9550BB"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6E46CF53" w14:textId="77777777" w:rsidR="00A04E29" w:rsidRDefault="00A04E29">
            <w:pPr>
              <w:rPr>
                <w:kern w:val="0"/>
                <w:szCs w:val="20"/>
              </w:rPr>
            </w:pPr>
          </w:p>
        </w:tc>
      </w:tr>
    </w:tbl>
    <w:p w14:paraId="082CE2C2" w14:textId="77777777" w:rsidR="00A04E29" w:rsidRDefault="00A04E29"/>
    <w:p w14:paraId="3D03D28A" w14:textId="77777777" w:rsidR="00A04E29" w:rsidRDefault="00E579D0">
      <w:pPr>
        <w:pStyle w:val="31"/>
      </w:pPr>
      <w:r>
        <w:rPr>
          <w:rFonts w:hint="eastAsia"/>
        </w:rPr>
        <w:t>预约挂号</w:t>
      </w:r>
    </w:p>
    <w:p w14:paraId="56B0DC76" w14:textId="77777777" w:rsidR="00A04E29" w:rsidRDefault="00E579D0">
      <w:pPr>
        <w:pStyle w:val="4"/>
      </w:pPr>
      <w:r>
        <w:rPr>
          <w:rFonts w:hint="eastAsia"/>
        </w:rPr>
        <w:t>预约挂号</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777845B7" w14:textId="77777777">
        <w:tc>
          <w:tcPr>
            <w:tcW w:w="8522" w:type="dxa"/>
          </w:tcPr>
          <w:p w14:paraId="5A067D06" w14:textId="77777777" w:rsidR="00A04E29" w:rsidRDefault="00E579D0">
            <w:r>
              <w:rPr>
                <w:rFonts w:hint="eastAsia"/>
              </w:rPr>
              <w:t>&lt;Data&gt;</w:t>
            </w:r>
          </w:p>
          <w:p w14:paraId="45F72712" w14:textId="77777777" w:rsidR="00A04E29" w:rsidRDefault="00E579D0">
            <w:r>
              <w:rPr>
                <w:rFonts w:hint="eastAsia"/>
              </w:rPr>
              <w:t xml:space="preserve">    &lt;</w:t>
            </w:r>
            <w:proofErr w:type="spellStart"/>
            <w:r>
              <w:rPr>
                <w:rFonts w:hint="eastAsia"/>
              </w:rPr>
              <w:t>sourceCode</w:t>
            </w:r>
            <w:proofErr w:type="spellEnd"/>
            <w:r>
              <w:rPr>
                <w:rFonts w:hint="eastAsia"/>
              </w:rPr>
              <w:t>&gt;</w:t>
            </w:r>
            <w:proofErr w:type="gramStart"/>
            <w:r>
              <w:rPr>
                <w:rFonts w:hint="eastAsia"/>
              </w:rPr>
              <w:t>号源编号</w:t>
            </w:r>
            <w:proofErr w:type="gramEnd"/>
            <w:r>
              <w:rPr>
                <w:rFonts w:hint="eastAsia"/>
              </w:rPr>
              <w:t>&lt;/</w:t>
            </w:r>
            <w:proofErr w:type="spellStart"/>
            <w:r>
              <w:rPr>
                <w:rFonts w:hint="eastAsia"/>
              </w:rPr>
              <w:t>sourceCode</w:t>
            </w:r>
            <w:proofErr w:type="spellEnd"/>
            <w:r>
              <w:rPr>
                <w:rFonts w:hint="eastAsia"/>
              </w:rPr>
              <w:t>&gt;</w:t>
            </w:r>
          </w:p>
          <w:p w14:paraId="35A2B9DA" w14:textId="77777777" w:rsidR="00A04E29" w:rsidRDefault="00E579D0">
            <w:r>
              <w:rPr>
                <w:rFonts w:hint="eastAsia"/>
              </w:rPr>
              <w:t xml:space="preserve">    &lt;</w:t>
            </w:r>
            <w:proofErr w:type="spellStart"/>
            <w:r>
              <w:rPr>
                <w:rFonts w:hint="eastAsia"/>
              </w:rPr>
              <w:t>cardNo</w:t>
            </w:r>
            <w:proofErr w:type="spellEnd"/>
            <w:r>
              <w:rPr>
                <w:rFonts w:hint="eastAsia"/>
              </w:rPr>
              <w:t>&gt;</w:t>
            </w:r>
            <w:r>
              <w:rPr>
                <w:rFonts w:hint="eastAsia"/>
              </w:rPr>
              <w:t>卡号</w:t>
            </w:r>
            <w:r>
              <w:rPr>
                <w:rFonts w:hint="eastAsia"/>
              </w:rPr>
              <w:t>&lt;/</w:t>
            </w:r>
            <w:proofErr w:type="spellStart"/>
            <w:r>
              <w:rPr>
                <w:rFonts w:hint="eastAsia"/>
              </w:rPr>
              <w:t>cardNo</w:t>
            </w:r>
            <w:proofErr w:type="spellEnd"/>
            <w:r>
              <w:rPr>
                <w:rFonts w:hint="eastAsia"/>
              </w:rPr>
              <w:t>&gt;</w:t>
            </w:r>
          </w:p>
          <w:p w14:paraId="3EC0B1A5" w14:textId="77777777" w:rsidR="00A04E29" w:rsidRDefault="00E579D0">
            <w:r>
              <w:rPr>
                <w:rFonts w:hint="eastAsia"/>
              </w:rPr>
              <w:t xml:space="preserve">    &lt;</w:t>
            </w:r>
            <w:proofErr w:type="spellStart"/>
            <w:r>
              <w:rPr>
                <w:rFonts w:hint="eastAsia"/>
              </w:rPr>
              <w:t>idCard</w:t>
            </w:r>
            <w:proofErr w:type="spellEnd"/>
            <w:r>
              <w:rPr>
                <w:rFonts w:hint="eastAsia"/>
              </w:rPr>
              <w:t>&gt;</w:t>
            </w:r>
            <w:r>
              <w:rPr>
                <w:rFonts w:hint="eastAsia"/>
              </w:rPr>
              <w:t>证件号码</w:t>
            </w:r>
            <w:r>
              <w:rPr>
                <w:rFonts w:hint="eastAsia"/>
              </w:rPr>
              <w:t>&lt;/</w:t>
            </w:r>
            <w:proofErr w:type="spellStart"/>
            <w:r>
              <w:rPr>
                <w:rFonts w:hint="eastAsia"/>
              </w:rPr>
              <w:t>idCard</w:t>
            </w:r>
            <w:proofErr w:type="spellEnd"/>
            <w:r>
              <w:rPr>
                <w:rFonts w:hint="eastAsia"/>
              </w:rPr>
              <w:t>&gt;</w:t>
            </w:r>
          </w:p>
          <w:p w14:paraId="016BCB6E" w14:textId="77777777" w:rsidR="00A04E29" w:rsidRDefault="00E579D0">
            <w:r>
              <w:rPr>
                <w:rFonts w:hint="eastAsia"/>
              </w:rPr>
              <w:t xml:space="preserve">    &lt;</w:t>
            </w:r>
            <w:proofErr w:type="spellStart"/>
            <w:r>
              <w:rPr>
                <w:rFonts w:hint="eastAsia"/>
              </w:rPr>
              <w:t>outTradeNo</w:t>
            </w:r>
            <w:proofErr w:type="spellEnd"/>
            <w:r>
              <w:rPr>
                <w:rFonts w:hint="eastAsia"/>
              </w:rPr>
              <w:t>&gt;</w:t>
            </w:r>
            <w:r>
              <w:rPr>
                <w:rFonts w:hint="eastAsia"/>
              </w:rPr>
              <w:t>交易单号</w:t>
            </w:r>
            <w:r>
              <w:rPr>
                <w:rFonts w:hint="eastAsia"/>
              </w:rPr>
              <w:t>&lt;/</w:t>
            </w:r>
            <w:proofErr w:type="spellStart"/>
            <w:r>
              <w:rPr>
                <w:rFonts w:hint="eastAsia"/>
              </w:rPr>
              <w:t>outTradeNo</w:t>
            </w:r>
            <w:proofErr w:type="spellEnd"/>
            <w:r>
              <w:rPr>
                <w:rFonts w:hint="eastAsia"/>
              </w:rPr>
              <w:t>&gt;</w:t>
            </w:r>
          </w:p>
          <w:p w14:paraId="1F67EF30" w14:textId="77777777" w:rsidR="00A04E29" w:rsidRDefault="00E579D0">
            <w:r>
              <w:rPr>
                <w:rFonts w:hint="eastAsia"/>
              </w:rPr>
              <w:t xml:space="preserve">    &lt;</w:t>
            </w:r>
            <w:proofErr w:type="spellStart"/>
            <w:r>
              <w:rPr>
                <w:rFonts w:hint="eastAsia"/>
              </w:rPr>
              <w:t>patientId</w:t>
            </w:r>
            <w:proofErr w:type="spellEnd"/>
            <w:r>
              <w:rPr>
                <w:rFonts w:hint="eastAsia"/>
              </w:rPr>
              <w:t>&gt;</w:t>
            </w:r>
            <w:r>
              <w:rPr>
                <w:rFonts w:hint="eastAsia"/>
              </w:rPr>
              <w:t>患者院内编号</w:t>
            </w:r>
            <w:r>
              <w:rPr>
                <w:rFonts w:hint="eastAsia"/>
              </w:rPr>
              <w:t>&lt;/</w:t>
            </w:r>
            <w:proofErr w:type="spellStart"/>
            <w:r>
              <w:rPr>
                <w:rFonts w:hint="eastAsia"/>
              </w:rPr>
              <w:t>patientId</w:t>
            </w:r>
            <w:proofErr w:type="spellEnd"/>
            <w:r>
              <w:rPr>
                <w:rFonts w:hint="eastAsia"/>
              </w:rPr>
              <w:t>&gt;</w:t>
            </w:r>
          </w:p>
          <w:p w14:paraId="714FCF11" w14:textId="77777777" w:rsidR="00A04E29" w:rsidRDefault="00E579D0">
            <w:r>
              <w:rPr>
                <w:rFonts w:hint="eastAsia"/>
              </w:rPr>
              <w:t xml:space="preserve">    &lt;</w:t>
            </w:r>
            <w:proofErr w:type="spellStart"/>
            <w:r>
              <w:rPr>
                <w:rFonts w:hint="eastAsia"/>
              </w:rPr>
              <w:t>patientName</w:t>
            </w:r>
            <w:proofErr w:type="spellEnd"/>
            <w:r>
              <w:rPr>
                <w:rFonts w:hint="eastAsia"/>
              </w:rPr>
              <w:t>&gt;</w:t>
            </w:r>
            <w:r>
              <w:rPr>
                <w:rFonts w:hint="eastAsia"/>
              </w:rPr>
              <w:t>患者姓名</w:t>
            </w:r>
            <w:r>
              <w:rPr>
                <w:rFonts w:hint="eastAsia"/>
              </w:rPr>
              <w:t>&lt;/</w:t>
            </w:r>
            <w:proofErr w:type="spellStart"/>
            <w:r>
              <w:rPr>
                <w:rFonts w:hint="eastAsia"/>
              </w:rPr>
              <w:t>patientName</w:t>
            </w:r>
            <w:proofErr w:type="spellEnd"/>
            <w:r>
              <w:rPr>
                <w:rFonts w:hint="eastAsia"/>
              </w:rPr>
              <w:t>&gt;</w:t>
            </w:r>
          </w:p>
          <w:p w14:paraId="1DC7A139" w14:textId="77777777" w:rsidR="00A04E29" w:rsidRDefault="00E579D0">
            <w:r>
              <w:rPr>
                <w:rFonts w:hint="eastAsia"/>
              </w:rPr>
              <w:t xml:space="preserve">    &lt;</w:t>
            </w:r>
            <w:proofErr w:type="spellStart"/>
            <w:r>
              <w:rPr>
                <w:rFonts w:hint="eastAsia"/>
              </w:rPr>
              <w:t>payMode</w:t>
            </w:r>
            <w:proofErr w:type="spellEnd"/>
            <w:r>
              <w:rPr>
                <w:rFonts w:hint="eastAsia"/>
              </w:rPr>
              <w:t>&gt;</w:t>
            </w:r>
            <w:r>
              <w:rPr>
                <w:rFonts w:hint="eastAsia"/>
              </w:rPr>
              <w:t>交易方式</w:t>
            </w:r>
            <w:r>
              <w:rPr>
                <w:rFonts w:hint="eastAsia"/>
              </w:rPr>
              <w:t>&lt;/</w:t>
            </w:r>
            <w:proofErr w:type="spellStart"/>
            <w:r>
              <w:rPr>
                <w:rFonts w:hint="eastAsia"/>
              </w:rPr>
              <w:t>payMode</w:t>
            </w:r>
            <w:proofErr w:type="spellEnd"/>
            <w:r>
              <w:rPr>
                <w:rFonts w:hint="eastAsia"/>
              </w:rPr>
              <w:t>&gt;</w:t>
            </w:r>
          </w:p>
          <w:p w14:paraId="0E80C214" w14:textId="77777777" w:rsidR="00A04E29" w:rsidRDefault="00E579D0">
            <w:r>
              <w:rPr>
                <w:rFonts w:hint="eastAsia"/>
              </w:rPr>
              <w:t xml:space="preserve">    &lt;phone&gt;</w:t>
            </w:r>
            <w:r>
              <w:rPr>
                <w:rFonts w:hint="eastAsia"/>
              </w:rPr>
              <w:t>联系电话</w:t>
            </w:r>
            <w:r>
              <w:rPr>
                <w:rFonts w:hint="eastAsia"/>
              </w:rPr>
              <w:t>&lt;/phone&gt;</w:t>
            </w:r>
          </w:p>
          <w:p w14:paraId="7CA23FD8" w14:textId="77777777" w:rsidR="00A04E29" w:rsidRDefault="00E579D0">
            <w:r>
              <w:rPr>
                <w:rFonts w:hint="eastAsia"/>
              </w:rPr>
              <w:t>&lt;/Data&gt;</w:t>
            </w:r>
          </w:p>
        </w:tc>
      </w:tr>
    </w:tbl>
    <w:p w14:paraId="5C176E3F" w14:textId="77777777" w:rsidR="00A04E29" w:rsidRDefault="00A04E29"/>
    <w:p w14:paraId="09ED4EF7" w14:textId="77777777" w:rsidR="00A04E29" w:rsidRDefault="00E579D0">
      <w:pPr>
        <w:pStyle w:val="4"/>
      </w:pPr>
      <w:r>
        <w:rPr>
          <w:rFonts w:hint="eastAsia"/>
        </w:rPr>
        <w:t>预约挂号</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324D4C25" w14:textId="77777777">
        <w:tc>
          <w:tcPr>
            <w:tcW w:w="8522" w:type="dxa"/>
          </w:tcPr>
          <w:p w14:paraId="6FFB18AB" w14:textId="77777777" w:rsidR="00A04E29" w:rsidRDefault="00E579D0">
            <w:r>
              <w:rPr>
                <w:rFonts w:hint="eastAsia"/>
              </w:rPr>
              <w:t>&lt;Data&gt;</w:t>
            </w:r>
          </w:p>
          <w:p w14:paraId="0EEE4824"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65255D5"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7FB3B487" w14:textId="77777777" w:rsidR="00A04E29" w:rsidRDefault="00E579D0">
            <w:r>
              <w:rPr>
                <w:rFonts w:hint="eastAsia"/>
              </w:rPr>
              <w:t xml:space="preserve">    &lt;record&gt;</w:t>
            </w:r>
          </w:p>
          <w:p w14:paraId="2C218B51" w14:textId="77777777" w:rsidR="00A04E29" w:rsidRDefault="00E579D0">
            <w:r>
              <w:rPr>
                <w:rFonts w:hint="eastAsia"/>
              </w:rPr>
              <w:t xml:space="preserve">        &lt;Item&gt;</w:t>
            </w:r>
          </w:p>
          <w:p w14:paraId="1DEA6809" w14:textId="77777777" w:rsidR="00A04E29" w:rsidRDefault="00E579D0">
            <w:r>
              <w:rPr>
                <w:rFonts w:hint="eastAsia"/>
              </w:rPr>
              <w:t xml:space="preserve">            &lt;</w:t>
            </w:r>
            <w:proofErr w:type="spellStart"/>
            <w:r>
              <w:rPr>
                <w:rFonts w:hint="eastAsia"/>
              </w:rPr>
              <w:t>patientId</w:t>
            </w:r>
            <w:proofErr w:type="spellEnd"/>
            <w:r>
              <w:rPr>
                <w:rFonts w:hint="eastAsia"/>
              </w:rPr>
              <w:t>&gt;</w:t>
            </w:r>
            <w:r>
              <w:rPr>
                <w:rFonts w:hint="eastAsia"/>
              </w:rPr>
              <w:t>患者院内编号</w:t>
            </w:r>
            <w:r>
              <w:rPr>
                <w:rFonts w:hint="eastAsia"/>
              </w:rPr>
              <w:t>&lt;/</w:t>
            </w:r>
            <w:proofErr w:type="spellStart"/>
            <w:r>
              <w:rPr>
                <w:rFonts w:hint="eastAsia"/>
              </w:rPr>
              <w:t>patientId</w:t>
            </w:r>
            <w:proofErr w:type="spellEnd"/>
            <w:r>
              <w:rPr>
                <w:rFonts w:hint="eastAsia"/>
              </w:rPr>
              <w:t>&gt;</w:t>
            </w:r>
          </w:p>
          <w:p w14:paraId="44A5F14B" w14:textId="77777777" w:rsidR="00A04E29" w:rsidRDefault="00E579D0">
            <w:r>
              <w:rPr>
                <w:rFonts w:hint="eastAsia"/>
              </w:rPr>
              <w:t xml:space="preserve">            &lt;</w:t>
            </w:r>
            <w:proofErr w:type="spellStart"/>
            <w:r>
              <w:rPr>
                <w:rFonts w:hint="eastAsia"/>
              </w:rPr>
              <w:t>patientName</w:t>
            </w:r>
            <w:proofErr w:type="spellEnd"/>
            <w:r>
              <w:rPr>
                <w:rFonts w:hint="eastAsia"/>
              </w:rPr>
              <w:t>&gt;</w:t>
            </w:r>
            <w:r>
              <w:rPr>
                <w:rFonts w:hint="eastAsia"/>
              </w:rPr>
              <w:t>患者姓名</w:t>
            </w:r>
            <w:r>
              <w:rPr>
                <w:rFonts w:hint="eastAsia"/>
              </w:rPr>
              <w:t>&lt;/</w:t>
            </w:r>
            <w:proofErr w:type="spellStart"/>
            <w:r>
              <w:rPr>
                <w:rFonts w:hint="eastAsia"/>
              </w:rPr>
              <w:t>patientName</w:t>
            </w:r>
            <w:proofErr w:type="spellEnd"/>
            <w:r>
              <w:rPr>
                <w:rFonts w:hint="eastAsia"/>
              </w:rPr>
              <w:t>&gt;</w:t>
            </w:r>
          </w:p>
          <w:p w14:paraId="2D26A3C9" w14:textId="77777777" w:rsidR="00A04E29" w:rsidRDefault="00E579D0">
            <w:r>
              <w:rPr>
                <w:rFonts w:hint="eastAsia"/>
              </w:rPr>
              <w:t xml:space="preserve">            &lt;</w:t>
            </w:r>
            <w:proofErr w:type="spellStart"/>
            <w:r>
              <w:rPr>
                <w:rFonts w:hint="eastAsia"/>
              </w:rPr>
              <w:t>cardNo</w:t>
            </w:r>
            <w:proofErr w:type="spellEnd"/>
            <w:r>
              <w:rPr>
                <w:rFonts w:hint="eastAsia"/>
              </w:rPr>
              <w:t>&gt;</w:t>
            </w:r>
            <w:r>
              <w:rPr>
                <w:rFonts w:hint="eastAsia"/>
              </w:rPr>
              <w:t>卡号</w:t>
            </w:r>
            <w:r>
              <w:rPr>
                <w:rFonts w:hint="eastAsia"/>
              </w:rPr>
              <w:t>&lt;/</w:t>
            </w:r>
            <w:proofErr w:type="spellStart"/>
            <w:r>
              <w:rPr>
                <w:rFonts w:hint="eastAsia"/>
              </w:rPr>
              <w:t>cardNo</w:t>
            </w:r>
            <w:proofErr w:type="spellEnd"/>
            <w:r>
              <w:rPr>
                <w:rFonts w:hint="eastAsia"/>
              </w:rPr>
              <w:t>&gt;</w:t>
            </w:r>
          </w:p>
          <w:p w14:paraId="3E66322F" w14:textId="77777777" w:rsidR="00A04E29" w:rsidRDefault="00E579D0">
            <w:r>
              <w:rPr>
                <w:rFonts w:hint="eastAsia"/>
              </w:rPr>
              <w:t xml:space="preserve">            &lt;</w:t>
            </w:r>
            <w:proofErr w:type="spellStart"/>
            <w:r>
              <w:rPr>
                <w:rFonts w:hint="eastAsia"/>
              </w:rPr>
              <w:t>idCard</w:t>
            </w:r>
            <w:proofErr w:type="spellEnd"/>
            <w:r>
              <w:rPr>
                <w:rFonts w:hint="eastAsia"/>
              </w:rPr>
              <w:t>&gt;</w:t>
            </w:r>
            <w:r>
              <w:rPr>
                <w:rFonts w:hint="eastAsia"/>
              </w:rPr>
              <w:t>证件号码</w:t>
            </w:r>
            <w:r>
              <w:rPr>
                <w:rFonts w:hint="eastAsia"/>
              </w:rPr>
              <w:t>&lt;/</w:t>
            </w:r>
            <w:proofErr w:type="spellStart"/>
            <w:r>
              <w:rPr>
                <w:rFonts w:hint="eastAsia"/>
              </w:rPr>
              <w:t>idCard</w:t>
            </w:r>
            <w:proofErr w:type="spellEnd"/>
            <w:r>
              <w:rPr>
                <w:rFonts w:hint="eastAsia"/>
              </w:rPr>
              <w:t>&gt;</w:t>
            </w:r>
          </w:p>
          <w:p w14:paraId="719FF895" w14:textId="77777777" w:rsidR="00A04E29" w:rsidRDefault="00E579D0">
            <w:r>
              <w:rPr>
                <w:rFonts w:hint="eastAsia"/>
              </w:rPr>
              <w:t xml:space="preserve">            &lt;phone&gt;</w:t>
            </w:r>
            <w:r>
              <w:rPr>
                <w:rFonts w:hint="eastAsia"/>
              </w:rPr>
              <w:t>联系电话</w:t>
            </w:r>
            <w:r>
              <w:rPr>
                <w:rFonts w:hint="eastAsia"/>
              </w:rPr>
              <w:t>&lt;/phone&gt;</w:t>
            </w:r>
          </w:p>
          <w:p w14:paraId="21105F39" w14:textId="77777777" w:rsidR="00A04E29" w:rsidRDefault="00E579D0">
            <w:r>
              <w:rPr>
                <w:rFonts w:hint="eastAsia"/>
              </w:rPr>
              <w:t xml:space="preserve">            &lt;</w:t>
            </w:r>
            <w:proofErr w:type="spellStart"/>
            <w:r>
              <w:rPr>
                <w:rFonts w:hint="eastAsia"/>
              </w:rPr>
              <w:t>deptName</w:t>
            </w:r>
            <w:proofErr w:type="spellEnd"/>
            <w:r>
              <w:rPr>
                <w:rFonts w:hint="eastAsia"/>
              </w:rPr>
              <w:t>&gt;</w:t>
            </w:r>
            <w:r>
              <w:rPr>
                <w:rFonts w:hint="eastAsia"/>
              </w:rPr>
              <w:t>科室</w:t>
            </w:r>
            <w:r>
              <w:rPr>
                <w:rFonts w:hint="eastAsia"/>
              </w:rPr>
              <w:t>&lt;/</w:t>
            </w:r>
            <w:proofErr w:type="spellStart"/>
            <w:r>
              <w:rPr>
                <w:rFonts w:hint="eastAsia"/>
              </w:rPr>
              <w:t>deptName</w:t>
            </w:r>
            <w:proofErr w:type="spellEnd"/>
            <w:r>
              <w:rPr>
                <w:rFonts w:hint="eastAsia"/>
              </w:rPr>
              <w:t>&gt;</w:t>
            </w:r>
          </w:p>
          <w:p w14:paraId="0C21C130" w14:textId="77777777" w:rsidR="00A04E29" w:rsidRDefault="00E579D0">
            <w:r>
              <w:rPr>
                <w:rFonts w:hint="eastAsia"/>
              </w:rPr>
              <w:t xml:space="preserve">            &lt;</w:t>
            </w:r>
            <w:proofErr w:type="spellStart"/>
            <w:r>
              <w:rPr>
                <w:rFonts w:hint="eastAsia"/>
              </w:rPr>
              <w:t>doctorName</w:t>
            </w:r>
            <w:proofErr w:type="spellEnd"/>
            <w:r>
              <w:rPr>
                <w:rFonts w:hint="eastAsia"/>
              </w:rPr>
              <w:t>&gt;</w:t>
            </w:r>
            <w:r>
              <w:rPr>
                <w:rFonts w:hint="eastAsia"/>
              </w:rPr>
              <w:t>医生</w:t>
            </w:r>
            <w:r>
              <w:rPr>
                <w:rFonts w:hint="eastAsia"/>
              </w:rPr>
              <w:t>&lt;/</w:t>
            </w:r>
            <w:proofErr w:type="spellStart"/>
            <w:r>
              <w:rPr>
                <w:rFonts w:hint="eastAsia"/>
              </w:rPr>
              <w:t>doctorName</w:t>
            </w:r>
            <w:proofErr w:type="spellEnd"/>
            <w:r>
              <w:rPr>
                <w:rFonts w:hint="eastAsia"/>
              </w:rPr>
              <w:t>&gt;</w:t>
            </w:r>
          </w:p>
          <w:p w14:paraId="05FCF9C0" w14:textId="77777777" w:rsidR="00A04E29" w:rsidRDefault="00E579D0">
            <w:r>
              <w:rPr>
                <w:rFonts w:hint="eastAsia"/>
              </w:rPr>
              <w:t xml:space="preserve">            &lt;price&gt;</w:t>
            </w:r>
            <w:r>
              <w:rPr>
                <w:rFonts w:hint="eastAsia"/>
              </w:rPr>
              <w:t>价格</w:t>
            </w:r>
            <w:r>
              <w:rPr>
                <w:rFonts w:hint="eastAsia"/>
              </w:rPr>
              <w:t>&lt;/price&gt;</w:t>
            </w:r>
          </w:p>
          <w:p w14:paraId="5505EDC6" w14:textId="77777777" w:rsidR="00A04E29" w:rsidRDefault="00E579D0">
            <w:r>
              <w:rPr>
                <w:rFonts w:hint="eastAsia"/>
              </w:rPr>
              <w:t xml:space="preserve">            &lt;position&gt;</w:t>
            </w:r>
            <w:r>
              <w:rPr>
                <w:rFonts w:hint="eastAsia"/>
              </w:rPr>
              <w:t>就诊位置</w:t>
            </w:r>
            <w:r>
              <w:rPr>
                <w:rFonts w:hint="eastAsia"/>
              </w:rPr>
              <w:t>&lt;/position&gt;</w:t>
            </w:r>
          </w:p>
          <w:p w14:paraId="5F7FB984" w14:textId="77777777" w:rsidR="00A04E29" w:rsidRDefault="00E579D0">
            <w:r>
              <w:rPr>
                <w:rFonts w:hint="eastAsia"/>
              </w:rPr>
              <w:t xml:space="preserve">            &lt;</w:t>
            </w:r>
            <w:proofErr w:type="spellStart"/>
            <w:r>
              <w:rPr>
                <w:rFonts w:hint="eastAsia"/>
              </w:rPr>
              <w:t>weektime</w:t>
            </w:r>
            <w:proofErr w:type="spellEnd"/>
            <w:r>
              <w:rPr>
                <w:rFonts w:hint="eastAsia"/>
              </w:rPr>
              <w:t>&gt;</w:t>
            </w:r>
            <w:proofErr w:type="gramStart"/>
            <w:r>
              <w:rPr>
                <w:rFonts w:hint="eastAsia"/>
              </w:rPr>
              <w:t>午别</w:t>
            </w:r>
            <w:proofErr w:type="gramEnd"/>
            <w:r>
              <w:rPr>
                <w:rFonts w:hint="eastAsia"/>
              </w:rPr>
              <w:t>&lt;/</w:t>
            </w:r>
            <w:proofErr w:type="spellStart"/>
            <w:r>
              <w:rPr>
                <w:rFonts w:hint="eastAsia"/>
              </w:rPr>
              <w:t>weektime</w:t>
            </w:r>
            <w:proofErr w:type="spellEnd"/>
            <w:r>
              <w:rPr>
                <w:rFonts w:hint="eastAsia"/>
              </w:rPr>
              <w:t>&gt;</w:t>
            </w:r>
          </w:p>
          <w:p w14:paraId="41FCEF12" w14:textId="77777777" w:rsidR="00A04E29" w:rsidRDefault="00E579D0">
            <w:r>
              <w:rPr>
                <w:rFonts w:hint="eastAsia"/>
              </w:rPr>
              <w:t xml:space="preserve">            &lt;</w:t>
            </w:r>
            <w:proofErr w:type="spellStart"/>
            <w:r>
              <w:rPr>
                <w:rFonts w:hint="eastAsia"/>
              </w:rPr>
              <w:t>registerDate</w:t>
            </w:r>
            <w:proofErr w:type="spellEnd"/>
            <w:r>
              <w:rPr>
                <w:rFonts w:hint="eastAsia"/>
              </w:rPr>
              <w:t>&gt;</w:t>
            </w:r>
            <w:r>
              <w:rPr>
                <w:rFonts w:hint="eastAsia"/>
              </w:rPr>
              <w:t>就诊日期</w:t>
            </w:r>
            <w:r>
              <w:rPr>
                <w:rFonts w:hint="eastAsia"/>
              </w:rPr>
              <w:t>&lt;/</w:t>
            </w:r>
            <w:proofErr w:type="spellStart"/>
            <w:r>
              <w:rPr>
                <w:rFonts w:hint="eastAsia"/>
              </w:rPr>
              <w:t>registerDate</w:t>
            </w:r>
            <w:proofErr w:type="spellEnd"/>
            <w:r>
              <w:rPr>
                <w:rFonts w:hint="eastAsia"/>
              </w:rPr>
              <w:t>&gt;</w:t>
            </w:r>
          </w:p>
          <w:p w14:paraId="1F6C5185" w14:textId="77777777" w:rsidR="00A04E29" w:rsidRDefault="00E579D0">
            <w:r>
              <w:rPr>
                <w:rFonts w:hint="eastAsia"/>
              </w:rPr>
              <w:t xml:space="preserve">            &lt;</w:t>
            </w:r>
            <w:proofErr w:type="spellStart"/>
            <w:r>
              <w:rPr>
                <w:rFonts w:hint="eastAsia"/>
              </w:rPr>
              <w:t>registerTime</w:t>
            </w:r>
            <w:proofErr w:type="spellEnd"/>
            <w:r>
              <w:rPr>
                <w:rFonts w:hint="eastAsia"/>
              </w:rPr>
              <w:t>&gt;</w:t>
            </w:r>
            <w:r>
              <w:rPr>
                <w:rFonts w:hint="eastAsia"/>
              </w:rPr>
              <w:t>就诊时段</w:t>
            </w:r>
            <w:r>
              <w:rPr>
                <w:rFonts w:hint="eastAsia"/>
              </w:rPr>
              <w:t>&lt;/</w:t>
            </w:r>
            <w:proofErr w:type="spellStart"/>
            <w:r>
              <w:rPr>
                <w:rFonts w:hint="eastAsia"/>
              </w:rPr>
              <w:t>registerTime</w:t>
            </w:r>
            <w:proofErr w:type="spellEnd"/>
            <w:r>
              <w:rPr>
                <w:rFonts w:hint="eastAsia"/>
              </w:rPr>
              <w:t>&gt;</w:t>
            </w:r>
          </w:p>
          <w:p w14:paraId="198015D7" w14:textId="77777777" w:rsidR="00A04E29" w:rsidRDefault="00E579D0">
            <w:r>
              <w:rPr>
                <w:rFonts w:hint="eastAsia"/>
              </w:rPr>
              <w:t xml:space="preserve">            &lt;sequence&gt;</w:t>
            </w:r>
            <w:r>
              <w:rPr>
                <w:rFonts w:hint="eastAsia"/>
              </w:rPr>
              <w:t>预约序号</w:t>
            </w:r>
            <w:r>
              <w:rPr>
                <w:rFonts w:hint="eastAsia"/>
              </w:rPr>
              <w:t>&lt;/sequence&gt;</w:t>
            </w:r>
          </w:p>
          <w:p w14:paraId="61D28742" w14:textId="77777777" w:rsidR="00A04E29" w:rsidRDefault="00E579D0">
            <w:r>
              <w:rPr>
                <w:rFonts w:hint="eastAsia"/>
              </w:rPr>
              <w:t xml:space="preserve">            &lt;</w:t>
            </w:r>
            <w:proofErr w:type="spellStart"/>
            <w:r>
              <w:rPr>
                <w:rFonts w:hint="eastAsia"/>
              </w:rPr>
              <w:t>serialno</w:t>
            </w:r>
            <w:proofErr w:type="spellEnd"/>
            <w:r>
              <w:rPr>
                <w:rFonts w:hint="eastAsia"/>
              </w:rPr>
              <w:t>&gt;</w:t>
            </w:r>
            <w:r>
              <w:rPr>
                <w:rFonts w:hint="eastAsia"/>
              </w:rPr>
              <w:t>预约校验码</w:t>
            </w:r>
            <w:r>
              <w:rPr>
                <w:rFonts w:hint="eastAsia"/>
              </w:rPr>
              <w:t>&lt;/</w:t>
            </w:r>
            <w:proofErr w:type="spellStart"/>
            <w:r>
              <w:rPr>
                <w:rFonts w:hint="eastAsia"/>
              </w:rPr>
              <w:t>serialno</w:t>
            </w:r>
            <w:proofErr w:type="spellEnd"/>
            <w:r>
              <w:rPr>
                <w:rFonts w:hint="eastAsia"/>
              </w:rPr>
              <w:t>&gt;</w:t>
            </w:r>
          </w:p>
          <w:p w14:paraId="649BEAFB" w14:textId="77777777" w:rsidR="00A04E29" w:rsidRDefault="00E579D0">
            <w:r>
              <w:rPr>
                <w:rFonts w:hint="eastAsia"/>
              </w:rPr>
              <w:t xml:space="preserve">        &lt;/Item&gt;</w:t>
            </w:r>
          </w:p>
          <w:p w14:paraId="4C9290A0" w14:textId="77777777" w:rsidR="00A04E29" w:rsidRDefault="00E579D0">
            <w:r>
              <w:rPr>
                <w:rFonts w:hint="eastAsia"/>
              </w:rPr>
              <w:t xml:space="preserve">    &lt;/record&gt;</w:t>
            </w:r>
          </w:p>
          <w:p w14:paraId="2DC3241E" w14:textId="77777777" w:rsidR="00A04E29" w:rsidRDefault="00E579D0">
            <w:r>
              <w:rPr>
                <w:rFonts w:hint="eastAsia"/>
              </w:rPr>
              <w:t>&lt;/Data&gt;</w:t>
            </w:r>
          </w:p>
        </w:tc>
      </w:tr>
    </w:tbl>
    <w:p w14:paraId="5A6EF896" w14:textId="77777777" w:rsidR="00A04E29" w:rsidRDefault="00A04E29"/>
    <w:p w14:paraId="6E4387D4" w14:textId="77777777" w:rsidR="00A04E29" w:rsidRDefault="00E579D0">
      <w:pPr>
        <w:pStyle w:val="4"/>
      </w:pPr>
      <w:r>
        <w:rPr>
          <w:rFonts w:hint="eastAsia"/>
        </w:rPr>
        <w:t>预约挂号</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7A01E68F" w14:textId="77777777">
        <w:tc>
          <w:tcPr>
            <w:tcW w:w="8522" w:type="dxa"/>
          </w:tcPr>
          <w:p w14:paraId="2FBEBB17" w14:textId="77777777" w:rsidR="00A04E29" w:rsidRDefault="00E579D0">
            <w:r>
              <w:rPr>
                <w:rFonts w:hint="eastAsia"/>
              </w:rPr>
              <w:t>&lt;Data&gt;</w:t>
            </w:r>
          </w:p>
          <w:p w14:paraId="431C2A90"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A999B8C"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1F11D67" w14:textId="77777777" w:rsidR="00A04E29" w:rsidRDefault="00E579D0">
            <w:r>
              <w:rPr>
                <w:rFonts w:hint="eastAsia"/>
              </w:rPr>
              <w:t>&lt;/Data&gt;</w:t>
            </w:r>
          </w:p>
        </w:tc>
      </w:tr>
    </w:tbl>
    <w:p w14:paraId="35F6FC9A" w14:textId="77777777" w:rsidR="00A04E29" w:rsidRDefault="00A04E29"/>
    <w:p w14:paraId="5F457523" w14:textId="77777777" w:rsidR="00A04E29" w:rsidRDefault="00E579D0">
      <w:pPr>
        <w:pStyle w:val="4"/>
      </w:pPr>
      <w:r>
        <w:rPr>
          <w:rFonts w:hint="eastAsia"/>
        </w:rPr>
        <w:t>消息模型</w:t>
      </w:r>
    </w:p>
    <w:p w14:paraId="06ABADB7"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415D4D18" w14:textId="77777777">
        <w:trPr>
          <w:jc w:val="center"/>
        </w:trPr>
        <w:tc>
          <w:tcPr>
            <w:tcW w:w="1586" w:type="dxa"/>
            <w:shd w:val="clear" w:color="auto" w:fill="D9D9D9" w:themeFill="background1" w:themeFillShade="D9"/>
            <w:vAlign w:val="center"/>
          </w:tcPr>
          <w:p w14:paraId="0333EB79"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79DD37F4"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36B871EC"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5CF732E4"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12682B99" w14:textId="77777777" w:rsidR="00A04E29" w:rsidRDefault="00E579D0">
            <w:pPr>
              <w:rPr>
                <w:kern w:val="0"/>
                <w:sz w:val="18"/>
                <w:szCs w:val="18"/>
              </w:rPr>
            </w:pPr>
            <w:r>
              <w:rPr>
                <w:rFonts w:hint="eastAsia"/>
                <w:kern w:val="0"/>
                <w:sz w:val="18"/>
                <w:szCs w:val="18"/>
              </w:rPr>
              <w:t>备注</w:t>
            </w:r>
          </w:p>
        </w:tc>
      </w:tr>
      <w:tr w:rsidR="00A04E29" w14:paraId="35E01496" w14:textId="77777777">
        <w:trPr>
          <w:trHeight w:val="225"/>
          <w:jc w:val="center"/>
        </w:trPr>
        <w:tc>
          <w:tcPr>
            <w:tcW w:w="1586" w:type="dxa"/>
          </w:tcPr>
          <w:p w14:paraId="33637A9F" w14:textId="77777777" w:rsidR="00A04E29" w:rsidRDefault="00E579D0">
            <w:pPr>
              <w:jc w:val="left"/>
              <w:rPr>
                <w:kern w:val="0"/>
                <w:szCs w:val="20"/>
              </w:rPr>
            </w:pPr>
            <w:proofErr w:type="spellStart"/>
            <w:r>
              <w:rPr>
                <w:kern w:val="0"/>
                <w:szCs w:val="20"/>
              </w:rPr>
              <w:t>sourceCode</w:t>
            </w:r>
            <w:proofErr w:type="spellEnd"/>
          </w:p>
        </w:tc>
        <w:tc>
          <w:tcPr>
            <w:tcW w:w="993" w:type="dxa"/>
            <w:vAlign w:val="center"/>
          </w:tcPr>
          <w:p w14:paraId="0A63E4A1" w14:textId="77777777" w:rsidR="00A04E29" w:rsidRDefault="00E579D0">
            <w:pPr>
              <w:rPr>
                <w:kern w:val="0"/>
                <w:szCs w:val="20"/>
              </w:rPr>
            </w:pPr>
            <w:r>
              <w:rPr>
                <w:rFonts w:hint="eastAsia"/>
                <w:kern w:val="0"/>
                <w:szCs w:val="20"/>
              </w:rPr>
              <w:t>String</w:t>
            </w:r>
          </w:p>
        </w:tc>
        <w:tc>
          <w:tcPr>
            <w:tcW w:w="708" w:type="dxa"/>
            <w:vAlign w:val="center"/>
          </w:tcPr>
          <w:p w14:paraId="3546B72D" w14:textId="77777777" w:rsidR="00A04E29" w:rsidRDefault="00E579D0">
            <w:pPr>
              <w:rPr>
                <w:kern w:val="0"/>
                <w:szCs w:val="20"/>
              </w:rPr>
            </w:pPr>
            <w:r>
              <w:rPr>
                <w:rFonts w:hint="eastAsia"/>
                <w:kern w:val="0"/>
                <w:szCs w:val="20"/>
              </w:rPr>
              <w:t>Y</w:t>
            </w:r>
          </w:p>
        </w:tc>
        <w:tc>
          <w:tcPr>
            <w:tcW w:w="1418" w:type="dxa"/>
          </w:tcPr>
          <w:p w14:paraId="74EE0625" w14:textId="77777777" w:rsidR="00A04E29" w:rsidRDefault="00E579D0">
            <w:pPr>
              <w:rPr>
                <w:kern w:val="0"/>
                <w:sz w:val="18"/>
                <w:szCs w:val="18"/>
              </w:rPr>
            </w:pPr>
            <w:proofErr w:type="gramStart"/>
            <w:r>
              <w:rPr>
                <w:rFonts w:hint="eastAsia"/>
                <w:kern w:val="0"/>
                <w:sz w:val="18"/>
                <w:szCs w:val="18"/>
              </w:rPr>
              <w:t>号源编号</w:t>
            </w:r>
            <w:proofErr w:type="gramEnd"/>
          </w:p>
        </w:tc>
        <w:tc>
          <w:tcPr>
            <w:tcW w:w="3371" w:type="dxa"/>
            <w:vAlign w:val="center"/>
          </w:tcPr>
          <w:p w14:paraId="6A6EC09C" w14:textId="77777777" w:rsidR="00A04E29" w:rsidRDefault="00A04E29">
            <w:pPr>
              <w:rPr>
                <w:kern w:val="0"/>
                <w:sz w:val="18"/>
                <w:szCs w:val="18"/>
              </w:rPr>
            </w:pPr>
          </w:p>
        </w:tc>
      </w:tr>
      <w:tr w:rsidR="00A04E29" w14:paraId="47CD74FE" w14:textId="77777777">
        <w:trPr>
          <w:trHeight w:val="225"/>
          <w:jc w:val="center"/>
        </w:trPr>
        <w:tc>
          <w:tcPr>
            <w:tcW w:w="1586" w:type="dxa"/>
          </w:tcPr>
          <w:p w14:paraId="70829841" w14:textId="77777777" w:rsidR="00A04E29" w:rsidRDefault="00E579D0">
            <w:pPr>
              <w:jc w:val="left"/>
              <w:rPr>
                <w:kern w:val="0"/>
                <w:szCs w:val="20"/>
              </w:rPr>
            </w:pPr>
            <w:proofErr w:type="spellStart"/>
            <w:r>
              <w:rPr>
                <w:kern w:val="0"/>
                <w:szCs w:val="20"/>
              </w:rPr>
              <w:t>cardNo</w:t>
            </w:r>
            <w:proofErr w:type="spellEnd"/>
          </w:p>
        </w:tc>
        <w:tc>
          <w:tcPr>
            <w:tcW w:w="993" w:type="dxa"/>
            <w:vAlign w:val="center"/>
          </w:tcPr>
          <w:p w14:paraId="5D17E6AE" w14:textId="77777777" w:rsidR="00A04E29" w:rsidRDefault="00E579D0">
            <w:pPr>
              <w:rPr>
                <w:kern w:val="0"/>
                <w:szCs w:val="20"/>
              </w:rPr>
            </w:pPr>
            <w:r>
              <w:rPr>
                <w:rFonts w:hint="eastAsia"/>
                <w:kern w:val="0"/>
                <w:szCs w:val="20"/>
              </w:rPr>
              <w:t>String</w:t>
            </w:r>
          </w:p>
        </w:tc>
        <w:tc>
          <w:tcPr>
            <w:tcW w:w="708" w:type="dxa"/>
            <w:vAlign w:val="center"/>
          </w:tcPr>
          <w:p w14:paraId="78F97ECB" w14:textId="77777777" w:rsidR="00A04E29" w:rsidRDefault="00E579D0">
            <w:pPr>
              <w:rPr>
                <w:kern w:val="0"/>
                <w:szCs w:val="20"/>
              </w:rPr>
            </w:pPr>
            <w:r>
              <w:rPr>
                <w:rFonts w:hint="eastAsia"/>
                <w:kern w:val="0"/>
                <w:szCs w:val="20"/>
              </w:rPr>
              <w:t>Y</w:t>
            </w:r>
          </w:p>
        </w:tc>
        <w:tc>
          <w:tcPr>
            <w:tcW w:w="1418" w:type="dxa"/>
          </w:tcPr>
          <w:p w14:paraId="16822CEE" w14:textId="77777777" w:rsidR="00A04E29" w:rsidRDefault="00E579D0">
            <w:pPr>
              <w:rPr>
                <w:kern w:val="0"/>
                <w:sz w:val="18"/>
                <w:szCs w:val="18"/>
              </w:rPr>
            </w:pPr>
            <w:r>
              <w:rPr>
                <w:rFonts w:hint="eastAsia"/>
                <w:kern w:val="0"/>
                <w:sz w:val="18"/>
                <w:szCs w:val="18"/>
              </w:rPr>
              <w:t>卡号</w:t>
            </w:r>
          </w:p>
        </w:tc>
        <w:tc>
          <w:tcPr>
            <w:tcW w:w="3371" w:type="dxa"/>
            <w:vAlign w:val="center"/>
          </w:tcPr>
          <w:p w14:paraId="1B02719E" w14:textId="77777777" w:rsidR="00A04E29" w:rsidRDefault="00A04E29">
            <w:pPr>
              <w:rPr>
                <w:kern w:val="0"/>
                <w:sz w:val="18"/>
                <w:szCs w:val="18"/>
              </w:rPr>
            </w:pPr>
          </w:p>
        </w:tc>
      </w:tr>
      <w:tr w:rsidR="00A04E29" w14:paraId="5A3C11CB" w14:textId="77777777">
        <w:trPr>
          <w:trHeight w:val="225"/>
          <w:jc w:val="center"/>
        </w:trPr>
        <w:tc>
          <w:tcPr>
            <w:tcW w:w="1586" w:type="dxa"/>
          </w:tcPr>
          <w:p w14:paraId="300E0FC3" w14:textId="77777777" w:rsidR="00A04E29" w:rsidRDefault="00E579D0">
            <w:pPr>
              <w:jc w:val="left"/>
              <w:rPr>
                <w:kern w:val="0"/>
                <w:szCs w:val="20"/>
              </w:rPr>
            </w:pPr>
            <w:proofErr w:type="spellStart"/>
            <w:r>
              <w:rPr>
                <w:kern w:val="0"/>
                <w:szCs w:val="20"/>
              </w:rPr>
              <w:t>idCard</w:t>
            </w:r>
            <w:proofErr w:type="spellEnd"/>
          </w:p>
        </w:tc>
        <w:tc>
          <w:tcPr>
            <w:tcW w:w="993" w:type="dxa"/>
            <w:vAlign w:val="center"/>
          </w:tcPr>
          <w:p w14:paraId="267F7D5D" w14:textId="77777777" w:rsidR="00A04E29" w:rsidRDefault="00E579D0">
            <w:pPr>
              <w:rPr>
                <w:kern w:val="0"/>
                <w:szCs w:val="20"/>
              </w:rPr>
            </w:pPr>
            <w:r>
              <w:rPr>
                <w:rFonts w:hint="eastAsia"/>
                <w:kern w:val="0"/>
                <w:szCs w:val="20"/>
              </w:rPr>
              <w:t>String</w:t>
            </w:r>
          </w:p>
        </w:tc>
        <w:tc>
          <w:tcPr>
            <w:tcW w:w="708" w:type="dxa"/>
            <w:vAlign w:val="center"/>
          </w:tcPr>
          <w:p w14:paraId="03F9243E" w14:textId="77777777" w:rsidR="00A04E29" w:rsidRDefault="00E579D0">
            <w:pPr>
              <w:rPr>
                <w:kern w:val="0"/>
                <w:szCs w:val="20"/>
              </w:rPr>
            </w:pPr>
            <w:r>
              <w:rPr>
                <w:rFonts w:hint="eastAsia"/>
                <w:kern w:val="0"/>
                <w:szCs w:val="20"/>
              </w:rPr>
              <w:t>Y</w:t>
            </w:r>
          </w:p>
        </w:tc>
        <w:tc>
          <w:tcPr>
            <w:tcW w:w="1418" w:type="dxa"/>
          </w:tcPr>
          <w:p w14:paraId="07F00EA2" w14:textId="77777777" w:rsidR="00A04E29" w:rsidRDefault="00E579D0">
            <w:pPr>
              <w:rPr>
                <w:kern w:val="0"/>
                <w:sz w:val="18"/>
                <w:szCs w:val="18"/>
              </w:rPr>
            </w:pPr>
            <w:r>
              <w:rPr>
                <w:rFonts w:hint="eastAsia"/>
                <w:kern w:val="0"/>
                <w:sz w:val="18"/>
                <w:szCs w:val="18"/>
              </w:rPr>
              <w:t>证件号码</w:t>
            </w:r>
          </w:p>
        </w:tc>
        <w:tc>
          <w:tcPr>
            <w:tcW w:w="3371" w:type="dxa"/>
            <w:vAlign w:val="center"/>
          </w:tcPr>
          <w:p w14:paraId="1F6E017E" w14:textId="77777777" w:rsidR="00A04E29" w:rsidRDefault="00A04E29">
            <w:pPr>
              <w:rPr>
                <w:kern w:val="0"/>
                <w:sz w:val="18"/>
                <w:szCs w:val="18"/>
              </w:rPr>
            </w:pPr>
          </w:p>
        </w:tc>
      </w:tr>
      <w:tr w:rsidR="00A04E29" w14:paraId="74E1B185" w14:textId="77777777">
        <w:trPr>
          <w:trHeight w:val="225"/>
          <w:jc w:val="center"/>
        </w:trPr>
        <w:tc>
          <w:tcPr>
            <w:tcW w:w="1586" w:type="dxa"/>
          </w:tcPr>
          <w:p w14:paraId="4D837C7A" w14:textId="77777777" w:rsidR="00A04E29" w:rsidRDefault="00E579D0">
            <w:pPr>
              <w:jc w:val="left"/>
              <w:rPr>
                <w:kern w:val="0"/>
                <w:szCs w:val="20"/>
              </w:rPr>
            </w:pPr>
            <w:proofErr w:type="spellStart"/>
            <w:r>
              <w:rPr>
                <w:kern w:val="0"/>
                <w:szCs w:val="20"/>
              </w:rPr>
              <w:t>outTradeNo</w:t>
            </w:r>
            <w:proofErr w:type="spellEnd"/>
          </w:p>
        </w:tc>
        <w:tc>
          <w:tcPr>
            <w:tcW w:w="993" w:type="dxa"/>
            <w:vAlign w:val="center"/>
          </w:tcPr>
          <w:p w14:paraId="484B2518" w14:textId="77777777" w:rsidR="00A04E29" w:rsidRDefault="00E579D0">
            <w:pPr>
              <w:rPr>
                <w:kern w:val="0"/>
                <w:szCs w:val="20"/>
              </w:rPr>
            </w:pPr>
            <w:r>
              <w:rPr>
                <w:rFonts w:hint="eastAsia"/>
                <w:kern w:val="0"/>
                <w:szCs w:val="20"/>
              </w:rPr>
              <w:t>String</w:t>
            </w:r>
          </w:p>
        </w:tc>
        <w:tc>
          <w:tcPr>
            <w:tcW w:w="708" w:type="dxa"/>
            <w:vAlign w:val="center"/>
          </w:tcPr>
          <w:p w14:paraId="05DADC38" w14:textId="77777777" w:rsidR="00A04E29" w:rsidRDefault="00E579D0">
            <w:pPr>
              <w:rPr>
                <w:kern w:val="0"/>
                <w:szCs w:val="20"/>
              </w:rPr>
            </w:pPr>
            <w:r>
              <w:rPr>
                <w:rFonts w:hint="eastAsia"/>
                <w:kern w:val="0"/>
                <w:szCs w:val="20"/>
              </w:rPr>
              <w:t>N</w:t>
            </w:r>
          </w:p>
        </w:tc>
        <w:tc>
          <w:tcPr>
            <w:tcW w:w="1418" w:type="dxa"/>
          </w:tcPr>
          <w:p w14:paraId="383F034C" w14:textId="77777777" w:rsidR="00A04E29" w:rsidRDefault="00E579D0">
            <w:pPr>
              <w:rPr>
                <w:kern w:val="0"/>
                <w:sz w:val="18"/>
                <w:szCs w:val="18"/>
              </w:rPr>
            </w:pPr>
            <w:r>
              <w:rPr>
                <w:rFonts w:hint="eastAsia"/>
                <w:kern w:val="0"/>
                <w:sz w:val="18"/>
                <w:szCs w:val="18"/>
              </w:rPr>
              <w:t>交易单号</w:t>
            </w:r>
          </w:p>
        </w:tc>
        <w:tc>
          <w:tcPr>
            <w:tcW w:w="3371" w:type="dxa"/>
            <w:vAlign w:val="center"/>
          </w:tcPr>
          <w:p w14:paraId="646E41DD" w14:textId="77777777" w:rsidR="00A04E29" w:rsidRDefault="00A04E29">
            <w:pPr>
              <w:rPr>
                <w:kern w:val="0"/>
                <w:sz w:val="18"/>
                <w:szCs w:val="18"/>
              </w:rPr>
            </w:pPr>
          </w:p>
        </w:tc>
      </w:tr>
      <w:tr w:rsidR="00A04E29" w14:paraId="16FDEA48" w14:textId="77777777">
        <w:trPr>
          <w:trHeight w:val="225"/>
          <w:jc w:val="center"/>
        </w:trPr>
        <w:tc>
          <w:tcPr>
            <w:tcW w:w="1586" w:type="dxa"/>
          </w:tcPr>
          <w:p w14:paraId="11642D49" w14:textId="77777777" w:rsidR="00A04E29" w:rsidRDefault="00E579D0">
            <w:pPr>
              <w:jc w:val="left"/>
              <w:rPr>
                <w:kern w:val="0"/>
                <w:szCs w:val="20"/>
              </w:rPr>
            </w:pPr>
            <w:proofErr w:type="spellStart"/>
            <w:r>
              <w:rPr>
                <w:kern w:val="0"/>
                <w:szCs w:val="20"/>
              </w:rPr>
              <w:t>patientId</w:t>
            </w:r>
            <w:proofErr w:type="spellEnd"/>
          </w:p>
        </w:tc>
        <w:tc>
          <w:tcPr>
            <w:tcW w:w="993" w:type="dxa"/>
            <w:vAlign w:val="center"/>
          </w:tcPr>
          <w:p w14:paraId="4B2A07A2" w14:textId="77777777" w:rsidR="00A04E29" w:rsidRDefault="00E579D0">
            <w:pPr>
              <w:rPr>
                <w:kern w:val="0"/>
                <w:szCs w:val="20"/>
              </w:rPr>
            </w:pPr>
            <w:r>
              <w:rPr>
                <w:rFonts w:hint="eastAsia"/>
                <w:kern w:val="0"/>
                <w:szCs w:val="20"/>
              </w:rPr>
              <w:t>String</w:t>
            </w:r>
          </w:p>
        </w:tc>
        <w:tc>
          <w:tcPr>
            <w:tcW w:w="708" w:type="dxa"/>
            <w:vAlign w:val="center"/>
          </w:tcPr>
          <w:p w14:paraId="2673C1F2" w14:textId="77777777" w:rsidR="00A04E29" w:rsidRDefault="00E579D0">
            <w:pPr>
              <w:rPr>
                <w:kern w:val="0"/>
                <w:szCs w:val="20"/>
              </w:rPr>
            </w:pPr>
            <w:r>
              <w:rPr>
                <w:rFonts w:hint="eastAsia"/>
                <w:kern w:val="0"/>
                <w:szCs w:val="20"/>
              </w:rPr>
              <w:t>Y</w:t>
            </w:r>
          </w:p>
        </w:tc>
        <w:tc>
          <w:tcPr>
            <w:tcW w:w="1418" w:type="dxa"/>
          </w:tcPr>
          <w:p w14:paraId="41E43090" w14:textId="77777777" w:rsidR="00A04E29" w:rsidRDefault="00E579D0">
            <w:pPr>
              <w:rPr>
                <w:kern w:val="0"/>
                <w:sz w:val="18"/>
                <w:szCs w:val="18"/>
              </w:rPr>
            </w:pPr>
            <w:r>
              <w:rPr>
                <w:rFonts w:hint="eastAsia"/>
                <w:kern w:val="0"/>
                <w:sz w:val="18"/>
                <w:szCs w:val="18"/>
              </w:rPr>
              <w:t>患者院内编号</w:t>
            </w:r>
          </w:p>
        </w:tc>
        <w:tc>
          <w:tcPr>
            <w:tcW w:w="3371" w:type="dxa"/>
            <w:vAlign w:val="center"/>
          </w:tcPr>
          <w:p w14:paraId="6A27E15F" w14:textId="77777777" w:rsidR="00A04E29" w:rsidRDefault="00A04E29">
            <w:pPr>
              <w:rPr>
                <w:kern w:val="0"/>
                <w:sz w:val="18"/>
                <w:szCs w:val="18"/>
              </w:rPr>
            </w:pPr>
          </w:p>
        </w:tc>
      </w:tr>
      <w:tr w:rsidR="00A04E29" w14:paraId="4AE85B3E" w14:textId="77777777">
        <w:trPr>
          <w:trHeight w:val="225"/>
          <w:jc w:val="center"/>
        </w:trPr>
        <w:tc>
          <w:tcPr>
            <w:tcW w:w="1586" w:type="dxa"/>
          </w:tcPr>
          <w:p w14:paraId="26118DCC" w14:textId="77777777" w:rsidR="00A04E29" w:rsidRDefault="00E579D0">
            <w:pPr>
              <w:jc w:val="left"/>
              <w:rPr>
                <w:kern w:val="0"/>
                <w:szCs w:val="20"/>
              </w:rPr>
            </w:pPr>
            <w:proofErr w:type="spellStart"/>
            <w:r>
              <w:rPr>
                <w:kern w:val="0"/>
                <w:szCs w:val="20"/>
              </w:rPr>
              <w:t>patientName</w:t>
            </w:r>
            <w:proofErr w:type="spellEnd"/>
          </w:p>
        </w:tc>
        <w:tc>
          <w:tcPr>
            <w:tcW w:w="993" w:type="dxa"/>
            <w:vAlign w:val="center"/>
          </w:tcPr>
          <w:p w14:paraId="0A798316" w14:textId="77777777" w:rsidR="00A04E29" w:rsidRDefault="00E579D0">
            <w:pPr>
              <w:rPr>
                <w:kern w:val="0"/>
                <w:szCs w:val="20"/>
              </w:rPr>
            </w:pPr>
            <w:r>
              <w:rPr>
                <w:rFonts w:hint="eastAsia"/>
                <w:kern w:val="0"/>
                <w:szCs w:val="20"/>
              </w:rPr>
              <w:t>String</w:t>
            </w:r>
          </w:p>
        </w:tc>
        <w:tc>
          <w:tcPr>
            <w:tcW w:w="708" w:type="dxa"/>
            <w:vAlign w:val="center"/>
          </w:tcPr>
          <w:p w14:paraId="72A68A67" w14:textId="77777777" w:rsidR="00A04E29" w:rsidRDefault="00E579D0">
            <w:pPr>
              <w:rPr>
                <w:kern w:val="0"/>
                <w:szCs w:val="20"/>
              </w:rPr>
            </w:pPr>
            <w:r>
              <w:rPr>
                <w:rFonts w:hint="eastAsia"/>
                <w:kern w:val="0"/>
                <w:szCs w:val="20"/>
              </w:rPr>
              <w:t>Y</w:t>
            </w:r>
          </w:p>
        </w:tc>
        <w:tc>
          <w:tcPr>
            <w:tcW w:w="1418" w:type="dxa"/>
          </w:tcPr>
          <w:p w14:paraId="7A188015" w14:textId="77777777" w:rsidR="00A04E29" w:rsidRDefault="00E579D0">
            <w:pPr>
              <w:rPr>
                <w:kern w:val="0"/>
                <w:sz w:val="18"/>
                <w:szCs w:val="18"/>
              </w:rPr>
            </w:pPr>
            <w:r>
              <w:rPr>
                <w:rFonts w:hint="eastAsia"/>
                <w:kern w:val="0"/>
                <w:sz w:val="18"/>
                <w:szCs w:val="18"/>
              </w:rPr>
              <w:t>患者姓名</w:t>
            </w:r>
          </w:p>
        </w:tc>
        <w:tc>
          <w:tcPr>
            <w:tcW w:w="3371" w:type="dxa"/>
            <w:vAlign w:val="center"/>
          </w:tcPr>
          <w:p w14:paraId="18F6B0C6" w14:textId="77777777" w:rsidR="00A04E29" w:rsidRDefault="00A04E29">
            <w:pPr>
              <w:rPr>
                <w:kern w:val="0"/>
                <w:sz w:val="18"/>
                <w:szCs w:val="18"/>
              </w:rPr>
            </w:pPr>
          </w:p>
        </w:tc>
      </w:tr>
      <w:tr w:rsidR="00A04E29" w14:paraId="316AB597" w14:textId="77777777">
        <w:trPr>
          <w:trHeight w:val="225"/>
          <w:jc w:val="center"/>
        </w:trPr>
        <w:tc>
          <w:tcPr>
            <w:tcW w:w="1586" w:type="dxa"/>
          </w:tcPr>
          <w:p w14:paraId="4F014605" w14:textId="77777777" w:rsidR="00A04E29" w:rsidRDefault="00E579D0">
            <w:pPr>
              <w:jc w:val="left"/>
              <w:rPr>
                <w:kern w:val="0"/>
                <w:szCs w:val="20"/>
              </w:rPr>
            </w:pPr>
            <w:proofErr w:type="spellStart"/>
            <w:r>
              <w:rPr>
                <w:kern w:val="0"/>
                <w:szCs w:val="20"/>
              </w:rPr>
              <w:t>payMode</w:t>
            </w:r>
            <w:proofErr w:type="spellEnd"/>
          </w:p>
        </w:tc>
        <w:tc>
          <w:tcPr>
            <w:tcW w:w="993" w:type="dxa"/>
            <w:vAlign w:val="center"/>
          </w:tcPr>
          <w:p w14:paraId="7EE80840" w14:textId="77777777" w:rsidR="00A04E29" w:rsidRDefault="00E579D0">
            <w:pPr>
              <w:rPr>
                <w:kern w:val="0"/>
                <w:szCs w:val="20"/>
              </w:rPr>
            </w:pPr>
            <w:r>
              <w:rPr>
                <w:rFonts w:hint="eastAsia"/>
                <w:kern w:val="0"/>
                <w:szCs w:val="20"/>
              </w:rPr>
              <w:t>String</w:t>
            </w:r>
          </w:p>
        </w:tc>
        <w:tc>
          <w:tcPr>
            <w:tcW w:w="708" w:type="dxa"/>
            <w:vAlign w:val="center"/>
          </w:tcPr>
          <w:p w14:paraId="269188AC" w14:textId="77777777" w:rsidR="00A04E29" w:rsidRDefault="00E579D0">
            <w:pPr>
              <w:rPr>
                <w:kern w:val="0"/>
                <w:szCs w:val="20"/>
              </w:rPr>
            </w:pPr>
            <w:r>
              <w:rPr>
                <w:rFonts w:hint="eastAsia"/>
                <w:kern w:val="0"/>
                <w:szCs w:val="20"/>
              </w:rPr>
              <w:t>N</w:t>
            </w:r>
          </w:p>
        </w:tc>
        <w:tc>
          <w:tcPr>
            <w:tcW w:w="1418" w:type="dxa"/>
          </w:tcPr>
          <w:p w14:paraId="3834E70E" w14:textId="77777777" w:rsidR="00A04E29" w:rsidRDefault="00E579D0">
            <w:pPr>
              <w:rPr>
                <w:kern w:val="0"/>
                <w:sz w:val="18"/>
                <w:szCs w:val="18"/>
              </w:rPr>
            </w:pPr>
            <w:r>
              <w:rPr>
                <w:rFonts w:hint="eastAsia"/>
                <w:kern w:val="0"/>
                <w:sz w:val="18"/>
                <w:szCs w:val="18"/>
              </w:rPr>
              <w:t>交易方式</w:t>
            </w:r>
          </w:p>
        </w:tc>
        <w:tc>
          <w:tcPr>
            <w:tcW w:w="3371" w:type="dxa"/>
            <w:vAlign w:val="center"/>
          </w:tcPr>
          <w:p w14:paraId="6090E33E" w14:textId="77777777" w:rsidR="00A04E29" w:rsidRDefault="00A04E29">
            <w:pPr>
              <w:rPr>
                <w:kern w:val="0"/>
                <w:sz w:val="18"/>
                <w:szCs w:val="18"/>
              </w:rPr>
            </w:pPr>
          </w:p>
        </w:tc>
      </w:tr>
      <w:tr w:rsidR="00A04E29" w14:paraId="37279164" w14:textId="77777777">
        <w:trPr>
          <w:trHeight w:val="225"/>
          <w:jc w:val="center"/>
        </w:trPr>
        <w:tc>
          <w:tcPr>
            <w:tcW w:w="1586" w:type="dxa"/>
          </w:tcPr>
          <w:p w14:paraId="65C52331" w14:textId="77777777" w:rsidR="00A04E29" w:rsidRDefault="00E579D0">
            <w:pPr>
              <w:jc w:val="left"/>
              <w:rPr>
                <w:kern w:val="0"/>
                <w:szCs w:val="20"/>
              </w:rPr>
            </w:pPr>
            <w:r>
              <w:rPr>
                <w:kern w:val="0"/>
                <w:szCs w:val="20"/>
              </w:rPr>
              <w:t>phone</w:t>
            </w:r>
          </w:p>
        </w:tc>
        <w:tc>
          <w:tcPr>
            <w:tcW w:w="993" w:type="dxa"/>
            <w:vAlign w:val="center"/>
          </w:tcPr>
          <w:p w14:paraId="56E3F7A0" w14:textId="77777777" w:rsidR="00A04E29" w:rsidRDefault="00E579D0">
            <w:pPr>
              <w:rPr>
                <w:kern w:val="0"/>
                <w:szCs w:val="20"/>
              </w:rPr>
            </w:pPr>
            <w:r>
              <w:rPr>
                <w:rFonts w:hint="eastAsia"/>
                <w:kern w:val="0"/>
                <w:szCs w:val="20"/>
              </w:rPr>
              <w:t>String</w:t>
            </w:r>
          </w:p>
        </w:tc>
        <w:tc>
          <w:tcPr>
            <w:tcW w:w="708" w:type="dxa"/>
            <w:vAlign w:val="center"/>
          </w:tcPr>
          <w:p w14:paraId="029F9364" w14:textId="77777777" w:rsidR="00A04E29" w:rsidRDefault="00E579D0">
            <w:pPr>
              <w:rPr>
                <w:kern w:val="0"/>
                <w:szCs w:val="20"/>
              </w:rPr>
            </w:pPr>
            <w:r>
              <w:rPr>
                <w:rFonts w:hint="eastAsia"/>
                <w:kern w:val="0"/>
                <w:szCs w:val="20"/>
              </w:rPr>
              <w:t>Y</w:t>
            </w:r>
          </w:p>
        </w:tc>
        <w:tc>
          <w:tcPr>
            <w:tcW w:w="1418" w:type="dxa"/>
          </w:tcPr>
          <w:p w14:paraId="3EE603C6" w14:textId="77777777" w:rsidR="00A04E29" w:rsidRDefault="00E579D0">
            <w:pPr>
              <w:rPr>
                <w:kern w:val="0"/>
                <w:sz w:val="18"/>
                <w:szCs w:val="18"/>
              </w:rPr>
            </w:pPr>
            <w:r>
              <w:rPr>
                <w:rFonts w:hint="eastAsia"/>
                <w:kern w:val="0"/>
                <w:sz w:val="18"/>
                <w:szCs w:val="18"/>
              </w:rPr>
              <w:t>联系电话</w:t>
            </w:r>
          </w:p>
        </w:tc>
        <w:tc>
          <w:tcPr>
            <w:tcW w:w="3371" w:type="dxa"/>
            <w:vAlign w:val="center"/>
          </w:tcPr>
          <w:p w14:paraId="192B8F5D" w14:textId="77777777" w:rsidR="00A04E29" w:rsidRDefault="00A04E29">
            <w:pPr>
              <w:rPr>
                <w:kern w:val="0"/>
                <w:sz w:val="18"/>
                <w:szCs w:val="18"/>
              </w:rPr>
            </w:pPr>
          </w:p>
        </w:tc>
      </w:tr>
    </w:tbl>
    <w:p w14:paraId="0401826C" w14:textId="77777777" w:rsidR="00A04E29" w:rsidRDefault="00A04E29"/>
    <w:p w14:paraId="48F51B96"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A04E29" w14:paraId="41A019AF" w14:textId="77777777">
        <w:trPr>
          <w:jc w:val="center"/>
        </w:trPr>
        <w:tc>
          <w:tcPr>
            <w:tcW w:w="2743" w:type="dxa"/>
            <w:gridSpan w:val="2"/>
            <w:shd w:val="clear" w:color="auto" w:fill="D9D9D9" w:themeFill="background1" w:themeFillShade="D9"/>
            <w:vAlign w:val="center"/>
          </w:tcPr>
          <w:p w14:paraId="7E3025BA"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1824416A"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41EE4843"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6D571A7D" w14:textId="77777777" w:rsidR="00A04E29" w:rsidRDefault="00E579D0">
            <w:pPr>
              <w:rPr>
                <w:kern w:val="0"/>
                <w:szCs w:val="20"/>
              </w:rPr>
            </w:pPr>
            <w:r>
              <w:rPr>
                <w:rFonts w:hint="eastAsia"/>
                <w:kern w:val="0"/>
                <w:szCs w:val="20"/>
              </w:rPr>
              <w:t>备注</w:t>
            </w:r>
          </w:p>
        </w:tc>
      </w:tr>
      <w:tr w:rsidR="00A04E29" w14:paraId="6A3ACD9B" w14:textId="77777777">
        <w:trPr>
          <w:jc w:val="center"/>
        </w:trPr>
        <w:tc>
          <w:tcPr>
            <w:tcW w:w="2743" w:type="dxa"/>
            <w:gridSpan w:val="2"/>
            <w:vAlign w:val="center"/>
          </w:tcPr>
          <w:p w14:paraId="3606142F" w14:textId="77777777" w:rsidR="00A04E29" w:rsidRDefault="00E579D0">
            <w:pPr>
              <w:rPr>
                <w:kern w:val="0"/>
                <w:szCs w:val="20"/>
              </w:rPr>
            </w:pPr>
            <w:proofErr w:type="spellStart"/>
            <w:r>
              <w:rPr>
                <w:kern w:val="0"/>
                <w:szCs w:val="20"/>
              </w:rPr>
              <w:t>rspCode</w:t>
            </w:r>
            <w:proofErr w:type="spellEnd"/>
          </w:p>
        </w:tc>
        <w:tc>
          <w:tcPr>
            <w:tcW w:w="1134" w:type="dxa"/>
            <w:vAlign w:val="center"/>
          </w:tcPr>
          <w:p w14:paraId="22411F1A" w14:textId="77777777" w:rsidR="00A04E29" w:rsidRDefault="00E579D0">
            <w:pPr>
              <w:rPr>
                <w:kern w:val="0"/>
                <w:szCs w:val="20"/>
              </w:rPr>
            </w:pPr>
            <w:r>
              <w:rPr>
                <w:rFonts w:hint="eastAsia"/>
                <w:kern w:val="0"/>
                <w:szCs w:val="20"/>
              </w:rPr>
              <w:t>Int</w:t>
            </w:r>
          </w:p>
        </w:tc>
        <w:tc>
          <w:tcPr>
            <w:tcW w:w="1985" w:type="dxa"/>
            <w:vAlign w:val="center"/>
          </w:tcPr>
          <w:p w14:paraId="3752DB9F"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00C03EED" w14:textId="77777777" w:rsidR="00A04E29" w:rsidRDefault="00A04E29">
            <w:pPr>
              <w:rPr>
                <w:kern w:val="0"/>
                <w:szCs w:val="20"/>
              </w:rPr>
            </w:pPr>
          </w:p>
        </w:tc>
      </w:tr>
      <w:tr w:rsidR="00A04E29" w14:paraId="03F7471A" w14:textId="77777777">
        <w:trPr>
          <w:jc w:val="center"/>
        </w:trPr>
        <w:tc>
          <w:tcPr>
            <w:tcW w:w="2743" w:type="dxa"/>
            <w:gridSpan w:val="2"/>
            <w:vAlign w:val="center"/>
          </w:tcPr>
          <w:p w14:paraId="6CEEA666" w14:textId="77777777" w:rsidR="00A04E29" w:rsidRDefault="00E579D0">
            <w:pPr>
              <w:rPr>
                <w:kern w:val="0"/>
                <w:szCs w:val="20"/>
              </w:rPr>
            </w:pPr>
            <w:proofErr w:type="spellStart"/>
            <w:r>
              <w:rPr>
                <w:kern w:val="0"/>
                <w:szCs w:val="20"/>
              </w:rPr>
              <w:t>rspMsg</w:t>
            </w:r>
            <w:proofErr w:type="spellEnd"/>
          </w:p>
        </w:tc>
        <w:tc>
          <w:tcPr>
            <w:tcW w:w="1134" w:type="dxa"/>
            <w:vAlign w:val="center"/>
          </w:tcPr>
          <w:p w14:paraId="1A727C5C" w14:textId="77777777" w:rsidR="00A04E29" w:rsidRDefault="00E579D0">
            <w:pPr>
              <w:rPr>
                <w:kern w:val="0"/>
                <w:szCs w:val="20"/>
              </w:rPr>
            </w:pPr>
            <w:r>
              <w:rPr>
                <w:rFonts w:hint="eastAsia"/>
                <w:kern w:val="0"/>
                <w:szCs w:val="20"/>
              </w:rPr>
              <w:t>String</w:t>
            </w:r>
          </w:p>
        </w:tc>
        <w:tc>
          <w:tcPr>
            <w:tcW w:w="1985" w:type="dxa"/>
            <w:vAlign w:val="center"/>
          </w:tcPr>
          <w:p w14:paraId="35199F14"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32F88AF2" w14:textId="77777777" w:rsidR="00A04E29" w:rsidRDefault="00A04E29">
            <w:pPr>
              <w:rPr>
                <w:kern w:val="0"/>
                <w:szCs w:val="20"/>
              </w:rPr>
            </w:pPr>
          </w:p>
        </w:tc>
      </w:tr>
      <w:tr w:rsidR="00A04E29" w14:paraId="6F19F63D" w14:textId="77777777">
        <w:trPr>
          <w:jc w:val="center"/>
        </w:trPr>
        <w:tc>
          <w:tcPr>
            <w:tcW w:w="2743" w:type="dxa"/>
            <w:gridSpan w:val="2"/>
            <w:vAlign w:val="center"/>
          </w:tcPr>
          <w:p w14:paraId="406F541D" w14:textId="77777777" w:rsidR="00A04E29" w:rsidRDefault="00E579D0">
            <w:pPr>
              <w:rPr>
                <w:kern w:val="0"/>
                <w:szCs w:val="20"/>
              </w:rPr>
            </w:pPr>
            <w:r>
              <w:rPr>
                <w:kern w:val="0"/>
                <w:szCs w:val="20"/>
              </w:rPr>
              <w:t>record</w:t>
            </w:r>
          </w:p>
        </w:tc>
        <w:tc>
          <w:tcPr>
            <w:tcW w:w="5379" w:type="dxa"/>
            <w:gridSpan w:val="3"/>
            <w:vAlign w:val="center"/>
          </w:tcPr>
          <w:p w14:paraId="09FAA1B3" w14:textId="77777777" w:rsidR="00A04E29" w:rsidRDefault="00A04E29">
            <w:pPr>
              <w:rPr>
                <w:kern w:val="0"/>
                <w:sz w:val="18"/>
                <w:szCs w:val="18"/>
              </w:rPr>
            </w:pPr>
          </w:p>
        </w:tc>
      </w:tr>
      <w:tr w:rsidR="00A04E29" w14:paraId="33860BD2" w14:textId="77777777">
        <w:trPr>
          <w:jc w:val="center"/>
        </w:trPr>
        <w:tc>
          <w:tcPr>
            <w:tcW w:w="475" w:type="dxa"/>
            <w:vAlign w:val="center"/>
          </w:tcPr>
          <w:p w14:paraId="5208746D" w14:textId="77777777" w:rsidR="00A04E29" w:rsidRDefault="00A04E29">
            <w:pPr>
              <w:rPr>
                <w:kern w:val="0"/>
                <w:szCs w:val="20"/>
              </w:rPr>
            </w:pPr>
          </w:p>
        </w:tc>
        <w:tc>
          <w:tcPr>
            <w:tcW w:w="2268" w:type="dxa"/>
          </w:tcPr>
          <w:p w14:paraId="29675397" w14:textId="77777777" w:rsidR="00A04E29" w:rsidRDefault="00E579D0">
            <w:pPr>
              <w:jc w:val="left"/>
              <w:rPr>
                <w:kern w:val="0"/>
                <w:szCs w:val="20"/>
              </w:rPr>
            </w:pPr>
            <w:proofErr w:type="spellStart"/>
            <w:r>
              <w:rPr>
                <w:kern w:val="0"/>
                <w:szCs w:val="20"/>
              </w:rPr>
              <w:t>patientId</w:t>
            </w:r>
            <w:proofErr w:type="spellEnd"/>
          </w:p>
        </w:tc>
        <w:tc>
          <w:tcPr>
            <w:tcW w:w="1134" w:type="dxa"/>
            <w:vAlign w:val="center"/>
          </w:tcPr>
          <w:p w14:paraId="7BFE8119"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6DAB9397" w14:textId="77777777" w:rsidR="00A04E29" w:rsidRDefault="00E579D0">
            <w:pPr>
              <w:rPr>
                <w:kern w:val="0"/>
                <w:sz w:val="18"/>
                <w:szCs w:val="18"/>
              </w:rPr>
            </w:pPr>
            <w:r>
              <w:rPr>
                <w:rFonts w:hint="eastAsia"/>
                <w:kern w:val="0"/>
                <w:sz w:val="18"/>
                <w:szCs w:val="18"/>
              </w:rPr>
              <w:t>患者院内编号</w:t>
            </w:r>
          </w:p>
        </w:tc>
        <w:tc>
          <w:tcPr>
            <w:tcW w:w="2260" w:type="dxa"/>
          </w:tcPr>
          <w:p w14:paraId="6A49FD44" w14:textId="77777777" w:rsidR="00A04E29" w:rsidRDefault="00A04E29">
            <w:pPr>
              <w:rPr>
                <w:kern w:val="0"/>
                <w:szCs w:val="20"/>
              </w:rPr>
            </w:pPr>
          </w:p>
        </w:tc>
      </w:tr>
      <w:tr w:rsidR="00A04E29" w14:paraId="1B42F2DE" w14:textId="77777777">
        <w:trPr>
          <w:jc w:val="center"/>
        </w:trPr>
        <w:tc>
          <w:tcPr>
            <w:tcW w:w="475" w:type="dxa"/>
            <w:vAlign w:val="center"/>
          </w:tcPr>
          <w:p w14:paraId="38804344" w14:textId="77777777" w:rsidR="00A04E29" w:rsidRDefault="00A04E29">
            <w:pPr>
              <w:rPr>
                <w:kern w:val="0"/>
                <w:szCs w:val="20"/>
              </w:rPr>
            </w:pPr>
          </w:p>
        </w:tc>
        <w:tc>
          <w:tcPr>
            <w:tcW w:w="2268" w:type="dxa"/>
          </w:tcPr>
          <w:p w14:paraId="2BA16896" w14:textId="77777777" w:rsidR="00A04E29" w:rsidRDefault="00E579D0">
            <w:pPr>
              <w:jc w:val="left"/>
              <w:rPr>
                <w:kern w:val="0"/>
                <w:szCs w:val="20"/>
              </w:rPr>
            </w:pPr>
            <w:proofErr w:type="spellStart"/>
            <w:r>
              <w:rPr>
                <w:kern w:val="0"/>
                <w:szCs w:val="20"/>
              </w:rPr>
              <w:t>patient</w:t>
            </w:r>
            <w:r>
              <w:rPr>
                <w:rFonts w:hint="eastAsia"/>
                <w:kern w:val="0"/>
                <w:szCs w:val="20"/>
              </w:rPr>
              <w:t>Name</w:t>
            </w:r>
            <w:proofErr w:type="spellEnd"/>
          </w:p>
        </w:tc>
        <w:tc>
          <w:tcPr>
            <w:tcW w:w="1134" w:type="dxa"/>
            <w:vAlign w:val="center"/>
          </w:tcPr>
          <w:p w14:paraId="6A361702" w14:textId="77777777" w:rsidR="00A04E29" w:rsidRDefault="00E579D0">
            <w:pPr>
              <w:rPr>
                <w:kern w:val="0"/>
                <w:szCs w:val="20"/>
              </w:rPr>
            </w:pPr>
            <w:r>
              <w:rPr>
                <w:rFonts w:hint="eastAsia"/>
                <w:kern w:val="0"/>
                <w:szCs w:val="20"/>
              </w:rPr>
              <w:t>String</w:t>
            </w:r>
          </w:p>
        </w:tc>
        <w:tc>
          <w:tcPr>
            <w:tcW w:w="1985" w:type="dxa"/>
            <w:vAlign w:val="center"/>
          </w:tcPr>
          <w:p w14:paraId="381DA3BC" w14:textId="77777777" w:rsidR="00A04E29" w:rsidRDefault="00E579D0">
            <w:pPr>
              <w:rPr>
                <w:kern w:val="0"/>
                <w:sz w:val="18"/>
                <w:szCs w:val="18"/>
              </w:rPr>
            </w:pPr>
            <w:r>
              <w:rPr>
                <w:rFonts w:hint="eastAsia"/>
                <w:kern w:val="0"/>
                <w:sz w:val="18"/>
                <w:szCs w:val="18"/>
              </w:rPr>
              <w:t>患者姓名</w:t>
            </w:r>
          </w:p>
        </w:tc>
        <w:tc>
          <w:tcPr>
            <w:tcW w:w="2260" w:type="dxa"/>
          </w:tcPr>
          <w:p w14:paraId="641F2E60" w14:textId="77777777" w:rsidR="00A04E29" w:rsidRDefault="00A04E29">
            <w:pPr>
              <w:rPr>
                <w:kern w:val="0"/>
                <w:szCs w:val="20"/>
              </w:rPr>
            </w:pPr>
          </w:p>
        </w:tc>
      </w:tr>
      <w:tr w:rsidR="00A04E29" w14:paraId="211A3CA1" w14:textId="77777777">
        <w:trPr>
          <w:jc w:val="center"/>
        </w:trPr>
        <w:tc>
          <w:tcPr>
            <w:tcW w:w="475" w:type="dxa"/>
            <w:vAlign w:val="center"/>
          </w:tcPr>
          <w:p w14:paraId="726BE7E4" w14:textId="77777777" w:rsidR="00A04E29" w:rsidRDefault="00A04E29">
            <w:pPr>
              <w:rPr>
                <w:kern w:val="0"/>
                <w:szCs w:val="20"/>
              </w:rPr>
            </w:pPr>
          </w:p>
        </w:tc>
        <w:tc>
          <w:tcPr>
            <w:tcW w:w="2268" w:type="dxa"/>
          </w:tcPr>
          <w:p w14:paraId="30AC0D57" w14:textId="77777777" w:rsidR="00A04E29" w:rsidRDefault="00E579D0">
            <w:pPr>
              <w:jc w:val="left"/>
              <w:rPr>
                <w:kern w:val="0"/>
                <w:szCs w:val="20"/>
              </w:rPr>
            </w:pPr>
            <w:proofErr w:type="spellStart"/>
            <w:r>
              <w:rPr>
                <w:kern w:val="0"/>
                <w:szCs w:val="20"/>
              </w:rPr>
              <w:t>cardNo</w:t>
            </w:r>
            <w:proofErr w:type="spellEnd"/>
          </w:p>
        </w:tc>
        <w:tc>
          <w:tcPr>
            <w:tcW w:w="1134" w:type="dxa"/>
            <w:vAlign w:val="center"/>
          </w:tcPr>
          <w:p w14:paraId="538891A7" w14:textId="77777777" w:rsidR="00A04E29" w:rsidRDefault="00E579D0">
            <w:pPr>
              <w:rPr>
                <w:kern w:val="0"/>
                <w:szCs w:val="20"/>
              </w:rPr>
            </w:pPr>
            <w:r>
              <w:rPr>
                <w:rFonts w:hint="eastAsia"/>
                <w:kern w:val="0"/>
                <w:szCs w:val="20"/>
              </w:rPr>
              <w:t>String</w:t>
            </w:r>
          </w:p>
        </w:tc>
        <w:tc>
          <w:tcPr>
            <w:tcW w:w="1985" w:type="dxa"/>
            <w:vAlign w:val="center"/>
          </w:tcPr>
          <w:p w14:paraId="3948A5B6" w14:textId="77777777" w:rsidR="00A04E29" w:rsidRDefault="00E579D0">
            <w:pPr>
              <w:rPr>
                <w:kern w:val="0"/>
                <w:sz w:val="18"/>
                <w:szCs w:val="18"/>
              </w:rPr>
            </w:pPr>
            <w:r>
              <w:rPr>
                <w:rFonts w:hint="eastAsia"/>
                <w:kern w:val="0"/>
                <w:sz w:val="18"/>
                <w:szCs w:val="18"/>
              </w:rPr>
              <w:t>卡号</w:t>
            </w:r>
          </w:p>
        </w:tc>
        <w:tc>
          <w:tcPr>
            <w:tcW w:w="2260" w:type="dxa"/>
          </w:tcPr>
          <w:p w14:paraId="3309FC21" w14:textId="77777777" w:rsidR="00A04E29" w:rsidRDefault="00A04E29">
            <w:pPr>
              <w:rPr>
                <w:kern w:val="0"/>
                <w:szCs w:val="20"/>
              </w:rPr>
            </w:pPr>
          </w:p>
        </w:tc>
      </w:tr>
      <w:tr w:rsidR="00A04E29" w14:paraId="597963E1" w14:textId="77777777">
        <w:trPr>
          <w:jc w:val="center"/>
        </w:trPr>
        <w:tc>
          <w:tcPr>
            <w:tcW w:w="475" w:type="dxa"/>
            <w:vAlign w:val="center"/>
          </w:tcPr>
          <w:p w14:paraId="0694C0A3" w14:textId="77777777" w:rsidR="00A04E29" w:rsidRDefault="00A04E29">
            <w:pPr>
              <w:rPr>
                <w:kern w:val="0"/>
                <w:szCs w:val="20"/>
              </w:rPr>
            </w:pPr>
          </w:p>
        </w:tc>
        <w:tc>
          <w:tcPr>
            <w:tcW w:w="2268" w:type="dxa"/>
          </w:tcPr>
          <w:p w14:paraId="13AEE005" w14:textId="77777777" w:rsidR="00A04E29" w:rsidRDefault="00E579D0">
            <w:pPr>
              <w:jc w:val="left"/>
              <w:rPr>
                <w:kern w:val="0"/>
                <w:szCs w:val="20"/>
              </w:rPr>
            </w:pPr>
            <w:proofErr w:type="spellStart"/>
            <w:r>
              <w:rPr>
                <w:kern w:val="0"/>
                <w:szCs w:val="20"/>
              </w:rPr>
              <w:t>idCard</w:t>
            </w:r>
            <w:proofErr w:type="spellEnd"/>
          </w:p>
        </w:tc>
        <w:tc>
          <w:tcPr>
            <w:tcW w:w="1134" w:type="dxa"/>
            <w:vAlign w:val="center"/>
          </w:tcPr>
          <w:p w14:paraId="36D4D923" w14:textId="77777777" w:rsidR="00A04E29" w:rsidRDefault="00E579D0">
            <w:pPr>
              <w:rPr>
                <w:kern w:val="0"/>
                <w:szCs w:val="20"/>
              </w:rPr>
            </w:pPr>
            <w:r>
              <w:rPr>
                <w:rFonts w:hint="eastAsia"/>
                <w:kern w:val="0"/>
                <w:szCs w:val="20"/>
              </w:rPr>
              <w:t>String</w:t>
            </w:r>
          </w:p>
        </w:tc>
        <w:tc>
          <w:tcPr>
            <w:tcW w:w="1985" w:type="dxa"/>
            <w:vAlign w:val="center"/>
          </w:tcPr>
          <w:p w14:paraId="1E9AEBD5" w14:textId="77777777" w:rsidR="00A04E29" w:rsidRDefault="00E579D0">
            <w:pPr>
              <w:rPr>
                <w:kern w:val="0"/>
                <w:sz w:val="18"/>
                <w:szCs w:val="18"/>
              </w:rPr>
            </w:pPr>
            <w:r>
              <w:rPr>
                <w:rFonts w:hint="eastAsia"/>
                <w:kern w:val="0"/>
                <w:sz w:val="18"/>
                <w:szCs w:val="18"/>
              </w:rPr>
              <w:t>证件号码</w:t>
            </w:r>
          </w:p>
        </w:tc>
        <w:tc>
          <w:tcPr>
            <w:tcW w:w="2260" w:type="dxa"/>
          </w:tcPr>
          <w:p w14:paraId="3856153C" w14:textId="77777777" w:rsidR="00A04E29" w:rsidRDefault="00A04E29">
            <w:pPr>
              <w:rPr>
                <w:kern w:val="0"/>
                <w:szCs w:val="20"/>
              </w:rPr>
            </w:pPr>
          </w:p>
        </w:tc>
      </w:tr>
      <w:tr w:rsidR="00A04E29" w14:paraId="7DF5151E" w14:textId="77777777">
        <w:trPr>
          <w:jc w:val="center"/>
        </w:trPr>
        <w:tc>
          <w:tcPr>
            <w:tcW w:w="475" w:type="dxa"/>
            <w:vAlign w:val="center"/>
          </w:tcPr>
          <w:p w14:paraId="20F99AB6" w14:textId="77777777" w:rsidR="00A04E29" w:rsidRDefault="00A04E29">
            <w:pPr>
              <w:rPr>
                <w:kern w:val="0"/>
                <w:szCs w:val="20"/>
              </w:rPr>
            </w:pPr>
          </w:p>
        </w:tc>
        <w:tc>
          <w:tcPr>
            <w:tcW w:w="2268" w:type="dxa"/>
          </w:tcPr>
          <w:p w14:paraId="22B10825" w14:textId="77777777" w:rsidR="00A04E29" w:rsidRDefault="00E579D0">
            <w:pPr>
              <w:jc w:val="left"/>
              <w:rPr>
                <w:kern w:val="0"/>
                <w:szCs w:val="20"/>
              </w:rPr>
            </w:pPr>
            <w:r>
              <w:rPr>
                <w:kern w:val="0"/>
                <w:szCs w:val="20"/>
              </w:rPr>
              <w:t>phone</w:t>
            </w:r>
          </w:p>
        </w:tc>
        <w:tc>
          <w:tcPr>
            <w:tcW w:w="1134" w:type="dxa"/>
            <w:vAlign w:val="center"/>
          </w:tcPr>
          <w:p w14:paraId="7C92269D" w14:textId="77777777" w:rsidR="00A04E29" w:rsidRDefault="00E579D0">
            <w:pPr>
              <w:rPr>
                <w:kern w:val="0"/>
                <w:szCs w:val="20"/>
              </w:rPr>
            </w:pPr>
            <w:r>
              <w:rPr>
                <w:rFonts w:hint="eastAsia"/>
                <w:kern w:val="0"/>
                <w:szCs w:val="20"/>
              </w:rPr>
              <w:t>String</w:t>
            </w:r>
          </w:p>
        </w:tc>
        <w:tc>
          <w:tcPr>
            <w:tcW w:w="1985" w:type="dxa"/>
            <w:vAlign w:val="center"/>
          </w:tcPr>
          <w:p w14:paraId="0DE05790" w14:textId="77777777" w:rsidR="00A04E29" w:rsidRDefault="00E579D0">
            <w:pPr>
              <w:rPr>
                <w:kern w:val="0"/>
                <w:sz w:val="18"/>
                <w:szCs w:val="18"/>
              </w:rPr>
            </w:pPr>
            <w:r>
              <w:rPr>
                <w:rFonts w:hint="eastAsia"/>
                <w:kern w:val="0"/>
                <w:sz w:val="18"/>
                <w:szCs w:val="18"/>
              </w:rPr>
              <w:t>联系电话</w:t>
            </w:r>
          </w:p>
        </w:tc>
        <w:tc>
          <w:tcPr>
            <w:tcW w:w="2260" w:type="dxa"/>
          </w:tcPr>
          <w:p w14:paraId="728BF2F8" w14:textId="77777777" w:rsidR="00A04E29" w:rsidRDefault="00A04E29">
            <w:pPr>
              <w:rPr>
                <w:kern w:val="0"/>
                <w:szCs w:val="20"/>
              </w:rPr>
            </w:pPr>
          </w:p>
        </w:tc>
      </w:tr>
      <w:tr w:rsidR="00A04E29" w14:paraId="160D628D" w14:textId="77777777">
        <w:trPr>
          <w:jc w:val="center"/>
        </w:trPr>
        <w:tc>
          <w:tcPr>
            <w:tcW w:w="475" w:type="dxa"/>
            <w:vAlign w:val="center"/>
          </w:tcPr>
          <w:p w14:paraId="3E381802" w14:textId="77777777" w:rsidR="00A04E29" w:rsidRDefault="00A04E29">
            <w:pPr>
              <w:rPr>
                <w:kern w:val="0"/>
                <w:szCs w:val="20"/>
              </w:rPr>
            </w:pPr>
          </w:p>
        </w:tc>
        <w:tc>
          <w:tcPr>
            <w:tcW w:w="2268" w:type="dxa"/>
          </w:tcPr>
          <w:p w14:paraId="08FDE52A" w14:textId="77777777" w:rsidR="00A04E29" w:rsidRDefault="00E579D0">
            <w:pPr>
              <w:jc w:val="left"/>
              <w:rPr>
                <w:kern w:val="0"/>
                <w:szCs w:val="20"/>
              </w:rPr>
            </w:pPr>
            <w:proofErr w:type="spellStart"/>
            <w:r>
              <w:rPr>
                <w:kern w:val="0"/>
                <w:szCs w:val="20"/>
              </w:rPr>
              <w:t>deptName</w:t>
            </w:r>
            <w:proofErr w:type="spellEnd"/>
          </w:p>
        </w:tc>
        <w:tc>
          <w:tcPr>
            <w:tcW w:w="1134" w:type="dxa"/>
            <w:vAlign w:val="center"/>
          </w:tcPr>
          <w:p w14:paraId="0F4D26F8" w14:textId="77777777" w:rsidR="00A04E29" w:rsidRDefault="00E579D0">
            <w:pPr>
              <w:rPr>
                <w:kern w:val="0"/>
                <w:szCs w:val="20"/>
              </w:rPr>
            </w:pPr>
            <w:r>
              <w:rPr>
                <w:rFonts w:hint="eastAsia"/>
                <w:kern w:val="0"/>
                <w:szCs w:val="20"/>
              </w:rPr>
              <w:t>String</w:t>
            </w:r>
          </w:p>
        </w:tc>
        <w:tc>
          <w:tcPr>
            <w:tcW w:w="1985" w:type="dxa"/>
            <w:vAlign w:val="center"/>
          </w:tcPr>
          <w:p w14:paraId="1DDCC01A" w14:textId="77777777" w:rsidR="00A04E29" w:rsidRDefault="00E579D0">
            <w:pPr>
              <w:rPr>
                <w:kern w:val="0"/>
                <w:sz w:val="18"/>
                <w:szCs w:val="18"/>
              </w:rPr>
            </w:pPr>
            <w:r>
              <w:rPr>
                <w:rFonts w:hint="eastAsia"/>
                <w:kern w:val="0"/>
                <w:sz w:val="18"/>
                <w:szCs w:val="18"/>
              </w:rPr>
              <w:t>科室</w:t>
            </w:r>
          </w:p>
        </w:tc>
        <w:tc>
          <w:tcPr>
            <w:tcW w:w="2260" w:type="dxa"/>
          </w:tcPr>
          <w:p w14:paraId="38C26E47" w14:textId="77777777" w:rsidR="00A04E29" w:rsidRDefault="00A04E29">
            <w:pPr>
              <w:rPr>
                <w:kern w:val="0"/>
                <w:szCs w:val="20"/>
              </w:rPr>
            </w:pPr>
          </w:p>
        </w:tc>
      </w:tr>
      <w:tr w:rsidR="00A04E29" w14:paraId="4DC5CFD9" w14:textId="77777777">
        <w:trPr>
          <w:jc w:val="center"/>
        </w:trPr>
        <w:tc>
          <w:tcPr>
            <w:tcW w:w="475" w:type="dxa"/>
            <w:vAlign w:val="center"/>
          </w:tcPr>
          <w:p w14:paraId="1A8A7D03" w14:textId="77777777" w:rsidR="00A04E29" w:rsidRDefault="00A04E29">
            <w:pPr>
              <w:rPr>
                <w:kern w:val="0"/>
                <w:szCs w:val="20"/>
              </w:rPr>
            </w:pPr>
          </w:p>
        </w:tc>
        <w:tc>
          <w:tcPr>
            <w:tcW w:w="2268" w:type="dxa"/>
          </w:tcPr>
          <w:p w14:paraId="4DEAA1FF" w14:textId="77777777" w:rsidR="00A04E29" w:rsidRDefault="00E579D0">
            <w:pPr>
              <w:jc w:val="left"/>
              <w:rPr>
                <w:kern w:val="0"/>
                <w:szCs w:val="20"/>
              </w:rPr>
            </w:pPr>
            <w:proofErr w:type="spellStart"/>
            <w:r>
              <w:rPr>
                <w:kern w:val="0"/>
                <w:szCs w:val="20"/>
              </w:rPr>
              <w:t>doctorName</w:t>
            </w:r>
            <w:proofErr w:type="spellEnd"/>
          </w:p>
        </w:tc>
        <w:tc>
          <w:tcPr>
            <w:tcW w:w="1134" w:type="dxa"/>
            <w:vAlign w:val="center"/>
          </w:tcPr>
          <w:p w14:paraId="3D559F89" w14:textId="77777777" w:rsidR="00A04E29" w:rsidRDefault="00E579D0">
            <w:pPr>
              <w:rPr>
                <w:kern w:val="0"/>
                <w:szCs w:val="20"/>
              </w:rPr>
            </w:pPr>
            <w:r>
              <w:rPr>
                <w:rFonts w:hint="eastAsia"/>
                <w:kern w:val="0"/>
                <w:szCs w:val="20"/>
              </w:rPr>
              <w:t>String</w:t>
            </w:r>
          </w:p>
        </w:tc>
        <w:tc>
          <w:tcPr>
            <w:tcW w:w="1985" w:type="dxa"/>
            <w:vAlign w:val="center"/>
          </w:tcPr>
          <w:p w14:paraId="18D613D4" w14:textId="77777777" w:rsidR="00A04E29" w:rsidRDefault="00E579D0">
            <w:pPr>
              <w:rPr>
                <w:kern w:val="0"/>
                <w:sz w:val="18"/>
                <w:szCs w:val="18"/>
              </w:rPr>
            </w:pPr>
            <w:r>
              <w:rPr>
                <w:rFonts w:hint="eastAsia"/>
                <w:kern w:val="0"/>
                <w:sz w:val="18"/>
                <w:szCs w:val="18"/>
              </w:rPr>
              <w:t>医生</w:t>
            </w:r>
          </w:p>
        </w:tc>
        <w:tc>
          <w:tcPr>
            <w:tcW w:w="2260" w:type="dxa"/>
          </w:tcPr>
          <w:p w14:paraId="67C36350" w14:textId="77777777" w:rsidR="00A04E29" w:rsidRDefault="00A04E29">
            <w:pPr>
              <w:rPr>
                <w:kern w:val="0"/>
                <w:szCs w:val="20"/>
              </w:rPr>
            </w:pPr>
          </w:p>
        </w:tc>
      </w:tr>
      <w:tr w:rsidR="00A04E29" w14:paraId="088E57D3" w14:textId="77777777">
        <w:trPr>
          <w:jc w:val="center"/>
        </w:trPr>
        <w:tc>
          <w:tcPr>
            <w:tcW w:w="475" w:type="dxa"/>
            <w:vAlign w:val="center"/>
          </w:tcPr>
          <w:p w14:paraId="38C3A53A" w14:textId="77777777" w:rsidR="00A04E29" w:rsidRDefault="00A04E29">
            <w:pPr>
              <w:rPr>
                <w:kern w:val="0"/>
                <w:szCs w:val="20"/>
              </w:rPr>
            </w:pPr>
          </w:p>
        </w:tc>
        <w:tc>
          <w:tcPr>
            <w:tcW w:w="2268" w:type="dxa"/>
          </w:tcPr>
          <w:p w14:paraId="44A68367" w14:textId="77777777" w:rsidR="00A04E29" w:rsidRDefault="00E579D0">
            <w:pPr>
              <w:jc w:val="left"/>
              <w:rPr>
                <w:kern w:val="0"/>
                <w:szCs w:val="20"/>
              </w:rPr>
            </w:pPr>
            <w:r>
              <w:rPr>
                <w:kern w:val="0"/>
                <w:szCs w:val="20"/>
              </w:rPr>
              <w:t>price</w:t>
            </w:r>
          </w:p>
        </w:tc>
        <w:tc>
          <w:tcPr>
            <w:tcW w:w="1134" w:type="dxa"/>
            <w:vAlign w:val="center"/>
          </w:tcPr>
          <w:p w14:paraId="430BDE62" w14:textId="77777777" w:rsidR="00A04E29" w:rsidRDefault="00E579D0">
            <w:pPr>
              <w:rPr>
                <w:kern w:val="0"/>
                <w:szCs w:val="20"/>
              </w:rPr>
            </w:pPr>
            <w:r>
              <w:rPr>
                <w:rFonts w:hint="eastAsia"/>
                <w:kern w:val="0"/>
                <w:szCs w:val="20"/>
              </w:rPr>
              <w:t>String</w:t>
            </w:r>
          </w:p>
        </w:tc>
        <w:tc>
          <w:tcPr>
            <w:tcW w:w="1985" w:type="dxa"/>
            <w:vAlign w:val="center"/>
          </w:tcPr>
          <w:p w14:paraId="395F38E2" w14:textId="77777777" w:rsidR="00A04E29" w:rsidRDefault="00E579D0">
            <w:pPr>
              <w:rPr>
                <w:kern w:val="0"/>
                <w:sz w:val="18"/>
                <w:szCs w:val="18"/>
              </w:rPr>
            </w:pPr>
            <w:r>
              <w:rPr>
                <w:rFonts w:hint="eastAsia"/>
                <w:kern w:val="0"/>
                <w:sz w:val="18"/>
                <w:szCs w:val="18"/>
              </w:rPr>
              <w:t>价格</w:t>
            </w:r>
          </w:p>
        </w:tc>
        <w:tc>
          <w:tcPr>
            <w:tcW w:w="2260" w:type="dxa"/>
          </w:tcPr>
          <w:p w14:paraId="1516036E" w14:textId="77777777" w:rsidR="00A04E29" w:rsidRDefault="00A04E29">
            <w:pPr>
              <w:rPr>
                <w:kern w:val="0"/>
                <w:szCs w:val="20"/>
              </w:rPr>
            </w:pPr>
          </w:p>
        </w:tc>
      </w:tr>
      <w:tr w:rsidR="00A04E29" w14:paraId="7DF3ECE2" w14:textId="77777777">
        <w:trPr>
          <w:jc w:val="center"/>
        </w:trPr>
        <w:tc>
          <w:tcPr>
            <w:tcW w:w="475" w:type="dxa"/>
            <w:vAlign w:val="center"/>
          </w:tcPr>
          <w:p w14:paraId="57CBEA5B" w14:textId="77777777" w:rsidR="00A04E29" w:rsidRDefault="00A04E29">
            <w:pPr>
              <w:rPr>
                <w:kern w:val="0"/>
                <w:szCs w:val="20"/>
              </w:rPr>
            </w:pPr>
          </w:p>
        </w:tc>
        <w:tc>
          <w:tcPr>
            <w:tcW w:w="2268" w:type="dxa"/>
          </w:tcPr>
          <w:p w14:paraId="44EA8172" w14:textId="77777777" w:rsidR="00A04E29" w:rsidRDefault="00E579D0">
            <w:pPr>
              <w:jc w:val="left"/>
              <w:rPr>
                <w:kern w:val="0"/>
                <w:szCs w:val="20"/>
              </w:rPr>
            </w:pPr>
            <w:r>
              <w:rPr>
                <w:kern w:val="0"/>
                <w:szCs w:val="20"/>
              </w:rPr>
              <w:t>position</w:t>
            </w:r>
          </w:p>
        </w:tc>
        <w:tc>
          <w:tcPr>
            <w:tcW w:w="1134" w:type="dxa"/>
            <w:vAlign w:val="center"/>
          </w:tcPr>
          <w:p w14:paraId="7374CAD4" w14:textId="77777777" w:rsidR="00A04E29" w:rsidRDefault="00E579D0">
            <w:pPr>
              <w:rPr>
                <w:kern w:val="0"/>
                <w:szCs w:val="20"/>
              </w:rPr>
            </w:pPr>
            <w:r>
              <w:rPr>
                <w:rFonts w:hint="eastAsia"/>
                <w:kern w:val="0"/>
                <w:szCs w:val="20"/>
              </w:rPr>
              <w:t>String</w:t>
            </w:r>
          </w:p>
        </w:tc>
        <w:tc>
          <w:tcPr>
            <w:tcW w:w="1985" w:type="dxa"/>
            <w:vAlign w:val="center"/>
          </w:tcPr>
          <w:p w14:paraId="62960DBE" w14:textId="77777777" w:rsidR="00A04E29" w:rsidRDefault="00E579D0">
            <w:pPr>
              <w:rPr>
                <w:kern w:val="0"/>
                <w:sz w:val="18"/>
                <w:szCs w:val="18"/>
              </w:rPr>
            </w:pPr>
            <w:r>
              <w:rPr>
                <w:rFonts w:hint="eastAsia"/>
                <w:kern w:val="0"/>
                <w:sz w:val="18"/>
                <w:szCs w:val="18"/>
              </w:rPr>
              <w:t>就诊位置</w:t>
            </w:r>
          </w:p>
        </w:tc>
        <w:tc>
          <w:tcPr>
            <w:tcW w:w="2260" w:type="dxa"/>
          </w:tcPr>
          <w:p w14:paraId="319A0D10" w14:textId="77777777" w:rsidR="00A04E29" w:rsidRDefault="00A04E29">
            <w:pPr>
              <w:rPr>
                <w:kern w:val="0"/>
                <w:szCs w:val="20"/>
              </w:rPr>
            </w:pPr>
          </w:p>
        </w:tc>
      </w:tr>
      <w:tr w:rsidR="00A04E29" w14:paraId="0057FFAD" w14:textId="77777777">
        <w:trPr>
          <w:jc w:val="center"/>
        </w:trPr>
        <w:tc>
          <w:tcPr>
            <w:tcW w:w="475" w:type="dxa"/>
            <w:vAlign w:val="center"/>
          </w:tcPr>
          <w:p w14:paraId="11D3A4A6" w14:textId="77777777" w:rsidR="00A04E29" w:rsidRDefault="00A04E29">
            <w:pPr>
              <w:rPr>
                <w:kern w:val="0"/>
                <w:szCs w:val="20"/>
              </w:rPr>
            </w:pPr>
          </w:p>
        </w:tc>
        <w:tc>
          <w:tcPr>
            <w:tcW w:w="2268" w:type="dxa"/>
          </w:tcPr>
          <w:p w14:paraId="7F60223B" w14:textId="77777777" w:rsidR="00A04E29" w:rsidRDefault="00E579D0">
            <w:pPr>
              <w:jc w:val="left"/>
              <w:rPr>
                <w:kern w:val="0"/>
                <w:szCs w:val="20"/>
              </w:rPr>
            </w:pPr>
            <w:proofErr w:type="spellStart"/>
            <w:r>
              <w:rPr>
                <w:kern w:val="0"/>
                <w:szCs w:val="20"/>
              </w:rPr>
              <w:t>weektime</w:t>
            </w:r>
            <w:proofErr w:type="spellEnd"/>
          </w:p>
        </w:tc>
        <w:tc>
          <w:tcPr>
            <w:tcW w:w="1134" w:type="dxa"/>
            <w:vAlign w:val="center"/>
          </w:tcPr>
          <w:p w14:paraId="260E3EE6" w14:textId="77777777" w:rsidR="00A04E29" w:rsidRDefault="00E579D0">
            <w:pPr>
              <w:rPr>
                <w:kern w:val="0"/>
                <w:szCs w:val="20"/>
              </w:rPr>
            </w:pPr>
            <w:r>
              <w:rPr>
                <w:rFonts w:hint="eastAsia"/>
                <w:kern w:val="0"/>
                <w:szCs w:val="20"/>
              </w:rPr>
              <w:t>String</w:t>
            </w:r>
          </w:p>
        </w:tc>
        <w:tc>
          <w:tcPr>
            <w:tcW w:w="1985" w:type="dxa"/>
            <w:vAlign w:val="center"/>
          </w:tcPr>
          <w:p w14:paraId="0B8FD500" w14:textId="77777777" w:rsidR="00A04E29" w:rsidRDefault="00E579D0">
            <w:pPr>
              <w:rPr>
                <w:kern w:val="0"/>
                <w:sz w:val="18"/>
                <w:szCs w:val="18"/>
              </w:rPr>
            </w:pPr>
            <w:proofErr w:type="gramStart"/>
            <w:r>
              <w:rPr>
                <w:rFonts w:hint="eastAsia"/>
                <w:kern w:val="0"/>
                <w:sz w:val="18"/>
                <w:szCs w:val="18"/>
              </w:rPr>
              <w:t>午别</w:t>
            </w:r>
            <w:proofErr w:type="gramEnd"/>
          </w:p>
        </w:tc>
        <w:tc>
          <w:tcPr>
            <w:tcW w:w="2260" w:type="dxa"/>
          </w:tcPr>
          <w:p w14:paraId="27EB1381" w14:textId="77777777" w:rsidR="00A04E29" w:rsidRDefault="00A04E29">
            <w:pPr>
              <w:rPr>
                <w:kern w:val="0"/>
                <w:szCs w:val="20"/>
              </w:rPr>
            </w:pPr>
          </w:p>
        </w:tc>
      </w:tr>
      <w:tr w:rsidR="00A04E29" w14:paraId="1BFAE059" w14:textId="77777777">
        <w:trPr>
          <w:jc w:val="center"/>
        </w:trPr>
        <w:tc>
          <w:tcPr>
            <w:tcW w:w="475" w:type="dxa"/>
            <w:vAlign w:val="center"/>
          </w:tcPr>
          <w:p w14:paraId="4AF85215" w14:textId="77777777" w:rsidR="00A04E29" w:rsidRDefault="00A04E29">
            <w:pPr>
              <w:rPr>
                <w:kern w:val="0"/>
                <w:szCs w:val="20"/>
              </w:rPr>
            </w:pPr>
          </w:p>
        </w:tc>
        <w:tc>
          <w:tcPr>
            <w:tcW w:w="2268" w:type="dxa"/>
          </w:tcPr>
          <w:p w14:paraId="3371DF59" w14:textId="77777777" w:rsidR="00A04E29" w:rsidRDefault="00E579D0">
            <w:pPr>
              <w:jc w:val="left"/>
              <w:rPr>
                <w:kern w:val="0"/>
                <w:szCs w:val="20"/>
              </w:rPr>
            </w:pPr>
            <w:proofErr w:type="spellStart"/>
            <w:r>
              <w:rPr>
                <w:kern w:val="0"/>
                <w:szCs w:val="20"/>
              </w:rPr>
              <w:t>registerDate</w:t>
            </w:r>
            <w:proofErr w:type="spellEnd"/>
          </w:p>
        </w:tc>
        <w:tc>
          <w:tcPr>
            <w:tcW w:w="1134" w:type="dxa"/>
            <w:vAlign w:val="center"/>
          </w:tcPr>
          <w:p w14:paraId="32923AE4" w14:textId="77777777" w:rsidR="00A04E29" w:rsidRDefault="00E579D0">
            <w:pPr>
              <w:rPr>
                <w:kern w:val="0"/>
                <w:szCs w:val="20"/>
              </w:rPr>
            </w:pPr>
            <w:r>
              <w:rPr>
                <w:rFonts w:hint="eastAsia"/>
                <w:kern w:val="0"/>
                <w:szCs w:val="20"/>
              </w:rPr>
              <w:t>String</w:t>
            </w:r>
          </w:p>
        </w:tc>
        <w:tc>
          <w:tcPr>
            <w:tcW w:w="1985" w:type="dxa"/>
            <w:vAlign w:val="center"/>
          </w:tcPr>
          <w:p w14:paraId="2EEA0356" w14:textId="77777777" w:rsidR="00A04E29" w:rsidRDefault="00E579D0">
            <w:pPr>
              <w:rPr>
                <w:kern w:val="0"/>
                <w:sz w:val="18"/>
                <w:szCs w:val="18"/>
              </w:rPr>
            </w:pPr>
            <w:r>
              <w:rPr>
                <w:rFonts w:hint="eastAsia"/>
                <w:kern w:val="0"/>
                <w:sz w:val="18"/>
                <w:szCs w:val="18"/>
              </w:rPr>
              <w:t>就诊日期</w:t>
            </w:r>
          </w:p>
        </w:tc>
        <w:tc>
          <w:tcPr>
            <w:tcW w:w="2260" w:type="dxa"/>
          </w:tcPr>
          <w:p w14:paraId="628ED128" w14:textId="77777777" w:rsidR="00A04E29" w:rsidRDefault="00A04E29">
            <w:pPr>
              <w:rPr>
                <w:kern w:val="0"/>
                <w:szCs w:val="20"/>
              </w:rPr>
            </w:pPr>
          </w:p>
        </w:tc>
      </w:tr>
      <w:tr w:rsidR="00A04E29" w14:paraId="39A7B2A3" w14:textId="77777777">
        <w:trPr>
          <w:jc w:val="center"/>
        </w:trPr>
        <w:tc>
          <w:tcPr>
            <w:tcW w:w="475" w:type="dxa"/>
            <w:vAlign w:val="center"/>
          </w:tcPr>
          <w:p w14:paraId="027D70A1" w14:textId="77777777" w:rsidR="00A04E29" w:rsidRDefault="00A04E29">
            <w:pPr>
              <w:rPr>
                <w:kern w:val="0"/>
                <w:szCs w:val="20"/>
              </w:rPr>
            </w:pPr>
          </w:p>
        </w:tc>
        <w:tc>
          <w:tcPr>
            <w:tcW w:w="2268" w:type="dxa"/>
          </w:tcPr>
          <w:p w14:paraId="2156901B" w14:textId="77777777" w:rsidR="00A04E29" w:rsidRDefault="00E579D0">
            <w:pPr>
              <w:jc w:val="left"/>
              <w:rPr>
                <w:kern w:val="0"/>
                <w:szCs w:val="20"/>
              </w:rPr>
            </w:pPr>
            <w:proofErr w:type="spellStart"/>
            <w:r>
              <w:rPr>
                <w:kern w:val="0"/>
                <w:szCs w:val="20"/>
              </w:rPr>
              <w:t>registerTime</w:t>
            </w:r>
            <w:proofErr w:type="spellEnd"/>
          </w:p>
        </w:tc>
        <w:tc>
          <w:tcPr>
            <w:tcW w:w="1134" w:type="dxa"/>
            <w:vAlign w:val="center"/>
          </w:tcPr>
          <w:p w14:paraId="10E31775" w14:textId="77777777" w:rsidR="00A04E29" w:rsidRDefault="00E579D0">
            <w:pPr>
              <w:rPr>
                <w:kern w:val="0"/>
                <w:szCs w:val="20"/>
              </w:rPr>
            </w:pPr>
            <w:r>
              <w:rPr>
                <w:rFonts w:hint="eastAsia"/>
                <w:kern w:val="0"/>
                <w:szCs w:val="20"/>
              </w:rPr>
              <w:t>String</w:t>
            </w:r>
          </w:p>
        </w:tc>
        <w:tc>
          <w:tcPr>
            <w:tcW w:w="1985" w:type="dxa"/>
            <w:vAlign w:val="center"/>
          </w:tcPr>
          <w:p w14:paraId="73079E18" w14:textId="77777777" w:rsidR="00A04E29" w:rsidRDefault="00E579D0">
            <w:pPr>
              <w:rPr>
                <w:kern w:val="0"/>
                <w:sz w:val="18"/>
                <w:szCs w:val="18"/>
              </w:rPr>
            </w:pPr>
            <w:r>
              <w:rPr>
                <w:rFonts w:hint="eastAsia"/>
                <w:kern w:val="0"/>
                <w:sz w:val="18"/>
                <w:szCs w:val="18"/>
              </w:rPr>
              <w:t>就诊时段</w:t>
            </w:r>
          </w:p>
        </w:tc>
        <w:tc>
          <w:tcPr>
            <w:tcW w:w="2260" w:type="dxa"/>
          </w:tcPr>
          <w:p w14:paraId="06490093" w14:textId="77777777" w:rsidR="00A04E29" w:rsidRDefault="00A04E29">
            <w:pPr>
              <w:rPr>
                <w:kern w:val="0"/>
                <w:szCs w:val="20"/>
              </w:rPr>
            </w:pPr>
          </w:p>
        </w:tc>
      </w:tr>
      <w:tr w:rsidR="00A04E29" w14:paraId="1851D76F" w14:textId="77777777">
        <w:trPr>
          <w:jc w:val="center"/>
        </w:trPr>
        <w:tc>
          <w:tcPr>
            <w:tcW w:w="475" w:type="dxa"/>
            <w:vAlign w:val="center"/>
          </w:tcPr>
          <w:p w14:paraId="717CE9A2" w14:textId="77777777" w:rsidR="00A04E29" w:rsidRDefault="00A04E29">
            <w:pPr>
              <w:rPr>
                <w:kern w:val="0"/>
                <w:szCs w:val="20"/>
              </w:rPr>
            </w:pPr>
          </w:p>
        </w:tc>
        <w:tc>
          <w:tcPr>
            <w:tcW w:w="2268" w:type="dxa"/>
          </w:tcPr>
          <w:p w14:paraId="601BE48F" w14:textId="77777777" w:rsidR="00A04E29" w:rsidRDefault="00E579D0">
            <w:pPr>
              <w:jc w:val="left"/>
              <w:rPr>
                <w:kern w:val="0"/>
                <w:szCs w:val="20"/>
              </w:rPr>
            </w:pPr>
            <w:r>
              <w:rPr>
                <w:kern w:val="0"/>
                <w:szCs w:val="20"/>
              </w:rPr>
              <w:t>sequence</w:t>
            </w:r>
          </w:p>
        </w:tc>
        <w:tc>
          <w:tcPr>
            <w:tcW w:w="1134" w:type="dxa"/>
            <w:vAlign w:val="center"/>
          </w:tcPr>
          <w:p w14:paraId="291C33C4" w14:textId="77777777" w:rsidR="00A04E29" w:rsidRDefault="00E579D0">
            <w:pPr>
              <w:rPr>
                <w:kern w:val="0"/>
                <w:szCs w:val="20"/>
              </w:rPr>
            </w:pPr>
            <w:r>
              <w:rPr>
                <w:rFonts w:hint="eastAsia"/>
                <w:kern w:val="0"/>
                <w:szCs w:val="20"/>
              </w:rPr>
              <w:t>String</w:t>
            </w:r>
          </w:p>
        </w:tc>
        <w:tc>
          <w:tcPr>
            <w:tcW w:w="1985" w:type="dxa"/>
            <w:vAlign w:val="center"/>
          </w:tcPr>
          <w:p w14:paraId="39FABCAC" w14:textId="77777777" w:rsidR="00A04E29" w:rsidRDefault="00E579D0">
            <w:pPr>
              <w:rPr>
                <w:kern w:val="0"/>
                <w:sz w:val="18"/>
                <w:szCs w:val="18"/>
              </w:rPr>
            </w:pPr>
            <w:r>
              <w:rPr>
                <w:rFonts w:hint="eastAsia"/>
                <w:kern w:val="0"/>
                <w:sz w:val="18"/>
                <w:szCs w:val="18"/>
              </w:rPr>
              <w:t>预约序号</w:t>
            </w:r>
          </w:p>
        </w:tc>
        <w:tc>
          <w:tcPr>
            <w:tcW w:w="2260" w:type="dxa"/>
          </w:tcPr>
          <w:p w14:paraId="6324DD7C" w14:textId="77777777" w:rsidR="00A04E29" w:rsidRDefault="00A04E29">
            <w:pPr>
              <w:rPr>
                <w:kern w:val="0"/>
                <w:szCs w:val="20"/>
              </w:rPr>
            </w:pPr>
          </w:p>
        </w:tc>
      </w:tr>
      <w:tr w:rsidR="00A04E29" w14:paraId="47456E84" w14:textId="77777777">
        <w:trPr>
          <w:jc w:val="center"/>
        </w:trPr>
        <w:tc>
          <w:tcPr>
            <w:tcW w:w="475" w:type="dxa"/>
            <w:vAlign w:val="center"/>
          </w:tcPr>
          <w:p w14:paraId="16C27AB1" w14:textId="77777777" w:rsidR="00A04E29" w:rsidRDefault="00A04E29">
            <w:pPr>
              <w:rPr>
                <w:kern w:val="0"/>
                <w:szCs w:val="20"/>
              </w:rPr>
            </w:pPr>
          </w:p>
        </w:tc>
        <w:tc>
          <w:tcPr>
            <w:tcW w:w="2268" w:type="dxa"/>
          </w:tcPr>
          <w:p w14:paraId="3DE9A913" w14:textId="77777777" w:rsidR="00A04E29" w:rsidRDefault="00E579D0">
            <w:pPr>
              <w:jc w:val="left"/>
              <w:rPr>
                <w:kern w:val="0"/>
                <w:szCs w:val="20"/>
              </w:rPr>
            </w:pPr>
            <w:proofErr w:type="spellStart"/>
            <w:r>
              <w:rPr>
                <w:kern w:val="0"/>
                <w:szCs w:val="20"/>
              </w:rPr>
              <w:t>serialno</w:t>
            </w:r>
            <w:proofErr w:type="spellEnd"/>
          </w:p>
        </w:tc>
        <w:tc>
          <w:tcPr>
            <w:tcW w:w="1134" w:type="dxa"/>
            <w:vAlign w:val="center"/>
          </w:tcPr>
          <w:p w14:paraId="48081066" w14:textId="77777777" w:rsidR="00A04E29" w:rsidRDefault="00E579D0">
            <w:pPr>
              <w:rPr>
                <w:kern w:val="0"/>
                <w:szCs w:val="20"/>
              </w:rPr>
            </w:pPr>
            <w:r>
              <w:rPr>
                <w:rFonts w:hint="eastAsia"/>
                <w:kern w:val="0"/>
                <w:szCs w:val="20"/>
              </w:rPr>
              <w:t>String</w:t>
            </w:r>
          </w:p>
        </w:tc>
        <w:tc>
          <w:tcPr>
            <w:tcW w:w="1985" w:type="dxa"/>
            <w:vAlign w:val="center"/>
          </w:tcPr>
          <w:p w14:paraId="7869F25E" w14:textId="77777777" w:rsidR="00A04E29" w:rsidRDefault="00E579D0">
            <w:pPr>
              <w:rPr>
                <w:kern w:val="0"/>
                <w:sz w:val="18"/>
                <w:szCs w:val="18"/>
              </w:rPr>
            </w:pPr>
            <w:r>
              <w:rPr>
                <w:rFonts w:hint="eastAsia"/>
                <w:kern w:val="0"/>
                <w:sz w:val="18"/>
                <w:szCs w:val="18"/>
              </w:rPr>
              <w:t>预约校验码</w:t>
            </w:r>
          </w:p>
        </w:tc>
        <w:tc>
          <w:tcPr>
            <w:tcW w:w="2260" w:type="dxa"/>
          </w:tcPr>
          <w:p w14:paraId="1383EDC6" w14:textId="77777777" w:rsidR="00A04E29" w:rsidRDefault="00A04E29">
            <w:pPr>
              <w:rPr>
                <w:kern w:val="0"/>
                <w:szCs w:val="20"/>
              </w:rPr>
            </w:pPr>
          </w:p>
        </w:tc>
      </w:tr>
    </w:tbl>
    <w:p w14:paraId="4DAD9086" w14:textId="77777777" w:rsidR="00A04E29" w:rsidRDefault="00A04E29"/>
    <w:p w14:paraId="168E44F7" w14:textId="77777777" w:rsidR="00A04E29" w:rsidRDefault="00E579D0">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A04E29" w14:paraId="38FC65FB" w14:textId="77777777">
        <w:trPr>
          <w:jc w:val="center"/>
        </w:trPr>
        <w:tc>
          <w:tcPr>
            <w:tcW w:w="2743" w:type="dxa"/>
            <w:shd w:val="clear" w:color="auto" w:fill="D9D9D9" w:themeFill="background1" w:themeFillShade="D9"/>
            <w:vAlign w:val="center"/>
          </w:tcPr>
          <w:p w14:paraId="6AF87ADD"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598E66E5"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470E4DB6"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0AC815E3" w14:textId="77777777" w:rsidR="00A04E29" w:rsidRDefault="00E579D0">
            <w:pPr>
              <w:rPr>
                <w:kern w:val="0"/>
                <w:szCs w:val="20"/>
              </w:rPr>
            </w:pPr>
            <w:r>
              <w:rPr>
                <w:rFonts w:hint="eastAsia"/>
                <w:kern w:val="0"/>
                <w:szCs w:val="20"/>
              </w:rPr>
              <w:t>备注</w:t>
            </w:r>
          </w:p>
        </w:tc>
      </w:tr>
      <w:tr w:rsidR="00A04E29" w14:paraId="4A9AC1EA" w14:textId="77777777">
        <w:trPr>
          <w:jc w:val="center"/>
        </w:trPr>
        <w:tc>
          <w:tcPr>
            <w:tcW w:w="2743" w:type="dxa"/>
            <w:vAlign w:val="center"/>
          </w:tcPr>
          <w:p w14:paraId="45E110B8" w14:textId="77777777" w:rsidR="00A04E29" w:rsidRDefault="00E579D0">
            <w:pPr>
              <w:rPr>
                <w:kern w:val="0"/>
                <w:szCs w:val="20"/>
              </w:rPr>
            </w:pPr>
            <w:proofErr w:type="spellStart"/>
            <w:r>
              <w:rPr>
                <w:kern w:val="0"/>
                <w:szCs w:val="20"/>
              </w:rPr>
              <w:t>rspCode</w:t>
            </w:r>
            <w:proofErr w:type="spellEnd"/>
          </w:p>
        </w:tc>
        <w:tc>
          <w:tcPr>
            <w:tcW w:w="1134" w:type="dxa"/>
            <w:vAlign w:val="center"/>
          </w:tcPr>
          <w:p w14:paraId="664B4812" w14:textId="77777777" w:rsidR="00A04E29" w:rsidRDefault="00E579D0">
            <w:pPr>
              <w:rPr>
                <w:kern w:val="0"/>
                <w:szCs w:val="20"/>
              </w:rPr>
            </w:pPr>
            <w:r>
              <w:rPr>
                <w:rFonts w:hint="eastAsia"/>
                <w:kern w:val="0"/>
                <w:szCs w:val="20"/>
              </w:rPr>
              <w:t>Int</w:t>
            </w:r>
          </w:p>
        </w:tc>
        <w:tc>
          <w:tcPr>
            <w:tcW w:w="1985" w:type="dxa"/>
            <w:vAlign w:val="center"/>
          </w:tcPr>
          <w:p w14:paraId="7118C396"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5E1444A8" w14:textId="77777777" w:rsidR="00A04E29" w:rsidRDefault="00A04E29">
            <w:pPr>
              <w:rPr>
                <w:kern w:val="0"/>
                <w:szCs w:val="20"/>
              </w:rPr>
            </w:pPr>
          </w:p>
        </w:tc>
      </w:tr>
      <w:tr w:rsidR="00A04E29" w14:paraId="47F54AA9" w14:textId="77777777">
        <w:trPr>
          <w:jc w:val="center"/>
        </w:trPr>
        <w:tc>
          <w:tcPr>
            <w:tcW w:w="2743" w:type="dxa"/>
            <w:vAlign w:val="center"/>
          </w:tcPr>
          <w:p w14:paraId="2E0E0287" w14:textId="77777777" w:rsidR="00A04E29" w:rsidRDefault="00E579D0">
            <w:pPr>
              <w:rPr>
                <w:kern w:val="0"/>
                <w:szCs w:val="20"/>
              </w:rPr>
            </w:pPr>
            <w:proofErr w:type="spellStart"/>
            <w:r>
              <w:rPr>
                <w:kern w:val="0"/>
                <w:szCs w:val="20"/>
              </w:rPr>
              <w:t>rspMsg</w:t>
            </w:r>
            <w:proofErr w:type="spellEnd"/>
          </w:p>
        </w:tc>
        <w:tc>
          <w:tcPr>
            <w:tcW w:w="1134" w:type="dxa"/>
            <w:vAlign w:val="center"/>
          </w:tcPr>
          <w:p w14:paraId="6A83CAAF" w14:textId="77777777" w:rsidR="00A04E29" w:rsidRDefault="00E579D0">
            <w:pPr>
              <w:rPr>
                <w:kern w:val="0"/>
                <w:szCs w:val="20"/>
              </w:rPr>
            </w:pPr>
            <w:r>
              <w:rPr>
                <w:rFonts w:hint="eastAsia"/>
                <w:kern w:val="0"/>
                <w:szCs w:val="20"/>
              </w:rPr>
              <w:t>String</w:t>
            </w:r>
          </w:p>
        </w:tc>
        <w:tc>
          <w:tcPr>
            <w:tcW w:w="1985" w:type="dxa"/>
            <w:vAlign w:val="center"/>
          </w:tcPr>
          <w:p w14:paraId="5D038D04"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6C45AC71" w14:textId="77777777" w:rsidR="00A04E29" w:rsidRDefault="00A04E29">
            <w:pPr>
              <w:rPr>
                <w:kern w:val="0"/>
                <w:szCs w:val="20"/>
              </w:rPr>
            </w:pPr>
          </w:p>
        </w:tc>
      </w:tr>
    </w:tbl>
    <w:p w14:paraId="283E068B" w14:textId="77777777" w:rsidR="00A04E29" w:rsidRDefault="00A04E29"/>
    <w:p w14:paraId="6E8DD178" w14:textId="77777777" w:rsidR="00A04E29" w:rsidRDefault="00E579D0">
      <w:pPr>
        <w:pStyle w:val="31"/>
      </w:pPr>
      <w:r>
        <w:rPr>
          <w:rFonts w:hint="eastAsia"/>
        </w:rPr>
        <w:t>预约取消</w:t>
      </w:r>
    </w:p>
    <w:p w14:paraId="51A9D3AA" w14:textId="77777777" w:rsidR="00A04E29" w:rsidRDefault="00E579D0">
      <w:pPr>
        <w:pStyle w:val="4"/>
      </w:pPr>
      <w:r>
        <w:rPr>
          <w:rFonts w:hint="eastAsia"/>
        </w:rPr>
        <w:t>预约取消</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7E548363" w14:textId="77777777">
        <w:tc>
          <w:tcPr>
            <w:tcW w:w="8522" w:type="dxa"/>
          </w:tcPr>
          <w:p w14:paraId="7B2A1053" w14:textId="77777777" w:rsidR="00A04E29" w:rsidRDefault="00E579D0">
            <w:r>
              <w:rPr>
                <w:rFonts w:hint="eastAsia"/>
              </w:rPr>
              <w:t>&lt;Data&gt;</w:t>
            </w:r>
          </w:p>
          <w:p w14:paraId="17C12BC1" w14:textId="77777777" w:rsidR="00A04E29" w:rsidRDefault="00E579D0">
            <w:r>
              <w:rPr>
                <w:rFonts w:hint="eastAsia"/>
              </w:rPr>
              <w:t xml:space="preserve">    &lt;</w:t>
            </w:r>
            <w:r>
              <w:rPr>
                <w:kern w:val="0"/>
                <w:szCs w:val="20"/>
              </w:rPr>
              <w:t>sequence</w:t>
            </w:r>
            <w:r>
              <w:rPr>
                <w:rFonts w:hint="eastAsia"/>
              </w:rPr>
              <w:t>&gt;</w:t>
            </w:r>
            <w:r>
              <w:rPr>
                <w:rFonts w:hint="eastAsia"/>
                <w:kern w:val="0"/>
                <w:sz w:val="18"/>
                <w:szCs w:val="18"/>
              </w:rPr>
              <w:t>预约序号</w:t>
            </w:r>
            <w:r>
              <w:rPr>
                <w:rFonts w:hint="eastAsia"/>
              </w:rPr>
              <w:t>&lt;/</w:t>
            </w:r>
            <w:r>
              <w:rPr>
                <w:kern w:val="0"/>
                <w:szCs w:val="20"/>
              </w:rPr>
              <w:t>sequence</w:t>
            </w:r>
            <w:r>
              <w:rPr>
                <w:rFonts w:hint="eastAsia"/>
              </w:rPr>
              <w:t>&gt;</w:t>
            </w:r>
          </w:p>
          <w:p w14:paraId="68B8384B" w14:textId="77777777" w:rsidR="00A04E29" w:rsidRDefault="00E579D0">
            <w:r>
              <w:rPr>
                <w:rFonts w:hint="eastAsia"/>
              </w:rPr>
              <w:t>&lt;/Data&gt;</w:t>
            </w:r>
          </w:p>
        </w:tc>
      </w:tr>
    </w:tbl>
    <w:p w14:paraId="0B416D9F" w14:textId="77777777" w:rsidR="00A04E29" w:rsidRDefault="00A04E29"/>
    <w:p w14:paraId="68171B97" w14:textId="77777777" w:rsidR="00A04E29" w:rsidRDefault="00E579D0">
      <w:pPr>
        <w:pStyle w:val="4"/>
      </w:pPr>
      <w:r>
        <w:rPr>
          <w:rFonts w:hint="eastAsia"/>
        </w:rPr>
        <w:t>预约取消</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4281DC7A" w14:textId="77777777">
        <w:tc>
          <w:tcPr>
            <w:tcW w:w="8522" w:type="dxa"/>
          </w:tcPr>
          <w:p w14:paraId="598A5DD9" w14:textId="77777777" w:rsidR="00A04E29" w:rsidRDefault="00E579D0">
            <w:r>
              <w:rPr>
                <w:rFonts w:hint="eastAsia"/>
              </w:rPr>
              <w:t>&lt;Data&gt;</w:t>
            </w:r>
          </w:p>
          <w:p w14:paraId="2C3F408C"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119C1839"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C5A029F" w14:textId="77777777" w:rsidR="00A04E29" w:rsidRDefault="00E579D0">
            <w:r>
              <w:rPr>
                <w:rFonts w:hint="eastAsia"/>
              </w:rPr>
              <w:t xml:space="preserve">    &lt;record&gt;</w:t>
            </w:r>
          </w:p>
          <w:p w14:paraId="14236548" w14:textId="77777777" w:rsidR="00A04E29" w:rsidRDefault="00E579D0">
            <w:r>
              <w:rPr>
                <w:rFonts w:hint="eastAsia"/>
              </w:rPr>
              <w:t xml:space="preserve">        &lt;Item&gt;</w:t>
            </w:r>
          </w:p>
          <w:p w14:paraId="2CF134A1" w14:textId="77777777" w:rsidR="00A04E29" w:rsidRDefault="00E579D0">
            <w:r>
              <w:rPr>
                <w:rFonts w:hint="eastAsia"/>
              </w:rPr>
              <w:t xml:space="preserve">            &lt;message&gt;</w:t>
            </w:r>
            <w:r>
              <w:rPr>
                <w:rFonts w:hint="eastAsia"/>
              </w:rPr>
              <w:t>信息</w:t>
            </w:r>
            <w:r>
              <w:rPr>
                <w:rFonts w:hint="eastAsia"/>
              </w:rPr>
              <w:t>&lt;/message&gt;</w:t>
            </w:r>
          </w:p>
          <w:p w14:paraId="3C7CC42E" w14:textId="77777777" w:rsidR="00A04E29" w:rsidRDefault="00E579D0">
            <w:r>
              <w:rPr>
                <w:rFonts w:hint="eastAsia"/>
              </w:rPr>
              <w:t xml:space="preserve">        &lt;/Item&gt;</w:t>
            </w:r>
          </w:p>
          <w:p w14:paraId="197EDB53" w14:textId="77777777" w:rsidR="00A04E29" w:rsidRDefault="00E579D0">
            <w:r>
              <w:rPr>
                <w:rFonts w:hint="eastAsia"/>
              </w:rPr>
              <w:t xml:space="preserve">    &lt;/record&gt;</w:t>
            </w:r>
          </w:p>
          <w:p w14:paraId="32B0C4FD" w14:textId="77777777" w:rsidR="00A04E29" w:rsidRDefault="00E579D0">
            <w:r>
              <w:rPr>
                <w:rFonts w:hint="eastAsia"/>
              </w:rPr>
              <w:t>&lt;/Data&gt;</w:t>
            </w:r>
          </w:p>
        </w:tc>
      </w:tr>
    </w:tbl>
    <w:p w14:paraId="0AF40180" w14:textId="77777777" w:rsidR="00A04E29" w:rsidRDefault="00A04E29"/>
    <w:p w14:paraId="4DEA426C" w14:textId="77777777" w:rsidR="00A04E29" w:rsidRDefault="00E579D0">
      <w:pPr>
        <w:pStyle w:val="4"/>
      </w:pPr>
      <w:r>
        <w:rPr>
          <w:rFonts w:hint="eastAsia"/>
        </w:rPr>
        <w:t>预约取消</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4FC3E025" w14:textId="77777777">
        <w:tc>
          <w:tcPr>
            <w:tcW w:w="8522" w:type="dxa"/>
          </w:tcPr>
          <w:p w14:paraId="2F03088B" w14:textId="77777777" w:rsidR="00A04E29" w:rsidRDefault="00E579D0">
            <w:r>
              <w:rPr>
                <w:rFonts w:hint="eastAsia"/>
              </w:rPr>
              <w:t>&lt;Data&gt;</w:t>
            </w:r>
          </w:p>
          <w:p w14:paraId="226B9823" w14:textId="77777777" w:rsidR="00A04E29" w:rsidRDefault="00E579D0">
            <w:r>
              <w:rPr>
                <w:rFonts w:hint="eastAsia"/>
              </w:rPr>
              <w:t xml:space="preserve">    &lt;Code&gt;200</w:t>
            </w:r>
            <w:r>
              <w:rPr>
                <w:rFonts w:hint="eastAsia"/>
              </w:rPr>
              <w:t>表示成功，其他失败</w:t>
            </w:r>
            <w:r>
              <w:rPr>
                <w:rFonts w:hint="eastAsia"/>
              </w:rPr>
              <w:t>&lt;/Code&gt;</w:t>
            </w:r>
          </w:p>
          <w:p w14:paraId="14B82FD0" w14:textId="77777777" w:rsidR="00A04E29" w:rsidRDefault="00E579D0">
            <w:r>
              <w:rPr>
                <w:rFonts w:hint="eastAsia"/>
              </w:rPr>
              <w:t xml:space="preserve">    &lt;Message&gt;</w:t>
            </w:r>
            <w:r>
              <w:rPr>
                <w:rFonts w:hint="eastAsia"/>
              </w:rPr>
              <w:t>成功或者失败的信息</w:t>
            </w:r>
            <w:r>
              <w:rPr>
                <w:rFonts w:hint="eastAsia"/>
              </w:rPr>
              <w:t>&lt;/Message&gt;</w:t>
            </w:r>
          </w:p>
          <w:p w14:paraId="790F01C5" w14:textId="77777777" w:rsidR="00A04E29" w:rsidRDefault="00E579D0">
            <w:r>
              <w:rPr>
                <w:rFonts w:hint="eastAsia"/>
              </w:rPr>
              <w:t>&lt;/Data&gt;</w:t>
            </w:r>
          </w:p>
        </w:tc>
      </w:tr>
    </w:tbl>
    <w:p w14:paraId="287AD5C4" w14:textId="77777777" w:rsidR="00A04E29" w:rsidRDefault="00A04E29"/>
    <w:p w14:paraId="0B679061" w14:textId="77777777" w:rsidR="00A04E29" w:rsidRDefault="00E579D0">
      <w:pPr>
        <w:pStyle w:val="4"/>
      </w:pPr>
      <w:r>
        <w:rPr>
          <w:rFonts w:hint="eastAsia"/>
        </w:rPr>
        <w:t>消息模型</w:t>
      </w:r>
    </w:p>
    <w:p w14:paraId="1F1A9A5A"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3793123B" w14:textId="77777777">
        <w:trPr>
          <w:jc w:val="center"/>
        </w:trPr>
        <w:tc>
          <w:tcPr>
            <w:tcW w:w="1586" w:type="dxa"/>
            <w:shd w:val="clear" w:color="auto" w:fill="D9D9D9" w:themeFill="background1" w:themeFillShade="D9"/>
            <w:vAlign w:val="center"/>
          </w:tcPr>
          <w:p w14:paraId="5AA0429D"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51286BA8"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6B6F815"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0457EE43"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3C5C2F65" w14:textId="77777777" w:rsidR="00A04E29" w:rsidRDefault="00E579D0">
            <w:pPr>
              <w:rPr>
                <w:kern w:val="0"/>
                <w:sz w:val="18"/>
                <w:szCs w:val="18"/>
              </w:rPr>
            </w:pPr>
            <w:r>
              <w:rPr>
                <w:rFonts w:hint="eastAsia"/>
                <w:kern w:val="0"/>
                <w:sz w:val="18"/>
                <w:szCs w:val="18"/>
              </w:rPr>
              <w:t>备注</w:t>
            </w:r>
          </w:p>
        </w:tc>
      </w:tr>
      <w:tr w:rsidR="00A04E29" w14:paraId="5663F1F5" w14:textId="77777777">
        <w:trPr>
          <w:trHeight w:val="225"/>
          <w:jc w:val="center"/>
        </w:trPr>
        <w:tc>
          <w:tcPr>
            <w:tcW w:w="1586" w:type="dxa"/>
          </w:tcPr>
          <w:p w14:paraId="202F216D" w14:textId="77777777" w:rsidR="00A04E29" w:rsidRDefault="00E579D0">
            <w:pPr>
              <w:jc w:val="left"/>
              <w:rPr>
                <w:kern w:val="0"/>
                <w:szCs w:val="20"/>
              </w:rPr>
            </w:pPr>
            <w:r>
              <w:rPr>
                <w:kern w:val="0"/>
                <w:szCs w:val="20"/>
              </w:rPr>
              <w:t>sequence</w:t>
            </w:r>
          </w:p>
        </w:tc>
        <w:tc>
          <w:tcPr>
            <w:tcW w:w="993" w:type="dxa"/>
            <w:vAlign w:val="center"/>
          </w:tcPr>
          <w:p w14:paraId="4B220AB8" w14:textId="77777777" w:rsidR="00A04E29" w:rsidRDefault="00E579D0">
            <w:pPr>
              <w:rPr>
                <w:kern w:val="0"/>
                <w:szCs w:val="20"/>
              </w:rPr>
            </w:pPr>
            <w:r>
              <w:rPr>
                <w:rFonts w:hint="eastAsia"/>
                <w:kern w:val="0"/>
                <w:szCs w:val="20"/>
              </w:rPr>
              <w:t>String</w:t>
            </w:r>
          </w:p>
        </w:tc>
        <w:tc>
          <w:tcPr>
            <w:tcW w:w="708" w:type="dxa"/>
            <w:vAlign w:val="center"/>
          </w:tcPr>
          <w:p w14:paraId="7402108E" w14:textId="77777777" w:rsidR="00A04E29" w:rsidRDefault="00E579D0">
            <w:pPr>
              <w:rPr>
                <w:kern w:val="0"/>
                <w:szCs w:val="20"/>
              </w:rPr>
            </w:pPr>
            <w:r>
              <w:rPr>
                <w:rFonts w:hint="eastAsia"/>
                <w:kern w:val="0"/>
                <w:szCs w:val="20"/>
              </w:rPr>
              <w:t>Y</w:t>
            </w:r>
          </w:p>
        </w:tc>
        <w:tc>
          <w:tcPr>
            <w:tcW w:w="1418" w:type="dxa"/>
          </w:tcPr>
          <w:p w14:paraId="0E41FE04" w14:textId="77777777" w:rsidR="00A04E29" w:rsidRDefault="00E579D0">
            <w:pPr>
              <w:rPr>
                <w:kern w:val="0"/>
                <w:sz w:val="18"/>
                <w:szCs w:val="18"/>
              </w:rPr>
            </w:pPr>
            <w:r>
              <w:rPr>
                <w:rFonts w:hint="eastAsia"/>
                <w:kern w:val="0"/>
                <w:sz w:val="18"/>
                <w:szCs w:val="18"/>
              </w:rPr>
              <w:t>预约序号</w:t>
            </w:r>
          </w:p>
        </w:tc>
        <w:tc>
          <w:tcPr>
            <w:tcW w:w="3371" w:type="dxa"/>
            <w:vAlign w:val="center"/>
          </w:tcPr>
          <w:p w14:paraId="14BA9E9F" w14:textId="77777777" w:rsidR="00A04E29" w:rsidRDefault="00A04E29">
            <w:pPr>
              <w:rPr>
                <w:kern w:val="0"/>
                <w:sz w:val="18"/>
                <w:szCs w:val="18"/>
              </w:rPr>
            </w:pPr>
          </w:p>
        </w:tc>
      </w:tr>
    </w:tbl>
    <w:p w14:paraId="534626AF" w14:textId="77777777" w:rsidR="00A04E29" w:rsidRDefault="00A04E29"/>
    <w:p w14:paraId="4546E9E1"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A04E29" w14:paraId="22B6E470" w14:textId="77777777">
        <w:trPr>
          <w:jc w:val="center"/>
        </w:trPr>
        <w:tc>
          <w:tcPr>
            <w:tcW w:w="2743" w:type="dxa"/>
            <w:gridSpan w:val="2"/>
            <w:shd w:val="clear" w:color="auto" w:fill="D9D9D9" w:themeFill="background1" w:themeFillShade="D9"/>
            <w:vAlign w:val="center"/>
          </w:tcPr>
          <w:p w14:paraId="4C874291"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7C1188BE"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47B7D995"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73230D01" w14:textId="77777777" w:rsidR="00A04E29" w:rsidRDefault="00E579D0">
            <w:pPr>
              <w:rPr>
                <w:kern w:val="0"/>
                <w:szCs w:val="20"/>
              </w:rPr>
            </w:pPr>
            <w:r>
              <w:rPr>
                <w:rFonts w:hint="eastAsia"/>
                <w:kern w:val="0"/>
                <w:szCs w:val="20"/>
              </w:rPr>
              <w:t>备注</w:t>
            </w:r>
          </w:p>
        </w:tc>
      </w:tr>
      <w:tr w:rsidR="00A04E29" w14:paraId="745C6729" w14:textId="77777777">
        <w:trPr>
          <w:jc w:val="center"/>
        </w:trPr>
        <w:tc>
          <w:tcPr>
            <w:tcW w:w="2743" w:type="dxa"/>
            <w:gridSpan w:val="2"/>
            <w:vAlign w:val="center"/>
          </w:tcPr>
          <w:p w14:paraId="5D6666F1" w14:textId="77777777" w:rsidR="00A04E29" w:rsidRDefault="00E579D0">
            <w:pPr>
              <w:rPr>
                <w:kern w:val="0"/>
                <w:szCs w:val="20"/>
              </w:rPr>
            </w:pPr>
            <w:proofErr w:type="spellStart"/>
            <w:r>
              <w:rPr>
                <w:kern w:val="0"/>
                <w:szCs w:val="20"/>
              </w:rPr>
              <w:t>rspCode</w:t>
            </w:r>
            <w:proofErr w:type="spellEnd"/>
          </w:p>
        </w:tc>
        <w:tc>
          <w:tcPr>
            <w:tcW w:w="1134" w:type="dxa"/>
            <w:vAlign w:val="center"/>
          </w:tcPr>
          <w:p w14:paraId="3C88059D" w14:textId="77777777" w:rsidR="00A04E29" w:rsidRDefault="00E579D0">
            <w:pPr>
              <w:rPr>
                <w:kern w:val="0"/>
                <w:szCs w:val="20"/>
              </w:rPr>
            </w:pPr>
            <w:r>
              <w:rPr>
                <w:rFonts w:hint="eastAsia"/>
                <w:kern w:val="0"/>
                <w:szCs w:val="20"/>
              </w:rPr>
              <w:t>Int</w:t>
            </w:r>
          </w:p>
        </w:tc>
        <w:tc>
          <w:tcPr>
            <w:tcW w:w="1985" w:type="dxa"/>
            <w:vAlign w:val="center"/>
          </w:tcPr>
          <w:p w14:paraId="494C3E9D"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0D0ADA11" w14:textId="77777777" w:rsidR="00A04E29" w:rsidRDefault="00A04E29">
            <w:pPr>
              <w:rPr>
                <w:kern w:val="0"/>
                <w:szCs w:val="20"/>
              </w:rPr>
            </w:pPr>
          </w:p>
        </w:tc>
      </w:tr>
      <w:tr w:rsidR="00A04E29" w14:paraId="0F95DA1E" w14:textId="77777777">
        <w:trPr>
          <w:jc w:val="center"/>
        </w:trPr>
        <w:tc>
          <w:tcPr>
            <w:tcW w:w="2743" w:type="dxa"/>
            <w:gridSpan w:val="2"/>
            <w:vAlign w:val="center"/>
          </w:tcPr>
          <w:p w14:paraId="17EE7773" w14:textId="77777777" w:rsidR="00A04E29" w:rsidRDefault="00E579D0">
            <w:pPr>
              <w:rPr>
                <w:kern w:val="0"/>
                <w:szCs w:val="20"/>
              </w:rPr>
            </w:pPr>
            <w:proofErr w:type="spellStart"/>
            <w:r>
              <w:rPr>
                <w:kern w:val="0"/>
                <w:szCs w:val="20"/>
              </w:rPr>
              <w:t>rspMsg</w:t>
            </w:r>
            <w:proofErr w:type="spellEnd"/>
          </w:p>
        </w:tc>
        <w:tc>
          <w:tcPr>
            <w:tcW w:w="1134" w:type="dxa"/>
            <w:vAlign w:val="center"/>
          </w:tcPr>
          <w:p w14:paraId="32692B74" w14:textId="77777777" w:rsidR="00A04E29" w:rsidRDefault="00E579D0">
            <w:pPr>
              <w:rPr>
                <w:kern w:val="0"/>
                <w:szCs w:val="20"/>
              </w:rPr>
            </w:pPr>
            <w:r>
              <w:rPr>
                <w:rFonts w:hint="eastAsia"/>
                <w:kern w:val="0"/>
                <w:szCs w:val="20"/>
              </w:rPr>
              <w:t>String</w:t>
            </w:r>
          </w:p>
        </w:tc>
        <w:tc>
          <w:tcPr>
            <w:tcW w:w="1985" w:type="dxa"/>
            <w:vAlign w:val="center"/>
          </w:tcPr>
          <w:p w14:paraId="07B4CF38"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3E7E5529" w14:textId="77777777" w:rsidR="00A04E29" w:rsidRDefault="00A04E29">
            <w:pPr>
              <w:rPr>
                <w:kern w:val="0"/>
                <w:szCs w:val="20"/>
              </w:rPr>
            </w:pPr>
          </w:p>
        </w:tc>
      </w:tr>
      <w:tr w:rsidR="00A04E29" w14:paraId="7B7DFB10" w14:textId="77777777">
        <w:trPr>
          <w:jc w:val="center"/>
        </w:trPr>
        <w:tc>
          <w:tcPr>
            <w:tcW w:w="2743" w:type="dxa"/>
            <w:gridSpan w:val="2"/>
            <w:vAlign w:val="center"/>
          </w:tcPr>
          <w:p w14:paraId="02DD6AAC" w14:textId="77777777" w:rsidR="00A04E29" w:rsidRDefault="00E579D0">
            <w:pPr>
              <w:rPr>
                <w:kern w:val="0"/>
                <w:szCs w:val="20"/>
              </w:rPr>
            </w:pPr>
            <w:r>
              <w:rPr>
                <w:kern w:val="0"/>
                <w:szCs w:val="20"/>
              </w:rPr>
              <w:t>record</w:t>
            </w:r>
          </w:p>
        </w:tc>
        <w:tc>
          <w:tcPr>
            <w:tcW w:w="5379" w:type="dxa"/>
            <w:gridSpan w:val="3"/>
            <w:vAlign w:val="center"/>
          </w:tcPr>
          <w:p w14:paraId="0351FDB0" w14:textId="77777777" w:rsidR="00A04E29" w:rsidRDefault="00A04E29">
            <w:pPr>
              <w:rPr>
                <w:kern w:val="0"/>
                <w:sz w:val="18"/>
                <w:szCs w:val="18"/>
              </w:rPr>
            </w:pPr>
          </w:p>
        </w:tc>
      </w:tr>
      <w:tr w:rsidR="00A04E29" w14:paraId="7F51D2E5" w14:textId="77777777">
        <w:trPr>
          <w:jc w:val="center"/>
        </w:trPr>
        <w:tc>
          <w:tcPr>
            <w:tcW w:w="475" w:type="dxa"/>
            <w:vAlign w:val="center"/>
          </w:tcPr>
          <w:p w14:paraId="2B159982" w14:textId="77777777" w:rsidR="00A04E29" w:rsidRDefault="00A04E29">
            <w:pPr>
              <w:rPr>
                <w:kern w:val="0"/>
                <w:szCs w:val="20"/>
              </w:rPr>
            </w:pPr>
          </w:p>
        </w:tc>
        <w:tc>
          <w:tcPr>
            <w:tcW w:w="2268" w:type="dxa"/>
          </w:tcPr>
          <w:p w14:paraId="76AED66E" w14:textId="77777777" w:rsidR="00A04E29" w:rsidRDefault="00E579D0">
            <w:pPr>
              <w:jc w:val="left"/>
              <w:rPr>
                <w:kern w:val="0"/>
                <w:szCs w:val="20"/>
              </w:rPr>
            </w:pPr>
            <w:r>
              <w:rPr>
                <w:rFonts w:hint="eastAsia"/>
                <w:kern w:val="0"/>
                <w:szCs w:val="20"/>
              </w:rPr>
              <w:t>message</w:t>
            </w:r>
          </w:p>
        </w:tc>
        <w:tc>
          <w:tcPr>
            <w:tcW w:w="1134" w:type="dxa"/>
            <w:vAlign w:val="center"/>
          </w:tcPr>
          <w:p w14:paraId="2C6541BC"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439781DE" w14:textId="77777777" w:rsidR="00A04E29" w:rsidRDefault="00E579D0">
            <w:pPr>
              <w:rPr>
                <w:kern w:val="0"/>
                <w:sz w:val="18"/>
                <w:szCs w:val="18"/>
              </w:rPr>
            </w:pPr>
            <w:r>
              <w:rPr>
                <w:rFonts w:hint="eastAsia"/>
                <w:kern w:val="0"/>
                <w:sz w:val="18"/>
                <w:szCs w:val="18"/>
              </w:rPr>
              <w:t>信息</w:t>
            </w:r>
          </w:p>
        </w:tc>
        <w:tc>
          <w:tcPr>
            <w:tcW w:w="2260" w:type="dxa"/>
          </w:tcPr>
          <w:p w14:paraId="265E00CF" w14:textId="77777777" w:rsidR="00A04E29" w:rsidRDefault="00A04E29">
            <w:pPr>
              <w:rPr>
                <w:kern w:val="0"/>
                <w:szCs w:val="20"/>
              </w:rPr>
            </w:pPr>
          </w:p>
        </w:tc>
      </w:tr>
    </w:tbl>
    <w:p w14:paraId="0114A942" w14:textId="77777777" w:rsidR="00A04E29" w:rsidRDefault="00A04E29"/>
    <w:p w14:paraId="10AE0B71" w14:textId="77777777" w:rsidR="00A04E29" w:rsidRDefault="00E579D0">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A04E29" w14:paraId="0E3BD7A6" w14:textId="77777777">
        <w:trPr>
          <w:jc w:val="center"/>
        </w:trPr>
        <w:tc>
          <w:tcPr>
            <w:tcW w:w="2743" w:type="dxa"/>
            <w:shd w:val="clear" w:color="auto" w:fill="D9D9D9" w:themeFill="background1" w:themeFillShade="D9"/>
            <w:vAlign w:val="center"/>
          </w:tcPr>
          <w:p w14:paraId="7FF9A5F2"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27602D97"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2FC1AEAE"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34572539" w14:textId="77777777" w:rsidR="00A04E29" w:rsidRDefault="00E579D0">
            <w:pPr>
              <w:rPr>
                <w:kern w:val="0"/>
                <w:szCs w:val="20"/>
              </w:rPr>
            </w:pPr>
            <w:r>
              <w:rPr>
                <w:rFonts w:hint="eastAsia"/>
                <w:kern w:val="0"/>
                <w:szCs w:val="20"/>
              </w:rPr>
              <w:t>备注</w:t>
            </w:r>
          </w:p>
        </w:tc>
      </w:tr>
      <w:tr w:rsidR="00A04E29" w14:paraId="17EAC8FF" w14:textId="77777777">
        <w:trPr>
          <w:jc w:val="center"/>
        </w:trPr>
        <w:tc>
          <w:tcPr>
            <w:tcW w:w="2743" w:type="dxa"/>
            <w:vAlign w:val="center"/>
          </w:tcPr>
          <w:p w14:paraId="28CCA9E9" w14:textId="77777777" w:rsidR="00A04E29" w:rsidRDefault="00E579D0">
            <w:pPr>
              <w:rPr>
                <w:kern w:val="0"/>
                <w:szCs w:val="20"/>
              </w:rPr>
            </w:pPr>
            <w:proofErr w:type="spellStart"/>
            <w:r>
              <w:rPr>
                <w:kern w:val="0"/>
                <w:szCs w:val="20"/>
              </w:rPr>
              <w:t>rspCode</w:t>
            </w:r>
            <w:proofErr w:type="spellEnd"/>
          </w:p>
        </w:tc>
        <w:tc>
          <w:tcPr>
            <w:tcW w:w="1134" w:type="dxa"/>
            <w:vAlign w:val="center"/>
          </w:tcPr>
          <w:p w14:paraId="4E9F28BC" w14:textId="77777777" w:rsidR="00A04E29" w:rsidRDefault="00E579D0">
            <w:pPr>
              <w:rPr>
                <w:kern w:val="0"/>
                <w:szCs w:val="20"/>
              </w:rPr>
            </w:pPr>
            <w:r>
              <w:rPr>
                <w:rFonts w:hint="eastAsia"/>
                <w:kern w:val="0"/>
                <w:szCs w:val="20"/>
              </w:rPr>
              <w:t>Int</w:t>
            </w:r>
          </w:p>
        </w:tc>
        <w:tc>
          <w:tcPr>
            <w:tcW w:w="1985" w:type="dxa"/>
            <w:vAlign w:val="center"/>
          </w:tcPr>
          <w:p w14:paraId="4AEA8D03"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23308854" w14:textId="77777777" w:rsidR="00A04E29" w:rsidRDefault="00A04E29">
            <w:pPr>
              <w:rPr>
                <w:kern w:val="0"/>
                <w:szCs w:val="20"/>
              </w:rPr>
            </w:pPr>
          </w:p>
        </w:tc>
      </w:tr>
      <w:tr w:rsidR="00A04E29" w14:paraId="279F816F" w14:textId="77777777">
        <w:trPr>
          <w:jc w:val="center"/>
        </w:trPr>
        <w:tc>
          <w:tcPr>
            <w:tcW w:w="2743" w:type="dxa"/>
            <w:vAlign w:val="center"/>
          </w:tcPr>
          <w:p w14:paraId="252DA73F" w14:textId="77777777" w:rsidR="00A04E29" w:rsidRDefault="00E579D0">
            <w:pPr>
              <w:rPr>
                <w:kern w:val="0"/>
                <w:szCs w:val="20"/>
              </w:rPr>
            </w:pPr>
            <w:proofErr w:type="spellStart"/>
            <w:r>
              <w:rPr>
                <w:kern w:val="0"/>
                <w:szCs w:val="20"/>
              </w:rPr>
              <w:t>rspMsg</w:t>
            </w:r>
            <w:proofErr w:type="spellEnd"/>
          </w:p>
        </w:tc>
        <w:tc>
          <w:tcPr>
            <w:tcW w:w="1134" w:type="dxa"/>
            <w:vAlign w:val="center"/>
          </w:tcPr>
          <w:p w14:paraId="6375CFBC" w14:textId="77777777" w:rsidR="00A04E29" w:rsidRDefault="00E579D0">
            <w:pPr>
              <w:rPr>
                <w:kern w:val="0"/>
                <w:szCs w:val="20"/>
              </w:rPr>
            </w:pPr>
            <w:r>
              <w:rPr>
                <w:rFonts w:hint="eastAsia"/>
                <w:kern w:val="0"/>
                <w:szCs w:val="20"/>
              </w:rPr>
              <w:t>String</w:t>
            </w:r>
          </w:p>
        </w:tc>
        <w:tc>
          <w:tcPr>
            <w:tcW w:w="1985" w:type="dxa"/>
            <w:vAlign w:val="center"/>
          </w:tcPr>
          <w:p w14:paraId="39AF53D0"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162F1759" w14:textId="77777777" w:rsidR="00A04E29" w:rsidRDefault="00A04E29">
            <w:pPr>
              <w:rPr>
                <w:kern w:val="0"/>
                <w:szCs w:val="20"/>
              </w:rPr>
            </w:pPr>
          </w:p>
        </w:tc>
      </w:tr>
    </w:tbl>
    <w:p w14:paraId="2D353978" w14:textId="77777777" w:rsidR="00A04E29" w:rsidRDefault="00A04E29"/>
    <w:p w14:paraId="6DEA88A2" w14:textId="77777777" w:rsidR="00A04E29" w:rsidRDefault="00E579D0">
      <w:pPr>
        <w:pStyle w:val="31"/>
      </w:pPr>
      <w:r>
        <w:rPr>
          <w:rFonts w:hint="eastAsia"/>
        </w:rPr>
        <w:t>预约记录查询</w:t>
      </w:r>
    </w:p>
    <w:p w14:paraId="59889919" w14:textId="77777777" w:rsidR="00A04E29" w:rsidRDefault="00E579D0">
      <w:pPr>
        <w:pStyle w:val="4"/>
      </w:pPr>
      <w:r>
        <w:rPr>
          <w:rFonts w:hint="eastAsia"/>
        </w:rPr>
        <w:t>预约记录查询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2B9AFB1B" w14:textId="77777777">
        <w:tc>
          <w:tcPr>
            <w:tcW w:w="8522" w:type="dxa"/>
          </w:tcPr>
          <w:p w14:paraId="686643CC" w14:textId="77777777" w:rsidR="00A04E29" w:rsidRDefault="00E579D0">
            <w:r>
              <w:rPr>
                <w:rFonts w:hint="eastAsia"/>
              </w:rPr>
              <w:t>&lt;Data&gt;</w:t>
            </w:r>
          </w:p>
          <w:p w14:paraId="3643E2A5" w14:textId="77777777" w:rsidR="00A04E29" w:rsidRDefault="00E579D0">
            <w:r>
              <w:rPr>
                <w:rFonts w:hint="eastAsia"/>
              </w:rPr>
              <w:t xml:space="preserve">    &lt;</w:t>
            </w:r>
            <w:proofErr w:type="spellStart"/>
            <w:r>
              <w:rPr>
                <w:rFonts w:hint="eastAsia"/>
              </w:rPr>
              <w:t>cardNo</w:t>
            </w:r>
            <w:proofErr w:type="spellEnd"/>
            <w:r>
              <w:rPr>
                <w:rFonts w:hint="eastAsia"/>
              </w:rPr>
              <w:t>&gt;</w:t>
            </w:r>
            <w:r>
              <w:rPr>
                <w:rFonts w:hint="eastAsia"/>
              </w:rPr>
              <w:t>预约序号</w:t>
            </w:r>
            <w:r>
              <w:rPr>
                <w:rFonts w:hint="eastAsia"/>
              </w:rPr>
              <w:t>&lt;/</w:t>
            </w:r>
            <w:proofErr w:type="spellStart"/>
            <w:r>
              <w:rPr>
                <w:rFonts w:hint="eastAsia"/>
              </w:rPr>
              <w:t>cardNo</w:t>
            </w:r>
            <w:proofErr w:type="spellEnd"/>
            <w:r>
              <w:rPr>
                <w:rFonts w:hint="eastAsia"/>
              </w:rPr>
              <w:t>&gt;</w:t>
            </w:r>
          </w:p>
          <w:p w14:paraId="655A9F3E"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科室代码</w:t>
            </w:r>
            <w:r>
              <w:rPr>
                <w:rFonts w:hint="eastAsia"/>
              </w:rPr>
              <w:t>&lt;/</w:t>
            </w:r>
            <w:proofErr w:type="spellStart"/>
            <w:r>
              <w:rPr>
                <w:rFonts w:hint="eastAsia"/>
              </w:rPr>
              <w:t>deptCode</w:t>
            </w:r>
            <w:proofErr w:type="spellEnd"/>
            <w:r>
              <w:rPr>
                <w:rFonts w:hint="eastAsia"/>
              </w:rPr>
              <w:t>&gt;</w:t>
            </w:r>
          </w:p>
          <w:p w14:paraId="609BFC6A" w14:textId="77777777" w:rsidR="00A04E29" w:rsidRDefault="00E579D0">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5B2F681D" w14:textId="77777777" w:rsidR="00A04E29" w:rsidRDefault="00E579D0">
            <w:r>
              <w:rPr>
                <w:rFonts w:hint="eastAsia"/>
              </w:rPr>
              <w:t xml:space="preserve">    &lt;</w:t>
            </w:r>
            <w:proofErr w:type="spellStart"/>
            <w:r>
              <w:rPr>
                <w:rFonts w:hint="eastAsia"/>
              </w:rPr>
              <w:t>endDate</w:t>
            </w:r>
            <w:proofErr w:type="spellEnd"/>
            <w:r>
              <w:rPr>
                <w:rFonts w:hint="eastAsia"/>
              </w:rPr>
              <w:t>&gt;</w:t>
            </w:r>
            <w:r>
              <w:rPr>
                <w:rFonts w:hint="eastAsia"/>
              </w:rPr>
              <w:t>结束日期</w:t>
            </w:r>
            <w:r>
              <w:rPr>
                <w:rFonts w:hint="eastAsia"/>
              </w:rPr>
              <w:t>&lt;/</w:t>
            </w:r>
            <w:proofErr w:type="spellStart"/>
            <w:r>
              <w:rPr>
                <w:rFonts w:hint="eastAsia"/>
              </w:rPr>
              <w:t>endDate</w:t>
            </w:r>
            <w:proofErr w:type="spellEnd"/>
            <w:r>
              <w:rPr>
                <w:rFonts w:hint="eastAsia"/>
              </w:rPr>
              <w:t>&gt;</w:t>
            </w:r>
          </w:p>
          <w:p w14:paraId="44BA192B" w14:textId="77777777" w:rsidR="00A04E29" w:rsidRDefault="00E579D0">
            <w:r>
              <w:rPr>
                <w:rFonts w:hint="eastAsia"/>
              </w:rPr>
              <w:t xml:space="preserve">    &lt;</w:t>
            </w:r>
            <w:proofErr w:type="spellStart"/>
            <w:r>
              <w:rPr>
                <w:rFonts w:hint="eastAsia"/>
              </w:rPr>
              <w:t>idCard</w:t>
            </w:r>
            <w:proofErr w:type="spellEnd"/>
            <w:r>
              <w:rPr>
                <w:rFonts w:hint="eastAsia"/>
              </w:rPr>
              <w:t>&gt;</w:t>
            </w:r>
            <w:r>
              <w:rPr>
                <w:rFonts w:hint="eastAsia"/>
              </w:rPr>
              <w:t>证件号</w:t>
            </w:r>
            <w:r>
              <w:rPr>
                <w:rFonts w:hint="eastAsia"/>
              </w:rPr>
              <w:t>&lt;/</w:t>
            </w:r>
            <w:proofErr w:type="spellStart"/>
            <w:r>
              <w:rPr>
                <w:rFonts w:hint="eastAsia"/>
              </w:rPr>
              <w:t>idCard</w:t>
            </w:r>
            <w:proofErr w:type="spellEnd"/>
            <w:r>
              <w:rPr>
                <w:rFonts w:hint="eastAsia"/>
              </w:rPr>
              <w:t>&gt;</w:t>
            </w:r>
          </w:p>
          <w:p w14:paraId="32647165" w14:textId="77777777" w:rsidR="00A04E29" w:rsidRDefault="00E579D0">
            <w:r>
              <w:rPr>
                <w:rFonts w:hint="eastAsia"/>
              </w:rPr>
              <w:t xml:space="preserve">    &lt;</w:t>
            </w:r>
            <w:proofErr w:type="spellStart"/>
            <w:r>
              <w:rPr>
                <w:rFonts w:hint="eastAsia"/>
              </w:rPr>
              <w:t>patientId</w:t>
            </w:r>
            <w:proofErr w:type="spellEnd"/>
            <w:r>
              <w:rPr>
                <w:rFonts w:hint="eastAsia"/>
              </w:rPr>
              <w:t>&gt;</w:t>
            </w:r>
            <w:r>
              <w:rPr>
                <w:rFonts w:hint="eastAsia"/>
              </w:rPr>
              <w:t>患者院内编码</w:t>
            </w:r>
            <w:r>
              <w:rPr>
                <w:rFonts w:hint="eastAsia"/>
              </w:rPr>
              <w:t>&lt;/</w:t>
            </w:r>
            <w:proofErr w:type="spellStart"/>
            <w:r>
              <w:rPr>
                <w:rFonts w:hint="eastAsia"/>
              </w:rPr>
              <w:t>patientId</w:t>
            </w:r>
            <w:proofErr w:type="spellEnd"/>
            <w:r>
              <w:rPr>
                <w:rFonts w:hint="eastAsia"/>
              </w:rPr>
              <w:t>&gt;</w:t>
            </w:r>
          </w:p>
          <w:p w14:paraId="525F0350" w14:textId="77777777" w:rsidR="00A04E29" w:rsidRDefault="00E579D0">
            <w:r>
              <w:rPr>
                <w:rFonts w:hint="eastAsia"/>
              </w:rPr>
              <w:t xml:space="preserve">    &lt;</w:t>
            </w:r>
            <w:proofErr w:type="spellStart"/>
            <w:r>
              <w:rPr>
                <w:rFonts w:hint="eastAsia"/>
              </w:rPr>
              <w:t>patientName</w:t>
            </w:r>
            <w:proofErr w:type="spellEnd"/>
            <w:r>
              <w:rPr>
                <w:rFonts w:hint="eastAsia"/>
              </w:rPr>
              <w:t>&gt;</w:t>
            </w:r>
            <w:r>
              <w:rPr>
                <w:rFonts w:hint="eastAsia"/>
              </w:rPr>
              <w:t>患者姓名</w:t>
            </w:r>
            <w:r>
              <w:rPr>
                <w:rFonts w:hint="eastAsia"/>
              </w:rPr>
              <w:t>&lt;/</w:t>
            </w:r>
            <w:proofErr w:type="spellStart"/>
            <w:r>
              <w:rPr>
                <w:rFonts w:hint="eastAsia"/>
              </w:rPr>
              <w:t>patientName</w:t>
            </w:r>
            <w:proofErr w:type="spellEnd"/>
            <w:r>
              <w:rPr>
                <w:rFonts w:hint="eastAsia"/>
              </w:rPr>
              <w:t>&gt;</w:t>
            </w:r>
          </w:p>
          <w:p w14:paraId="220EE2D0" w14:textId="77777777" w:rsidR="00A04E29" w:rsidRDefault="00E579D0">
            <w:r>
              <w:rPr>
                <w:rFonts w:hint="eastAsia"/>
              </w:rPr>
              <w:t xml:space="preserve">    &lt;phone&gt;</w:t>
            </w:r>
            <w:r>
              <w:rPr>
                <w:rFonts w:hint="eastAsia"/>
              </w:rPr>
              <w:t>联系电话</w:t>
            </w:r>
            <w:r>
              <w:rPr>
                <w:rFonts w:hint="eastAsia"/>
              </w:rPr>
              <w:t>&lt;/phone&gt;</w:t>
            </w:r>
          </w:p>
          <w:p w14:paraId="30201BBB" w14:textId="77777777" w:rsidR="00A04E29" w:rsidRDefault="00E579D0">
            <w:r>
              <w:rPr>
                <w:rFonts w:hint="eastAsia"/>
              </w:rPr>
              <w:t xml:space="preserve">    &lt;</w:t>
            </w:r>
            <w:proofErr w:type="spellStart"/>
            <w:r>
              <w:rPr>
                <w:rFonts w:hint="eastAsia"/>
              </w:rPr>
              <w:t>startDate</w:t>
            </w:r>
            <w:proofErr w:type="spellEnd"/>
            <w:r>
              <w:rPr>
                <w:rFonts w:hint="eastAsia"/>
              </w:rPr>
              <w:t>&gt;</w:t>
            </w:r>
            <w:r>
              <w:rPr>
                <w:rFonts w:hint="eastAsia"/>
              </w:rPr>
              <w:t>开始日期</w:t>
            </w:r>
            <w:r>
              <w:rPr>
                <w:rFonts w:hint="eastAsia"/>
              </w:rPr>
              <w:t>&lt;/</w:t>
            </w:r>
            <w:proofErr w:type="spellStart"/>
            <w:r>
              <w:rPr>
                <w:rFonts w:hint="eastAsia"/>
              </w:rPr>
              <w:t>startDate</w:t>
            </w:r>
            <w:proofErr w:type="spellEnd"/>
            <w:r>
              <w:rPr>
                <w:rFonts w:hint="eastAsia"/>
              </w:rPr>
              <w:t>&gt;</w:t>
            </w:r>
          </w:p>
          <w:p w14:paraId="5AD4AA6D" w14:textId="77777777" w:rsidR="00A04E29" w:rsidRDefault="00E579D0">
            <w:r>
              <w:rPr>
                <w:rFonts w:hint="eastAsia"/>
              </w:rPr>
              <w:t>&lt;/Data&gt;</w:t>
            </w:r>
          </w:p>
        </w:tc>
      </w:tr>
    </w:tbl>
    <w:p w14:paraId="739FF6AC" w14:textId="77777777" w:rsidR="00A04E29" w:rsidRDefault="00A04E29"/>
    <w:p w14:paraId="5AC729B5" w14:textId="77777777" w:rsidR="00A04E29" w:rsidRDefault="00E579D0">
      <w:pPr>
        <w:pStyle w:val="4"/>
      </w:pPr>
      <w:r>
        <w:rPr>
          <w:rFonts w:hint="eastAsia"/>
        </w:rPr>
        <w:t>预约记录查询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31207050" w14:textId="77777777">
        <w:tc>
          <w:tcPr>
            <w:tcW w:w="8522" w:type="dxa"/>
          </w:tcPr>
          <w:p w14:paraId="2597DD19" w14:textId="77777777" w:rsidR="00A04E29" w:rsidRDefault="00E579D0">
            <w:r>
              <w:rPr>
                <w:rFonts w:hint="eastAsia"/>
              </w:rPr>
              <w:t>&lt;Data&gt;</w:t>
            </w:r>
          </w:p>
          <w:p w14:paraId="4E09C17A"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7504467"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D5D1084" w14:textId="77777777" w:rsidR="00A04E29" w:rsidRDefault="00E579D0">
            <w:r>
              <w:rPr>
                <w:rFonts w:hint="eastAsia"/>
              </w:rPr>
              <w:t xml:space="preserve">    &lt;record&gt;</w:t>
            </w:r>
          </w:p>
          <w:p w14:paraId="464F5D69" w14:textId="77777777" w:rsidR="00A04E29" w:rsidRDefault="00E579D0">
            <w:r>
              <w:rPr>
                <w:rFonts w:hint="eastAsia"/>
              </w:rPr>
              <w:t xml:space="preserve">        &lt;Item&gt;</w:t>
            </w:r>
          </w:p>
          <w:p w14:paraId="6DBF6D98" w14:textId="77777777" w:rsidR="00A04E29" w:rsidRDefault="00E579D0">
            <w:r>
              <w:rPr>
                <w:rFonts w:hint="eastAsia"/>
              </w:rPr>
              <w:t xml:space="preserve">            &lt;</w:t>
            </w:r>
            <w:proofErr w:type="spellStart"/>
            <w:r>
              <w:rPr>
                <w:rFonts w:hint="eastAsia"/>
              </w:rPr>
              <w:t>business_type</w:t>
            </w:r>
            <w:proofErr w:type="spellEnd"/>
            <w:r>
              <w:rPr>
                <w:rFonts w:hint="eastAsia"/>
              </w:rPr>
              <w:t>&gt;</w:t>
            </w:r>
            <w:r>
              <w:rPr>
                <w:rFonts w:hint="eastAsia"/>
              </w:rPr>
              <w:t>信息</w:t>
            </w:r>
            <w:r>
              <w:rPr>
                <w:rFonts w:hint="eastAsia"/>
              </w:rPr>
              <w:t>&lt;/</w:t>
            </w:r>
            <w:proofErr w:type="spellStart"/>
            <w:r>
              <w:rPr>
                <w:rFonts w:hint="eastAsia"/>
              </w:rPr>
              <w:t>business_type</w:t>
            </w:r>
            <w:proofErr w:type="spellEnd"/>
            <w:r>
              <w:rPr>
                <w:rFonts w:hint="eastAsia"/>
              </w:rPr>
              <w:t>&gt;</w:t>
            </w:r>
          </w:p>
          <w:p w14:paraId="63DC4200" w14:textId="77777777" w:rsidR="00A04E29" w:rsidRDefault="00E579D0">
            <w:r>
              <w:rPr>
                <w:rFonts w:hint="eastAsia"/>
              </w:rPr>
              <w:t xml:space="preserve">            &lt;</w:t>
            </w:r>
            <w:proofErr w:type="spellStart"/>
            <w:r>
              <w:rPr>
                <w:rFonts w:hint="eastAsia"/>
              </w:rPr>
              <w:t>patient_id</w:t>
            </w:r>
            <w:proofErr w:type="spellEnd"/>
            <w:r>
              <w:rPr>
                <w:rFonts w:hint="eastAsia"/>
              </w:rPr>
              <w:t>&gt;</w:t>
            </w:r>
            <w:r>
              <w:rPr>
                <w:rFonts w:hint="eastAsia"/>
              </w:rPr>
              <w:t>患者编号</w:t>
            </w:r>
            <w:r>
              <w:rPr>
                <w:rFonts w:hint="eastAsia"/>
              </w:rPr>
              <w:t>&lt;/</w:t>
            </w:r>
            <w:proofErr w:type="spellStart"/>
            <w:r>
              <w:rPr>
                <w:rFonts w:hint="eastAsia"/>
              </w:rPr>
              <w:t>patient_id</w:t>
            </w:r>
            <w:proofErr w:type="spellEnd"/>
            <w:r>
              <w:rPr>
                <w:rFonts w:hint="eastAsia"/>
              </w:rPr>
              <w:t>&gt;</w:t>
            </w:r>
          </w:p>
          <w:p w14:paraId="13DCD57E" w14:textId="77777777" w:rsidR="00A04E29" w:rsidRDefault="00E579D0">
            <w:r>
              <w:rPr>
                <w:rFonts w:hint="eastAsia"/>
              </w:rPr>
              <w:t xml:space="preserve">            &lt;</w:t>
            </w:r>
            <w:proofErr w:type="spellStart"/>
            <w:r>
              <w:rPr>
                <w:rFonts w:hint="eastAsia"/>
              </w:rPr>
              <w:t>patient_name</w:t>
            </w:r>
            <w:proofErr w:type="spellEnd"/>
            <w:r>
              <w:rPr>
                <w:rFonts w:hint="eastAsia"/>
              </w:rPr>
              <w:t>&gt;</w:t>
            </w:r>
            <w:r>
              <w:rPr>
                <w:rFonts w:hint="eastAsia"/>
              </w:rPr>
              <w:t>患者姓名</w:t>
            </w:r>
            <w:r>
              <w:rPr>
                <w:rFonts w:hint="eastAsia"/>
              </w:rPr>
              <w:t>&lt;/</w:t>
            </w:r>
            <w:proofErr w:type="spellStart"/>
            <w:r>
              <w:rPr>
                <w:rFonts w:hint="eastAsia"/>
              </w:rPr>
              <w:t>patient_name</w:t>
            </w:r>
            <w:proofErr w:type="spellEnd"/>
            <w:r>
              <w:rPr>
                <w:rFonts w:hint="eastAsia"/>
              </w:rPr>
              <w:t>&gt;</w:t>
            </w:r>
          </w:p>
          <w:p w14:paraId="19F6EDEF" w14:textId="77777777" w:rsidR="00A04E29" w:rsidRDefault="00E579D0">
            <w:r>
              <w:rPr>
                <w:rFonts w:hint="eastAsia"/>
              </w:rPr>
              <w:t xml:space="preserve">            &lt;</w:t>
            </w:r>
            <w:proofErr w:type="spellStart"/>
            <w:r>
              <w:rPr>
                <w:rFonts w:hint="eastAsia"/>
              </w:rPr>
              <w:t>patient_phone</w:t>
            </w:r>
            <w:proofErr w:type="spellEnd"/>
            <w:r>
              <w:rPr>
                <w:rFonts w:hint="eastAsia"/>
              </w:rPr>
              <w:t>&gt;</w:t>
            </w:r>
            <w:r>
              <w:rPr>
                <w:rFonts w:hint="eastAsia"/>
              </w:rPr>
              <w:t>联系电话</w:t>
            </w:r>
            <w:r>
              <w:rPr>
                <w:rFonts w:hint="eastAsia"/>
              </w:rPr>
              <w:t>&lt;/</w:t>
            </w:r>
            <w:proofErr w:type="spellStart"/>
            <w:r>
              <w:rPr>
                <w:rFonts w:hint="eastAsia"/>
              </w:rPr>
              <w:t>patient_phone</w:t>
            </w:r>
            <w:proofErr w:type="spellEnd"/>
            <w:r>
              <w:rPr>
                <w:rFonts w:hint="eastAsia"/>
              </w:rPr>
              <w:t>&gt;</w:t>
            </w:r>
          </w:p>
          <w:p w14:paraId="3112B547" w14:textId="77777777" w:rsidR="00A04E29" w:rsidRDefault="00E579D0">
            <w:r>
              <w:rPr>
                <w:rFonts w:hint="eastAsia"/>
              </w:rPr>
              <w:t xml:space="preserve">            &lt;</w:t>
            </w:r>
            <w:proofErr w:type="spellStart"/>
            <w:r>
              <w:rPr>
                <w:rFonts w:hint="eastAsia"/>
              </w:rPr>
              <w:t>patient_card_no</w:t>
            </w:r>
            <w:proofErr w:type="spellEnd"/>
            <w:r>
              <w:rPr>
                <w:rFonts w:hint="eastAsia"/>
              </w:rPr>
              <w:t>&gt;</w:t>
            </w:r>
            <w:r>
              <w:rPr>
                <w:rFonts w:hint="eastAsia"/>
              </w:rPr>
              <w:t>卡号</w:t>
            </w:r>
            <w:r>
              <w:rPr>
                <w:rFonts w:hint="eastAsia"/>
              </w:rPr>
              <w:t>&lt;/</w:t>
            </w:r>
            <w:proofErr w:type="spellStart"/>
            <w:r>
              <w:rPr>
                <w:rFonts w:hint="eastAsia"/>
              </w:rPr>
              <w:t>patient_card_no</w:t>
            </w:r>
            <w:proofErr w:type="spellEnd"/>
            <w:r>
              <w:rPr>
                <w:rFonts w:hint="eastAsia"/>
              </w:rPr>
              <w:t>&gt;</w:t>
            </w:r>
          </w:p>
          <w:p w14:paraId="35C13B43" w14:textId="77777777" w:rsidR="00A04E29" w:rsidRDefault="00E579D0">
            <w:r>
              <w:rPr>
                <w:rFonts w:hint="eastAsia"/>
              </w:rPr>
              <w:t xml:space="preserve">            &lt;</w:t>
            </w:r>
            <w:proofErr w:type="spellStart"/>
            <w:r>
              <w:rPr>
                <w:rFonts w:hint="eastAsia"/>
              </w:rPr>
              <w:t>patient_id_card</w:t>
            </w:r>
            <w:proofErr w:type="spellEnd"/>
            <w:r>
              <w:rPr>
                <w:rFonts w:hint="eastAsia"/>
              </w:rPr>
              <w:t>&gt;</w:t>
            </w:r>
            <w:r>
              <w:rPr>
                <w:rFonts w:hint="eastAsia"/>
              </w:rPr>
              <w:t>身份证</w:t>
            </w:r>
            <w:r>
              <w:rPr>
                <w:rFonts w:hint="eastAsia"/>
              </w:rPr>
              <w:t>&lt;/</w:t>
            </w:r>
            <w:proofErr w:type="spellStart"/>
            <w:r>
              <w:rPr>
                <w:rFonts w:hint="eastAsia"/>
              </w:rPr>
              <w:t>patient_id_card</w:t>
            </w:r>
            <w:proofErr w:type="spellEnd"/>
            <w:r>
              <w:rPr>
                <w:rFonts w:hint="eastAsia"/>
              </w:rPr>
              <w:t>&gt;</w:t>
            </w:r>
          </w:p>
          <w:p w14:paraId="510B4458" w14:textId="77777777" w:rsidR="00A04E29" w:rsidRDefault="00E579D0">
            <w:r>
              <w:rPr>
                <w:rFonts w:hint="eastAsia"/>
              </w:rPr>
              <w:t xml:space="preserve">            &lt;</w:t>
            </w:r>
            <w:proofErr w:type="spellStart"/>
            <w:r>
              <w:rPr>
                <w:rFonts w:hint="eastAsia"/>
              </w:rPr>
              <w:t>visit_date</w:t>
            </w:r>
            <w:proofErr w:type="spellEnd"/>
            <w:r>
              <w:rPr>
                <w:rFonts w:hint="eastAsia"/>
              </w:rPr>
              <w:t>&gt;</w:t>
            </w:r>
            <w:r>
              <w:rPr>
                <w:rFonts w:hint="eastAsia"/>
              </w:rPr>
              <w:t>就诊日期</w:t>
            </w:r>
            <w:r>
              <w:rPr>
                <w:rFonts w:hint="eastAsia"/>
              </w:rPr>
              <w:t>&lt;/</w:t>
            </w:r>
            <w:proofErr w:type="spellStart"/>
            <w:r>
              <w:rPr>
                <w:rFonts w:hint="eastAsia"/>
              </w:rPr>
              <w:t>visit_date</w:t>
            </w:r>
            <w:proofErr w:type="spellEnd"/>
            <w:r>
              <w:rPr>
                <w:rFonts w:hint="eastAsia"/>
              </w:rPr>
              <w:t>&gt;</w:t>
            </w:r>
          </w:p>
          <w:p w14:paraId="3849B6FD" w14:textId="77777777" w:rsidR="00A04E29" w:rsidRDefault="00E579D0">
            <w:r>
              <w:rPr>
                <w:rFonts w:hint="eastAsia"/>
              </w:rPr>
              <w:t xml:space="preserve">            &lt;</w:t>
            </w:r>
            <w:proofErr w:type="spellStart"/>
            <w:r>
              <w:rPr>
                <w:rFonts w:hint="eastAsia"/>
              </w:rPr>
              <w:t>visit_time</w:t>
            </w:r>
            <w:proofErr w:type="spellEnd"/>
            <w:r>
              <w:rPr>
                <w:rFonts w:hint="eastAsia"/>
              </w:rPr>
              <w:t>&gt;</w:t>
            </w:r>
            <w:r>
              <w:rPr>
                <w:rFonts w:hint="eastAsia"/>
              </w:rPr>
              <w:t>就诊时间段</w:t>
            </w:r>
            <w:r>
              <w:rPr>
                <w:rFonts w:hint="eastAsia"/>
              </w:rPr>
              <w:t>&lt;/</w:t>
            </w:r>
            <w:proofErr w:type="spellStart"/>
            <w:r>
              <w:rPr>
                <w:rFonts w:hint="eastAsia"/>
              </w:rPr>
              <w:t>visit_time</w:t>
            </w:r>
            <w:proofErr w:type="spellEnd"/>
            <w:r>
              <w:rPr>
                <w:rFonts w:hint="eastAsia"/>
              </w:rPr>
              <w:t>&gt;</w:t>
            </w:r>
          </w:p>
          <w:p w14:paraId="7EFDEBA3" w14:textId="77777777" w:rsidR="00A04E29" w:rsidRDefault="00E579D0">
            <w:r>
              <w:rPr>
                <w:rFonts w:hint="eastAsia"/>
              </w:rPr>
              <w:t xml:space="preserve">            &lt;</w:t>
            </w:r>
            <w:proofErr w:type="spellStart"/>
            <w:r>
              <w:rPr>
                <w:rFonts w:hint="eastAsia"/>
              </w:rPr>
              <w:t>time_interval</w:t>
            </w:r>
            <w:proofErr w:type="spellEnd"/>
            <w:r>
              <w:rPr>
                <w:rFonts w:hint="eastAsia"/>
              </w:rPr>
              <w:t>&gt;</w:t>
            </w:r>
            <w:proofErr w:type="gramStart"/>
            <w:r>
              <w:rPr>
                <w:rFonts w:hint="eastAsia"/>
              </w:rPr>
              <w:t>午别</w:t>
            </w:r>
            <w:proofErr w:type="gramEnd"/>
            <w:r>
              <w:rPr>
                <w:rFonts w:hint="eastAsia"/>
              </w:rPr>
              <w:t>&lt;/</w:t>
            </w:r>
            <w:proofErr w:type="spellStart"/>
            <w:r>
              <w:rPr>
                <w:rFonts w:hint="eastAsia"/>
              </w:rPr>
              <w:t>time_interval</w:t>
            </w:r>
            <w:proofErr w:type="spellEnd"/>
            <w:r>
              <w:rPr>
                <w:rFonts w:hint="eastAsia"/>
              </w:rPr>
              <w:t>&gt;</w:t>
            </w:r>
          </w:p>
          <w:p w14:paraId="6E45C359" w14:textId="77777777" w:rsidR="00A04E29" w:rsidRDefault="00E579D0">
            <w:r>
              <w:rPr>
                <w:rFonts w:hint="eastAsia"/>
              </w:rPr>
              <w:t xml:space="preserve">            &lt;</w:t>
            </w:r>
            <w:proofErr w:type="spellStart"/>
            <w:r>
              <w:rPr>
                <w:rFonts w:hint="eastAsia"/>
              </w:rPr>
              <w:t>is_sign</w:t>
            </w:r>
            <w:proofErr w:type="spellEnd"/>
            <w:r>
              <w:rPr>
                <w:rFonts w:hint="eastAsia"/>
              </w:rPr>
              <w:t>&gt;</w:t>
            </w:r>
            <w:r>
              <w:rPr>
                <w:rFonts w:hint="eastAsia"/>
              </w:rPr>
              <w:t>是否签到</w:t>
            </w:r>
            <w:r>
              <w:rPr>
                <w:rFonts w:hint="eastAsia"/>
              </w:rPr>
              <w:t>&lt;/</w:t>
            </w:r>
            <w:proofErr w:type="spellStart"/>
            <w:r>
              <w:rPr>
                <w:rFonts w:hint="eastAsia"/>
              </w:rPr>
              <w:t>is_sign</w:t>
            </w:r>
            <w:proofErr w:type="spellEnd"/>
            <w:r>
              <w:rPr>
                <w:rFonts w:hint="eastAsia"/>
              </w:rPr>
              <w:t>&gt;</w:t>
            </w:r>
          </w:p>
          <w:p w14:paraId="05642658" w14:textId="77777777" w:rsidR="00A04E29" w:rsidRDefault="00E579D0">
            <w:r>
              <w:rPr>
                <w:rFonts w:hint="eastAsia"/>
              </w:rPr>
              <w:t xml:space="preserve">            &lt;</w:t>
            </w:r>
            <w:proofErr w:type="spellStart"/>
            <w:r>
              <w:rPr>
                <w:rFonts w:hint="eastAsia"/>
              </w:rPr>
              <w:t>sign_date</w:t>
            </w:r>
            <w:proofErr w:type="spellEnd"/>
            <w:r>
              <w:rPr>
                <w:rFonts w:hint="eastAsia"/>
              </w:rPr>
              <w:t>&gt;</w:t>
            </w:r>
            <w:r>
              <w:rPr>
                <w:rFonts w:hint="eastAsia"/>
              </w:rPr>
              <w:t>签到日期</w:t>
            </w:r>
            <w:r>
              <w:rPr>
                <w:rFonts w:hint="eastAsia"/>
              </w:rPr>
              <w:t>&lt;/</w:t>
            </w:r>
            <w:proofErr w:type="spellStart"/>
            <w:r>
              <w:rPr>
                <w:rFonts w:hint="eastAsia"/>
              </w:rPr>
              <w:t>sign_date</w:t>
            </w:r>
            <w:proofErr w:type="spellEnd"/>
            <w:r>
              <w:rPr>
                <w:rFonts w:hint="eastAsia"/>
              </w:rPr>
              <w:t>&gt;</w:t>
            </w:r>
          </w:p>
          <w:p w14:paraId="6E1FBEEE" w14:textId="77777777" w:rsidR="00A04E29" w:rsidRDefault="00E579D0">
            <w:r>
              <w:rPr>
                <w:rFonts w:hint="eastAsia"/>
              </w:rPr>
              <w:t xml:space="preserve">            &lt;</w:t>
            </w:r>
            <w:proofErr w:type="spellStart"/>
            <w:r>
              <w:rPr>
                <w:rFonts w:hint="eastAsia"/>
              </w:rPr>
              <w:t>is_back</w:t>
            </w:r>
            <w:proofErr w:type="spellEnd"/>
            <w:r>
              <w:rPr>
                <w:rFonts w:hint="eastAsia"/>
              </w:rPr>
              <w:t>&gt;</w:t>
            </w:r>
            <w:proofErr w:type="gramStart"/>
            <w:r>
              <w:rPr>
                <w:rFonts w:hint="eastAsia"/>
              </w:rPr>
              <w:t>是否退号</w:t>
            </w:r>
            <w:proofErr w:type="gramEnd"/>
            <w:r>
              <w:rPr>
                <w:rFonts w:hint="eastAsia"/>
              </w:rPr>
              <w:t>&lt;/</w:t>
            </w:r>
            <w:proofErr w:type="spellStart"/>
            <w:r>
              <w:rPr>
                <w:rFonts w:hint="eastAsia"/>
              </w:rPr>
              <w:t>is_back</w:t>
            </w:r>
            <w:proofErr w:type="spellEnd"/>
            <w:r>
              <w:rPr>
                <w:rFonts w:hint="eastAsia"/>
              </w:rPr>
              <w:t>&gt;</w:t>
            </w:r>
          </w:p>
          <w:p w14:paraId="52EC9CCE" w14:textId="77777777" w:rsidR="00A04E29" w:rsidRDefault="00E579D0">
            <w:r>
              <w:rPr>
                <w:rFonts w:hint="eastAsia"/>
              </w:rPr>
              <w:t xml:space="preserve">            &lt;</w:t>
            </w:r>
            <w:proofErr w:type="spellStart"/>
            <w:r>
              <w:rPr>
                <w:rFonts w:hint="eastAsia"/>
              </w:rPr>
              <w:t>back_date</w:t>
            </w:r>
            <w:proofErr w:type="spellEnd"/>
            <w:r>
              <w:rPr>
                <w:rFonts w:hint="eastAsia"/>
              </w:rPr>
              <w:t>&gt;</w:t>
            </w:r>
            <w:proofErr w:type="gramStart"/>
            <w:r>
              <w:rPr>
                <w:rFonts w:hint="eastAsia"/>
              </w:rPr>
              <w:t>退号日期</w:t>
            </w:r>
            <w:proofErr w:type="gramEnd"/>
            <w:r>
              <w:rPr>
                <w:rFonts w:hint="eastAsia"/>
              </w:rPr>
              <w:t>&lt;/</w:t>
            </w:r>
            <w:proofErr w:type="spellStart"/>
            <w:r>
              <w:rPr>
                <w:rFonts w:hint="eastAsia"/>
              </w:rPr>
              <w:t>back_date</w:t>
            </w:r>
            <w:proofErr w:type="spellEnd"/>
            <w:r>
              <w:rPr>
                <w:rFonts w:hint="eastAsia"/>
              </w:rPr>
              <w:t>&gt;</w:t>
            </w:r>
          </w:p>
          <w:p w14:paraId="5A487DD9" w14:textId="77777777" w:rsidR="00A04E29" w:rsidRDefault="00E579D0">
            <w:r>
              <w:rPr>
                <w:rFonts w:hint="eastAsia"/>
              </w:rPr>
              <w:t xml:space="preserve">            &lt;</w:t>
            </w:r>
            <w:proofErr w:type="spellStart"/>
            <w:r>
              <w:rPr>
                <w:rFonts w:hint="eastAsia"/>
              </w:rPr>
              <w:t>is_pay</w:t>
            </w:r>
            <w:proofErr w:type="spellEnd"/>
            <w:r>
              <w:rPr>
                <w:rFonts w:hint="eastAsia"/>
              </w:rPr>
              <w:t>&gt;</w:t>
            </w:r>
            <w:r>
              <w:rPr>
                <w:rFonts w:hint="eastAsia"/>
              </w:rPr>
              <w:t>是否支付</w:t>
            </w:r>
            <w:r>
              <w:rPr>
                <w:rFonts w:hint="eastAsia"/>
              </w:rPr>
              <w:t>&lt;/</w:t>
            </w:r>
            <w:proofErr w:type="spellStart"/>
            <w:r>
              <w:rPr>
                <w:rFonts w:hint="eastAsia"/>
              </w:rPr>
              <w:t>is_pay</w:t>
            </w:r>
            <w:proofErr w:type="spellEnd"/>
            <w:r>
              <w:rPr>
                <w:rFonts w:hint="eastAsia"/>
              </w:rPr>
              <w:t>&gt;</w:t>
            </w:r>
          </w:p>
          <w:p w14:paraId="2A10E711" w14:textId="77777777" w:rsidR="00A04E29" w:rsidRDefault="00E579D0">
            <w:r>
              <w:rPr>
                <w:rFonts w:hint="eastAsia"/>
              </w:rPr>
              <w:t xml:space="preserve">            &lt;price&gt;</w:t>
            </w:r>
            <w:r>
              <w:rPr>
                <w:rFonts w:hint="eastAsia"/>
              </w:rPr>
              <w:t>金额</w:t>
            </w:r>
            <w:r>
              <w:rPr>
                <w:rFonts w:hint="eastAsia"/>
              </w:rPr>
              <w:t>&lt;/price&gt;</w:t>
            </w:r>
          </w:p>
          <w:p w14:paraId="657D4CF7" w14:textId="77777777" w:rsidR="00A04E29" w:rsidRDefault="00E579D0">
            <w:r>
              <w:rPr>
                <w:rFonts w:hint="eastAsia"/>
              </w:rPr>
              <w:t xml:space="preserve">            &lt;</w:t>
            </w:r>
            <w:proofErr w:type="spellStart"/>
            <w:r>
              <w:rPr>
                <w:rFonts w:hint="eastAsia"/>
              </w:rPr>
              <w:t>pay_date</w:t>
            </w:r>
            <w:proofErr w:type="spellEnd"/>
            <w:r>
              <w:rPr>
                <w:rFonts w:hint="eastAsia"/>
              </w:rPr>
              <w:t>&gt;</w:t>
            </w:r>
            <w:r>
              <w:rPr>
                <w:rFonts w:hint="eastAsia"/>
              </w:rPr>
              <w:t>支付日期</w:t>
            </w:r>
            <w:r>
              <w:rPr>
                <w:rFonts w:hint="eastAsia"/>
              </w:rPr>
              <w:t>&lt;/</w:t>
            </w:r>
            <w:proofErr w:type="spellStart"/>
            <w:r>
              <w:rPr>
                <w:rFonts w:hint="eastAsia"/>
              </w:rPr>
              <w:t>pay_date</w:t>
            </w:r>
            <w:proofErr w:type="spellEnd"/>
            <w:r>
              <w:rPr>
                <w:rFonts w:hint="eastAsia"/>
              </w:rPr>
              <w:t>&gt;</w:t>
            </w:r>
          </w:p>
          <w:p w14:paraId="12FE9F1D" w14:textId="77777777" w:rsidR="00A04E29" w:rsidRDefault="00E579D0">
            <w:r>
              <w:rPr>
                <w:rFonts w:hint="eastAsia"/>
              </w:rPr>
              <w:t xml:space="preserve">            &lt;</w:t>
            </w:r>
            <w:proofErr w:type="spellStart"/>
            <w:r>
              <w:rPr>
                <w:rFonts w:hint="eastAsia"/>
              </w:rPr>
              <w:t>pay_mode</w:t>
            </w:r>
            <w:proofErr w:type="spellEnd"/>
            <w:r>
              <w:rPr>
                <w:rFonts w:hint="eastAsia"/>
              </w:rPr>
              <w:t>&gt;</w:t>
            </w:r>
            <w:r>
              <w:rPr>
                <w:rFonts w:hint="eastAsia"/>
              </w:rPr>
              <w:t>支付方式</w:t>
            </w:r>
            <w:r>
              <w:rPr>
                <w:rFonts w:hint="eastAsia"/>
              </w:rPr>
              <w:t>&lt;/</w:t>
            </w:r>
            <w:proofErr w:type="spellStart"/>
            <w:r>
              <w:rPr>
                <w:rFonts w:hint="eastAsia"/>
              </w:rPr>
              <w:t>pay_mode</w:t>
            </w:r>
            <w:proofErr w:type="spellEnd"/>
            <w:r>
              <w:rPr>
                <w:rFonts w:hint="eastAsia"/>
              </w:rPr>
              <w:t>&gt;</w:t>
            </w:r>
          </w:p>
          <w:p w14:paraId="4D2AC6EB" w14:textId="77777777" w:rsidR="00A04E29" w:rsidRDefault="00E579D0">
            <w:r>
              <w:rPr>
                <w:rFonts w:hint="eastAsia"/>
              </w:rPr>
              <w:t xml:space="preserve">            &lt;</w:t>
            </w:r>
            <w:proofErr w:type="spellStart"/>
            <w:r>
              <w:rPr>
                <w:rFonts w:hint="eastAsia"/>
              </w:rPr>
              <w:t>trade_no</w:t>
            </w:r>
            <w:proofErr w:type="spellEnd"/>
            <w:r>
              <w:rPr>
                <w:rFonts w:hint="eastAsia"/>
              </w:rPr>
              <w:t>&gt;</w:t>
            </w:r>
            <w:r>
              <w:rPr>
                <w:rFonts w:hint="eastAsia"/>
              </w:rPr>
              <w:t>单号</w:t>
            </w:r>
            <w:r>
              <w:rPr>
                <w:rFonts w:hint="eastAsia"/>
              </w:rPr>
              <w:t>&lt;/</w:t>
            </w:r>
            <w:proofErr w:type="spellStart"/>
            <w:r>
              <w:rPr>
                <w:rFonts w:hint="eastAsia"/>
              </w:rPr>
              <w:t>trade_no</w:t>
            </w:r>
            <w:proofErr w:type="spellEnd"/>
            <w:r>
              <w:rPr>
                <w:rFonts w:hint="eastAsia"/>
              </w:rPr>
              <w:t>&gt;</w:t>
            </w:r>
          </w:p>
          <w:p w14:paraId="7D1E05BA" w14:textId="77777777" w:rsidR="00A04E29" w:rsidRDefault="00E579D0">
            <w:r>
              <w:rPr>
                <w:rFonts w:hint="eastAsia"/>
              </w:rPr>
              <w:t xml:space="preserve">            &lt;</w:t>
            </w:r>
            <w:proofErr w:type="spellStart"/>
            <w:r>
              <w:rPr>
                <w:rFonts w:hint="eastAsia"/>
              </w:rPr>
              <w:t>dept_code</w:t>
            </w:r>
            <w:proofErr w:type="spellEnd"/>
            <w:r>
              <w:rPr>
                <w:rFonts w:hint="eastAsia"/>
              </w:rPr>
              <w:t>&gt;</w:t>
            </w:r>
            <w:r>
              <w:rPr>
                <w:rFonts w:hint="eastAsia"/>
              </w:rPr>
              <w:t>科室代码</w:t>
            </w:r>
            <w:r>
              <w:rPr>
                <w:rFonts w:hint="eastAsia"/>
              </w:rPr>
              <w:t>&lt;/</w:t>
            </w:r>
            <w:proofErr w:type="spellStart"/>
            <w:r>
              <w:rPr>
                <w:rFonts w:hint="eastAsia"/>
              </w:rPr>
              <w:t>dept_code</w:t>
            </w:r>
            <w:proofErr w:type="spellEnd"/>
            <w:r>
              <w:rPr>
                <w:rFonts w:hint="eastAsia"/>
              </w:rPr>
              <w:t>&gt;</w:t>
            </w:r>
          </w:p>
          <w:p w14:paraId="03CEA10B" w14:textId="77777777" w:rsidR="00A04E29" w:rsidRDefault="00E579D0">
            <w:r>
              <w:rPr>
                <w:rFonts w:hint="eastAsia"/>
              </w:rPr>
              <w:t xml:space="preserve">            &lt;</w:t>
            </w:r>
            <w:proofErr w:type="spellStart"/>
            <w:r>
              <w:rPr>
                <w:rFonts w:hint="eastAsia"/>
              </w:rPr>
              <w:t>dept_name</w:t>
            </w:r>
            <w:proofErr w:type="spellEnd"/>
            <w:r>
              <w:rPr>
                <w:rFonts w:hint="eastAsia"/>
              </w:rPr>
              <w:t>&gt;</w:t>
            </w:r>
            <w:r>
              <w:rPr>
                <w:rFonts w:hint="eastAsia"/>
              </w:rPr>
              <w:t>科室名称</w:t>
            </w:r>
            <w:r>
              <w:rPr>
                <w:rFonts w:hint="eastAsia"/>
              </w:rPr>
              <w:t>&lt;/</w:t>
            </w:r>
            <w:proofErr w:type="spellStart"/>
            <w:r>
              <w:rPr>
                <w:rFonts w:hint="eastAsia"/>
              </w:rPr>
              <w:t>dept_name</w:t>
            </w:r>
            <w:proofErr w:type="spellEnd"/>
            <w:r>
              <w:rPr>
                <w:rFonts w:hint="eastAsia"/>
              </w:rPr>
              <w:t>&gt;</w:t>
            </w:r>
          </w:p>
          <w:p w14:paraId="2904C8D6" w14:textId="77777777" w:rsidR="00A04E29" w:rsidRDefault="00E579D0">
            <w:r>
              <w:rPr>
                <w:rFonts w:hint="eastAsia"/>
              </w:rPr>
              <w:t xml:space="preserve">            &lt;</w:t>
            </w:r>
            <w:proofErr w:type="spellStart"/>
            <w:r>
              <w:rPr>
                <w:rFonts w:hint="eastAsia"/>
              </w:rPr>
              <w:t>doctor_code</w:t>
            </w:r>
            <w:proofErr w:type="spellEnd"/>
            <w:r>
              <w:rPr>
                <w:rFonts w:hint="eastAsia"/>
              </w:rPr>
              <w:t>&gt;</w:t>
            </w:r>
            <w:r>
              <w:rPr>
                <w:rFonts w:hint="eastAsia"/>
              </w:rPr>
              <w:t>医生代码</w:t>
            </w:r>
            <w:r>
              <w:rPr>
                <w:rFonts w:hint="eastAsia"/>
              </w:rPr>
              <w:t>&lt;/</w:t>
            </w:r>
            <w:proofErr w:type="spellStart"/>
            <w:r>
              <w:rPr>
                <w:rFonts w:hint="eastAsia"/>
              </w:rPr>
              <w:t>doctor_code</w:t>
            </w:r>
            <w:proofErr w:type="spellEnd"/>
            <w:r>
              <w:rPr>
                <w:rFonts w:hint="eastAsia"/>
              </w:rPr>
              <w:t>&gt;</w:t>
            </w:r>
          </w:p>
          <w:p w14:paraId="3799892B" w14:textId="77777777" w:rsidR="00A04E29" w:rsidRDefault="00E579D0">
            <w:r>
              <w:rPr>
                <w:rFonts w:hint="eastAsia"/>
              </w:rPr>
              <w:t xml:space="preserve">            &lt;</w:t>
            </w:r>
            <w:proofErr w:type="spellStart"/>
            <w:r>
              <w:rPr>
                <w:rFonts w:hint="eastAsia"/>
              </w:rPr>
              <w:t>emp_name</w:t>
            </w:r>
            <w:proofErr w:type="spellEnd"/>
            <w:r>
              <w:rPr>
                <w:rFonts w:hint="eastAsia"/>
              </w:rPr>
              <w:t>&gt;</w:t>
            </w:r>
            <w:r>
              <w:rPr>
                <w:rFonts w:hint="eastAsia"/>
              </w:rPr>
              <w:t>医生</w:t>
            </w:r>
            <w:r>
              <w:rPr>
                <w:rFonts w:hint="eastAsia"/>
              </w:rPr>
              <w:t>&lt;/</w:t>
            </w:r>
            <w:proofErr w:type="spellStart"/>
            <w:r>
              <w:rPr>
                <w:rFonts w:hint="eastAsia"/>
              </w:rPr>
              <w:t>emp_name</w:t>
            </w:r>
            <w:proofErr w:type="spellEnd"/>
            <w:r>
              <w:rPr>
                <w:rFonts w:hint="eastAsia"/>
              </w:rPr>
              <w:t>&gt;</w:t>
            </w:r>
          </w:p>
          <w:p w14:paraId="182FFEC8" w14:textId="77777777" w:rsidR="00A04E29" w:rsidRDefault="00E579D0">
            <w:r>
              <w:rPr>
                <w:rFonts w:hint="eastAsia"/>
              </w:rPr>
              <w:t xml:space="preserve">            &lt;sequence&gt;</w:t>
            </w:r>
            <w:r>
              <w:rPr>
                <w:rFonts w:hint="eastAsia"/>
              </w:rPr>
              <w:t>预约序号</w:t>
            </w:r>
            <w:r>
              <w:rPr>
                <w:rFonts w:hint="eastAsia"/>
              </w:rPr>
              <w:t>&lt;/sequence&gt;</w:t>
            </w:r>
          </w:p>
          <w:p w14:paraId="044DEF10" w14:textId="77777777" w:rsidR="00A04E29" w:rsidRDefault="00E579D0">
            <w:r>
              <w:rPr>
                <w:rFonts w:hint="eastAsia"/>
              </w:rPr>
              <w:t xml:space="preserve">            &lt;</w:t>
            </w:r>
            <w:proofErr w:type="spellStart"/>
            <w:r>
              <w:rPr>
                <w:rFonts w:hint="eastAsia"/>
              </w:rPr>
              <w:t>serialno</w:t>
            </w:r>
            <w:proofErr w:type="spellEnd"/>
            <w:r>
              <w:rPr>
                <w:rFonts w:hint="eastAsia"/>
              </w:rPr>
              <w:t>&gt;</w:t>
            </w:r>
            <w:r>
              <w:rPr>
                <w:rFonts w:hint="eastAsia"/>
              </w:rPr>
              <w:t>预约验证码</w:t>
            </w:r>
            <w:r>
              <w:rPr>
                <w:rFonts w:hint="eastAsia"/>
              </w:rPr>
              <w:t>&lt;/</w:t>
            </w:r>
            <w:proofErr w:type="spellStart"/>
            <w:r>
              <w:rPr>
                <w:rFonts w:hint="eastAsia"/>
              </w:rPr>
              <w:t>serialno</w:t>
            </w:r>
            <w:proofErr w:type="spellEnd"/>
            <w:r>
              <w:rPr>
                <w:rFonts w:hint="eastAsia"/>
              </w:rPr>
              <w:t>&gt;</w:t>
            </w:r>
          </w:p>
          <w:p w14:paraId="3CD8F954" w14:textId="77777777" w:rsidR="00A04E29" w:rsidRDefault="00E579D0">
            <w:r>
              <w:rPr>
                <w:rFonts w:hint="eastAsia"/>
              </w:rPr>
              <w:t xml:space="preserve">            &lt;</w:t>
            </w:r>
            <w:proofErr w:type="spellStart"/>
            <w:r>
              <w:rPr>
                <w:rFonts w:hint="eastAsia"/>
              </w:rPr>
              <w:t>source_num</w:t>
            </w:r>
            <w:proofErr w:type="spellEnd"/>
            <w:r>
              <w:rPr>
                <w:rFonts w:hint="eastAsia"/>
              </w:rPr>
              <w:t>&gt;</w:t>
            </w:r>
            <w:r>
              <w:rPr>
                <w:rFonts w:hint="eastAsia"/>
              </w:rPr>
              <w:t>排队序号</w:t>
            </w:r>
            <w:r>
              <w:rPr>
                <w:rFonts w:hint="eastAsia"/>
              </w:rPr>
              <w:t>&lt;/</w:t>
            </w:r>
            <w:proofErr w:type="spellStart"/>
            <w:r>
              <w:rPr>
                <w:rFonts w:hint="eastAsia"/>
              </w:rPr>
              <w:t>source_num</w:t>
            </w:r>
            <w:proofErr w:type="spellEnd"/>
            <w:r>
              <w:rPr>
                <w:rFonts w:hint="eastAsia"/>
              </w:rPr>
              <w:t>&gt;</w:t>
            </w:r>
          </w:p>
          <w:p w14:paraId="6AE1CE0D" w14:textId="77777777" w:rsidR="00A04E29" w:rsidRDefault="00E579D0">
            <w:r>
              <w:rPr>
                <w:rFonts w:hint="eastAsia"/>
              </w:rPr>
              <w:t xml:space="preserve">            &lt;</w:t>
            </w:r>
            <w:proofErr w:type="spellStart"/>
            <w:r>
              <w:rPr>
                <w:rFonts w:hint="eastAsia"/>
              </w:rPr>
              <w:t>source_code</w:t>
            </w:r>
            <w:proofErr w:type="spellEnd"/>
            <w:r>
              <w:rPr>
                <w:rFonts w:hint="eastAsia"/>
              </w:rPr>
              <w:t>&gt;</w:t>
            </w:r>
            <w:proofErr w:type="gramStart"/>
            <w:r>
              <w:rPr>
                <w:rFonts w:hint="eastAsia"/>
              </w:rPr>
              <w:t>号源编号</w:t>
            </w:r>
            <w:proofErr w:type="gramEnd"/>
            <w:r>
              <w:rPr>
                <w:rFonts w:hint="eastAsia"/>
              </w:rPr>
              <w:t>&lt;/</w:t>
            </w:r>
            <w:proofErr w:type="spellStart"/>
            <w:r>
              <w:rPr>
                <w:rFonts w:hint="eastAsia"/>
              </w:rPr>
              <w:t>source_code</w:t>
            </w:r>
            <w:proofErr w:type="spellEnd"/>
            <w:r>
              <w:rPr>
                <w:rFonts w:hint="eastAsia"/>
              </w:rPr>
              <w:t>&gt;</w:t>
            </w:r>
          </w:p>
          <w:p w14:paraId="73AAADF3" w14:textId="77777777" w:rsidR="00A04E29" w:rsidRDefault="00E579D0">
            <w:r>
              <w:rPr>
                <w:rFonts w:hint="eastAsia"/>
              </w:rPr>
              <w:t xml:space="preserve">            &lt;</w:t>
            </w:r>
            <w:proofErr w:type="spellStart"/>
            <w:r>
              <w:rPr>
                <w:rFonts w:hint="eastAsia"/>
              </w:rPr>
              <w:t>schedule_code</w:t>
            </w:r>
            <w:proofErr w:type="spellEnd"/>
            <w:r>
              <w:rPr>
                <w:rFonts w:hint="eastAsia"/>
              </w:rPr>
              <w:t>&gt;</w:t>
            </w:r>
            <w:r>
              <w:rPr>
                <w:rFonts w:hint="eastAsia"/>
              </w:rPr>
              <w:t>排班编号</w:t>
            </w:r>
            <w:r>
              <w:rPr>
                <w:rFonts w:hint="eastAsia"/>
              </w:rPr>
              <w:t>&lt;/</w:t>
            </w:r>
            <w:proofErr w:type="spellStart"/>
            <w:r>
              <w:rPr>
                <w:rFonts w:hint="eastAsia"/>
              </w:rPr>
              <w:t>schedule_code</w:t>
            </w:r>
            <w:proofErr w:type="spellEnd"/>
            <w:r>
              <w:rPr>
                <w:rFonts w:hint="eastAsia"/>
              </w:rPr>
              <w:t>&gt;</w:t>
            </w:r>
          </w:p>
          <w:p w14:paraId="75E02C66" w14:textId="77777777" w:rsidR="00A04E29" w:rsidRDefault="00E579D0">
            <w:r>
              <w:rPr>
                <w:rFonts w:hint="eastAsia"/>
              </w:rPr>
              <w:t xml:space="preserve">        &lt;/Item&gt;</w:t>
            </w:r>
          </w:p>
          <w:p w14:paraId="34143F44" w14:textId="77777777" w:rsidR="00A04E29" w:rsidRDefault="00E579D0">
            <w:r>
              <w:rPr>
                <w:rFonts w:hint="eastAsia"/>
              </w:rPr>
              <w:t xml:space="preserve">    &lt;/record&gt;</w:t>
            </w:r>
          </w:p>
          <w:p w14:paraId="07CBD113" w14:textId="77777777" w:rsidR="00A04E29" w:rsidRDefault="00E579D0">
            <w:r>
              <w:rPr>
                <w:rFonts w:hint="eastAsia"/>
              </w:rPr>
              <w:t>&lt;/Data&gt;</w:t>
            </w:r>
          </w:p>
        </w:tc>
      </w:tr>
    </w:tbl>
    <w:p w14:paraId="44817F8F" w14:textId="77777777" w:rsidR="00A04E29" w:rsidRDefault="00A04E29"/>
    <w:p w14:paraId="37076A44" w14:textId="77777777" w:rsidR="00A04E29" w:rsidRDefault="00E579D0">
      <w:pPr>
        <w:pStyle w:val="4"/>
      </w:pPr>
      <w:r>
        <w:rPr>
          <w:rFonts w:hint="eastAsia"/>
        </w:rPr>
        <w:t>预约记录查询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262655AB" w14:textId="77777777">
        <w:tc>
          <w:tcPr>
            <w:tcW w:w="8522" w:type="dxa"/>
          </w:tcPr>
          <w:p w14:paraId="328479F6" w14:textId="77777777" w:rsidR="00A04E29" w:rsidRDefault="00E579D0">
            <w:r>
              <w:rPr>
                <w:rFonts w:hint="eastAsia"/>
              </w:rPr>
              <w:t>&lt;Data&gt;</w:t>
            </w:r>
          </w:p>
          <w:p w14:paraId="1F47A23E"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1A27F021"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933E008" w14:textId="77777777" w:rsidR="00A04E29" w:rsidRDefault="00E579D0">
            <w:r>
              <w:rPr>
                <w:rFonts w:hint="eastAsia"/>
              </w:rPr>
              <w:t>&lt;/Data&gt;</w:t>
            </w:r>
          </w:p>
        </w:tc>
      </w:tr>
    </w:tbl>
    <w:p w14:paraId="27B154E5" w14:textId="77777777" w:rsidR="00A04E29" w:rsidRDefault="00A04E29"/>
    <w:p w14:paraId="59128B83" w14:textId="77777777" w:rsidR="00A04E29" w:rsidRDefault="00E579D0">
      <w:pPr>
        <w:pStyle w:val="4"/>
      </w:pPr>
      <w:r>
        <w:rPr>
          <w:rFonts w:hint="eastAsia"/>
        </w:rPr>
        <w:t>消息模型</w:t>
      </w:r>
    </w:p>
    <w:p w14:paraId="377F14E1" w14:textId="77777777" w:rsidR="00A04E29" w:rsidRDefault="00E579D0">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A04E29" w14:paraId="3D75D396" w14:textId="77777777">
        <w:trPr>
          <w:jc w:val="center"/>
        </w:trPr>
        <w:tc>
          <w:tcPr>
            <w:tcW w:w="1586" w:type="dxa"/>
            <w:shd w:val="clear" w:color="auto" w:fill="D9D9D9" w:themeFill="background1" w:themeFillShade="D9"/>
            <w:vAlign w:val="center"/>
          </w:tcPr>
          <w:p w14:paraId="2150D1FC"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349466A5"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3C32A753"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7E49FDC1"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7798D6D0" w14:textId="77777777" w:rsidR="00A04E29" w:rsidRDefault="00E579D0">
            <w:pPr>
              <w:rPr>
                <w:kern w:val="0"/>
                <w:sz w:val="18"/>
                <w:szCs w:val="18"/>
              </w:rPr>
            </w:pPr>
            <w:r>
              <w:rPr>
                <w:rFonts w:hint="eastAsia"/>
                <w:kern w:val="0"/>
                <w:sz w:val="18"/>
                <w:szCs w:val="18"/>
              </w:rPr>
              <w:t>备注</w:t>
            </w:r>
          </w:p>
        </w:tc>
      </w:tr>
      <w:tr w:rsidR="00A04E29" w14:paraId="1C1AD1FB" w14:textId="77777777">
        <w:trPr>
          <w:trHeight w:val="225"/>
          <w:jc w:val="center"/>
        </w:trPr>
        <w:tc>
          <w:tcPr>
            <w:tcW w:w="1586" w:type="dxa"/>
          </w:tcPr>
          <w:p w14:paraId="6C42FC3A" w14:textId="77777777" w:rsidR="00A04E29" w:rsidRDefault="00E579D0">
            <w:pPr>
              <w:jc w:val="left"/>
              <w:rPr>
                <w:kern w:val="0"/>
                <w:szCs w:val="20"/>
              </w:rPr>
            </w:pPr>
            <w:proofErr w:type="spellStart"/>
            <w:r>
              <w:rPr>
                <w:kern w:val="0"/>
                <w:szCs w:val="20"/>
              </w:rPr>
              <w:t>cardNo</w:t>
            </w:r>
            <w:proofErr w:type="spellEnd"/>
          </w:p>
        </w:tc>
        <w:tc>
          <w:tcPr>
            <w:tcW w:w="993" w:type="dxa"/>
            <w:vAlign w:val="center"/>
          </w:tcPr>
          <w:p w14:paraId="60D33BFF" w14:textId="77777777" w:rsidR="00A04E29" w:rsidRDefault="00E579D0">
            <w:pPr>
              <w:rPr>
                <w:kern w:val="0"/>
                <w:szCs w:val="20"/>
              </w:rPr>
            </w:pPr>
            <w:r>
              <w:rPr>
                <w:rFonts w:hint="eastAsia"/>
                <w:kern w:val="0"/>
                <w:szCs w:val="20"/>
              </w:rPr>
              <w:t>String</w:t>
            </w:r>
          </w:p>
        </w:tc>
        <w:tc>
          <w:tcPr>
            <w:tcW w:w="708" w:type="dxa"/>
            <w:vAlign w:val="center"/>
          </w:tcPr>
          <w:p w14:paraId="22B19A74" w14:textId="77777777" w:rsidR="00A04E29" w:rsidRDefault="00E579D0">
            <w:pPr>
              <w:rPr>
                <w:kern w:val="0"/>
                <w:szCs w:val="20"/>
              </w:rPr>
            </w:pPr>
            <w:r>
              <w:rPr>
                <w:rFonts w:hint="eastAsia"/>
                <w:kern w:val="0"/>
                <w:szCs w:val="20"/>
              </w:rPr>
              <w:t>N</w:t>
            </w:r>
          </w:p>
        </w:tc>
        <w:tc>
          <w:tcPr>
            <w:tcW w:w="1418" w:type="dxa"/>
          </w:tcPr>
          <w:p w14:paraId="127F0E70" w14:textId="77777777" w:rsidR="00A04E29" w:rsidRDefault="00E579D0">
            <w:pPr>
              <w:rPr>
                <w:kern w:val="0"/>
                <w:sz w:val="18"/>
                <w:szCs w:val="18"/>
              </w:rPr>
            </w:pPr>
            <w:r>
              <w:rPr>
                <w:rFonts w:hint="eastAsia"/>
                <w:kern w:val="0"/>
                <w:sz w:val="18"/>
                <w:szCs w:val="18"/>
              </w:rPr>
              <w:t>预约序号</w:t>
            </w:r>
          </w:p>
        </w:tc>
        <w:tc>
          <w:tcPr>
            <w:tcW w:w="3371" w:type="dxa"/>
            <w:vAlign w:val="center"/>
          </w:tcPr>
          <w:p w14:paraId="2F599E4E" w14:textId="77777777" w:rsidR="00A04E29" w:rsidRDefault="00A04E29">
            <w:pPr>
              <w:rPr>
                <w:kern w:val="0"/>
                <w:sz w:val="18"/>
                <w:szCs w:val="18"/>
              </w:rPr>
            </w:pPr>
          </w:p>
        </w:tc>
      </w:tr>
      <w:tr w:rsidR="00A04E29" w14:paraId="2F4F8E65" w14:textId="77777777">
        <w:trPr>
          <w:trHeight w:val="225"/>
          <w:jc w:val="center"/>
        </w:trPr>
        <w:tc>
          <w:tcPr>
            <w:tcW w:w="1586" w:type="dxa"/>
          </w:tcPr>
          <w:p w14:paraId="4BF65423" w14:textId="77777777" w:rsidR="00A04E29" w:rsidRDefault="00E579D0">
            <w:pPr>
              <w:jc w:val="left"/>
              <w:rPr>
                <w:kern w:val="0"/>
                <w:szCs w:val="20"/>
              </w:rPr>
            </w:pPr>
            <w:proofErr w:type="spellStart"/>
            <w:r>
              <w:rPr>
                <w:kern w:val="0"/>
                <w:szCs w:val="20"/>
              </w:rPr>
              <w:t>deptCode</w:t>
            </w:r>
            <w:proofErr w:type="spellEnd"/>
          </w:p>
        </w:tc>
        <w:tc>
          <w:tcPr>
            <w:tcW w:w="993" w:type="dxa"/>
            <w:vAlign w:val="center"/>
          </w:tcPr>
          <w:p w14:paraId="4406A745" w14:textId="77777777" w:rsidR="00A04E29" w:rsidRDefault="00E579D0">
            <w:pPr>
              <w:rPr>
                <w:kern w:val="0"/>
                <w:szCs w:val="20"/>
              </w:rPr>
            </w:pPr>
            <w:r>
              <w:rPr>
                <w:rFonts w:hint="eastAsia"/>
                <w:kern w:val="0"/>
                <w:szCs w:val="20"/>
              </w:rPr>
              <w:t>String</w:t>
            </w:r>
          </w:p>
        </w:tc>
        <w:tc>
          <w:tcPr>
            <w:tcW w:w="708" w:type="dxa"/>
            <w:vAlign w:val="center"/>
          </w:tcPr>
          <w:p w14:paraId="4E4BD2C3" w14:textId="77777777" w:rsidR="00A04E29" w:rsidRDefault="00E579D0">
            <w:pPr>
              <w:rPr>
                <w:kern w:val="0"/>
                <w:szCs w:val="20"/>
              </w:rPr>
            </w:pPr>
            <w:r>
              <w:rPr>
                <w:rFonts w:hint="eastAsia"/>
                <w:kern w:val="0"/>
                <w:szCs w:val="20"/>
              </w:rPr>
              <w:t>N</w:t>
            </w:r>
          </w:p>
        </w:tc>
        <w:tc>
          <w:tcPr>
            <w:tcW w:w="1418" w:type="dxa"/>
          </w:tcPr>
          <w:p w14:paraId="4DE174BB" w14:textId="77777777" w:rsidR="00A04E29" w:rsidRDefault="00E579D0">
            <w:pPr>
              <w:rPr>
                <w:kern w:val="0"/>
                <w:sz w:val="18"/>
                <w:szCs w:val="18"/>
              </w:rPr>
            </w:pPr>
            <w:r>
              <w:rPr>
                <w:rFonts w:hint="eastAsia"/>
                <w:kern w:val="0"/>
                <w:sz w:val="18"/>
                <w:szCs w:val="18"/>
              </w:rPr>
              <w:t>科室代码</w:t>
            </w:r>
          </w:p>
        </w:tc>
        <w:tc>
          <w:tcPr>
            <w:tcW w:w="3371" w:type="dxa"/>
            <w:vAlign w:val="center"/>
          </w:tcPr>
          <w:p w14:paraId="5D48075E" w14:textId="77777777" w:rsidR="00A04E29" w:rsidRDefault="00A04E29">
            <w:pPr>
              <w:rPr>
                <w:kern w:val="0"/>
                <w:sz w:val="18"/>
                <w:szCs w:val="18"/>
              </w:rPr>
            </w:pPr>
          </w:p>
        </w:tc>
      </w:tr>
      <w:tr w:rsidR="00A04E29" w14:paraId="543C4CB8" w14:textId="77777777">
        <w:trPr>
          <w:trHeight w:val="225"/>
          <w:jc w:val="center"/>
        </w:trPr>
        <w:tc>
          <w:tcPr>
            <w:tcW w:w="1586" w:type="dxa"/>
          </w:tcPr>
          <w:p w14:paraId="1A168C17" w14:textId="77777777" w:rsidR="00A04E29" w:rsidRDefault="00E579D0">
            <w:pPr>
              <w:jc w:val="left"/>
              <w:rPr>
                <w:kern w:val="0"/>
                <w:szCs w:val="20"/>
              </w:rPr>
            </w:pPr>
            <w:proofErr w:type="spellStart"/>
            <w:r>
              <w:rPr>
                <w:kern w:val="0"/>
                <w:szCs w:val="20"/>
              </w:rPr>
              <w:t>doctorCode</w:t>
            </w:r>
            <w:proofErr w:type="spellEnd"/>
          </w:p>
        </w:tc>
        <w:tc>
          <w:tcPr>
            <w:tcW w:w="993" w:type="dxa"/>
            <w:vAlign w:val="center"/>
          </w:tcPr>
          <w:p w14:paraId="6E090833" w14:textId="77777777" w:rsidR="00A04E29" w:rsidRDefault="00E579D0">
            <w:pPr>
              <w:rPr>
                <w:kern w:val="0"/>
                <w:szCs w:val="20"/>
              </w:rPr>
            </w:pPr>
            <w:r>
              <w:rPr>
                <w:rFonts w:hint="eastAsia"/>
                <w:kern w:val="0"/>
                <w:szCs w:val="20"/>
              </w:rPr>
              <w:t>String</w:t>
            </w:r>
          </w:p>
        </w:tc>
        <w:tc>
          <w:tcPr>
            <w:tcW w:w="708" w:type="dxa"/>
            <w:vAlign w:val="center"/>
          </w:tcPr>
          <w:p w14:paraId="6B8C6F0E" w14:textId="77777777" w:rsidR="00A04E29" w:rsidRDefault="00E579D0">
            <w:pPr>
              <w:rPr>
                <w:kern w:val="0"/>
                <w:szCs w:val="20"/>
              </w:rPr>
            </w:pPr>
            <w:r>
              <w:rPr>
                <w:rFonts w:hint="eastAsia"/>
                <w:kern w:val="0"/>
                <w:szCs w:val="20"/>
              </w:rPr>
              <w:t>N</w:t>
            </w:r>
          </w:p>
        </w:tc>
        <w:tc>
          <w:tcPr>
            <w:tcW w:w="1418" w:type="dxa"/>
          </w:tcPr>
          <w:p w14:paraId="058D66E6" w14:textId="77777777" w:rsidR="00A04E29" w:rsidRDefault="00E579D0">
            <w:pPr>
              <w:rPr>
                <w:kern w:val="0"/>
                <w:sz w:val="18"/>
                <w:szCs w:val="18"/>
              </w:rPr>
            </w:pPr>
            <w:r>
              <w:rPr>
                <w:rFonts w:hint="eastAsia"/>
                <w:kern w:val="0"/>
                <w:sz w:val="18"/>
                <w:szCs w:val="18"/>
              </w:rPr>
              <w:t>医生代码</w:t>
            </w:r>
          </w:p>
        </w:tc>
        <w:tc>
          <w:tcPr>
            <w:tcW w:w="3371" w:type="dxa"/>
            <w:vAlign w:val="center"/>
          </w:tcPr>
          <w:p w14:paraId="1CB12DF2" w14:textId="77777777" w:rsidR="00A04E29" w:rsidRDefault="00A04E29">
            <w:pPr>
              <w:rPr>
                <w:kern w:val="0"/>
                <w:sz w:val="18"/>
                <w:szCs w:val="18"/>
              </w:rPr>
            </w:pPr>
          </w:p>
        </w:tc>
      </w:tr>
      <w:tr w:rsidR="00A04E29" w14:paraId="4C091A2F" w14:textId="77777777">
        <w:trPr>
          <w:trHeight w:val="225"/>
          <w:jc w:val="center"/>
        </w:trPr>
        <w:tc>
          <w:tcPr>
            <w:tcW w:w="1586" w:type="dxa"/>
          </w:tcPr>
          <w:p w14:paraId="28580457" w14:textId="77777777" w:rsidR="00A04E29" w:rsidRDefault="00E579D0">
            <w:pPr>
              <w:jc w:val="left"/>
              <w:rPr>
                <w:kern w:val="0"/>
                <w:szCs w:val="20"/>
              </w:rPr>
            </w:pPr>
            <w:proofErr w:type="spellStart"/>
            <w:r>
              <w:rPr>
                <w:kern w:val="0"/>
                <w:szCs w:val="20"/>
              </w:rPr>
              <w:t>endDate</w:t>
            </w:r>
            <w:proofErr w:type="spellEnd"/>
          </w:p>
        </w:tc>
        <w:tc>
          <w:tcPr>
            <w:tcW w:w="993" w:type="dxa"/>
            <w:vAlign w:val="center"/>
          </w:tcPr>
          <w:p w14:paraId="53AB3ABF" w14:textId="77777777" w:rsidR="00A04E29" w:rsidRDefault="00E579D0">
            <w:pPr>
              <w:rPr>
                <w:kern w:val="0"/>
                <w:szCs w:val="20"/>
              </w:rPr>
            </w:pPr>
            <w:r>
              <w:rPr>
                <w:rFonts w:hint="eastAsia"/>
                <w:kern w:val="0"/>
                <w:szCs w:val="20"/>
              </w:rPr>
              <w:t>String</w:t>
            </w:r>
          </w:p>
        </w:tc>
        <w:tc>
          <w:tcPr>
            <w:tcW w:w="708" w:type="dxa"/>
            <w:vAlign w:val="center"/>
          </w:tcPr>
          <w:p w14:paraId="6AF9939E" w14:textId="77777777" w:rsidR="00A04E29" w:rsidRDefault="00E579D0">
            <w:pPr>
              <w:rPr>
                <w:kern w:val="0"/>
                <w:szCs w:val="20"/>
              </w:rPr>
            </w:pPr>
            <w:r>
              <w:rPr>
                <w:rFonts w:hint="eastAsia"/>
                <w:kern w:val="0"/>
                <w:szCs w:val="20"/>
              </w:rPr>
              <w:t>N</w:t>
            </w:r>
          </w:p>
        </w:tc>
        <w:tc>
          <w:tcPr>
            <w:tcW w:w="1418" w:type="dxa"/>
          </w:tcPr>
          <w:p w14:paraId="03A0F343" w14:textId="77777777" w:rsidR="00A04E29" w:rsidRDefault="00E579D0">
            <w:pPr>
              <w:rPr>
                <w:kern w:val="0"/>
                <w:sz w:val="18"/>
                <w:szCs w:val="18"/>
              </w:rPr>
            </w:pPr>
            <w:r>
              <w:rPr>
                <w:rFonts w:hint="eastAsia"/>
                <w:kern w:val="0"/>
                <w:sz w:val="18"/>
                <w:szCs w:val="18"/>
              </w:rPr>
              <w:t>结束日期</w:t>
            </w:r>
          </w:p>
        </w:tc>
        <w:tc>
          <w:tcPr>
            <w:tcW w:w="3371" w:type="dxa"/>
            <w:vAlign w:val="center"/>
          </w:tcPr>
          <w:p w14:paraId="50A10351" w14:textId="77777777" w:rsidR="00A04E29" w:rsidRDefault="00A04E29">
            <w:pPr>
              <w:rPr>
                <w:kern w:val="0"/>
                <w:sz w:val="18"/>
                <w:szCs w:val="18"/>
              </w:rPr>
            </w:pPr>
          </w:p>
        </w:tc>
      </w:tr>
      <w:tr w:rsidR="00A04E29" w14:paraId="2BE88F2A" w14:textId="77777777">
        <w:trPr>
          <w:trHeight w:val="225"/>
          <w:jc w:val="center"/>
        </w:trPr>
        <w:tc>
          <w:tcPr>
            <w:tcW w:w="1586" w:type="dxa"/>
          </w:tcPr>
          <w:p w14:paraId="143E5C29" w14:textId="77777777" w:rsidR="00A04E29" w:rsidRDefault="00E579D0">
            <w:pPr>
              <w:jc w:val="left"/>
              <w:rPr>
                <w:kern w:val="0"/>
                <w:szCs w:val="20"/>
              </w:rPr>
            </w:pPr>
            <w:proofErr w:type="spellStart"/>
            <w:r>
              <w:rPr>
                <w:kern w:val="0"/>
                <w:szCs w:val="20"/>
              </w:rPr>
              <w:t>idCard</w:t>
            </w:r>
            <w:proofErr w:type="spellEnd"/>
          </w:p>
        </w:tc>
        <w:tc>
          <w:tcPr>
            <w:tcW w:w="993" w:type="dxa"/>
            <w:vAlign w:val="center"/>
          </w:tcPr>
          <w:p w14:paraId="376257A1" w14:textId="77777777" w:rsidR="00A04E29" w:rsidRDefault="00E579D0">
            <w:pPr>
              <w:rPr>
                <w:kern w:val="0"/>
                <w:szCs w:val="20"/>
              </w:rPr>
            </w:pPr>
            <w:r>
              <w:rPr>
                <w:rFonts w:hint="eastAsia"/>
                <w:kern w:val="0"/>
                <w:szCs w:val="20"/>
              </w:rPr>
              <w:t>String</w:t>
            </w:r>
          </w:p>
        </w:tc>
        <w:tc>
          <w:tcPr>
            <w:tcW w:w="708" w:type="dxa"/>
            <w:vAlign w:val="center"/>
          </w:tcPr>
          <w:p w14:paraId="52C880F2" w14:textId="77777777" w:rsidR="00A04E29" w:rsidRDefault="00E579D0">
            <w:pPr>
              <w:rPr>
                <w:kern w:val="0"/>
                <w:szCs w:val="20"/>
              </w:rPr>
            </w:pPr>
            <w:r>
              <w:rPr>
                <w:rFonts w:hint="eastAsia"/>
                <w:kern w:val="0"/>
                <w:szCs w:val="20"/>
              </w:rPr>
              <w:t>N</w:t>
            </w:r>
          </w:p>
        </w:tc>
        <w:tc>
          <w:tcPr>
            <w:tcW w:w="1418" w:type="dxa"/>
          </w:tcPr>
          <w:p w14:paraId="7107AC5D" w14:textId="77777777" w:rsidR="00A04E29" w:rsidRDefault="00E579D0">
            <w:pPr>
              <w:rPr>
                <w:kern w:val="0"/>
                <w:sz w:val="18"/>
                <w:szCs w:val="18"/>
              </w:rPr>
            </w:pPr>
            <w:r>
              <w:rPr>
                <w:rFonts w:hint="eastAsia"/>
                <w:kern w:val="0"/>
                <w:sz w:val="18"/>
                <w:szCs w:val="18"/>
              </w:rPr>
              <w:t>证件号</w:t>
            </w:r>
          </w:p>
        </w:tc>
        <w:tc>
          <w:tcPr>
            <w:tcW w:w="3371" w:type="dxa"/>
            <w:vAlign w:val="center"/>
          </w:tcPr>
          <w:p w14:paraId="4E6C4D91" w14:textId="77777777" w:rsidR="00A04E29" w:rsidRDefault="00A04E29">
            <w:pPr>
              <w:rPr>
                <w:kern w:val="0"/>
                <w:sz w:val="18"/>
                <w:szCs w:val="18"/>
              </w:rPr>
            </w:pPr>
          </w:p>
        </w:tc>
      </w:tr>
      <w:tr w:rsidR="00A04E29" w14:paraId="31E37D7B" w14:textId="77777777">
        <w:trPr>
          <w:trHeight w:val="225"/>
          <w:jc w:val="center"/>
        </w:trPr>
        <w:tc>
          <w:tcPr>
            <w:tcW w:w="1586" w:type="dxa"/>
          </w:tcPr>
          <w:p w14:paraId="13C90FC8" w14:textId="77777777" w:rsidR="00A04E29" w:rsidRDefault="00E579D0">
            <w:pPr>
              <w:jc w:val="left"/>
              <w:rPr>
                <w:kern w:val="0"/>
                <w:szCs w:val="20"/>
              </w:rPr>
            </w:pPr>
            <w:proofErr w:type="spellStart"/>
            <w:r>
              <w:rPr>
                <w:kern w:val="0"/>
                <w:szCs w:val="20"/>
              </w:rPr>
              <w:t>patientId</w:t>
            </w:r>
            <w:proofErr w:type="spellEnd"/>
          </w:p>
        </w:tc>
        <w:tc>
          <w:tcPr>
            <w:tcW w:w="993" w:type="dxa"/>
            <w:vAlign w:val="center"/>
          </w:tcPr>
          <w:p w14:paraId="236F371C" w14:textId="77777777" w:rsidR="00A04E29" w:rsidRDefault="00E579D0">
            <w:pPr>
              <w:rPr>
                <w:kern w:val="0"/>
                <w:szCs w:val="20"/>
              </w:rPr>
            </w:pPr>
            <w:r>
              <w:rPr>
                <w:rFonts w:hint="eastAsia"/>
                <w:kern w:val="0"/>
                <w:szCs w:val="20"/>
              </w:rPr>
              <w:t>String</w:t>
            </w:r>
          </w:p>
        </w:tc>
        <w:tc>
          <w:tcPr>
            <w:tcW w:w="708" w:type="dxa"/>
            <w:vAlign w:val="center"/>
          </w:tcPr>
          <w:p w14:paraId="7CA203A3" w14:textId="77777777" w:rsidR="00A04E29" w:rsidRDefault="00E579D0">
            <w:pPr>
              <w:rPr>
                <w:kern w:val="0"/>
                <w:szCs w:val="20"/>
              </w:rPr>
            </w:pPr>
            <w:r>
              <w:rPr>
                <w:rFonts w:hint="eastAsia"/>
                <w:kern w:val="0"/>
                <w:szCs w:val="20"/>
              </w:rPr>
              <w:t>N</w:t>
            </w:r>
          </w:p>
        </w:tc>
        <w:tc>
          <w:tcPr>
            <w:tcW w:w="1418" w:type="dxa"/>
          </w:tcPr>
          <w:p w14:paraId="6E727594" w14:textId="77777777" w:rsidR="00A04E29" w:rsidRDefault="00E579D0">
            <w:pPr>
              <w:rPr>
                <w:kern w:val="0"/>
                <w:sz w:val="18"/>
                <w:szCs w:val="18"/>
              </w:rPr>
            </w:pPr>
            <w:r>
              <w:rPr>
                <w:rFonts w:hint="eastAsia"/>
                <w:kern w:val="0"/>
                <w:sz w:val="18"/>
                <w:szCs w:val="18"/>
              </w:rPr>
              <w:t>患者院内编码</w:t>
            </w:r>
          </w:p>
        </w:tc>
        <w:tc>
          <w:tcPr>
            <w:tcW w:w="3371" w:type="dxa"/>
            <w:vAlign w:val="center"/>
          </w:tcPr>
          <w:p w14:paraId="3815A83A" w14:textId="77777777" w:rsidR="00A04E29" w:rsidRDefault="00A04E29">
            <w:pPr>
              <w:rPr>
                <w:kern w:val="0"/>
                <w:sz w:val="18"/>
                <w:szCs w:val="18"/>
              </w:rPr>
            </w:pPr>
          </w:p>
        </w:tc>
      </w:tr>
      <w:tr w:rsidR="00A04E29" w14:paraId="61DD9EC9" w14:textId="77777777">
        <w:trPr>
          <w:trHeight w:val="225"/>
          <w:jc w:val="center"/>
        </w:trPr>
        <w:tc>
          <w:tcPr>
            <w:tcW w:w="1586" w:type="dxa"/>
          </w:tcPr>
          <w:p w14:paraId="7F51AB4D" w14:textId="77777777" w:rsidR="00A04E29" w:rsidRDefault="00E579D0">
            <w:pPr>
              <w:jc w:val="left"/>
              <w:rPr>
                <w:kern w:val="0"/>
                <w:szCs w:val="20"/>
              </w:rPr>
            </w:pPr>
            <w:proofErr w:type="spellStart"/>
            <w:r>
              <w:rPr>
                <w:kern w:val="0"/>
                <w:szCs w:val="20"/>
              </w:rPr>
              <w:t>patientName</w:t>
            </w:r>
            <w:proofErr w:type="spellEnd"/>
          </w:p>
        </w:tc>
        <w:tc>
          <w:tcPr>
            <w:tcW w:w="993" w:type="dxa"/>
            <w:vAlign w:val="center"/>
          </w:tcPr>
          <w:p w14:paraId="7B259E15" w14:textId="77777777" w:rsidR="00A04E29" w:rsidRDefault="00E579D0">
            <w:pPr>
              <w:rPr>
                <w:kern w:val="0"/>
                <w:szCs w:val="20"/>
              </w:rPr>
            </w:pPr>
            <w:r>
              <w:rPr>
                <w:rFonts w:hint="eastAsia"/>
                <w:kern w:val="0"/>
                <w:szCs w:val="20"/>
              </w:rPr>
              <w:t>String</w:t>
            </w:r>
          </w:p>
        </w:tc>
        <w:tc>
          <w:tcPr>
            <w:tcW w:w="708" w:type="dxa"/>
            <w:vAlign w:val="center"/>
          </w:tcPr>
          <w:p w14:paraId="6D2E883B" w14:textId="77777777" w:rsidR="00A04E29" w:rsidRDefault="00E579D0">
            <w:pPr>
              <w:rPr>
                <w:kern w:val="0"/>
                <w:szCs w:val="20"/>
              </w:rPr>
            </w:pPr>
            <w:r>
              <w:rPr>
                <w:rFonts w:hint="eastAsia"/>
                <w:kern w:val="0"/>
                <w:szCs w:val="20"/>
              </w:rPr>
              <w:t>N</w:t>
            </w:r>
          </w:p>
        </w:tc>
        <w:tc>
          <w:tcPr>
            <w:tcW w:w="1418" w:type="dxa"/>
          </w:tcPr>
          <w:p w14:paraId="2D2D4256" w14:textId="77777777" w:rsidR="00A04E29" w:rsidRDefault="00E579D0">
            <w:pPr>
              <w:rPr>
                <w:kern w:val="0"/>
                <w:sz w:val="18"/>
                <w:szCs w:val="18"/>
              </w:rPr>
            </w:pPr>
            <w:r>
              <w:rPr>
                <w:rFonts w:hint="eastAsia"/>
                <w:kern w:val="0"/>
                <w:sz w:val="18"/>
                <w:szCs w:val="18"/>
              </w:rPr>
              <w:t>患者姓名</w:t>
            </w:r>
          </w:p>
        </w:tc>
        <w:tc>
          <w:tcPr>
            <w:tcW w:w="3371" w:type="dxa"/>
            <w:vAlign w:val="center"/>
          </w:tcPr>
          <w:p w14:paraId="3C569D4E" w14:textId="77777777" w:rsidR="00A04E29" w:rsidRDefault="00A04E29">
            <w:pPr>
              <w:rPr>
                <w:kern w:val="0"/>
                <w:sz w:val="18"/>
                <w:szCs w:val="18"/>
              </w:rPr>
            </w:pPr>
          </w:p>
        </w:tc>
      </w:tr>
      <w:tr w:rsidR="00A04E29" w14:paraId="19FC4F95" w14:textId="77777777">
        <w:trPr>
          <w:trHeight w:val="225"/>
          <w:jc w:val="center"/>
        </w:trPr>
        <w:tc>
          <w:tcPr>
            <w:tcW w:w="1586" w:type="dxa"/>
          </w:tcPr>
          <w:p w14:paraId="0E2182FA" w14:textId="77777777" w:rsidR="00A04E29" w:rsidRDefault="00E579D0">
            <w:pPr>
              <w:jc w:val="left"/>
              <w:rPr>
                <w:kern w:val="0"/>
                <w:szCs w:val="20"/>
              </w:rPr>
            </w:pPr>
            <w:r>
              <w:rPr>
                <w:kern w:val="0"/>
                <w:szCs w:val="20"/>
              </w:rPr>
              <w:t>phone</w:t>
            </w:r>
          </w:p>
        </w:tc>
        <w:tc>
          <w:tcPr>
            <w:tcW w:w="993" w:type="dxa"/>
            <w:vAlign w:val="center"/>
          </w:tcPr>
          <w:p w14:paraId="36AA7142" w14:textId="77777777" w:rsidR="00A04E29" w:rsidRDefault="00E579D0">
            <w:pPr>
              <w:rPr>
                <w:kern w:val="0"/>
                <w:szCs w:val="20"/>
              </w:rPr>
            </w:pPr>
            <w:r>
              <w:rPr>
                <w:rFonts w:hint="eastAsia"/>
                <w:kern w:val="0"/>
                <w:szCs w:val="20"/>
              </w:rPr>
              <w:t>String</w:t>
            </w:r>
          </w:p>
        </w:tc>
        <w:tc>
          <w:tcPr>
            <w:tcW w:w="708" w:type="dxa"/>
            <w:vAlign w:val="center"/>
          </w:tcPr>
          <w:p w14:paraId="43C7D2E8" w14:textId="77777777" w:rsidR="00A04E29" w:rsidRDefault="00E579D0">
            <w:pPr>
              <w:rPr>
                <w:kern w:val="0"/>
                <w:szCs w:val="20"/>
              </w:rPr>
            </w:pPr>
            <w:r>
              <w:rPr>
                <w:rFonts w:hint="eastAsia"/>
                <w:kern w:val="0"/>
                <w:szCs w:val="20"/>
              </w:rPr>
              <w:t>N</w:t>
            </w:r>
          </w:p>
        </w:tc>
        <w:tc>
          <w:tcPr>
            <w:tcW w:w="1418" w:type="dxa"/>
          </w:tcPr>
          <w:p w14:paraId="63F2F7A1" w14:textId="77777777" w:rsidR="00A04E29" w:rsidRDefault="00E579D0">
            <w:pPr>
              <w:rPr>
                <w:kern w:val="0"/>
                <w:sz w:val="18"/>
                <w:szCs w:val="18"/>
              </w:rPr>
            </w:pPr>
            <w:r>
              <w:rPr>
                <w:rFonts w:hint="eastAsia"/>
                <w:kern w:val="0"/>
                <w:sz w:val="18"/>
                <w:szCs w:val="18"/>
              </w:rPr>
              <w:t>联系电话</w:t>
            </w:r>
          </w:p>
        </w:tc>
        <w:tc>
          <w:tcPr>
            <w:tcW w:w="3371" w:type="dxa"/>
            <w:vAlign w:val="center"/>
          </w:tcPr>
          <w:p w14:paraId="7B12C429" w14:textId="77777777" w:rsidR="00A04E29" w:rsidRDefault="00A04E29">
            <w:pPr>
              <w:rPr>
                <w:kern w:val="0"/>
                <w:sz w:val="18"/>
                <w:szCs w:val="18"/>
              </w:rPr>
            </w:pPr>
          </w:p>
        </w:tc>
      </w:tr>
      <w:tr w:rsidR="00A04E29" w14:paraId="6B2C1837" w14:textId="77777777">
        <w:trPr>
          <w:trHeight w:val="225"/>
          <w:jc w:val="center"/>
        </w:trPr>
        <w:tc>
          <w:tcPr>
            <w:tcW w:w="1586" w:type="dxa"/>
          </w:tcPr>
          <w:p w14:paraId="7F85D62D" w14:textId="77777777" w:rsidR="00A04E29" w:rsidRDefault="00E579D0">
            <w:pPr>
              <w:jc w:val="left"/>
              <w:rPr>
                <w:kern w:val="0"/>
                <w:szCs w:val="20"/>
              </w:rPr>
            </w:pPr>
            <w:proofErr w:type="spellStart"/>
            <w:r>
              <w:rPr>
                <w:kern w:val="0"/>
                <w:szCs w:val="20"/>
              </w:rPr>
              <w:t>startDate</w:t>
            </w:r>
            <w:proofErr w:type="spellEnd"/>
          </w:p>
        </w:tc>
        <w:tc>
          <w:tcPr>
            <w:tcW w:w="993" w:type="dxa"/>
            <w:vAlign w:val="center"/>
          </w:tcPr>
          <w:p w14:paraId="4C766E63" w14:textId="77777777" w:rsidR="00A04E29" w:rsidRDefault="00E579D0">
            <w:pPr>
              <w:rPr>
                <w:kern w:val="0"/>
                <w:szCs w:val="20"/>
              </w:rPr>
            </w:pPr>
            <w:r>
              <w:rPr>
                <w:rFonts w:hint="eastAsia"/>
                <w:kern w:val="0"/>
                <w:szCs w:val="20"/>
              </w:rPr>
              <w:t>String</w:t>
            </w:r>
          </w:p>
        </w:tc>
        <w:tc>
          <w:tcPr>
            <w:tcW w:w="708" w:type="dxa"/>
            <w:vAlign w:val="center"/>
          </w:tcPr>
          <w:p w14:paraId="7675B77C" w14:textId="77777777" w:rsidR="00A04E29" w:rsidRDefault="00E579D0">
            <w:pPr>
              <w:rPr>
                <w:kern w:val="0"/>
                <w:szCs w:val="20"/>
              </w:rPr>
            </w:pPr>
            <w:r>
              <w:rPr>
                <w:rFonts w:hint="eastAsia"/>
                <w:kern w:val="0"/>
                <w:szCs w:val="20"/>
              </w:rPr>
              <w:t>N</w:t>
            </w:r>
          </w:p>
        </w:tc>
        <w:tc>
          <w:tcPr>
            <w:tcW w:w="1418" w:type="dxa"/>
          </w:tcPr>
          <w:p w14:paraId="1D0D02FD" w14:textId="77777777" w:rsidR="00A04E29" w:rsidRDefault="00E579D0">
            <w:pPr>
              <w:rPr>
                <w:kern w:val="0"/>
                <w:sz w:val="18"/>
                <w:szCs w:val="18"/>
              </w:rPr>
            </w:pPr>
            <w:r>
              <w:rPr>
                <w:rFonts w:hint="eastAsia"/>
                <w:kern w:val="0"/>
                <w:sz w:val="18"/>
                <w:szCs w:val="18"/>
              </w:rPr>
              <w:t>开始日期</w:t>
            </w:r>
          </w:p>
        </w:tc>
        <w:tc>
          <w:tcPr>
            <w:tcW w:w="3371" w:type="dxa"/>
            <w:vAlign w:val="center"/>
          </w:tcPr>
          <w:p w14:paraId="17386FF7" w14:textId="77777777" w:rsidR="00A04E29" w:rsidRDefault="00A04E29">
            <w:pPr>
              <w:rPr>
                <w:kern w:val="0"/>
                <w:sz w:val="18"/>
                <w:szCs w:val="18"/>
              </w:rPr>
            </w:pPr>
          </w:p>
        </w:tc>
      </w:tr>
    </w:tbl>
    <w:p w14:paraId="15A9ECBF" w14:textId="77777777" w:rsidR="00A04E29" w:rsidRDefault="00A04E29"/>
    <w:p w14:paraId="32EC0B1E" w14:textId="77777777" w:rsidR="00A04E29" w:rsidRDefault="00E579D0">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A04E29" w14:paraId="7012B205" w14:textId="77777777">
        <w:trPr>
          <w:jc w:val="center"/>
        </w:trPr>
        <w:tc>
          <w:tcPr>
            <w:tcW w:w="2743" w:type="dxa"/>
            <w:gridSpan w:val="2"/>
            <w:shd w:val="clear" w:color="auto" w:fill="D9D9D9" w:themeFill="background1" w:themeFillShade="D9"/>
            <w:vAlign w:val="center"/>
          </w:tcPr>
          <w:p w14:paraId="24734C6D"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7647B2DB"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37A583C7"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63BD4BD2" w14:textId="77777777" w:rsidR="00A04E29" w:rsidRDefault="00E579D0">
            <w:pPr>
              <w:rPr>
                <w:kern w:val="0"/>
                <w:szCs w:val="20"/>
              </w:rPr>
            </w:pPr>
            <w:r>
              <w:rPr>
                <w:rFonts w:hint="eastAsia"/>
                <w:kern w:val="0"/>
                <w:szCs w:val="20"/>
              </w:rPr>
              <w:t>备注</w:t>
            </w:r>
          </w:p>
        </w:tc>
      </w:tr>
      <w:tr w:rsidR="00A04E29" w14:paraId="713798AF" w14:textId="77777777">
        <w:trPr>
          <w:jc w:val="center"/>
        </w:trPr>
        <w:tc>
          <w:tcPr>
            <w:tcW w:w="2743" w:type="dxa"/>
            <w:gridSpan w:val="2"/>
            <w:vAlign w:val="center"/>
          </w:tcPr>
          <w:p w14:paraId="184457E4" w14:textId="77777777" w:rsidR="00A04E29" w:rsidRDefault="00E579D0">
            <w:pPr>
              <w:rPr>
                <w:kern w:val="0"/>
                <w:szCs w:val="20"/>
              </w:rPr>
            </w:pPr>
            <w:proofErr w:type="spellStart"/>
            <w:r>
              <w:rPr>
                <w:kern w:val="0"/>
                <w:szCs w:val="20"/>
              </w:rPr>
              <w:t>rspCode</w:t>
            </w:r>
            <w:proofErr w:type="spellEnd"/>
          </w:p>
        </w:tc>
        <w:tc>
          <w:tcPr>
            <w:tcW w:w="1134" w:type="dxa"/>
            <w:vAlign w:val="center"/>
          </w:tcPr>
          <w:p w14:paraId="10EC72DD" w14:textId="77777777" w:rsidR="00A04E29" w:rsidRDefault="00E579D0">
            <w:pPr>
              <w:rPr>
                <w:kern w:val="0"/>
                <w:szCs w:val="20"/>
              </w:rPr>
            </w:pPr>
            <w:r>
              <w:rPr>
                <w:rFonts w:hint="eastAsia"/>
                <w:kern w:val="0"/>
                <w:szCs w:val="20"/>
              </w:rPr>
              <w:t>Int</w:t>
            </w:r>
          </w:p>
        </w:tc>
        <w:tc>
          <w:tcPr>
            <w:tcW w:w="1985" w:type="dxa"/>
            <w:vAlign w:val="center"/>
          </w:tcPr>
          <w:p w14:paraId="59FF4221"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3098CE85" w14:textId="77777777" w:rsidR="00A04E29" w:rsidRDefault="00A04E29">
            <w:pPr>
              <w:rPr>
                <w:kern w:val="0"/>
                <w:szCs w:val="20"/>
              </w:rPr>
            </w:pPr>
          </w:p>
        </w:tc>
      </w:tr>
      <w:tr w:rsidR="00A04E29" w14:paraId="799865F5" w14:textId="77777777">
        <w:trPr>
          <w:jc w:val="center"/>
        </w:trPr>
        <w:tc>
          <w:tcPr>
            <w:tcW w:w="2743" w:type="dxa"/>
            <w:gridSpan w:val="2"/>
            <w:vAlign w:val="center"/>
          </w:tcPr>
          <w:p w14:paraId="7CE95FA4" w14:textId="77777777" w:rsidR="00A04E29" w:rsidRDefault="00E579D0">
            <w:pPr>
              <w:rPr>
                <w:kern w:val="0"/>
                <w:szCs w:val="20"/>
              </w:rPr>
            </w:pPr>
            <w:proofErr w:type="spellStart"/>
            <w:r>
              <w:rPr>
                <w:kern w:val="0"/>
                <w:szCs w:val="20"/>
              </w:rPr>
              <w:t>rspMsg</w:t>
            </w:r>
            <w:proofErr w:type="spellEnd"/>
          </w:p>
        </w:tc>
        <w:tc>
          <w:tcPr>
            <w:tcW w:w="1134" w:type="dxa"/>
            <w:vAlign w:val="center"/>
          </w:tcPr>
          <w:p w14:paraId="20071057" w14:textId="77777777" w:rsidR="00A04E29" w:rsidRDefault="00E579D0">
            <w:pPr>
              <w:rPr>
                <w:kern w:val="0"/>
                <w:szCs w:val="20"/>
              </w:rPr>
            </w:pPr>
            <w:r>
              <w:rPr>
                <w:rFonts w:hint="eastAsia"/>
                <w:kern w:val="0"/>
                <w:szCs w:val="20"/>
              </w:rPr>
              <w:t>String</w:t>
            </w:r>
          </w:p>
        </w:tc>
        <w:tc>
          <w:tcPr>
            <w:tcW w:w="1985" w:type="dxa"/>
            <w:vAlign w:val="center"/>
          </w:tcPr>
          <w:p w14:paraId="4A0A9386"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12CA652F" w14:textId="77777777" w:rsidR="00A04E29" w:rsidRDefault="00A04E29">
            <w:pPr>
              <w:rPr>
                <w:kern w:val="0"/>
                <w:szCs w:val="20"/>
              </w:rPr>
            </w:pPr>
          </w:p>
        </w:tc>
      </w:tr>
      <w:tr w:rsidR="00A04E29" w14:paraId="34623724" w14:textId="77777777">
        <w:trPr>
          <w:jc w:val="center"/>
        </w:trPr>
        <w:tc>
          <w:tcPr>
            <w:tcW w:w="2743" w:type="dxa"/>
            <w:gridSpan w:val="2"/>
            <w:vAlign w:val="center"/>
          </w:tcPr>
          <w:p w14:paraId="668C5672" w14:textId="77777777" w:rsidR="00A04E29" w:rsidRDefault="00E579D0">
            <w:pPr>
              <w:rPr>
                <w:kern w:val="0"/>
                <w:szCs w:val="20"/>
              </w:rPr>
            </w:pPr>
            <w:r>
              <w:rPr>
                <w:kern w:val="0"/>
                <w:szCs w:val="20"/>
              </w:rPr>
              <w:t>record</w:t>
            </w:r>
          </w:p>
        </w:tc>
        <w:tc>
          <w:tcPr>
            <w:tcW w:w="5379" w:type="dxa"/>
            <w:gridSpan w:val="3"/>
            <w:vAlign w:val="center"/>
          </w:tcPr>
          <w:p w14:paraId="30DD49BA" w14:textId="77777777" w:rsidR="00A04E29" w:rsidRDefault="00A04E29">
            <w:pPr>
              <w:rPr>
                <w:kern w:val="0"/>
                <w:sz w:val="18"/>
                <w:szCs w:val="18"/>
              </w:rPr>
            </w:pPr>
          </w:p>
        </w:tc>
      </w:tr>
      <w:tr w:rsidR="00A04E29" w14:paraId="11D0A185" w14:textId="77777777">
        <w:trPr>
          <w:jc w:val="center"/>
        </w:trPr>
        <w:tc>
          <w:tcPr>
            <w:tcW w:w="475" w:type="dxa"/>
            <w:vAlign w:val="center"/>
          </w:tcPr>
          <w:p w14:paraId="36EA405D" w14:textId="77777777" w:rsidR="00A04E29" w:rsidRDefault="00A04E29">
            <w:pPr>
              <w:rPr>
                <w:kern w:val="0"/>
                <w:szCs w:val="20"/>
              </w:rPr>
            </w:pPr>
          </w:p>
        </w:tc>
        <w:tc>
          <w:tcPr>
            <w:tcW w:w="2268" w:type="dxa"/>
          </w:tcPr>
          <w:p w14:paraId="53B3F2EC" w14:textId="77777777" w:rsidR="00A04E29" w:rsidRDefault="00E579D0">
            <w:pPr>
              <w:jc w:val="left"/>
              <w:rPr>
                <w:kern w:val="0"/>
                <w:szCs w:val="20"/>
              </w:rPr>
            </w:pPr>
            <w:proofErr w:type="spellStart"/>
            <w:r>
              <w:rPr>
                <w:kern w:val="0"/>
                <w:szCs w:val="20"/>
              </w:rPr>
              <w:t>business_type</w:t>
            </w:r>
            <w:proofErr w:type="spellEnd"/>
          </w:p>
        </w:tc>
        <w:tc>
          <w:tcPr>
            <w:tcW w:w="1134" w:type="dxa"/>
            <w:vAlign w:val="center"/>
          </w:tcPr>
          <w:p w14:paraId="397B17FC"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4253E6A1" w14:textId="77777777" w:rsidR="00A04E29" w:rsidRDefault="00E579D0">
            <w:pPr>
              <w:rPr>
                <w:kern w:val="0"/>
                <w:sz w:val="18"/>
                <w:szCs w:val="18"/>
              </w:rPr>
            </w:pPr>
            <w:r>
              <w:rPr>
                <w:rFonts w:hint="eastAsia"/>
                <w:kern w:val="0"/>
                <w:sz w:val="18"/>
                <w:szCs w:val="18"/>
              </w:rPr>
              <w:t>信息</w:t>
            </w:r>
          </w:p>
        </w:tc>
        <w:tc>
          <w:tcPr>
            <w:tcW w:w="2260" w:type="dxa"/>
          </w:tcPr>
          <w:p w14:paraId="27C37E4A" w14:textId="77777777" w:rsidR="00A04E29" w:rsidRDefault="00A04E29">
            <w:pPr>
              <w:rPr>
                <w:kern w:val="0"/>
                <w:szCs w:val="20"/>
              </w:rPr>
            </w:pPr>
          </w:p>
        </w:tc>
      </w:tr>
      <w:tr w:rsidR="00A04E29" w14:paraId="361E2E7E" w14:textId="77777777">
        <w:trPr>
          <w:jc w:val="center"/>
        </w:trPr>
        <w:tc>
          <w:tcPr>
            <w:tcW w:w="475" w:type="dxa"/>
            <w:vAlign w:val="center"/>
          </w:tcPr>
          <w:p w14:paraId="0BD12D7B" w14:textId="77777777" w:rsidR="00A04E29" w:rsidRDefault="00A04E29">
            <w:pPr>
              <w:rPr>
                <w:kern w:val="0"/>
                <w:szCs w:val="20"/>
              </w:rPr>
            </w:pPr>
          </w:p>
        </w:tc>
        <w:tc>
          <w:tcPr>
            <w:tcW w:w="2268" w:type="dxa"/>
          </w:tcPr>
          <w:p w14:paraId="72CA8A11" w14:textId="77777777" w:rsidR="00A04E29" w:rsidRDefault="00E579D0">
            <w:pPr>
              <w:jc w:val="left"/>
              <w:rPr>
                <w:kern w:val="0"/>
                <w:szCs w:val="20"/>
              </w:rPr>
            </w:pPr>
            <w:proofErr w:type="spellStart"/>
            <w:r>
              <w:rPr>
                <w:kern w:val="0"/>
                <w:szCs w:val="20"/>
              </w:rPr>
              <w:t>patient_id</w:t>
            </w:r>
            <w:proofErr w:type="spellEnd"/>
          </w:p>
        </w:tc>
        <w:tc>
          <w:tcPr>
            <w:tcW w:w="1134" w:type="dxa"/>
            <w:vAlign w:val="center"/>
          </w:tcPr>
          <w:p w14:paraId="5F1FABD4"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5D0FD561" w14:textId="77777777" w:rsidR="00A04E29" w:rsidRDefault="00E579D0">
            <w:pPr>
              <w:rPr>
                <w:kern w:val="0"/>
                <w:sz w:val="18"/>
                <w:szCs w:val="18"/>
              </w:rPr>
            </w:pPr>
            <w:r>
              <w:rPr>
                <w:rFonts w:hint="eastAsia"/>
                <w:kern w:val="0"/>
                <w:sz w:val="18"/>
                <w:szCs w:val="18"/>
              </w:rPr>
              <w:t>患者编号</w:t>
            </w:r>
          </w:p>
        </w:tc>
        <w:tc>
          <w:tcPr>
            <w:tcW w:w="2260" w:type="dxa"/>
          </w:tcPr>
          <w:p w14:paraId="4379E39F" w14:textId="77777777" w:rsidR="00A04E29" w:rsidRDefault="00A04E29">
            <w:pPr>
              <w:rPr>
                <w:kern w:val="0"/>
                <w:szCs w:val="20"/>
              </w:rPr>
            </w:pPr>
          </w:p>
        </w:tc>
      </w:tr>
      <w:tr w:rsidR="00A04E29" w14:paraId="2536CFAD" w14:textId="77777777">
        <w:trPr>
          <w:jc w:val="center"/>
        </w:trPr>
        <w:tc>
          <w:tcPr>
            <w:tcW w:w="475" w:type="dxa"/>
            <w:vAlign w:val="center"/>
          </w:tcPr>
          <w:p w14:paraId="3EEA688C" w14:textId="77777777" w:rsidR="00A04E29" w:rsidRDefault="00A04E29">
            <w:pPr>
              <w:rPr>
                <w:kern w:val="0"/>
                <w:szCs w:val="20"/>
              </w:rPr>
            </w:pPr>
          </w:p>
        </w:tc>
        <w:tc>
          <w:tcPr>
            <w:tcW w:w="2268" w:type="dxa"/>
          </w:tcPr>
          <w:p w14:paraId="41B9955B" w14:textId="77777777" w:rsidR="00A04E29" w:rsidRDefault="00E579D0">
            <w:pPr>
              <w:jc w:val="left"/>
              <w:rPr>
                <w:kern w:val="0"/>
                <w:szCs w:val="20"/>
              </w:rPr>
            </w:pPr>
            <w:proofErr w:type="spellStart"/>
            <w:r>
              <w:rPr>
                <w:kern w:val="0"/>
                <w:szCs w:val="20"/>
              </w:rPr>
              <w:t>patient_name</w:t>
            </w:r>
            <w:proofErr w:type="spellEnd"/>
          </w:p>
        </w:tc>
        <w:tc>
          <w:tcPr>
            <w:tcW w:w="1134" w:type="dxa"/>
            <w:vAlign w:val="center"/>
          </w:tcPr>
          <w:p w14:paraId="07A39D60"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2AD93322" w14:textId="77777777" w:rsidR="00A04E29" w:rsidRDefault="00E579D0">
            <w:pPr>
              <w:rPr>
                <w:kern w:val="0"/>
                <w:sz w:val="18"/>
                <w:szCs w:val="18"/>
              </w:rPr>
            </w:pPr>
            <w:r>
              <w:rPr>
                <w:rFonts w:hint="eastAsia"/>
                <w:kern w:val="0"/>
                <w:sz w:val="18"/>
                <w:szCs w:val="18"/>
              </w:rPr>
              <w:t>患者姓名</w:t>
            </w:r>
          </w:p>
        </w:tc>
        <w:tc>
          <w:tcPr>
            <w:tcW w:w="2260" w:type="dxa"/>
          </w:tcPr>
          <w:p w14:paraId="698B6F39" w14:textId="77777777" w:rsidR="00A04E29" w:rsidRDefault="00A04E29">
            <w:pPr>
              <w:rPr>
                <w:kern w:val="0"/>
                <w:szCs w:val="20"/>
              </w:rPr>
            </w:pPr>
          </w:p>
        </w:tc>
      </w:tr>
      <w:tr w:rsidR="00A04E29" w14:paraId="7F2266A6" w14:textId="77777777">
        <w:trPr>
          <w:jc w:val="center"/>
        </w:trPr>
        <w:tc>
          <w:tcPr>
            <w:tcW w:w="475" w:type="dxa"/>
            <w:vAlign w:val="center"/>
          </w:tcPr>
          <w:p w14:paraId="42C9DDE3" w14:textId="77777777" w:rsidR="00A04E29" w:rsidRDefault="00A04E29">
            <w:pPr>
              <w:rPr>
                <w:kern w:val="0"/>
                <w:szCs w:val="20"/>
              </w:rPr>
            </w:pPr>
          </w:p>
        </w:tc>
        <w:tc>
          <w:tcPr>
            <w:tcW w:w="2268" w:type="dxa"/>
          </w:tcPr>
          <w:p w14:paraId="55523697" w14:textId="77777777" w:rsidR="00A04E29" w:rsidRDefault="00E579D0">
            <w:pPr>
              <w:jc w:val="left"/>
              <w:rPr>
                <w:kern w:val="0"/>
                <w:szCs w:val="20"/>
              </w:rPr>
            </w:pPr>
            <w:proofErr w:type="spellStart"/>
            <w:r>
              <w:rPr>
                <w:kern w:val="0"/>
                <w:szCs w:val="20"/>
              </w:rPr>
              <w:t>patient_phone</w:t>
            </w:r>
            <w:proofErr w:type="spellEnd"/>
          </w:p>
        </w:tc>
        <w:tc>
          <w:tcPr>
            <w:tcW w:w="1134" w:type="dxa"/>
            <w:vAlign w:val="center"/>
          </w:tcPr>
          <w:p w14:paraId="4E0512A0"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33A860D0" w14:textId="77777777" w:rsidR="00A04E29" w:rsidRDefault="00E579D0">
            <w:pPr>
              <w:rPr>
                <w:kern w:val="0"/>
                <w:sz w:val="18"/>
                <w:szCs w:val="18"/>
              </w:rPr>
            </w:pPr>
            <w:r>
              <w:rPr>
                <w:rFonts w:hint="eastAsia"/>
                <w:kern w:val="0"/>
                <w:sz w:val="18"/>
                <w:szCs w:val="18"/>
              </w:rPr>
              <w:t>联系电话</w:t>
            </w:r>
          </w:p>
        </w:tc>
        <w:tc>
          <w:tcPr>
            <w:tcW w:w="2260" w:type="dxa"/>
          </w:tcPr>
          <w:p w14:paraId="5D96D97D" w14:textId="77777777" w:rsidR="00A04E29" w:rsidRDefault="00A04E29">
            <w:pPr>
              <w:rPr>
                <w:kern w:val="0"/>
                <w:szCs w:val="20"/>
              </w:rPr>
            </w:pPr>
          </w:p>
        </w:tc>
      </w:tr>
      <w:tr w:rsidR="00A04E29" w14:paraId="39210FD2" w14:textId="77777777">
        <w:trPr>
          <w:jc w:val="center"/>
        </w:trPr>
        <w:tc>
          <w:tcPr>
            <w:tcW w:w="475" w:type="dxa"/>
            <w:vAlign w:val="center"/>
          </w:tcPr>
          <w:p w14:paraId="65C8F121" w14:textId="77777777" w:rsidR="00A04E29" w:rsidRDefault="00A04E29">
            <w:pPr>
              <w:rPr>
                <w:kern w:val="0"/>
                <w:szCs w:val="20"/>
              </w:rPr>
            </w:pPr>
          </w:p>
        </w:tc>
        <w:tc>
          <w:tcPr>
            <w:tcW w:w="2268" w:type="dxa"/>
          </w:tcPr>
          <w:p w14:paraId="68D75E85" w14:textId="77777777" w:rsidR="00A04E29" w:rsidRDefault="00E579D0">
            <w:pPr>
              <w:jc w:val="left"/>
              <w:rPr>
                <w:kern w:val="0"/>
                <w:szCs w:val="20"/>
              </w:rPr>
            </w:pPr>
            <w:proofErr w:type="spellStart"/>
            <w:r>
              <w:rPr>
                <w:kern w:val="0"/>
                <w:szCs w:val="20"/>
              </w:rPr>
              <w:t>patient_card_no</w:t>
            </w:r>
            <w:proofErr w:type="spellEnd"/>
          </w:p>
        </w:tc>
        <w:tc>
          <w:tcPr>
            <w:tcW w:w="1134" w:type="dxa"/>
            <w:vAlign w:val="center"/>
          </w:tcPr>
          <w:p w14:paraId="295204DC"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4A913F04" w14:textId="77777777" w:rsidR="00A04E29" w:rsidRDefault="00E579D0">
            <w:pPr>
              <w:rPr>
                <w:kern w:val="0"/>
                <w:sz w:val="18"/>
                <w:szCs w:val="18"/>
              </w:rPr>
            </w:pPr>
            <w:r>
              <w:rPr>
                <w:rFonts w:hint="eastAsia"/>
                <w:kern w:val="0"/>
                <w:sz w:val="18"/>
                <w:szCs w:val="18"/>
              </w:rPr>
              <w:t>卡号</w:t>
            </w:r>
          </w:p>
        </w:tc>
        <w:tc>
          <w:tcPr>
            <w:tcW w:w="2260" w:type="dxa"/>
          </w:tcPr>
          <w:p w14:paraId="412B6727" w14:textId="77777777" w:rsidR="00A04E29" w:rsidRDefault="00A04E29">
            <w:pPr>
              <w:rPr>
                <w:kern w:val="0"/>
                <w:szCs w:val="20"/>
              </w:rPr>
            </w:pPr>
          </w:p>
        </w:tc>
      </w:tr>
      <w:tr w:rsidR="00A04E29" w14:paraId="351F9E5E" w14:textId="77777777">
        <w:trPr>
          <w:jc w:val="center"/>
        </w:trPr>
        <w:tc>
          <w:tcPr>
            <w:tcW w:w="475" w:type="dxa"/>
            <w:vAlign w:val="center"/>
          </w:tcPr>
          <w:p w14:paraId="4468BE29" w14:textId="77777777" w:rsidR="00A04E29" w:rsidRDefault="00A04E29">
            <w:pPr>
              <w:rPr>
                <w:kern w:val="0"/>
                <w:szCs w:val="20"/>
              </w:rPr>
            </w:pPr>
          </w:p>
        </w:tc>
        <w:tc>
          <w:tcPr>
            <w:tcW w:w="2268" w:type="dxa"/>
          </w:tcPr>
          <w:p w14:paraId="015400B1" w14:textId="77777777" w:rsidR="00A04E29" w:rsidRDefault="00E579D0">
            <w:pPr>
              <w:jc w:val="left"/>
              <w:rPr>
                <w:kern w:val="0"/>
                <w:szCs w:val="20"/>
              </w:rPr>
            </w:pPr>
            <w:proofErr w:type="spellStart"/>
            <w:r>
              <w:rPr>
                <w:kern w:val="0"/>
                <w:szCs w:val="20"/>
              </w:rPr>
              <w:t>patient_id_card</w:t>
            </w:r>
            <w:proofErr w:type="spellEnd"/>
          </w:p>
        </w:tc>
        <w:tc>
          <w:tcPr>
            <w:tcW w:w="1134" w:type="dxa"/>
            <w:vAlign w:val="center"/>
          </w:tcPr>
          <w:p w14:paraId="0EAB38F5"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59B4BA63" w14:textId="77777777" w:rsidR="00A04E29" w:rsidRDefault="00E579D0">
            <w:pPr>
              <w:rPr>
                <w:kern w:val="0"/>
                <w:sz w:val="18"/>
                <w:szCs w:val="18"/>
              </w:rPr>
            </w:pPr>
            <w:r>
              <w:rPr>
                <w:rFonts w:hint="eastAsia"/>
                <w:kern w:val="0"/>
                <w:sz w:val="18"/>
                <w:szCs w:val="18"/>
              </w:rPr>
              <w:t>身份证</w:t>
            </w:r>
          </w:p>
        </w:tc>
        <w:tc>
          <w:tcPr>
            <w:tcW w:w="2260" w:type="dxa"/>
          </w:tcPr>
          <w:p w14:paraId="055F53D4" w14:textId="77777777" w:rsidR="00A04E29" w:rsidRDefault="00A04E29">
            <w:pPr>
              <w:rPr>
                <w:kern w:val="0"/>
                <w:szCs w:val="20"/>
              </w:rPr>
            </w:pPr>
          </w:p>
        </w:tc>
      </w:tr>
      <w:tr w:rsidR="00A04E29" w14:paraId="1BBEB93C" w14:textId="77777777">
        <w:trPr>
          <w:jc w:val="center"/>
        </w:trPr>
        <w:tc>
          <w:tcPr>
            <w:tcW w:w="475" w:type="dxa"/>
            <w:vAlign w:val="center"/>
          </w:tcPr>
          <w:p w14:paraId="190B5863" w14:textId="77777777" w:rsidR="00A04E29" w:rsidRDefault="00A04E29">
            <w:pPr>
              <w:rPr>
                <w:kern w:val="0"/>
                <w:szCs w:val="20"/>
              </w:rPr>
            </w:pPr>
          </w:p>
        </w:tc>
        <w:tc>
          <w:tcPr>
            <w:tcW w:w="2268" w:type="dxa"/>
          </w:tcPr>
          <w:p w14:paraId="634A9871" w14:textId="77777777" w:rsidR="00A04E29" w:rsidRDefault="00E579D0">
            <w:pPr>
              <w:jc w:val="left"/>
              <w:rPr>
                <w:kern w:val="0"/>
                <w:szCs w:val="20"/>
              </w:rPr>
            </w:pPr>
            <w:proofErr w:type="spellStart"/>
            <w:r>
              <w:rPr>
                <w:kern w:val="0"/>
                <w:szCs w:val="20"/>
              </w:rPr>
              <w:t>visit_date</w:t>
            </w:r>
            <w:proofErr w:type="spellEnd"/>
          </w:p>
        </w:tc>
        <w:tc>
          <w:tcPr>
            <w:tcW w:w="1134" w:type="dxa"/>
            <w:vAlign w:val="center"/>
          </w:tcPr>
          <w:p w14:paraId="3FC71605"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53A49807" w14:textId="77777777" w:rsidR="00A04E29" w:rsidRDefault="00E579D0">
            <w:pPr>
              <w:rPr>
                <w:kern w:val="0"/>
                <w:sz w:val="18"/>
                <w:szCs w:val="18"/>
              </w:rPr>
            </w:pPr>
            <w:r>
              <w:rPr>
                <w:rFonts w:hint="eastAsia"/>
                <w:kern w:val="0"/>
                <w:sz w:val="18"/>
                <w:szCs w:val="18"/>
              </w:rPr>
              <w:t>就诊日期</w:t>
            </w:r>
          </w:p>
        </w:tc>
        <w:tc>
          <w:tcPr>
            <w:tcW w:w="2260" w:type="dxa"/>
          </w:tcPr>
          <w:p w14:paraId="6C69390E" w14:textId="77777777" w:rsidR="00A04E29" w:rsidRDefault="00A04E29">
            <w:pPr>
              <w:rPr>
                <w:kern w:val="0"/>
                <w:szCs w:val="20"/>
              </w:rPr>
            </w:pPr>
          </w:p>
        </w:tc>
      </w:tr>
      <w:tr w:rsidR="00A04E29" w14:paraId="0B21884B" w14:textId="77777777">
        <w:trPr>
          <w:jc w:val="center"/>
        </w:trPr>
        <w:tc>
          <w:tcPr>
            <w:tcW w:w="475" w:type="dxa"/>
            <w:vAlign w:val="center"/>
          </w:tcPr>
          <w:p w14:paraId="7ED5030B" w14:textId="77777777" w:rsidR="00A04E29" w:rsidRDefault="00A04E29">
            <w:pPr>
              <w:rPr>
                <w:kern w:val="0"/>
                <w:szCs w:val="20"/>
              </w:rPr>
            </w:pPr>
          </w:p>
        </w:tc>
        <w:tc>
          <w:tcPr>
            <w:tcW w:w="2268" w:type="dxa"/>
          </w:tcPr>
          <w:p w14:paraId="4CE2AB71" w14:textId="77777777" w:rsidR="00A04E29" w:rsidRDefault="00E579D0">
            <w:pPr>
              <w:jc w:val="left"/>
              <w:rPr>
                <w:kern w:val="0"/>
                <w:szCs w:val="20"/>
              </w:rPr>
            </w:pPr>
            <w:proofErr w:type="spellStart"/>
            <w:r>
              <w:rPr>
                <w:kern w:val="0"/>
                <w:szCs w:val="20"/>
              </w:rPr>
              <w:t>visit_time</w:t>
            </w:r>
            <w:proofErr w:type="spellEnd"/>
          </w:p>
        </w:tc>
        <w:tc>
          <w:tcPr>
            <w:tcW w:w="1134" w:type="dxa"/>
            <w:vAlign w:val="center"/>
          </w:tcPr>
          <w:p w14:paraId="2ED7DE00"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2A6C7893" w14:textId="77777777" w:rsidR="00A04E29" w:rsidRDefault="00E579D0">
            <w:pPr>
              <w:rPr>
                <w:kern w:val="0"/>
                <w:sz w:val="18"/>
                <w:szCs w:val="18"/>
              </w:rPr>
            </w:pPr>
            <w:r>
              <w:rPr>
                <w:rFonts w:hint="eastAsia"/>
                <w:kern w:val="0"/>
                <w:sz w:val="18"/>
                <w:szCs w:val="18"/>
              </w:rPr>
              <w:t>就诊时间段</w:t>
            </w:r>
          </w:p>
        </w:tc>
        <w:tc>
          <w:tcPr>
            <w:tcW w:w="2260" w:type="dxa"/>
          </w:tcPr>
          <w:p w14:paraId="1E5A5953" w14:textId="77777777" w:rsidR="00A04E29" w:rsidRDefault="00A04E29">
            <w:pPr>
              <w:rPr>
                <w:kern w:val="0"/>
                <w:szCs w:val="20"/>
              </w:rPr>
            </w:pPr>
          </w:p>
        </w:tc>
      </w:tr>
      <w:tr w:rsidR="00A04E29" w14:paraId="55F6EA24" w14:textId="77777777">
        <w:trPr>
          <w:jc w:val="center"/>
        </w:trPr>
        <w:tc>
          <w:tcPr>
            <w:tcW w:w="475" w:type="dxa"/>
            <w:vAlign w:val="center"/>
          </w:tcPr>
          <w:p w14:paraId="20764F22" w14:textId="77777777" w:rsidR="00A04E29" w:rsidRDefault="00A04E29">
            <w:pPr>
              <w:rPr>
                <w:kern w:val="0"/>
                <w:szCs w:val="20"/>
              </w:rPr>
            </w:pPr>
          </w:p>
        </w:tc>
        <w:tc>
          <w:tcPr>
            <w:tcW w:w="2268" w:type="dxa"/>
          </w:tcPr>
          <w:p w14:paraId="75C6936E" w14:textId="77777777" w:rsidR="00A04E29" w:rsidRDefault="00E579D0">
            <w:pPr>
              <w:jc w:val="left"/>
              <w:rPr>
                <w:kern w:val="0"/>
                <w:szCs w:val="20"/>
              </w:rPr>
            </w:pPr>
            <w:proofErr w:type="spellStart"/>
            <w:r>
              <w:rPr>
                <w:kern w:val="0"/>
                <w:szCs w:val="20"/>
              </w:rPr>
              <w:t>time_interval</w:t>
            </w:r>
            <w:proofErr w:type="spellEnd"/>
          </w:p>
        </w:tc>
        <w:tc>
          <w:tcPr>
            <w:tcW w:w="1134" w:type="dxa"/>
            <w:vAlign w:val="center"/>
          </w:tcPr>
          <w:p w14:paraId="5E12D91F"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14206556" w14:textId="77777777" w:rsidR="00A04E29" w:rsidRDefault="00E579D0">
            <w:pPr>
              <w:rPr>
                <w:kern w:val="0"/>
                <w:sz w:val="18"/>
                <w:szCs w:val="18"/>
              </w:rPr>
            </w:pPr>
            <w:proofErr w:type="gramStart"/>
            <w:r>
              <w:rPr>
                <w:rFonts w:hint="eastAsia"/>
                <w:kern w:val="0"/>
                <w:sz w:val="18"/>
                <w:szCs w:val="18"/>
              </w:rPr>
              <w:t>午别</w:t>
            </w:r>
            <w:proofErr w:type="gramEnd"/>
          </w:p>
        </w:tc>
        <w:tc>
          <w:tcPr>
            <w:tcW w:w="2260" w:type="dxa"/>
          </w:tcPr>
          <w:p w14:paraId="39DC5D5F" w14:textId="77777777" w:rsidR="00A04E29" w:rsidRDefault="00A04E29">
            <w:pPr>
              <w:rPr>
                <w:kern w:val="0"/>
                <w:szCs w:val="20"/>
              </w:rPr>
            </w:pPr>
          </w:p>
        </w:tc>
      </w:tr>
      <w:tr w:rsidR="00A04E29" w14:paraId="27225E7B" w14:textId="77777777">
        <w:trPr>
          <w:jc w:val="center"/>
        </w:trPr>
        <w:tc>
          <w:tcPr>
            <w:tcW w:w="475" w:type="dxa"/>
            <w:vAlign w:val="center"/>
          </w:tcPr>
          <w:p w14:paraId="7C813EBE" w14:textId="77777777" w:rsidR="00A04E29" w:rsidRDefault="00A04E29">
            <w:pPr>
              <w:rPr>
                <w:kern w:val="0"/>
                <w:szCs w:val="20"/>
              </w:rPr>
            </w:pPr>
          </w:p>
        </w:tc>
        <w:tc>
          <w:tcPr>
            <w:tcW w:w="2268" w:type="dxa"/>
          </w:tcPr>
          <w:p w14:paraId="0550ECCC" w14:textId="77777777" w:rsidR="00A04E29" w:rsidRDefault="00E579D0">
            <w:pPr>
              <w:jc w:val="left"/>
              <w:rPr>
                <w:kern w:val="0"/>
                <w:szCs w:val="20"/>
              </w:rPr>
            </w:pPr>
            <w:proofErr w:type="spellStart"/>
            <w:r>
              <w:rPr>
                <w:kern w:val="0"/>
                <w:szCs w:val="20"/>
              </w:rPr>
              <w:t>is_sign</w:t>
            </w:r>
            <w:proofErr w:type="spellEnd"/>
          </w:p>
        </w:tc>
        <w:tc>
          <w:tcPr>
            <w:tcW w:w="1134" w:type="dxa"/>
            <w:vAlign w:val="center"/>
          </w:tcPr>
          <w:p w14:paraId="0C9905A2"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6579E22E" w14:textId="77777777" w:rsidR="00A04E29" w:rsidRDefault="00E579D0">
            <w:pPr>
              <w:rPr>
                <w:kern w:val="0"/>
                <w:sz w:val="18"/>
                <w:szCs w:val="18"/>
              </w:rPr>
            </w:pPr>
            <w:r>
              <w:rPr>
                <w:rFonts w:hint="eastAsia"/>
                <w:kern w:val="0"/>
                <w:sz w:val="18"/>
                <w:szCs w:val="18"/>
              </w:rPr>
              <w:t>是否签到</w:t>
            </w:r>
          </w:p>
        </w:tc>
        <w:tc>
          <w:tcPr>
            <w:tcW w:w="2260" w:type="dxa"/>
          </w:tcPr>
          <w:p w14:paraId="0FE6DFBF" w14:textId="77777777" w:rsidR="00A04E29" w:rsidRDefault="00E579D0">
            <w:pPr>
              <w:rPr>
                <w:kern w:val="0"/>
                <w:szCs w:val="20"/>
              </w:rPr>
            </w:pPr>
            <w:r>
              <w:rPr>
                <w:rFonts w:hint="eastAsia"/>
                <w:kern w:val="0"/>
                <w:szCs w:val="20"/>
              </w:rPr>
              <w:t>N</w:t>
            </w:r>
            <w:r>
              <w:rPr>
                <w:rFonts w:hint="eastAsia"/>
                <w:kern w:val="0"/>
                <w:szCs w:val="20"/>
              </w:rPr>
              <w:t>否</w:t>
            </w:r>
            <w:r>
              <w:rPr>
                <w:rFonts w:hint="eastAsia"/>
                <w:kern w:val="0"/>
                <w:szCs w:val="20"/>
              </w:rPr>
              <w:t>Y</w:t>
            </w:r>
            <w:r>
              <w:rPr>
                <w:rFonts w:hint="eastAsia"/>
                <w:kern w:val="0"/>
                <w:szCs w:val="20"/>
              </w:rPr>
              <w:t>是</w:t>
            </w:r>
          </w:p>
        </w:tc>
      </w:tr>
      <w:tr w:rsidR="00A04E29" w14:paraId="66144C97" w14:textId="77777777">
        <w:trPr>
          <w:jc w:val="center"/>
        </w:trPr>
        <w:tc>
          <w:tcPr>
            <w:tcW w:w="475" w:type="dxa"/>
            <w:vAlign w:val="center"/>
          </w:tcPr>
          <w:p w14:paraId="6C8F6215" w14:textId="77777777" w:rsidR="00A04E29" w:rsidRDefault="00A04E29">
            <w:pPr>
              <w:rPr>
                <w:kern w:val="0"/>
                <w:szCs w:val="20"/>
              </w:rPr>
            </w:pPr>
          </w:p>
        </w:tc>
        <w:tc>
          <w:tcPr>
            <w:tcW w:w="2268" w:type="dxa"/>
          </w:tcPr>
          <w:p w14:paraId="53B2B1D2" w14:textId="77777777" w:rsidR="00A04E29" w:rsidRDefault="00E579D0">
            <w:pPr>
              <w:jc w:val="left"/>
              <w:rPr>
                <w:kern w:val="0"/>
                <w:szCs w:val="20"/>
              </w:rPr>
            </w:pPr>
            <w:proofErr w:type="spellStart"/>
            <w:r>
              <w:rPr>
                <w:kern w:val="0"/>
                <w:szCs w:val="20"/>
              </w:rPr>
              <w:t>sign_date</w:t>
            </w:r>
            <w:proofErr w:type="spellEnd"/>
          </w:p>
        </w:tc>
        <w:tc>
          <w:tcPr>
            <w:tcW w:w="1134" w:type="dxa"/>
            <w:vAlign w:val="center"/>
          </w:tcPr>
          <w:p w14:paraId="095C983D"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4049128F" w14:textId="77777777" w:rsidR="00A04E29" w:rsidRDefault="00E579D0">
            <w:pPr>
              <w:rPr>
                <w:kern w:val="0"/>
                <w:sz w:val="18"/>
                <w:szCs w:val="18"/>
              </w:rPr>
            </w:pPr>
            <w:r>
              <w:rPr>
                <w:rFonts w:hint="eastAsia"/>
                <w:kern w:val="0"/>
                <w:sz w:val="18"/>
                <w:szCs w:val="18"/>
              </w:rPr>
              <w:t>签到日期</w:t>
            </w:r>
          </w:p>
        </w:tc>
        <w:tc>
          <w:tcPr>
            <w:tcW w:w="2260" w:type="dxa"/>
          </w:tcPr>
          <w:p w14:paraId="4E59CCD8" w14:textId="77777777" w:rsidR="00A04E29" w:rsidRDefault="00A04E29">
            <w:pPr>
              <w:rPr>
                <w:kern w:val="0"/>
                <w:szCs w:val="20"/>
              </w:rPr>
            </w:pPr>
          </w:p>
        </w:tc>
      </w:tr>
      <w:tr w:rsidR="00A04E29" w14:paraId="6401240D" w14:textId="77777777">
        <w:trPr>
          <w:jc w:val="center"/>
        </w:trPr>
        <w:tc>
          <w:tcPr>
            <w:tcW w:w="475" w:type="dxa"/>
            <w:vAlign w:val="center"/>
          </w:tcPr>
          <w:p w14:paraId="33CB19B1" w14:textId="77777777" w:rsidR="00A04E29" w:rsidRDefault="00A04E29">
            <w:pPr>
              <w:rPr>
                <w:kern w:val="0"/>
                <w:szCs w:val="20"/>
              </w:rPr>
            </w:pPr>
          </w:p>
        </w:tc>
        <w:tc>
          <w:tcPr>
            <w:tcW w:w="2268" w:type="dxa"/>
          </w:tcPr>
          <w:p w14:paraId="11A5772B" w14:textId="77777777" w:rsidR="00A04E29" w:rsidRDefault="00E579D0">
            <w:pPr>
              <w:jc w:val="left"/>
              <w:rPr>
                <w:kern w:val="0"/>
                <w:szCs w:val="20"/>
              </w:rPr>
            </w:pPr>
            <w:proofErr w:type="spellStart"/>
            <w:r>
              <w:rPr>
                <w:kern w:val="0"/>
                <w:szCs w:val="20"/>
              </w:rPr>
              <w:t>is_back</w:t>
            </w:r>
            <w:proofErr w:type="spellEnd"/>
          </w:p>
        </w:tc>
        <w:tc>
          <w:tcPr>
            <w:tcW w:w="1134" w:type="dxa"/>
            <w:vAlign w:val="center"/>
          </w:tcPr>
          <w:p w14:paraId="13D95443"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13824531" w14:textId="77777777" w:rsidR="00A04E29" w:rsidRDefault="00E579D0">
            <w:pPr>
              <w:rPr>
                <w:kern w:val="0"/>
                <w:sz w:val="18"/>
                <w:szCs w:val="18"/>
              </w:rPr>
            </w:pPr>
            <w:proofErr w:type="gramStart"/>
            <w:r>
              <w:rPr>
                <w:rFonts w:hint="eastAsia"/>
                <w:kern w:val="0"/>
                <w:sz w:val="18"/>
                <w:szCs w:val="18"/>
              </w:rPr>
              <w:t>是否退号</w:t>
            </w:r>
            <w:proofErr w:type="gramEnd"/>
          </w:p>
        </w:tc>
        <w:tc>
          <w:tcPr>
            <w:tcW w:w="2260" w:type="dxa"/>
          </w:tcPr>
          <w:p w14:paraId="07A51AC8" w14:textId="77777777" w:rsidR="00A04E29" w:rsidRDefault="00E579D0">
            <w:pPr>
              <w:rPr>
                <w:kern w:val="0"/>
                <w:szCs w:val="20"/>
              </w:rPr>
            </w:pPr>
            <w:r>
              <w:rPr>
                <w:rFonts w:hint="eastAsia"/>
                <w:kern w:val="0"/>
                <w:szCs w:val="20"/>
              </w:rPr>
              <w:t>N</w:t>
            </w:r>
            <w:r>
              <w:rPr>
                <w:rFonts w:hint="eastAsia"/>
                <w:kern w:val="0"/>
                <w:szCs w:val="20"/>
              </w:rPr>
              <w:t>否</w:t>
            </w:r>
            <w:r>
              <w:rPr>
                <w:rFonts w:hint="eastAsia"/>
                <w:kern w:val="0"/>
                <w:szCs w:val="20"/>
              </w:rPr>
              <w:t>Y</w:t>
            </w:r>
            <w:r>
              <w:rPr>
                <w:rFonts w:hint="eastAsia"/>
                <w:kern w:val="0"/>
                <w:szCs w:val="20"/>
              </w:rPr>
              <w:t>是</w:t>
            </w:r>
          </w:p>
        </w:tc>
      </w:tr>
      <w:tr w:rsidR="00A04E29" w14:paraId="137BE5C5" w14:textId="77777777">
        <w:trPr>
          <w:jc w:val="center"/>
        </w:trPr>
        <w:tc>
          <w:tcPr>
            <w:tcW w:w="475" w:type="dxa"/>
            <w:vAlign w:val="center"/>
          </w:tcPr>
          <w:p w14:paraId="1AD0E5CF" w14:textId="77777777" w:rsidR="00A04E29" w:rsidRDefault="00A04E29">
            <w:pPr>
              <w:rPr>
                <w:kern w:val="0"/>
                <w:szCs w:val="20"/>
              </w:rPr>
            </w:pPr>
          </w:p>
        </w:tc>
        <w:tc>
          <w:tcPr>
            <w:tcW w:w="2268" w:type="dxa"/>
          </w:tcPr>
          <w:p w14:paraId="5B0CFCEE" w14:textId="77777777" w:rsidR="00A04E29" w:rsidRDefault="00E579D0">
            <w:pPr>
              <w:jc w:val="left"/>
              <w:rPr>
                <w:kern w:val="0"/>
                <w:szCs w:val="20"/>
              </w:rPr>
            </w:pPr>
            <w:proofErr w:type="spellStart"/>
            <w:r>
              <w:rPr>
                <w:kern w:val="0"/>
                <w:szCs w:val="20"/>
              </w:rPr>
              <w:t>back_date</w:t>
            </w:r>
            <w:proofErr w:type="spellEnd"/>
          </w:p>
        </w:tc>
        <w:tc>
          <w:tcPr>
            <w:tcW w:w="1134" w:type="dxa"/>
            <w:vAlign w:val="center"/>
          </w:tcPr>
          <w:p w14:paraId="1C502249"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49400C9B" w14:textId="77777777" w:rsidR="00A04E29" w:rsidRDefault="00E579D0">
            <w:pPr>
              <w:rPr>
                <w:kern w:val="0"/>
                <w:sz w:val="18"/>
                <w:szCs w:val="18"/>
              </w:rPr>
            </w:pPr>
            <w:proofErr w:type="gramStart"/>
            <w:r>
              <w:rPr>
                <w:rFonts w:hint="eastAsia"/>
                <w:kern w:val="0"/>
                <w:sz w:val="18"/>
                <w:szCs w:val="18"/>
              </w:rPr>
              <w:t>退号日期</w:t>
            </w:r>
            <w:proofErr w:type="gramEnd"/>
          </w:p>
        </w:tc>
        <w:tc>
          <w:tcPr>
            <w:tcW w:w="2260" w:type="dxa"/>
          </w:tcPr>
          <w:p w14:paraId="39307817" w14:textId="77777777" w:rsidR="00A04E29" w:rsidRDefault="00A04E29">
            <w:pPr>
              <w:rPr>
                <w:kern w:val="0"/>
                <w:szCs w:val="20"/>
              </w:rPr>
            </w:pPr>
          </w:p>
        </w:tc>
      </w:tr>
      <w:tr w:rsidR="00A04E29" w14:paraId="3B02B45F" w14:textId="77777777">
        <w:trPr>
          <w:jc w:val="center"/>
        </w:trPr>
        <w:tc>
          <w:tcPr>
            <w:tcW w:w="475" w:type="dxa"/>
            <w:vAlign w:val="center"/>
          </w:tcPr>
          <w:p w14:paraId="132A8120" w14:textId="77777777" w:rsidR="00A04E29" w:rsidRDefault="00A04E29">
            <w:pPr>
              <w:rPr>
                <w:kern w:val="0"/>
                <w:szCs w:val="20"/>
              </w:rPr>
            </w:pPr>
          </w:p>
        </w:tc>
        <w:tc>
          <w:tcPr>
            <w:tcW w:w="2268" w:type="dxa"/>
          </w:tcPr>
          <w:p w14:paraId="60A851D5" w14:textId="77777777" w:rsidR="00A04E29" w:rsidRDefault="00E579D0">
            <w:pPr>
              <w:jc w:val="left"/>
              <w:rPr>
                <w:kern w:val="0"/>
                <w:szCs w:val="20"/>
              </w:rPr>
            </w:pPr>
            <w:proofErr w:type="spellStart"/>
            <w:r>
              <w:rPr>
                <w:kern w:val="0"/>
                <w:szCs w:val="20"/>
              </w:rPr>
              <w:t>is_pay</w:t>
            </w:r>
            <w:proofErr w:type="spellEnd"/>
          </w:p>
        </w:tc>
        <w:tc>
          <w:tcPr>
            <w:tcW w:w="1134" w:type="dxa"/>
            <w:vAlign w:val="center"/>
          </w:tcPr>
          <w:p w14:paraId="345854D6"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3BBB6445" w14:textId="77777777" w:rsidR="00A04E29" w:rsidRDefault="00E579D0">
            <w:pPr>
              <w:rPr>
                <w:kern w:val="0"/>
                <w:sz w:val="18"/>
                <w:szCs w:val="18"/>
              </w:rPr>
            </w:pPr>
            <w:r>
              <w:rPr>
                <w:rFonts w:hint="eastAsia"/>
                <w:kern w:val="0"/>
                <w:sz w:val="18"/>
                <w:szCs w:val="18"/>
              </w:rPr>
              <w:t>是否支付</w:t>
            </w:r>
          </w:p>
        </w:tc>
        <w:tc>
          <w:tcPr>
            <w:tcW w:w="2260" w:type="dxa"/>
          </w:tcPr>
          <w:p w14:paraId="1F026C55" w14:textId="77777777" w:rsidR="00A04E29" w:rsidRDefault="00E579D0">
            <w:pPr>
              <w:rPr>
                <w:kern w:val="0"/>
                <w:szCs w:val="20"/>
              </w:rPr>
            </w:pPr>
            <w:r>
              <w:rPr>
                <w:rFonts w:hint="eastAsia"/>
                <w:kern w:val="0"/>
                <w:szCs w:val="20"/>
              </w:rPr>
              <w:t>N</w:t>
            </w:r>
            <w:r>
              <w:rPr>
                <w:rFonts w:hint="eastAsia"/>
                <w:kern w:val="0"/>
                <w:szCs w:val="20"/>
              </w:rPr>
              <w:t>否</w:t>
            </w:r>
            <w:r>
              <w:rPr>
                <w:rFonts w:hint="eastAsia"/>
                <w:kern w:val="0"/>
                <w:szCs w:val="20"/>
              </w:rPr>
              <w:t>Y</w:t>
            </w:r>
            <w:r>
              <w:rPr>
                <w:rFonts w:hint="eastAsia"/>
                <w:kern w:val="0"/>
                <w:szCs w:val="20"/>
              </w:rPr>
              <w:t>是</w:t>
            </w:r>
          </w:p>
        </w:tc>
      </w:tr>
      <w:tr w:rsidR="00A04E29" w14:paraId="1C131DA9" w14:textId="77777777">
        <w:trPr>
          <w:jc w:val="center"/>
        </w:trPr>
        <w:tc>
          <w:tcPr>
            <w:tcW w:w="475" w:type="dxa"/>
            <w:vAlign w:val="center"/>
          </w:tcPr>
          <w:p w14:paraId="71CE82E4" w14:textId="77777777" w:rsidR="00A04E29" w:rsidRDefault="00A04E29">
            <w:pPr>
              <w:rPr>
                <w:kern w:val="0"/>
                <w:szCs w:val="20"/>
              </w:rPr>
            </w:pPr>
          </w:p>
        </w:tc>
        <w:tc>
          <w:tcPr>
            <w:tcW w:w="2268" w:type="dxa"/>
          </w:tcPr>
          <w:p w14:paraId="1A8051A0" w14:textId="77777777" w:rsidR="00A04E29" w:rsidRDefault="00E579D0">
            <w:pPr>
              <w:jc w:val="left"/>
              <w:rPr>
                <w:kern w:val="0"/>
                <w:szCs w:val="20"/>
              </w:rPr>
            </w:pPr>
            <w:r>
              <w:rPr>
                <w:kern w:val="0"/>
                <w:szCs w:val="20"/>
              </w:rPr>
              <w:t>price</w:t>
            </w:r>
          </w:p>
        </w:tc>
        <w:tc>
          <w:tcPr>
            <w:tcW w:w="1134" w:type="dxa"/>
            <w:vAlign w:val="center"/>
          </w:tcPr>
          <w:p w14:paraId="47C83713"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66F5A679" w14:textId="77777777" w:rsidR="00A04E29" w:rsidRDefault="00E579D0">
            <w:pPr>
              <w:rPr>
                <w:kern w:val="0"/>
                <w:sz w:val="18"/>
                <w:szCs w:val="18"/>
              </w:rPr>
            </w:pPr>
            <w:r>
              <w:rPr>
                <w:rFonts w:hint="eastAsia"/>
                <w:kern w:val="0"/>
                <w:sz w:val="18"/>
                <w:szCs w:val="18"/>
              </w:rPr>
              <w:t>金额</w:t>
            </w:r>
          </w:p>
        </w:tc>
        <w:tc>
          <w:tcPr>
            <w:tcW w:w="2260" w:type="dxa"/>
          </w:tcPr>
          <w:p w14:paraId="7900503D" w14:textId="77777777" w:rsidR="00A04E29" w:rsidRDefault="00A04E29">
            <w:pPr>
              <w:rPr>
                <w:kern w:val="0"/>
                <w:szCs w:val="20"/>
              </w:rPr>
            </w:pPr>
          </w:p>
        </w:tc>
      </w:tr>
      <w:tr w:rsidR="00A04E29" w14:paraId="1546BBE2" w14:textId="77777777">
        <w:trPr>
          <w:jc w:val="center"/>
        </w:trPr>
        <w:tc>
          <w:tcPr>
            <w:tcW w:w="475" w:type="dxa"/>
            <w:vAlign w:val="center"/>
          </w:tcPr>
          <w:p w14:paraId="2465ACA5" w14:textId="77777777" w:rsidR="00A04E29" w:rsidRDefault="00A04E29">
            <w:pPr>
              <w:rPr>
                <w:kern w:val="0"/>
                <w:szCs w:val="20"/>
              </w:rPr>
            </w:pPr>
          </w:p>
        </w:tc>
        <w:tc>
          <w:tcPr>
            <w:tcW w:w="2268" w:type="dxa"/>
          </w:tcPr>
          <w:p w14:paraId="6B9CFE05" w14:textId="77777777" w:rsidR="00A04E29" w:rsidRDefault="00E579D0">
            <w:pPr>
              <w:jc w:val="left"/>
              <w:rPr>
                <w:kern w:val="0"/>
                <w:szCs w:val="20"/>
              </w:rPr>
            </w:pPr>
            <w:proofErr w:type="spellStart"/>
            <w:r>
              <w:rPr>
                <w:kern w:val="0"/>
                <w:szCs w:val="20"/>
              </w:rPr>
              <w:t>pay_date</w:t>
            </w:r>
            <w:proofErr w:type="spellEnd"/>
          </w:p>
        </w:tc>
        <w:tc>
          <w:tcPr>
            <w:tcW w:w="1134" w:type="dxa"/>
            <w:vAlign w:val="center"/>
          </w:tcPr>
          <w:p w14:paraId="00C9FBFC"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5FD490E4" w14:textId="77777777" w:rsidR="00A04E29" w:rsidRDefault="00E579D0">
            <w:pPr>
              <w:rPr>
                <w:kern w:val="0"/>
                <w:sz w:val="18"/>
                <w:szCs w:val="18"/>
              </w:rPr>
            </w:pPr>
            <w:r>
              <w:rPr>
                <w:rFonts w:hint="eastAsia"/>
                <w:kern w:val="0"/>
                <w:sz w:val="18"/>
                <w:szCs w:val="18"/>
              </w:rPr>
              <w:t>支付日期</w:t>
            </w:r>
          </w:p>
        </w:tc>
        <w:tc>
          <w:tcPr>
            <w:tcW w:w="2260" w:type="dxa"/>
          </w:tcPr>
          <w:p w14:paraId="78C76A52" w14:textId="77777777" w:rsidR="00A04E29" w:rsidRDefault="00A04E29">
            <w:pPr>
              <w:rPr>
                <w:kern w:val="0"/>
                <w:szCs w:val="20"/>
              </w:rPr>
            </w:pPr>
          </w:p>
        </w:tc>
      </w:tr>
      <w:tr w:rsidR="00A04E29" w14:paraId="4A03F2D7" w14:textId="77777777">
        <w:trPr>
          <w:jc w:val="center"/>
        </w:trPr>
        <w:tc>
          <w:tcPr>
            <w:tcW w:w="475" w:type="dxa"/>
            <w:vAlign w:val="center"/>
          </w:tcPr>
          <w:p w14:paraId="55A29CC0" w14:textId="77777777" w:rsidR="00A04E29" w:rsidRDefault="00A04E29">
            <w:pPr>
              <w:rPr>
                <w:kern w:val="0"/>
                <w:szCs w:val="20"/>
              </w:rPr>
            </w:pPr>
          </w:p>
        </w:tc>
        <w:tc>
          <w:tcPr>
            <w:tcW w:w="2268" w:type="dxa"/>
          </w:tcPr>
          <w:p w14:paraId="5A644ECF" w14:textId="77777777" w:rsidR="00A04E29" w:rsidRDefault="00E579D0">
            <w:pPr>
              <w:jc w:val="left"/>
              <w:rPr>
                <w:kern w:val="0"/>
                <w:szCs w:val="20"/>
              </w:rPr>
            </w:pPr>
            <w:proofErr w:type="spellStart"/>
            <w:r>
              <w:rPr>
                <w:kern w:val="0"/>
                <w:szCs w:val="20"/>
              </w:rPr>
              <w:t>pay_mode</w:t>
            </w:r>
            <w:proofErr w:type="spellEnd"/>
          </w:p>
        </w:tc>
        <w:tc>
          <w:tcPr>
            <w:tcW w:w="1134" w:type="dxa"/>
            <w:vAlign w:val="center"/>
          </w:tcPr>
          <w:p w14:paraId="55304BF7"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38DF2ABB" w14:textId="77777777" w:rsidR="00A04E29" w:rsidRDefault="00E579D0">
            <w:pPr>
              <w:rPr>
                <w:kern w:val="0"/>
                <w:sz w:val="18"/>
                <w:szCs w:val="18"/>
              </w:rPr>
            </w:pPr>
            <w:r>
              <w:rPr>
                <w:rFonts w:hint="eastAsia"/>
                <w:kern w:val="0"/>
                <w:sz w:val="18"/>
                <w:szCs w:val="18"/>
              </w:rPr>
              <w:t>支付方式</w:t>
            </w:r>
          </w:p>
        </w:tc>
        <w:tc>
          <w:tcPr>
            <w:tcW w:w="2260" w:type="dxa"/>
          </w:tcPr>
          <w:p w14:paraId="64772644" w14:textId="77777777" w:rsidR="00A04E29" w:rsidRDefault="00A04E29">
            <w:pPr>
              <w:rPr>
                <w:kern w:val="0"/>
                <w:szCs w:val="20"/>
              </w:rPr>
            </w:pPr>
          </w:p>
        </w:tc>
      </w:tr>
      <w:tr w:rsidR="00A04E29" w14:paraId="0BCE940A" w14:textId="77777777">
        <w:trPr>
          <w:jc w:val="center"/>
        </w:trPr>
        <w:tc>
          <w:tcPr>
            <w:tcW w:w="475" w:type="dxa"/>
            <w:vAlign w:val="center"/>
          </w:tcPr>
          <w:p w14:paraId="148810C7" w14:textId="77777777" w:rsidR="00A04E29" w:rsidRDefault="00A04E29">
            <w:pPr>
              <w:rPr>
                <w:kern w:val="0"/>
                <w:szCs w:val="20"/>
              </w:rPr>
            </w:pPr>
          </w:p>
        </w:tc>
        <w:tc>
          <w:tcPr>
            <w:tcW w:w="2268" w:type="dxa"/>
          </w:tcPr>
          <w:p w14:paraId="42F860A2" w14:textId="77777777" w:rsidR="00A04E29" w:rsidRDefault="00E579D0">
            <w:pPr>
              <w:jc w:val="left"/>
              <w:rPr>
                <w:kern w:val="0"/>
                <w:szCs w:val="20"/>
              </w:rPr>
            </w:pPr>
            <w:proofErr w:type="spellStart"/>
            <w:r>
              <w:rPr>
                <w:kern w:val="0"/>
                <w:szCs w:val="20"/>
              </w:rPr>
              <w:t>trade_no</w:t>
            </w:r>
            <w:proofErr w:type="spellEnd"/>
          </w:p>
        </w:tc>
        <w:tc>
          <w:tcPr>
            <w:tcW w:w="1134" w:type="dxa"/>
            <w:vAlign w:val="center"/>
          </w:tcPr>
          <w:p w14:paraId="4DA0057C"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0EFF4FB3" w14:textId="77777777" w:rsidR="00A04E29" w:rsidRDefault="00E579D0">
            <w:pPr>
              <w:rPr>
                <w:kern w:val="0"/>
                <w:sz w:val="18"/>
                <w:szCs w:val="18"/>
              </w:rPr>
            </w:pPr>
            <w:r>
              <w:rPr>
                <w:rFonts w:hint="eastAsia"/>
                <w:kern w:val="0"/>
                <w:sz w:val="18"/>
                <w:szCs w:val="18"/>
              </w:rPr>
              <w:t>单号</w:t>
            </w:r>
          </w:p>
        </w:tc>
        <w:tc>
          <w:tcPr>
            <w:tcW w:w="2260" w:type="dxa"/>
          </w:tcPr>
          <w:p w14:paraId="73A13DD9" w14:textId="77777777" w:rsidR="00A04E29" w:rsidRDefault="00A04E29">
            <w:pPr>
              <w:rPr>
                <w:kern w:val="0"/>
                <w:szCs w:val="20"/>
              </w:rPr>
            </w:pPr>
          </w:p>
        </w:tc>
      </w:tr>
      <w:tr w:rsidR="00A04E29" w14:paraId="01F5E188" w14:textId="77777777">
        <w:trPr>
          <w:jc w:val="center"/>
        </w:trPr>
        <w:tc>
          <w:tcPr>
            <w:tcW w:w="475" w:type="dxa"/>
            <w:vAlign w:val="center"/>
          </w:tcPr>
          <w:p w14:paraId="0F11EDD2" w14:textId="77777777" w:rsidR="00A04E29" w:rsidRDefault="00A04E29">
            <w:pPr>
              <w:rPr>
                <w:kern w:val="0"/>
                <w:szCs w:val="20"/>
              </w:rPr>
            </w:pPr>
          </w:p>
        </w:tc>
        <w:tc>
          <w:tcPr>
            <w:tcW w:w="2268" w:type="dxa"/>
          </w:tcPr>
          <w:p w14:paraId="3DDD4EE1" w14:textId="77777777" w:rsidR="00A04E29" w:rsidRDefault="00E579D0">
            <w:pPr>
              <w:jc w:val="left"/>
              <w:rPr>
                <w:kern w:val="0"/>
                <w:szCs w:val="20"/>
              </w:rPr>
            </w:pPr>
            <w:proofErr w:type="spellStart"/>
            <w:r>
              <w:rPr>
                <w:kern w:val="0"/>
                <w:szCs w:val="20"/>
              </w:rPr>
              <w:t>dept_code</w:t>
            </w:r>
            <w:proofErr w:type="spellEnd"/>
          </w:p>
        </w:tc>
        <w:tc>
          <w:tcPr>
            <w:tcW w:w="1134" w:type="dxa"/>
            <w:vAlign w:val="center"/>
          </w:tcPr>
          <w:p w14:paraId="6E27F36A"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0DB21602" w14:textId="77777777" w:rsidR="00A04E29" w:rsidRDefault="00E579D0">
            <w:pPr>
              <w:rPr>
                <w:kern w:val="0"/>
                <w:sz w:val="18"/>
                <w:szCs w:val="18"/>
              </w:rPr>
            </w:pPr>
            <w:r>
              <w:rPr>
                <w:rFonts w:hint="eastAsia"/>
                <w:kern w:val="0"/>
                <w:sz w:val="18"/>
                <w:szCs w:val="18"/>
              </w:rPr>
              <w:t>科室代码</w:t>
            </w:r>
          </w:p>
        </w:tc>
        <w:tc>
          <w:tcPr>
            <w:tcW w:w="2260" w:type="dxa"/>
          </w:tcPr>
          <w:p w14:paraId="0402FECE" w14:textId="77777777" w:rsidR="00A04E29" w:rsidRDefault="00A04E29">
            <w:pPr>
              <w:rPr>
                <w:kern w:val="0"/>
                <w:szCs w:val="20"/>
              </w:rPr>
            </w:pPr>
          </w:p>
        </w:tc>
      </w:tr>
      <w:tr w:rsidR="00A04E29" w14:paraId="55A2A94E" w14:textId="77777777">
        <w:trPr>
          <w:jc w:val="center"/>
        </w:trPr>
        <w:tc>
          <w:tcPr>
            <w:tcW w:w="475" w:type="dxa"/>
            <w:vAlign w:val="center"/>
          </w:tcPr>
          <w:p w14:paraId="50D9D6D4" w14:textId="77777777" w:rsidR="00A04E29" w:rsidRDefault="00A04E29">
            <w:pPr>
              <w:rPr>
                <w:kern w:val="0"/>
                <w:szCs w:val="20"/>
              </w:rPr>
            </w:pPr>
          </w:p>
        </w:tc>
        <w:tc>
          <w:tcPr>
            <w:tcW w:w="2268" w:type="dxa"/>
          </w:tcPr>
          <w:p w14:paraId="5013543D" w14:textId="77777777" w:rsidR="00A04E29" w:rsidRDefault="00E579D0">
            <w:pPr>
              <w:jc w:val="left"/>
              <w:rPr>
                <w:kern w:val="0"/>
                <w:szCs w:val="20"/>
              </w:rPr>
            </w:pPr>
            <w:proofErr w:type="spellStart"/>
            <w:r>
              <w:rPr>
                <w:kern w:val="0"/>
                <w:szCs w:val="20"/>
              </w:rPr>
              <w:t>dept_name</w:t>
            </w:r>
            <w:proofErr w:type="spellEnd"/>
          </w:p>
        </w:tc>
        <w:tc>
          <w:tcPr>
            <w:tcW w:w="1134" w:type="dxa"/>
            <w:vAlign w:val="center"/>
          </w:tcPr>
          <w:p w14:paraId="1093951C"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08CC0AB3" w14:textId="77777777" w:rsidR="00A04E29" w:rsidRDefault="00E579D0">
            <w:pPr>
              <w:rPr>
                <w:kern w:val="0"/>
                <w:sz w:val="18"/>
                <w:szCs w:val="18"/>
              </w:rPr>
            </w:pPr>
            <w:r>
              <w:rPr>
                <w:rFonts w:hint="eastAsia"/>
                <w:kern w:val="0"/>
                <w:sz w:val="18"/>
                <w:szCs w:val="18"/>
              </w:rPr>
              <w:t>科室名称</w:t>
            </w:r>
          </w:p>
        </w:tc>
        <w:tc>
          <w:tcPr>
            <w:tcW w:w="2260" w:type="dxa"/>
          </w:tcPr>
          <w:p w14:paraId="16C318FF" w14:textId="77777777" w:rsidR="00A04E29" w:rsidRDefault="00A04E29">
            <w:pPr>
              <w:rPr>
                <w:kern w:val="0"/>
                <w:szCs w:val="20"/>
              </w:rPr>
            </w:pPr>
          </w:p>
        </w:tc>
      </w:tr>
      <w:tr w:rsidR="00A04E29" w14:paraId="2CB7F447" w14:textId="77777777">
        <w:trPr>
          <w:jc w:val="center"/>
        </w:trPr>
        <w:tc>
          <w:tcPr>
            <w:tcW w:w="475" w:type="dxa"/>
            <w:vAlign w:val="center"/>
          </w:tcPr>
          <w:p w14:paraId="5C45F7CA" w14:textId="77777777" w:rsidR="00A04E29" w:rsidRDefault="00A04E29">
            <w:pPr>
              <w:rPr>
                <w:kern w:val="0"/>
                <w:szCs w:val="20"/>
              </w:rPr>
            </w:pPr>
          </w:p>
        </w:tc>
        <w:tc>
          <w:tcPr>
            <w:tcW w:w="2268" w:type="dxa"/>
          </w:tcPr>
          <w:p w14:paraId="033FF427" w14:textId="77777777" w:rsidR="00A04E29" w:rsidRDefault="00E579D0">
            <w:pPr>
              <w:jc w:val="left"/>
              <w:rPr>
                <w:kern w:val="0"/>
                <w:szCs w:val="20"/>
              </w:rPr>
            </w:pPr>
            <w:proofErr w:type="spellStart"/>
            <w:r>
              <w:rPr>
                <w:kern w:val="0"/>
                <w:szCs w:val="20"/>
              </w:rPr>
              <w:t>doctor_code</w:t>
            </w:r>
            <w:proofErr w:type="spellEnd"/>
          </w:p>
        </w:tc>
        <w:tc>
          <w:tcPr>
            <w:tcW w:w="1134" w:type="dxa"/>
            <w:vAlign w:val="center"/>
          </w:tcPr>
          <w:p w14:paraId="478621A2"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7FC516CC" w14:textId="77777777" w:rsidR="00A04E29" w:rsidRDefault="00E579D0">
            <w:pPr>
              <w:rPr>
                <w:kern w:val="0"/>
                <w:sz w:val="18"/>
                <w:szCs w:val="18"/>
              </w:rPr>
            </w:pPr>
            <w:r>
              <w:rPr>
                <w:rFonts w:hint="eastAsia"/>
                <w:kern w:val="0"/>
                <w:sz w:val="18"/>
                <w:szCs w:val="18"/>
              </w:rPr>
              <w:t>医生代码</w:t>
            </w:r>
          </w:p>
        </w:tc>
        <w:tc>
          <w:tcPr>
            <w:tcW w:w="2260" w:type="dxa"/>
          </w:tcPr>
          <w:p w14:paraId="470883E0" w14:textId="77777777" w:rsidR="00A04E29" w:rsidRDefault="00A04E29">
            <w:pPr>
              <w:rPr>
                <w:kern w:val="0"/>
                <w:szCs w:val="20"/>
              </w:rPr>
            </w:pPr>
          </w:p>
        </w:tc>
      </w:tr>
      <w:tr w:rsidR="00A04E29" w14:paraId="191A32C3" w14:textId="77777777">
        <w:trPr>
          <w:jc w:val="center"/>
        </w:trPr>
        <w:tc>
          <w:tcPr>
            <w:tcW w:w="475" w:type="dxa"/>
            <w:vAlign w:val="center"/>
          </w:tcPr>
          <w:p w14:paraId="282321B5" w14:textId="77777777" w:rsidR="00A04E29" w:rsidRDefault="00A04E29">
            <w:pPr>
              <w:rPr>
                <w:kern w:val="0"/>
                <w:szCs w:val="20"/>
              </w:rPr>
            </w:pPr>
          </w:p>
        </w:tc>
        <w:tc>
          <w:tcPr>
            <w:tcW w:w="2268" w:type="dxa"/>
          </w:tcPr>
          <w:p w14:paraId="66D0F564" w14:textId="77777777" w:rsidR="00A04E29" w:rsidRDefault="00E579D0">
            <w:pPr>
              <w:jc w:val="left"/>
              <w:rPr>
                <w:kern w:val="0"/>
                <w:szCs w:val="20"/>
              </w:rPr>
            </w:pPr>
            <w:proofErr w:type="spellStart"/>
            <w:r>
              <w:rPr>
                <w:kern w:val="0"/>
                <w:szCs w:val="20"/>
              </w:rPr>
              <w:t>emp_name</w:t>
            </w:r>
            <w:proofErr w:type="spellEnd"/>
          </w:p>
        </w:tc>
        <w:tc>
          <w:tcPr>
            <w:tcW w:w="1134" w:type="dxa"/>
            <w:vAlign w:val="center"/>
          </w:tcPr>
          <w:p w14:paraId="7962F8F5"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64F5C3F7" w14:textId="77777777" w:rsidR="00A04E29" w:rsidRDefault="00E579D0">
            <w:pPr>
              <w:rPr>
                <w:kern w:val="0"/>
                <w:sz w:val="18"/>
                <w:szCs w:val="18"/>
              </w:rPr>
            </w:pPr>
            <w:r>
              <w:rPr>
                <w:rFonts w:hint="eastAsia"/>
                <w:kern w:val="0"/>
                <w:sz w:val="18"/>
                <w:szCs w:val="18"/>
              </w:rPr>
              <w:t>医生</w:t>
            </w:r>
          </w:p>
        </w:tc>
        <w:tc>
          <w:tcPr>
            <w:tcW w:w="2260" w:type="dxa"/>
          </w:tcPr>
          <w:p w14:paraId="436BC966" w14:textId="77777777" w:rsidR="00A04E29" w:rsidRDefault="00A04E29">
            <w:pPr>
              <w:rPr>
                <w:kern w:val="0"/>
                <w:szCs w:val="20"/>
              </w:rPr>
            </w:pPr>
          </w:p>
        </w:tc>
      </w:tr>
      <w:tr w:rsidR="00A04E29" w14:paraId="4C84D401" w14:textId="77777777">
        <w:trPr>
          <w:jc w:val="center"/>
        </w:trPr>
        <w:tc>
          <w:tcPr>
            <w:tcW w:w="475" w:type="dxa"/>
            <w:vAlign w:val="center"/>
          </w:tcPr>
          <w:p w14:paraId="1D1A1B1D" w14:textId="77777777" w:rsidR="00A04E29" w:rsidRDefault="00A04E29">
            <w:pPr>
              <w:rPr>
                <w:kern w:val="0"/>
                <w:szCs w:val="20"/>
              </w:rPr>
            </w:pPr>
          </w:p>
        </w:tc>
        <w:tc>
          <w:tcPr>
            <w:tcW w:w="2268" w:type="dxa"/>
          </w:tcPr>
          <w:p w14:paraId="0D8EEAD3" w14:textId="77777777" w:rsidR="00A04E29" w:rsidRDefault="00E579D0">
            <w:pPr>
              <w:jc w:val="left"/>
              <w:rPr>
                <w:kern w:val="0"/>
                <w:szCs w:val="20"/>
              </w:rPr>
            </w:pPr>
            <w:r>
              <w:rPr>
                <w:kern w:val="0"/>
                <w:szCs w:val="20"/>
              </w:rPr>
              <w:t>sequence</w:t>
            </w:r>
          </w:p>
        </w:tc>
        <w:tc>
          <w:tcPr>
            <w:tcW w:w="1134" w:type="dxa"/>
            <w:vAlign w:val="center"/>
          </w:tcPr>
          <w:p w14:paraId="3ED35879"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4CF60029" w14:textId="77777777" w:rsidR="00A04E29" w:rsidRDefault="00E579D0">
            <w:pPr>
              <w:rPr>
                <w:kern w:val="0"/>
                <w:sz w:val="18"/>
                <w:szCs w:val="18"/>
              </w:rPr>
            </w:pPr>
            <w:r>
              <w:rPr>
                <w:rFonts w:hint="eastAsia"/>
                <w:kern w:val="0"/>
                <w:sz w:val="18"/>
                <w:szCs w:val="18"/>
              </w:rPr>
              <w:t>预约序号</w:t>
            </w:r>
          </w:p>
        </w:tc>
        <w:tc>
          <w:tcPr>
            <w:tcW w:w="2260" w:type="dxa"/>
          </w:tcPr>
          <w:p w14:paraId="1470F572" w14:textId="77777777" w:rsidR="00A04E29" w:rsidRDefault="00A04E29">
            <w:pPr>
              <w:rPr>
                <w:kern w:val="0"/>
                <w:szCs w:val="20"/>
              </w:rPr>
            </w:pPr>
          </w:p>
        </w:tc>
      </w:tr>
      <w:tr w:rsidR="00A04E29" w14:paraId="0439545E" w14:textId="77777777">
        <w:trPr>
          <w:jc w:val="center"/>
        </w:trPr>
        <w:tc>
          <w:tcPr>
            <w:tcW w:w="475" w:type="dxa"/>
            <w:vAlign w:val="center"/>
          </w:tcPr>
          <w:p w14:paraId="1EC6100B" w14:textId="77777777" w:rsidR="00A04E29" w:rsidRDefault="00A04E29">
            <w:pPr>
              <w:rPr>
                <w:kern w:val="0"/>
                <w:szCs w:val="20"/>
              </w:rPr>
            </w:pPr>
          </w:p>
        </w:tc>
        <w:tc>
          <w:tcPr>
            <w:tcW w:w="2268" w:type="dxa"/>
          </w:tcPr>
          <w:p w14:paraId="2F623C21" w14:textId="77777777" w:rsidR="00A04E29" w:rsidRDefault="00E579D0">
            <w:pPr>
              <w:jc w:val="left"/>
              <w:rPr>
                <w:kern w:val="0"/>
                <w:szCs w:val="20"/>
              </w:rPr>
            </w:pPr>
            <w:proofErr w:type="spellStart"/>
            <w:r>
              <w:rPr>
                <w:kern w:val="0"/>
                <w:szCs w:val="20"/>
              </w:rPr>
              <w:t>serialno</w:t>
            </w:r>
            <w:proofErr w:type="spellEnd"/>
          </w:p>
        </w:tc>
        <w:tc>
          <w:tcPr>
            <w:tcW w:w="1134" w:type="dxa"/>
            <w:vAlign w:val="center"/>
          </w:tcPr>
          <w:p w14:paraId="66A9986D"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134970A8" w14:textId="77777777" w:rsidR="00A04E29" w:rsidRDefault="00E579D0">
            <w:pPr>
              <w:rPr>
                <w:kern w:val="0"/>
                <w:sz w:val="18"/>
                <w:szCs w:val="18"/>
              </w:rPr>
            </w:pPr>
            <w:r>
              <w:rPr>
                <w:rFonts w:hint="eastAsia"/>
                <w:kern w:val="0"/>
                <w:sz w:val="18"/>
                <w:szCs w:val="18"/>
              </w:rPr>
              <w:t>预约验证码</w:t>
            </w:r>
          </w:p>
        </w:tc>
        <w:tc>
          <w:tcPr>
            <w:tcW w:w="2260" w:type="dxa"/>
          </w:tcPr>
          <w:p w14:paraId="03739575" w14:textId="77777777" w:rsidR="00A04E29" w:rsidRDefault="00A04E29">
            <w:pPr>
              <w:rPr>
                <w:kern w:val="0"/>
                <w:szCs w:val="20"/>
              </w:rPr>
            </w:pPr>
          </w:p>
        </w:tc>
      </w:tr>
      <w:tr w:rsidR="00A04E29" w14:paraId="390DBAFF" w14:textId="77777777">
        <w:trPr>
          <w:jc w:val="center"/>
        </w:trPr>
        <w:tc>
          <w:tcPr>
            <w:tcW w:w="475" w:type="dxa"/>
            <w:vAlign w:val="center"/>
          </w:tcPr>
          <w:p w14:paraId="266649BB" w14:textId="77777777" w:rsidR="00A04E29" w:rsidRDefault="00A04E29">
            <w:pPr>
              <w:rPr>
                <w:kern w:val="0"/>
                <w:szCs w:val="20"/>
              </w:rPr>
            </w:pPr>
          </w:p>
        </w:tc>
        <w:tc>
          <w:tcPr>
            <w:tcW w:w="2268" w:type="dxa"/>
          </w:tcPr>
          <w:p w14:paraId="3D274B86" w14:textId="77777777" w:rsidR="00A04E29" w:rsidRDefault="00E579D0">
            <w:pPr>
              <w:jc w:val="left"/>
              <w:rPr>
                <w:kern w:val="0"/>
                <w:szCs w:val="20"/>
              </w:rPr>
            </w:pPr>
            <w:proofErr w:type="spellStart"/>
            <w:r>
              <w:rPr>
                <w:kern w:val="0"/>
                <w:szCs w:val="20"/>
              </w:rPr>
              <w:t>source_num</w:t>
            </w:r>
            <w:proofErr w:type="spellEnd"/>
          </w:p>
        </w:tc>
        <w:tc>
          <w:tcPr>
            <w:tcW w:w="1134" w:type="dxa"/>
            <w:vAlign w:val="center"/>
          </w:tcPr>
          <w:p w14:paraId="27891D30"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5231752E" w14:textId="77777777" w:rsidR="00A04E29" w:rsidRDefault="00E579D0">
            <w:pPr>
              <w:rPr>
                <w:kern w:val="0"/>
                <w:sz w:val="18"/>
                <w:szCs w:val="18"/>
              </w:rPr>
            </w:pPr>
            <w:r>
              <w:rPr>
                <w:rFonts w:hint="eastAsia"/>
                <w:kern w:val="0"/>
                <w:sz w:val="18"/>
                <w:szCs w:val="18"/>
              </w:rPr>
              <w:t>排队序号</w:t>
            </w:r>
          </w:p>
        </w:tc>
        <w:tc>
          <w:tcPr>
            <w:tcW w:w="2260" w:type="dxa"/>
          </w:tcPr>
          <w:p w14:paraId="4E694F22" w14:textId="77777777" w:rsidR="00A04E29" w:rsidRDefault="00A04E29">
            <w:pPr>
              <w:rPr>
                <w:kern w:val="0"/>
                <w:szCs w:val="20"/>
              </w:rPr>
            </w:pPr>
          </w:p>
        </w:tc>
      </w:tr>
      <w:tr w:rsidR="00A04E29" w14:paraId="1B6B66FB" w14:textId="77777777">
        <w:trPr>
          <w:jc w:val="center"/>
        </w:trPr>
        <w:tc>
          <w:tcPr>
            <w:tcW w:w="475" w:type="dxa"/>
            <w:vAlign w:val="center"/>
          </w:tcPr>
          <w:p w14:paraId="5ECB94D6" w14:textId="77777777" w:rsidR="00A04E29" w:rsidRDefault="00A04E29">
            <w:pPr>
              <w:rPr>
                <w:kern w:val="0"/>
                <w:szCs w:val="20"/>
              </w:rPr>
            </w:pPr>
          </w:p>
        </w:tc>
        <w:tc>
          <w:tcPr>
            <w:tcW w:w="2268" w:type="dxa"/>
          </w:tcPr>
          <w:p w14:paraId="4319CB88" w14:textId="77777777" w:rsidR="00A04E29" w:rsidRDefault="00E579D0">
            <w:pPr>
              <w:jc w:val="left"/>
              <w:rPr>
                <w:kern w:val="0"/>
                <w:szCs w:val="20"/>
              </w:rPr>
            </w:pPr>
            <w:proofErr w:type="spellStart"/>
            <w:r>
              <w:rPr>
                <w:kern w:val="0"/>
                <w:szCs w:val="20"/>
              </w:rPr>
              <w:t>source_code</w:t>
            </w:r>
            <w:proofErr w:type="spellEnd"/>
          </w:p>
        </w:tc>
        <w:tc>
          <w:tcPr>
            <w:tcW w:w="1134" w:type="dxa"/>
            <w:vAlign w:val="center"/>
          </w:tcPr>
          <w:p w14:paraId="4FA1E890"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1163B315" w14:textId="77777777" w:rsidR="00A04E29" w:rsidRDefault="00E579D0">
            <w:pPr>
              <w:rPr>
                <w:kern w:val="0"/>
                <w:sz w:val="18"/>
                <w:szCs w:val="18"/>
              </w:rPr>
            </w:pPr>
            <w:proofErr w:type="gramStart"/>
            <w:r>
              <w:rPr>
                <w:rFonts w:hint="eastAsia"/>
                <w:kern w:val="0"/>
                <w:sz w:val="18"/>
                <w:szCs w:val="18"/>
              </w:rPr>
              <w:t>号源编号</w:t>
            </w:r>
            <w:proofErr w:type="gramEnd"/>
          </w:p>
        </w:tc>
        <w:tc>
          <w:tcPr>
            <w:tcW w:w="2260" w:type="dxa"/>
          </w:tcPr>
          <w:p w14:paraId="38D9ED25" w14:textId="77777777" w:rsidR="00A04E29" w:rsidRDefault="00A04E29">
            <w:pPr>
              <w:rPr>
                <w:kern w:val="0"/>
                <w:szCs w:val="20"/>
              </w:rPr>
            </w:pPr>
          </w:p>
        </w:tc>
      </w:tr>
      <w:tr w:rsidR="00A04E29" w14:paraId="639069AC" w14:textId="77777777">
        <w:trPr>
          <w:jc w:val="center"/>
        </w:trPr>
        <w:tc>
          <w:tcPr>
            <w:tcW w:w="475" w:type="dxa"/>
            <w:vAlign w:val="center"/>
          </w:tcPr>
          <w:p w14:paraId="025A6A0D" w14:textId="77777777" w:rsidR="00A04E29" w:rsidRDefault="00A04E29">
            <w:pPr>
              <w:rPr>
                <w:kern w:val="0"/>
                <w:szCs w:val="20"/>
              </w:rPr>
            </w:pPr>
          </w:p>
        </w:tc>
        <w:tc>
          <w:tcPr>
            <w:tcW w:w="2268" w:type="dxa"/>
          </w:tcPr>
          <w:p w14:paraId="61A33768" w14:textId="77777777" w:rsidR="00A04E29" w:rsidRDefault="00E579D0">
            <w:pPr>
              <w:jc w:val="left"/>
              <w:rPr>
                <w:kern w:val="0"/>
                <w:szCs w:val="20"/>
              </w:rPr>
            </w:pPr>
            <w:proofErr w:type="spellStart"/>
            <w:r>
              <w:rPr>
                <w:kern w:val="0"/>
                <w:szCs w:val="20"/>
              </w:rPr>
              <w:t>schedule_code</w:t>
            </w:r>
            <w:proofErr w:type="spellEnd"/>
          </w:p>
        </w:tc>
        <w:tc>
          <w:tcPr>
            <w:tcW w:w="1134" w:type="dxa"/>
            <w:vAlign w:val="center"/>
          </w:tcPr>
          <w:p w14:paraId="4D9183F3"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627FD2B9" w14:textId="77777777" w:rsidR="00A04E29" w:rsidRDefault="00E579D0">
            <w:pPr>
              <w:rPr>
                <w:kern w:val="0"/>
                <w:sz w:val="18"/>
                <w:szCs w:val="18"/>
              </w:rPr>
            </w:pPr>
            <w:r>
              <w:rPr>
                <w:rFonts w:hint="eastAsia"/>
                <w:kern w:val="0"/>
                <w:sz w:val="18"/>
                <w:szCs w:val="18"/>
              </w:rPr>
              <w:t>排班编号</w:t>
            </w:r>
          </w:p>
        </w:tc>
        <w:tc>
          <w:tcPr>
            <w:tcW w:w="2260" w:type="dxa"/>
          </w:tcPr>
          <w:p w14:paraId="5CC3EE0E" w14:textId="77777777" w:rsidR="00A04E29" w:rsidRDefault="00A04E29">
            <w:pPr>
              <w:rPr>
                <w:kern w:val="0"/>
                <w:szCs w:val="20"/>
              </w:rPr>
            </w:pPr>
          </w:p>
        </w:tc>
      </w:tr>
    </w:tbl>
    <w:p w14:paraId="3632DC7A" w14:textId="77777777" w:rsidR="00A04E29" w:rsidRDefault="00A04E29"/>
    <w:p w14:paraId="58410ADD"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6F46AD13" w14:textId="77777777">
        <w:trPr>
          <w:trHeight w:val="401"/>
        </w:trPr>
        <w:tc>
          <w:tcPr>
            <w:tcW w:w="1824" w:type="dxa"/>
            <w:shd w:val="clear" w:color="auto" w:fill="D9D9D9"/>
            <w:vAlign w:val="center"/>
          </w:tcPr>
          <w:p w14:paraId="524A9242" w14:textId="77777777" w:rsidR="00A04E29" w:rsidRDefault="00E579D0">
            <w:pPr>
              <w:rPr>
                <w:rFonts w:ascii="宋体" w:hAnsi="宋体"/>
                <w:b/>
                <w:bCs/>
                <w:szCs w:val="21"/>
              </w:rPr>
            </w:pPr>
            <w:r>
              <w:rPr>
                <w:rFonts w:hint="eastAsia"/>
                <w:kern w:val="0"/>
                <w:szCs w:val="20"/>
              </w:rPr>
              <w:t>字段名称</w:t>
            </w:r>
          </w:p>
        </w:tc>
        <w:tc>
          <w:tcPr>
            <w:tcW w:w="1414" w:type="dxa"/>
            <w:shd w:val="clear" w:color="auto" w:fill="D9D9D9"/>
            <w:vAlign w:val="center"/>
          </w:tcPr>
          <w:p w14:paraId="11D9BCE1" w14:textId="77777777" w:rsidR="00A04E29" w:rsidRDefault="00E579D0">
            <w:pPr>
              <w:rPr>
                <w:rFonts w:ascii="宋体" w:hAnsi="宋体"/>
                <w:b/>
                <w:bCs/>
                <w:szCs w:val="21"/>
              </w:rPr>
            </w:pPr>
            <w:r>
              <w:rPr>
                <w:rFonts w:hint="eastAsia"/>
                <w:kern w:val="0"/>
                <w:szCs w:val="20"/>
              </w:rPr>
              <w:t>数据类型</w:t>
            </w:r>
          </w:p>
        </w:tc>
        <w:tc>
          <w:tcPr>
            <w:tcW w:w="3904" w:type="dxa"/>
            <w:shd w:val="clear" w:color="auto" w:fill="D9D9D9"/>
            <w:vAlign w:val="center"/>
          </w:tcPr>
          <w:p w14:paraId="692FC17A" w14:textId="77777777" w:rsidR="00A04E29" w:rsidRDefault="00E579D0">
            <w:pPr>
              <w:rPr>
                <w:rFonts w:ascii="宋体" w:hAnsi="宋体"/>
                <w:b/>
                <w:bCs/>
                <w:szCs w:val="21"/>
              </w:rPr>
            </w:pPr>
            <w:r>
              <w:rPr>
                <w:rFonts w:hint="eastAsia"/>
                <w:kern w:val="0"/>
                <w:szCs w:val="20"/>
              </w:rPr>
              <w:t>字段说明</w:t>
            </w:r>
          </w:p>
        </w:tc>
        <w:tc>
          <w:tcPr>
            <w:tcW w:w="979" w:type="dxa"/>
            <w:shd w:val="clear" w:color="auto" w:fill="D9D9D9"/>
            <w:vAlign w:val="center"/>
          </w:tcPr>
          <w:p w14:paraId="681E58EF" w14:textId="77777777" w:rsidR="00A04E29" w:rsidRDefault="00E579D0">
            <w:pPr>
              <w:rPr>
                <w:rFonts w:ascii="宋体" w:hAnsi="宋体"/>
                <w:b/>
                <w:bCs/>
                <w:szCs w:val="21"/>
              </w:rPr>
            </w:pPr>
            <w:r>
              <w:rPr>
                <w:rFonts w:hint="eastAsia"/>
                <w:kern w:val="0"/>
                <w:szCs w:val="20"/>
              </w:rPr>
              <w:t>备注</w:t>
            </w:r>
          </w:p>
        </w:tc>
      </w:tr>
      <w:tr w:rsidR="00A04E29" w14:paraId="4D940896" w14:textId="77777777">
        <w:trPr>
          <w:trHeight w:val="387"/>
        </w:trPr>
        <w:tc>
          <w:tcPr>
            <w:tcW w:w="1824" w:type="dxa"/>
            <w:vAlign w:val="center"/>
          </w:tcPr>
          <w:p w14:paraId="056AB375" w14:textId="77777777" w:rsidR="00A04E29" w:rsidRDefault="00E579D0">
            <w:pPr>
              <w:rPr>
                <w:rFonts w:ascii="宋体" w:hAnsi="宋体"/>
                <w:bCs/>
                <w:szCs w:val="21"/>
              </w:rPr>
            </w:pPr>
            <w:proofErr w:type="spellStart"/>
            <w:r>
              <w:rPr>
                <w:kern w:val="0"/>
                <w:szCs w:val="20"/>
              </w:rPr>
              <w:t>rspCode</w:t>
            </w:r>
            <w:proofErr w:type="spellEnd"/>
          </w:p>
        </w:tc>
        <w:tc>
          <w:tcPr>
            <w:tcW w:w="1414" w:type="dxa"/>
            <w:vAlign w:val="center"/>
          </w:tcPr>
          <w:p w14:paraId="6973453A" w14:textId="77777777" w:rsidR="00A04E29" w:rsidRDefault="00E579D0">
            <w:pPr>
              <w:rPr>
                <w:rFonts w:ascii="宋体" w:hAnsi="宋体"/>
                <w:bCs/>
                <w:szCs w:val="21"/>
              </w:rPr>
            </w:pPr>
            <w:r>
              <w:rPr>
                <w:rFonts w:hint="eastAsia"/>
                <w:kern w:val="0"/>
                <w:szCs w:val="20"/>
              </w:rPr>
              <w:t>Int</w:t>
            </w:r>
          </w:p>
        </w:tc>
        <w:tc>
          <w:tcPr>
            <w:tcW w:w="3904" w:type="dxa"/>
            <w:vAlign w:val="center"/>
          </w:tcPr>
          <w:p w14:paraId="0633A4FB" w14:textId="77777777" w:rsidR="00A04E29" w:rsidRDefault="00E579D0">
            <w:pPr>
              <w:rPr>
                <w:rFonts w:ascii="宋体" w:hAnsi="宋体"/>
                <w:bCs/>
                <w:szCs w:val="21"/>
              </w:rPr>
            </w:pPr>
            <w:r>
              <w:rPr>
                <w:rFonts w:hint="eastAsia"/>
                <w:kern w:val="0"/>
                <w:sz w:val="18"/>
                <w:szCs w:val="18"/>
              </w:rPr>
              <w:t>请求返回码</w:t>
            </w:r>
          </w:p>
        </w:tc>
        <w:tc>
          <w:tcPr>
            <w:tcW w:w="979" w:type="dxa"/>
            <w:vAlign w:val="center"/>
          </w:tcPr>
          <w:p w14:paraId="064CDBAC" w14:textId="77777777" w:rsidR="00A04E29" w:rsidRDefault="00A04E29">
            <w:pPr>
              <w:rPr>
                <w:rFonts w:ascii="宋体" w:hAnsi="宋体"/>
                <w:bCs/>
                <w:szCs w:val="21"/>
              </w:rPr>
            </w:pPr>
          </w:p>
        </w:tc>
      </w:tr>
      <w:tr w:rsidR="00A04E29" w14:paraId="09319A38" w14:textId="77777777">
        <w:trPr>
          <w:trHeight w:val="387"/>
        </w:trPr>
        <w:tc>
          <w:tcPr>
            <w:tcW w:w="1824" w:type="dxa"/>
            <w:vAlign w:val="center"/>
          </w:tcPr>
          <w:p w14:paraId="431A37B0" w14:textId="77777777" w:rsidR="00A04E29" w:rsidRDefault="00E579D0">
            <w:pPr>
              <w:rPr>
                <w:rFonts w:ascii="宋体" w:hAnsi="宋体"/>
                <w:bCs/>
                <w:szCs w:val="21"/>
              </w:rPr>
            </w:pPr>
            <w:proofErr w:type="spellStart"/>
            <w:r>
              <w:rPr>
                <w:kern w:val="0"/>
                <w:szCs w:val="20"/>
              </w:rPr>
              <w:t>rspMsg</w:t>
            </w:r>
            <w:proofErr w:type="spellEnd"/>
          </w:p>
        </w:tc>
        <w:tc>
          <w:tcPr>
            <w:tcW w:w="1414" w:type="dxa"/>
            <w:vAlign w:val="center"/>
          </w:tcPr>
          <w:p w14:paraId="5FD72291" w14:textId="77777777" w:rsidR="00A04E29" w:rsidRDefault="00E579D0">
            <w:pPr>
              <w:rPr>
                <w:rFonts w:ascii="宋体" w:hAnsi="宋体"/>
                <w:bCs/>
                <w:szCs w:val="21"/>
              </w:rPr>
            </w:pPr>
            <w:r>
              <w:rPr>
                <w:rFonts w:hint="eastAsia"/>
                <w:kern w:val="0"/>
                <w:szCs w:val="20"/>
              </w:rPr>
              <w:t>String</w:t>
            </w:r>
          </w:p>
        </w:tc>
        <w:tc>
          <w:tcPr>
            <w:tcW w:w="3904" w:type="dxa"/>
            <w:vAlign w:val="center"/>
          </w:tcPr>
          <w:p w14:paraId="5B560764" w14:textId="77777777" w:rsidR="00A04E29" w:rsidRDefault="00E579D0">
            <w:pPr>
              <w:rPr>
                <w:rFonts w:ascii="宋体" w:hAnsi="宋体"/>
                <w:bCs/>
                <w:szCs w:val="21"/>
              </w:rPr>
            </w:pPr>
            <w:r>
              <w:rPr>
                <w:rFonts w:hint="eastAsia"/>
                <w:kern w:val="0"/>
                <w:sz w:val="18"/>
                <w:szCs w:val="18"/>
              </w:rPr>
              <w:t>请求返回字符信息</w:t>
            </w:r>
          </w:p>
        </w:tc>
        <w:tc>
          <w:tcPr>
            <w:tcW w:w="979" w:type="dxa"/>
            <w:vAlign w:val="center"/>
          </w:tcPr>
          <w:p w14:paraId="0E6664B1" w14:textId="77777777" w:rsidR="00A04E29" w:rsidRDefault="00A04E29">
            <w:pPr>
              <w:rPr>
                <w:rFonts w:ascii="宋体" w:hAnsi="宋体"/>
                <w:bCs/>
                <w:szCs w:val="21"/>
              </w:rPr>
            </w:pPr>
          </w:p>
        </w:tc>
      </w:tr>
    </w:tbl>
    <w:p w14:paraId="4EF6077F" w14:textId="77777777" w:rsidR="00A04E29" w:rsidRDefault="00A04E29"/>
    <w:p w14:paraId="4F8A72F8" w14:textId="77777777" w:rsidR="00A04E29" w:rsidRDefault="00E579D0">
      <w:pPr>
        <w:pStyle w:val="20"/>
      </w:pPr>
      <w:r>
        <w:rPr>
          <w:rFonts w:hint="eastAsia"/>
        </w:rPr>
        <w:t>医技预约</w:t>
      </w:r>
    </w:p>
    <w:p w14:paraId="0D697A26" w14:textId="77777777" w:rsidR="00A04E29" w:rsidRDefault="00A04E29"/>
    <w:p w14:paraId="227FC66B" w14:textId="77777777" w:rsidR="00A04E29" w:rsidRDefault="00E579D0">
      <w:pPr>
        <w:pStyle w:val="31"/>
      </w:pPr>
      <w:r>
        <w:rPr>
          <w:rFonts w:hint="eastAsia"/>
        </w:rPr>
        <w:t>预约检查单数据</w:t>
      </w:r>
    </w:p>
    <w:p w14:paraId="1AEBBCB5" w14:textId="77777777" w:rsidR="00A04E29" w:rsidRDefault="00E579D0">
      <w:pPr>
        <w:pStyle w:val="4"/>
      </w:pPr>
      <w:r>
        <w:rPr>
          <w:rFonts w:hint="eastAsia"/>
        </w:rPr>
        <w:t>预约检查单数据</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47D55176" w14:textId="77777777">
        <w:tc>
          <w:tcPr>
            <w:tcW w:w="8522" w:type="dxa"/>
          </w:tcPr>
          <w:p w14:paraId="60B32A51" w14:textId="77777777" w:rsidR="00A04E29" w:rsidRDefault="00E579D0">
            <w:r>
              <w:rPr>
                <w:rFonts w:hint="eastAsia"/>
              </w:rPr>
              <w:t>&lt;Data&gt;</w:t>
            </w:r>
          </w:p>
          <w:p w14:paraId="546B58F7" w14:textId="77777777" w:rsidR="00A04E29" w:rsidRDefault="00E579D0">
            <w:r>
              <w:rPr>
                <w:rFonts w:hint="eastAsia"/>
              </w:rPr>
              <w:t xml:space="preserve">    &lt;header&gt;</w:t>
            </w:r>
          </w:p>
          <w:p w14:paraId="3540D904" w14:textId="77777777" w:rsidR="00A04E29" w:rsidRDefault="00E579D0">
            <w:r>
              <w:rPr>
                <w:rFonts w:hint="eastAsia"/>
              </w:rPr>
              <w:t xml:space="preserve">        &lt;</w:t>
            </w:r>
            <w:proofErr w:type="spellStart"/>
            <w:r>
              <w:rPr>
                <w:rFonts w:hint="eastAsia"/>
              </w:rPr>
              <w:t>service_id</w:t>
            </w:r>
            <w:proofErr w:type="spellEnd"/>
            <w:r>
              <w:rPr>
                <w:rFonts w:hint="eastAsia"/>
              </w:rPr>
              <w:t>&gt;</w:t>
            </w:r>
            <w:r>
              <w:rPr>
                <w:rFonts w:hint="eastAsia"/>
              </w:rPr>
              <w:t>请求的服务类型</w:t>
            </w:r>
            <w:r>
              <w:rPr>
                <w:rFonts w:hint="eastAsia"/>
              </w:rPr>
              <w:t>&lt;/</w:t>
            </w:r>
            <w:proofErr w:type="spellStart"/>
            <w:r>
              <w:rPr>
                <w:rFonts w:hint="eastAsia"/>
              </w:rPr>
              <w:t>service_id</w:t>
            </w:r>
            <w:proofErr w:type="spellEnd"/>
            <w:r>
              <w:rPr>
                <w:rFonts w:hint="eastAsia"/>
              </w:rPr>
              <w:t>&gt;</w:t>
            </w:r>
          </w:p>
          <w:p w14:paraId="13D24DC4" w14:textId="77777777" w:rsidR="00A04E29" w:rsidRDefault="00E579D0">
            <w:r>
              <w:rPr>
                <w:rFonts w:hint="eastAsia"/>
              </w:rPr>
              <w:t xml:space="preserve">        &lt;</w:t>
            </w:r>
            <w:proofErr w:type="spellStart"/>
            <w:r>
              <w:rPr>
                <w:rFonts w:hint="eastAsia"/>
              </w:rPr>
              <w:t>date_time</w:t>
            </w:r>
            <w:proofErr w:type="spellEnd"/>
            <w:r>
              <w:rPr>
                <w:rFonts w:hint="eastAsia"/>
              </w:rPr>
              <w:t>&gt;</w:t>
            </w:r>
            <w:r>
              <w:rPr>
                <w:rFonts w:hint="eastAsia"/>
              </w:rPr>
              <w:t>请求时间</w:t>
            </w:r>
            <w:proofErr w:type="spellStart"/>
            <w:r>
              <w:rPr>
                <w:rFonts w:hint="eastAsia"/>
              </w:rPr>
              <w:t>yyyyMMddHHmmss</w:t>
            </w:r>
            <w:proofErr w:type="spellEnd"/>
            <w:r>
              <w:rPr>
                <w:rFonts w:hint="eastAsia"/>
              </w:rPr>
              <w:t>&lt;/</w:t>
            </w:r>
            <w:proofErr w:type="spellStart"/>
            <w:r>
              <w:rPr>
                <w:rFonts w:hint="eastAsia"/>
              </w:rPr>
              <w:t>date_time</w:t>
            </w:r>
            <w:proofErr w:type="spellEnd"/>
            <w:r>
              <w:rPr>
                <w:rFonts w:hint="eastAsia"/>
              </w:rPr>
              <w:t>&gt;</w:t>
            </w:r>
          </w:p>
          <w:p w14:paraId="05FE0D7B" w14:textId="77777777" w:rsidR="00A04E29" w:rsidRDefault="00E579D0">
            <w:r>
              <w:rPr>
                <w:rFonts w:hint="eastAsia"/>
              </w:rPr>
              <w:t xml:space="preserve">        &lt;</w:t>
            </w:r>
            <w:proofErr w:type="spellStart"/>
            <w:r>
              <w:rPr>
                <w:rFonts w:hint="eastAsia"/>
              </w:rPr>
              <w:t>hospital_id</w:t>
            </w:r>
            <w:proofErr w:type="spellEnd"/>
            <w:r>
              <w:rPr>
                <w:rFonts w:hint="eastAsia"/>
              </w:rPr>
              <w:t>&gt;</w:t>
            </w:r>
            <w:r>
              <w:rPr>
                <w:rFonts w:hint="eastAsia"/>
              </w:rPr>
              <w:t>医疗机构编码</w:t>
            </w:r>
            <w:r>
              <w:rPr>
                <w:rFonts w:hint="eastAsia"/>
              </w:rPr>
              <w:t>&lt;/</w:t>
            </w:r>
            <w:proofErr w:type="spellStart"/>
            <w:r>
              <w:rPr>
                <w:rFonts w:hint="eastAsia"/>
              </w:rPr>
              <w:t>hospital_id</w:t>
            </w:r>
            <w:proofErr w:type="spellEnd"/>
            <w:r>
              <w:rPr>
                <w:rFonts w:hint="eastAsia"/>
              </w:rPr>
              <w:t>&gt;</w:t>
            </w:r>
          </w:p>
          <w:p w14:paraId="7E57E0C7" w14:textId="77777777" w:rsidR="00A04E29" w:rsidRDefault="00E579D0">
            <w:r>
              <w:rPr>
                <w:rFonts w:hint="eastAsia"/>
              </w:rPr>
              <w:t xml:space="preserve">        &lt;</w:t>
            </w:r>
            <w:proofErr w:type="spellStart"/>
            <w:r>
              <w:rPr>
                <w:rFonts w:hint="eastAsia"/>
              </w:rPr>
              <w:t>apply_unit_id</w:t>
            </w:r>
            <w:proofErr w:type="spellEnd"/>
            <w:r>
              <w:rPr>
                <w:rFonts w:hint="eastAsia"/>
              </w:rPr>
              <w:t>&gt;</w:t>
            </w:r>
            <w:r>
              <w:rPr>
                <w:rFonts w:hint="eastAsia"/>
              </w:rPr>
              <w:t>申请科室编码</w:t>
            </w:r>
            <w:r>
              <w:rPr>
                <w:rFonts w:hint="eastAsia"/>
              </w:rPr>
              <w:t>&lt;/</w:t>
            </w:r>
            <w:proofErr w:type="spellStart"/>
            <w:r>
              <w:rPr>
                <w:rFonts w:hint="eastAsia"/>
              </w:rPr>
              <w:t>apply_unit_id</w:t>
            </w:r>
            <w:proofErr w:type="spellEnd"/>
            <w:r>
              <w:rPr>
                <w:rFonts w:hint="eastAsia"/>
              </w:rPr>
              <w:t>&gt;</w:t>
            </w:r>
          </w:p>
          <w:p w14:paraId="0C571BDF" w14:textId="77777777" w:rsidR="00A04E29" w:rsidRDefault="00E579D0">
            <w:r>
              <w:rPr>
                <w:rFonts w:hint="eastAsia"/>
              </w:rPr>
              <w:t xml:space="preserve">        &lt;</w:t>
            </w:r>
            <w:proofErr w:type="spellStart"/>
            <w:r>
              <w:rPr>
                <w:rFonts w:hint="eastAsia"/>
              </w:rPr>
              <w:t>exec_unit_id</w:t>
            </w:r>
            <w:proofErr w:type="spellEnd"/>
            <w:r>
              <w:rPr>
                <w:rFonts w:hint="eastAsia"/>
              </w:rPr>
              <w:t>&gt;</w:t>
            </w:r>
            <w:r>
              <w:rPr>
                <w:rFonts w:hint="eastAsia"/>
              </w:rPr>
              <w:t>执行科室编码</w:t>
            </w:r>
            <w:r>
              <w:rPr>
                <w:rFonts w:hint="eastAsia"/>
              </w:rPr>
              <w:t>&lt;/</w:t>
            </w:r>
            <w:proofErr w:type="spellStart"/>
            <w:r>
              <w:rPr>
                <w:rFonts w:hint="eastAsia"/>
              </w:rPr>
              <w:t>exec_unit_id</w:t>
            </w:r>
            <w:proofErr w:type="spellEnd"/>
            <w:r>
              <w:rPr>
                <w:rFonts w:hint="eastAsia"/>
              </w:rPr>
              <w:t>&gt;</w:t>
            </w:r>
          </w:p>
          <w:p w14:paraId="04D4EAF2" w14:textId="77777777" w:rsidR="00A04E29" w:rsidRDefault="00E579D0">
            <w:r>
              <w:rPr>
                <w:rFonts w:hint="eastAsia"/>
              </w:rPr>
              <w:t xml:space="preserve">        &lt;</w:t>
            </w:r>
            <w:proofErr w:type="spellStart"/>
            <w:r>
              <w:rPr>
                <w:rFonts w:hint="eastAsia"/>
              </w:rPr>
              <w:t>visit_type</w:t>
            </w:r>
            <w:proofErr w:type="spellEnd"/>
            <w:r>
              <w:rPr>
                <w:rFonts w:hint="eastAsia"/>
              </w:rPr>
              <w:t>&gt;</w:t>
            </w:r>
            <w:r>
              <w:rPr>
                <w:rFonts w:hint="eastAsia"/>
              </w:rPr>
              <w:t>就诊类别</w:t>
            </w:r>
            <w:r>
              <w:rPr>
                <w:rFonts w:hint="eastAsia"/>
              </w:rPr>
              <w:t>&lt;/</w:t>
            </w:r>
            <w:proofErr w:type="spellStart"/>
            <w:r>
              <w:rPr>
                <w:rFonts w:hint="eastAsia"/>
              </w:rPr>
              <w:t>visit_type</w:t>
            </w:r>
            <w:proofErr w:type="spellEnd"/>
            <w:r>
              <w:rPr>
                <w:rFonts w:hint="eastAsia"/>
              </w:rPr>
              <w:t>&gt;</w:t>
            </w:r>
          </w:p>
          <w:p w14:paraId="7745EA7A" w14:textId="77777777" w:rsidR="00A04E29" w:rsidRDefault="00E579D0">
            <w:r>
              <w:rPr>
                <w:rFonts w:hint="eastAsia"/>
              </w:rPr>
              <w:t xml:space="preserve">        &lt;</w:t>
            </w:r>
            <w:proofErr w:type="spellStart"/>
            <w:r>
              <w:rPr>
                <w:rFonts w:hint="eastAsia"/>
              </w:rPr>
              <w:t>send_sys_id</w:t>
            </w:r>
            <w:proofErr w:type="spellEnd"/>
            <w:r>
              <w:rPr>
                <w:rFonts w:hint="eastAsia"/>
              </w:rPr>
              <w:t>&gt;</w:t>
            </w:r>
            <w:r>
              <w:rPr>
                <w:rFonts w:hint="eastAsia"/>
              </w:rPr>
              <w:t>发送系统编码</w:t>
            </w:r>
            <w:r>
              <w:rPr>
                <w:rFonts w:hint="eastAsia"/>
              </w:rPr>
              <w:t>&lt;/</w:t>
            </w:r>
            <w:proofErr w:type="spellStart"/>
            <w:r>
              <w:rPr>
                <w:rFonts w:hint="eastAsia"/>
              </w:rPr>
              <w:t>send_sys_id</w:t>
            </w:r>
            <w:proofErr w:type="spellEnd"/>
            <w:r>
              <w:rPr>
                <w:rFonts w:hint="eastAsia"/>
              </w:rPr>
              <w:t>&gt;</w:t>
            </w:r>
          </w:p>
          <w:p w14:paraId="50413CBC" w14:textId="77777777" w:rsidR="00A04E29" w:rsidRDefault="00E579D0">
            <w:r>
              <w:rPr>
                <w:rFonts w:hint="eastAsia"/>
              </w:rPr>
              <w:t xml:space="preserve">        &lt;</w:t>
            </w:r>
            <w:proofErr w:type="spellStart"/>
            <w:r>
              <w:rPr>
                <w:rFonts w:hint="eastAsia"/>
              </w:rPr>
              <w:t>extend_sub_id</w:t>
            </w:r>
            <w:proofErr w:type="spellEnd"/>
            <w:r>
              <w:rPr>
                <w:rFonts w:hint="eastAsia"/>
              </w:rPr>
              <w:t>&gt;</w:t>
            </w:r>
            <w:r>
              <w:rPr>
                <w:rFonts w:hint="eastAsia"/>
              </w:rPr>
              <w:t>扩展码</w:t>
            </w:r>
            <w:r>
              <w:rPr>
                <w:rFonts w:hint="eastAsia"/>
              </w:rPr>
              <w:t>&lt;/</w:t>
            </w:r>
            <w:proofErr w:type="spellStart"/>
            <w:r>
              <w:rPr>
                <w:rFonts w:hint="eastAsia"/>
              </w:rPr>
              <w:t>extend_sub_id</w:t>
            </w:r>
            <w:proofErr w:type="spellEnd"/>
            <w:r>
              <w:rPr>
                <w:rFonts w:hint="eastAsia"/>
              </w:rPr>
              <w:t>&gt;</w:t>
            </w:r>
          </w:p>
          <w:p w14:paraId="71C3E038" w14:textId="77777777" w:rsidR="00A04E29" w:rsidRDefault="00E579D0">
            <w:r>
              <w:rPr>
                <w:rFonts w:hint="eastAsia"/>
              </w:rPr>
              <w:t xml:space="preserve">        &lt;</w:t>
            </w:r>
            <w:proofErr w:type="spellStart"/>
            <w:r>
              <w:rPr>
                <w:rFonts w:hint="eastAsia"/>
              </w:rPr>
              <w:t>order_exec_id</w:t>
            </w:r>
            <w:proofErr w:type="spellEnd"/>
            <w:r>
              <w:rPr>
                <w:rFonts w:hint="eastAsia"/>
              </w:rPr>
              <w:t>&gt;</w:t>
            </w:r>
            <w:r>
              <w:rPr>
                <w:rFonts w:hint="eastAsia"/>
              </w:rPr>
              <w:t>医嘱执行分类编码</w:t>
            </w:r>
            <w:r>
              <w:rPr>
                <w:rFonts w:hint="eastAsia"/>
              </w:rPr>
              <w:t>&lt;/</w:t>
            </w:r>
            <w:proofErr w:type="spellStart"/>
            <w:r>
              <w:rPr>
                <w:rFonts w:hint="eastAsia"/>
              </w:rPr>
              <w:t>order_exec_id</w:t>
            </w:r>
            <w:proofErr w:type="spellEnd"/>
            <w:r>
              <w:rPr>
                <w:rFonts w:hint="eastAsia"/>
              </w:rPr>
              <w:t>&gt;</w:t>
            </w:r>
          </w:p>
          <w:p w14:paraId="027DC214" w14:textId="77777777" w:rsidR="00A04E29" w:rsidRDefault="00E579D0">
            <w:r>
              <w:rPr>
                <w:rFonts w:hint="eastAsia"/>
              </w:rPr>
              <w:t xml:space="preserve">        &lt;</w:t>
            </w:r>
            <w:proofErr w:type="spellStart"/>
            <w:r>
              <w:rPr>
                <w:rFonts w:hint="eastAsia"/>
              </w:rPr>
              <w:t>msg_id</w:t>
            </w:r>
            <w:proofErr w:type="spellEnd"/>
            <w:r>
              <w:rPr>
                <w:rFonts w:hint="eastAsia"/>
              </w:rPr>
              <w:t>&gt;</w:t>
            </w:r>
            <w:r>
              <w:rPr>
                <w:rFonts w:hint="eastAsia"/>
              </w:rPr>
              <w:t>全局唯一</w:t>
            </w:r>
            <w:r>
              <w:rPr>
                <w:rFonts w:hint="eastAsia"/>
              </w:rPr>
              <w:t>ID&lt;/</w:t>
            </w:r>
            <w:proofErr w:type="spellStart"/>
            <w:r>
              <w:rPr>
                <w:rFonts w:hint="eastAsia"/>
              </w:rPr>
              <w:t>msg_id</w:t>
            </w:r>
            <w:proofErr w:type="spellEnd"/>
            <w:r>
              <w:rPr>
                <w:rFonts w:hint="eastAsia"/>
              </w:rPr>
              <w:t>&gt;</w:t>
            </w:r>
          </w:p>
          <w:p w14:paraId="2D8B24F3" w14:textId="77777777" w:rsidR="00A04E29" w:rsidRDefault="00E579D0">
            <w:r>
              <w:rPr>
                <w:rFonts w:hint="eastAsia"/>
              </w:rPr>
              <w:t xml:space="preserve">    &lt;/header&gt;</w:t>
            </w:r>
          </w:p>
          <w:p w14:paraId="4E155426" w14:textId="77777777" w:rsidR="00A04E29" w:rsidRDefault="00E579D0">
            <w:r>
              <w:rPr>
                <w:rFonts w:hint="eastAsia"/>
              </w:rPr>
              <w:t xml:space="preserve">    &lt;body&gt;</w:t>
            </w:r>
          </w:p>
          <w:p w14:paraId="234A066E" w14:textId="77777777" w:rsidR="00A04E29" w:rsidRDefault="00E579D0">
            <w:r>
              <w:rPr>
                <w:rFonts w:hint="eastAsia"/>
              </w:rPr>
              <w:t xml:space="preserve">        &lt;</w:t>
            </w:r>
            <w:proofErr w:type="spellStart"/>
            <w:r>
              <w:rPr>
                <w:rFonts w:hint="eastAsia"/>
              </w:rPr>
              <w:t>newUpFlag</w:t>
            </w:r>
            <w:proofErr w:type="spellEnd"/>
            <w:r>
              <w:rPr>
                <w:rFonts w:hint="eastAsia"/>
              </w:rPr>
              <w:t>&gt;</w:t>
            </w:r>
            <w:r>
              <w:rPr>
                <w:rFonts w:hint="eastAsia"/>
              </w:rPr>
              <w:t>消息交互类型新增</w:t>
            </w:r>
            <w:r>
              <w:rPr>
                <w:rFonts w:hint="eastAsia"/>
              </w:rPr>
              <w:t>:new&lt;/</w:t>
            </w:r>
            <w:proofErr w:type="spellStart"/>
            <w:r>
              <w:rPr>
                <w:rFonts w:hint="eastAsia"/>
              </w:rPr>
              <w:t>newUpFlag</w:t>
            </w:r>
            <w:proofErr w:type="spellEnd"/>
            <w:r>
              <w:rPr>
                <w:rFonts w:hint="eastAsia"/>
              </w:rPr>
              <w:t>&gt;</w:t>
            </w:r>
          </w:p>
          <w:p w14:paraId="69E56E85" w14:textId="77777777" w:rsidR="00A04E29" w:rsidRDefault="00E579D0">
            <w:r>
              <w:rPr>
                <w:rFonts w:hint="eastAsia"/>
              </w:rPr>
              <w:t xml:space="preserve">        &lt;</w:t>
            </w:r>
            <w:proofErr w:type="spellStart"/>
            <w:r>
              <w:rPr>
                <w:rFonts w:hint="eastAsia"/>
              </w:rPr>
              <w:t>appointmentNo</w:t>
            </w:r>
            <w:proofErr w:type="spellEnd"/>
            <w:r>
              <w:rPr>
                <w:rFonts w:hint="eastAsia"/>
              </w:rPr>
              <w:t>&gt;</w:t>
            </w:r>
            <w:r>
              <w:rPr>
                <w:rFonts w:hint="eastAsia"/>
              </w:rPr>
              <w:t>预约单流水号全局</w:t>
            </w:r>
            <w:proofErr w:type="gramStart"/>
            <w:r>
              <w:rPr>
                <w:rFonts w:hint="eastAsia"/>
              </w:rPr>
              <w:t>唯一号</w:t>
            </w:r>
            <w:proofErr w:type="gramEnd"/>
            <w:r>
              <w:rPr>
                <w:rFonts w:hint="eastAsia"/>
              </w:rPr>
              <w:t>&lt;/</w:t>
            </w:r>
            <w:proofErr w:type="spellStart"/>
            <w:r>
              <w:rPr>
                <w:rFonts w:hint="eastAsia"/>
              </w:rPr>
              <w:t>appointmentNo</w:t>
            </w:r>
            <w:proofErr w:type="spellEnd"/>
            <w:r>
              <w:rPr>
                <w:rFonts w:hint="eastAsia"/>
              </w:rPr>
              <w:t>&gt;</w:t>
            </w:r>
          </w:p>
          <w:p w14:paraId="21CDC5E0" w14:textId="77777777" w:rsidR="00A04E29" w:rsidRDefault="00E579D0">
            <w:r>
              <w:rPr>
                <w:rFonts w:hint="eastAsia"/>
              </w:rPr>
              <w:t xml:space="preserve">        &lt;</w:t>
            </w:r>
            <w:proofErr w:type="spellStart"/>
            <w:r>
              <w:rPr>
                <w:rFonts w:hint="eastAsia"/>
              </w:rPr>
              <w:t>appointmentStartTime</w:t>
            </w:r>
            <w:proofErr w:type="spellEnd"/>
            <w:r>
              <w:rPr>
                <w:rFonts w:hint="eastAsia"/>
              </w:rPr>
              <w:t>&gt;</w:t>
            </w:r>
            <w:r>
              <w:rPr>
                <w:rFonts w:hint="eastAsia"/>
              </w:rPr>
              <w:t>预约检查开始时间</w:t>
            </w:r>
            <w:proofErr w:type="spellStart"/>
            <w:r>
              <w:rPr>
                <w:rFonts w:hint="eastAsia"/>
              </w:rPr>
              <w:t>yyyyMMddHHmmss</w:t>
            </w:r>
            <w:proofErr w:type="spellEnd"/>
            <w:r>
              <w:rPr>
                <w:rFonts w:hint="eastAsia"/>
              </w:rPr>
              <w:t>&lt;/</w:t>
            </w:r>
            <w:proofErr w:type="spellStart"/>
            <w:r>
              <w:rPr>
                <w:rFonts w:hint="eastAsia"/>
              </w:rPr>
              <w:t>appointmentStartTime</w:t>
            </w:r>
            <w:proofErr w:type="spellEnd"/>
            <w:r>
              <w:rPr>
                <w:rFonts w:hint="eastAsia"/>
              </w:rPr>
              <w:t>&gt;</w:t>
            </w:r>
          </w:p>
          <w:p w14:paraId="6E2CE8E1" w14:textId="77777777" w:rsidR="00A04E29" w:rsidRDefault="00E579D0">
            <w:r>
              <w:rPr>
                <w:rFonts w:hint="eastAsia"/>
              </w:rPr>
              <w:t xml:space="preserve">        &lt;</w:t>
            </w:r>
            <w:proofErr w:type="spellStart"/>
            <w:r>
              <w:rPr>
                <w:rFonts w:hint="eastAsia"/>
              </w:rPr>
              <w:t>appointmentEndTime</w:t>
            </w:r>
            <w:proofErr w:type="spellEnd"/>
            <w:r>
              <w:rPr>
                <w:rFonts w:hint="eastAsia"/>
              </w:rPr>
              <w:t>&gt;</w:t>
            </w:r>
            <w:r>
              <w:rPr>
                <w:rFonts w:hint="eastAsia"/>
              </w:rPr>
              <w:t>预约检查结束时间</w:t>
            </w:r>
            <w:proofErr w:type="spellStart"/>
            <w:r>
              <w:rPr>
                <w:rFonts w:hint="eastAsia"/>
              </w:rPr>
              <w:t>yyyyMMddHHmmss</w:t>
            </w:r>
            <w:proofErr w:type="spellEnd"/>
            <w:r>
              <w:rPr>
                <w:rFonts w:hint="eastAsia"/>
              </w:rPr>
              <w:t>&lt;/</w:t>
            </w:r>
            <w:proofErr w:type="spellStart"/>
            <w:r>
              <w:rPr>
                <w:rFonts w:hint="eastAsia"/>
              </w:rPr>
              <w:t>appointmentEndTime</w:t>
            </w:r>
            <w:proofErr w:type="spellEnd"/>
            <w:r>
              <w:rPr>
                <w:rFonts w:hint="eastAsia"/>
              </w:rPr>
              <w:t>&gt;</w:t>
            </w:r>
          </w:p>
          <w:p w14:paraId="4BEEFD05" w14:textId="77777777" w:rsidR="00A04E29" w:rsidRDefault="00E579D0">
            <w:r>
              <w:rPr>
                <w:rFonts w:hint="eastAsia"/>
              </w:rPr>
              <w:t xml:space="preserve">        &lt;</w:t>
            </w:r>
            <w:proofErr w:type="spellStart"/>
            <w:r>
              <w:rPr>
                <w:rFonts w:hint="eastAsia"/>
              </w:rPr>
              <w:t>patientDomain</w:t>
            </w:r>
            <w:proofErr w:type="spellEnd"/>
            <w:r>
              <w:rPr>
                <w:rFonts w:hint="eastAsia"/>
              </w:rPr>
              <w:t>&gt;</w:t>
            </w:r>
            <w:r>
              <w:rPr>
                <w:rFonts w:hint="eastAsia"/>
              </w:rPr>
              <w:t>域</w:t>
            </w:r>
            <w:r>
              <w:rPr>
                <w:rFonts w:hint="eastAsia"/>
              </w:rPr>
              <w:t>ID</w:t>
            </w:r>
            <w:r>
              <w:rPr>
                <w:rFonts w:hint="eastAsia"/>
              </w:rPr>
              <w:t>门诊：</w:t>
            </w:r>
            <w:r>
              <w:rPr>
                <w:rFonts w:hint="eastAsia"/>
              </w:rPr>
              <w:t xml:space="preserve">01 </w:t>
            </w:r>
            <w:r>
              <w:rPr>
                <w:rFonts w:hint="eastAsia"/>
              </w:rPr>
              <w:t>住院：</w:t>
            </w:r>
            <w:r>
              <w:rPr>
                <w:rFonts w:hint="eastAsia"/>
              </w:rPr>
              <w:t xml:space="preserve">02 </w:t>
            </w:r>
            <w:r>
              <w:rPr>
                <w:rFonts w:hint="eastAsia"/>
              </w:rPr>
              <w:t>体检：</w:t>
            </w:r>
            <w:r>
              <w:rPr>
                <w:rFonts w:hint="eastAsia"/>
              </w:rPr>
              <w:t>03&lt;/</w:t>
            </w:r>
            <w:proofErr w:type="spellStart"/>
            <w:r>
              <w:rPr>
                <w:rFonts w:hint="eastAsia"/>
              </w:rPr>
              <w:t>patientDomain</w:t>
            </w:r>
            <w:proofErr w:type="spellEnd"/>
            <w:r>
              <w:rPr>
                <w:rFonts w:hint="eastAsia"/>
              </w:rPr>
              <w:t>&gt;</w:t>
            </w:r>
          </w:p>
          <w:p w14:paraId="2A6D7745" w14:textId="77777777" w:rsidR="00A04E29" w:rsidRDefault="00E579D0">
            <w:r>
              <w:rPr>
                <w:rFonts w:hint="eastAsia"/>
              </w:rPr>
              <w:t xml:space="preserve">        &lt;</w:t>
            </w:r>
            <w:proofErr w:type="spellStart"/>
            <w:r>
              <w:rPr>
                <w:rFonts w:hint="eastAsia"/>
              </w:rPr>
              <w:t>patientLid</w:t>
            </w:r>
            <w:proofErr w:type="spellEnd"/>
            <w:r>
              <w:rPr>
                <w:rFonts w:hint="eastAsia"/>
              </w:rPr>
              <w:t>&gt;</w:t>
            </w:r>
            <w:r>
              <w:rPr>
                <w:rFonts w:hint="eastAsia"/>
              </w:rPr>
              <w:t>患者</w:t>
            </w:r>
            <w:r>
              <w:rPr>
                <w:rFonts w:hint="eastAsia"/>
              </w:rPr>
              <w:t>ID&lt;/</w:t>
            </w:r>
            <w:proofErr w:type="spellStart"/>
            <w:r>
              <w:rPr>
                <w:rFonts w:hint="eastAsia"/>
              </w:rPr>
              <w:t>patientLid</w:t>
            </w:r>
            <w:proofErr w:type="spellEnd"/>
            <w:r>
              <w:rPr>
                <w:rFonts w:hint="eastAsia"/>
              </w:rPr>
              <w:t>&gt;</w:t>
            </w:r>
          </w:p>
          <w:p w14:paraId="44854C5C" w14:textId="77777777" w:rsidR="00A04E29" w:rsidRDefault="00E579D0">
            <w:r>
              <w:rPr>
                <w:rFonts w:hint="eastAsia"/>
              </w:rPr>
              <w:t xml:space="preserve">        &lt;</w:t>
            </w:r>
            <w:proofErr w:type="spellStart"/>
            <w:r>
              <w:rPr>
                <w:rFonts w:hint="eastAsia"/>
              </w:rPr>
              <w:t>visitTime</w:t>
            </w:r>
            <w:proofErr w:type="spellEnd"/>
            <w:r>
              <w:rPr>
                <w:rFonts w:hint="eastAsia"/>
              </w:rPr>
              <w:t>&gt;</w:t>
            </w:r>
            <w:r>
              <w:rPr>
                <w:rFonts w:hint="eastAsia"/>
              </w:rPr>
              <w:t>就诊次数</w:t>
            </w:r>
            <w:r>
              <w:rPr>
                <w:rFonts w:hint="eastAsia"/>
              </w:rPr>
              <w:t>&lt;/</w:t>
            </w:r>
            <w:proofErr w:type="spellStart"/>
            <w:r>
              <w:rPr>
                <w:rFonts w:hint="eastAsia"/>
              </w:rPr>
              <w:t>visitTime</w:t>
            </w:r>
            <w:proofErr w:type="spellEnd"/>
            <w:r>
              <w:rPr>
                <w:rFonts w:hint="eastAsia"/>
              </w:rPr>
              <w:t>&gt;</w:t>
            </w:r>
          </w:p>
          <w:p w14:paraId="48CF4B66" w14:textId="77777777" w:rsidR="00A04E29" w:rsidRDefault="00E579D0">
            <w:r>
              <w:rPr>
                <w:rFonts w:hint="eastAsia"/>
              </w:rPr>
              <w:t xml:space="preserve">        &lt;</w:t>
            </w:r>
            <w:proofErr w:type="spellStart"/>
            <w:r>
              <w:rPr>
                <w:rFonts w:hint="eastAsia"/>
              </w:rPr>
              <w:t>visitNo</w:t>
            </w:r>
            <w:proofErr w:type="spellEnd"/>
            <w:r>
              <w:rPr>
                <w:rFonts w:hint="eastAsia"/>
              </w:rPr>
              <w:t>&gt;</w:t>
            </w:r>
            <w:r>
              <w:rPr>
                <w:rFonts w:hint="eastAsia"/>
              </w:rPr>
              <w:t>就诊号</w:t>
            </w:r>
            <w:r>
              <w:rPr>
                <w:rFonts w:hint="eastAsia"/>
              </w:rPr>
              <w:t>&lt;/</w:t>
            </w:r>
            <w:proofErr w:type="spellStart"/>
            <w:r>
              <w:rPr>
                <w:rFonts w:hint="eastAsia"/>
              </w:rPr>
              <w:t>visitNo</w:t>
            </w:r>
            <w:proofErr w:type="spellEnd"/>
            <w:r>
              <w:rPr>
                <w:rFonts w:hint="eastAsia"/>
              </w:rPr>
              <w:t>&gt;</w:t>
            </w:r>
          </w:p>
          <w:p w14:paraId="538C6A0F" w14:textId="77777777" w:rsidR="00A04E29" w:rsidRDefault="00E579D0">
            <w:r>
              <w:rPr>
                <w:rFonts w:hint="eastAsia"/>
              </w:rPr>
              <w:t xml:space="preserve">        &lt;</w:t>
            </w:r>
            <w:proofErr w:type="spellStart"/>
            <w:r>
              <w:rPr>
                <w:rFonts w:hint="eastAsia"/>
              </w:rPr>
              <w:t>visitOrdNo</w:t>
            </w:r>
            <w:proofErr w:type="spellEnd"/>
            <w:r>
              <w:rPr>
                <w:rFonts w:hint="eastAsia"/>
              </w:rPr>
              <w:t>&gt;</w:t>
            </w:r>
            <w:r>
              <w:rPr>
                <w:rFonts w:hint="eastAsia"/>
              </w:rPr>
              <w:t>就诊流水号</w:t>
            </w:r>
            <w:r>
              <w:rPr>
                <w:rFonts w:hint="eastAsia"/>
              </w:rPr>
              <w:t>&lt;/</w:t>
            </w:r>
            <w:proofErr w:type="spellStart"/>
            <w:r>
              <w:rPr>
                <w:rFonts w:hint="eastAsia"/>
              </w:rPr>
              <w:t>visitOrdNo</w:t>
            </w:r>
            <w:proofErr w:type="spellEnd"/>
            <w:r>
              <w:rPr>
                <w:rFonts w:hint="eastAsia"/>
              </w:rPr>
              <w:t>&gt;</w:t>
            </w:r>
          </w:p>
          <w:p w14:paraId="4CCDB1C4" w14:textId="77777777" w:rsidR="00A04E29" w:rsidRDefault="00E579D0">
            <w:r>
              <w:rPr>
                <w:rFonts w:hint="eastAsia"/>
              </w:rPr>
              <w:t xml:space="preserve">        &lt;</w:t>
            </w:r>
            <w:proofErr w:type="spellStart"/>
            <w:r>
              <w:rPr>
                <w:rFonts w:hint="eastAsia"/>
              </w:rPr>
              <w:t>visitTypeCode</w:t>
            </w:r>
            <w:proofErr w:type="spellEnd"/>
            <w:r>
              <w:rPr>
                <w:rFonts w:hint="eastAsia"/>
              </w:rPr>
              <w:t>&gt;</w:t>
            </w:r>
            <w:r>
              <w:rPr>
                <w:rFonts w:hint="eastAsia"/>
              </w:rPr>
              <w:t>就诊类别编码</w:t>
            </w:r>
            <w:r>
              <w:rPr>
                <w:rFonts w:hint="eastAsia"/>
              </w:rPr>
              <w:t>&lt;/</w:t>
            </w:r>
            <w:proofErr w:type="spellStart"/>
            <w:r>
              <w:rPr>
                <w:rFonts w:hint="eastAsia"/>
              </w:rPr>
              <w:t>visitTypeCode</w:t>
            </w:r>
            <w:proofErr w:type="spellEnd"/>
            <w:r>
              <w:rPr>
                <w:rFonts w:hint="eastAsia"/>
              </w:rPr>
              <w:t>&gt;</w:t>
            </w:r>
          </w:p>
          <w:p w14:paraId="0A2990C3" w14:textId="77777777" w:rsidR="00A04E29" w:rsidRDefault="00E579D0">
            <w:r>
              <w:rPr>
                <w:rFonts w:hint="eastAsia"/>
              </w:rPr>
              <w:t xml:space="preserve">        &lt;</w:t>
            </w:r>
            <w:proofErr w:type="spellStart"/>
            <w:r>
              <w:rPr>
                <w:rFonts w:hint="eastAsia"/>
              </w:rPr>
              <w:t>visitTypeName</w:t>
            </w:r>
            <w:proofErr w:type="spellEnd"/>
            <w:r>
              <w:rPr>
                <w:rFonts w:hint="eastAsia"/>
              </w:rPr>
              <w:t>&gt;</w:t>
            </w:r>
            <w:r>
              <w:rPr>
                <w:rFonts w:hint="eastAsia"/>
              </w:rPr>
              <w:t>就诊类别名称</w:t>
            </w:r>
            <w:r>
              <w:rPr>
                <w:rFonts w:hint="eastAsia"/>
              </w:rPr>
              <w:t>&lt;/</w:t>
            </w:r>
            <w:proofErr w:type="spellStart"/>
            <w:r>
              <w:rPr>
                <w:rFonts w:hint="eastAsia"/>
              </w:rPr>
              <w:t>visitTypeName</w:t>
            </w:r>
            <w:proofErr w:type="spellEnd"/>
            <w:r>
              <w:rPr>
                <w:rFonts w:hint="eastAsia"/>
              </w:rPr>
              <w:t>&gt;</w:t>
            </w:r>
          </w:p>
          <w:p w14:paraId="77A3332C" w14:textId="77777777" w:rsidR="00A04E29" w:rsidRDefault="00E579D0">
            <w:r>
              <w:rPr>
                <w:rFonts w:hint="eastAsia"/>
              </w:rPr>
              <w:t xml:space="preserve">        &lt;</w:t>
            </w:r>
            <w:proofErr w:type="spellStart"/>
            <w:r>
              <w:rPr>
                <w:rFonts w:hint="eastAsia"/>
              </w:rPr>
              <w:t>appOrderNo</w:t>
            </w:r>
            <w:proofErr w:type="spellEnd"/>
            <w:r>
              <w:rPr>
                <w:rFonts w:hint="eastAsia"/>
              </w:rPr>
              <w:t>&gt;</w:t>
            </w:r>
            <w:r>
              <w:rPr>
                <w:rFonts w:hint="eastAsia"/>
              </w:rPr>
              <w:t>预约排序号</w:t>
            </w:r>
            <w:r>
              <w:rPr>
                <w:rFonts w:hint="eastAsia"/>
              </w:rPr>
              <w:t>&lt;/</w:t>
            </w:r>
            <w:proofErr w:type="spellStart"/>
            <w:r>
              <w:rPr>
                <w:rFonts w:hint="eastAsia"/>
              </w:rPr>
              <w:t>appOrderNo</w:t>
            </w:r>
            <w:proofErr w:type="spellEnd"/>
            <w:r>
              <w:rPr>
                <w:rFonts w:hint="eastAsia"/>
              </w:rPr>
              <w:t>&gt;</w:t>
            </w:r>
          </w:p>
          <w:p w14:paraId="4AEF10E0"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病人科室编码</w:t>
            </w:r>
            <w:r>
              <w:rPr>
                <w:rFonts w:hint="eastAsia"/>
              </w:rPr>
              <w:t>&lt;/</w:t>
            </w:r>
            <w:proofErr w:type="spellStart"/>
            <w:r>
              <w:rPr>
                <w:rFonts w:hint="eastAsia"/>
              </w:rPr>
              <w:t>deptCode</w:t>
            </w:r>
            <w:proofErr w:type="spellEnd"/>
            <w:r>
              <w:rPr>
                <w:rFonts w:hint="eastAsia"/>
              </w:rPr>
              <w:t>&gt;</w:t>
            </w:r>
          </w:p>
          <w:p w14:paraId="50673ECF" w14:textId="77777777" w:rsidR="00A04E29" w:rsidRDefault="00E579D0">
            <w:r>
              <w:rPr>
                <w:rFonts w:hint="eastAsia"/>
              </w:rPr>
              <w:t xml:space="preserve">        &lt;</w:t>
            </w:r>
            <w:proofErr w:type="spellStart"/>
            <w:r>
              <w:rPr>
                <w:rFonts w:hint="eastAsia"/>
              </w:rPr>
              <w:t>deptName</w:t>
            </w:r>
            <w:proofErr w:type="spellEnd"/>
            <w:r>
              <w:rPr>
                <w:rFonts w:hint="eastAsia"/>
              </w:rPr>
              <w:t>&gt;</w:t>
            </w:r>
            <w:r>
              <w:rPr>
                <w:rFonts w:hint="eastAsia"/>
              </w:rPr>
              <w:t>病人科室名称</w:t>
            </w:r>
            <w:r>
              <w:rPr>
                <w:rFonts w:hint="eastAsia"/>
              </w:rPr>
              <w:t>&lt;/</w:t>
            </w:r>
            <w:proofErr w:type="spellStart"/>
            <w:r>
              <w:rPr>
                <w:rFonts w:hint="eastAsia"/>
              </w:rPr>
              <w:t>deptName</w:t>
            </w:r>
            <w:proofErr w:type="spellEnd"/>
            <w:r>
              <w:rPr>
                <w:rFonts w:hint="eastAsia"/>
              </w:rPr>
              <w:t>&gt;</w:t>
            </w:r>
          </w:p>
          <w:p w14:paraId="23E17872" w14:textId="77777777" w:rsidR="00A04E29" w:rsidRDefault="00E579D0">
            <w:r>
              <w:rPr>
                <w:rFonts w:hint="eastAsia"/>
              </w:rPr>
              <w:t xml:space="preserve">        &lt;</w:t>
            </w:r>
            <w:proofErr w:type="spellStart"/>
            <w:r>
              <w:rPr>
                <w:rFonts w:hint="eastAsia"/>
              </w:rPr>
              <w:t>orgCode</w:t>
            </w:r>
            <w:proofErr w:type="spellEnd"/>
            <w:r>
              <w:rPr>
                <w:rFonts w:hint="eastAsia"/>
              </w:rPr>
              <w:t>&gt;</w:t>
            </w:r>
            <w:r>
              <w:rPr>
                <w:rFonts w:hint="eastAsia"/>
              </w:rPr>
              <w:t>医疗机构代码</w:t>
            </w:r>
            <w:r>
              <w:rPr>
                <w:rFonts w:hint="eastAsia"/>
              </w:rPr>
              <w:t>&lt;/</w:t>
            </w:r>
            <w:proofErr w:type="spellStart"/>
            <w:r>
              <w:rPr>
                <w:rFonts w:hint="eastAsia"/>
              </w:rPr>
              <w:t>orgCode</w:t>
            </w:r>
            <w:proofErr w:type="spellEnd"/>
            <w:r>
              <w:rPr>
                <w:rFonts w:hint="eastAsia"/>
              </w:rPr>
              <w:t>&gt;</w:t>
            </w:r>
          </w:p>
          <w:p w14:paraId="1BD680D0" w14:textId="77777777" w:rsidR="00A04E29" w:rsidRDefault="00E579D0">
            <w:r>
              <w:rPr>
                <w:rFonts w:hint="eastAsia"/>
              </w:rPr>
              <w:t xml:space="preserve">        &lt;</w:t>
            </w:r>
            <w:proofErr w:type="spellStart"/>
            <w:r>
              <w:rPr>
                <w:rFonts w:hint="eastAsia"/>
              </w:rPr>
              <w:t>orgName</w:t>
            </w:r>
            <w:proofErr w:type="spellEnd"/>
            <w:r>
              <w:rPr>
                <w:rFonts w:hint="eastAsia"/>
              </w:rPr>
              <w:t>&gt;</w:t>
            </w:r>
            <w:r>
              <w:rPr>
                <w:rFonts w:hint="eastAsia"/>
              </w:rPr>
              <w:t>医疗机构名称</w:t>
            </w:r>
            <w:r>
              <w:rPr>
                <w:rFonts w:hint="eastAsia"/>
              </w:rPr>
              <w:t>&lt;/</w:t>
            </w:r>
            <w:proofErr w:type="spellStart"/>
            <w:r>
              <w:rPr>
                <w:rFonts w:hint="eastAsia"/>
              </w:rPr>
              <w:t>orgName</w:t>
            </w:r>
            <w:proofErr w:type="spellEnd"/>
            <w:r>
              <w:rPr>
                <w:rFonts w:hint="eastAsia"/>
              </w:rPr>
              <w:t>&gt;</w:t>
            </w:r>
          </w:p>
          <w:p w14:paraId="0F186569" w14:textId="77777777" w:rsidR="00A04E29" w:rsidRDefault="00E579D0">
            <w:r>
              <w:rPr>
                <w:rFonts w:hint="eastAsia"/>
              </w:rPr>
              <w:t xml:space="preserve">        &lt;</w:t>
            </w:r>
            <w:proofErr w:type="spellStart"/>
            <w:r>
              <w:rPr>
                <w:rFonts w:hint="eastAsia"/>
              </w:rPr>
              <w:t>appDeviceCode</w:t>
            </w:r>
            <w:proofErr w:type="spellEnd"/>
            <w:r>
              <w:rPr>
                <w:rFonts w:hint="eastAsia"/>
              </w:rPr>
              <w:t>&gt;</w:t>
            </w:r>
            <w:r>
              <w:rPr>
                <w:rFonts w:hint="eastAsia"/>
              </w:rPr>
              <w:t>预约设备编码</w:t>
            </w:r>
            <w:r>
              <w:rPr>
                <w:rFonts w:hint="eastAsia"/>
              </w:rPr>
              <w:t>&lt;/</w:t>
            </w:r>
            <w:proofErr w:type="spellStart"/>
            <w:r>
              <w:rPr>
                <w:rFonts w:hint="eastAsia"/>
              </w:rPr>
              <w:t>appDeviceCode</w:t>
            </w:r>
            <w:proofErr w:type="spellEnd"/>
            <w:r>
              <w:rPr>
                <w:rFonts w:hint="eastAsia"/>
              </w:rPr>
              <w:t>&gt;</w:t>
            </w:r>
          </w:p>
          <w:p w14:paraId="35F72950" w14:textId="77777777" w:rsidR="00A04E29" w:rsidRDefault="00E579D0">
            <w:r>
              <w:rPr>
                <w:rFonts w:hint="eastAsia"/>
              </w:rPr>
              <w:t xml:space="preserve">        &lt;</w:t>
            </w:r>
            <w:proofErr w:type="spellStart"/>
            <w:r>
              <w:rPr>
                <w:rFonts w:hint="eastAsia"/>
              </w:rPr>
              <w:t>appDeviceName</w:t>
            </w:r>
            <w:proofErr w:type="spellEnd"/>
            <w:r>
              <w:rPr>
                <w:rFonts w:hint="eastAsia"/>
              </w:rPr>
              <w:t>&gt;</w:t>
            </w:r>
            <w:r>
              <w:rPr>
                <w:rFonts w:hint="eastAsia"/>
              </w:rPr>
              <w:t>预约设备名称</w:t>
            </w:r>
            <w:r>
              <w:rPr>
                <w:rFonts w:hint="eastAsia"/>
              </w:rPr>
              <w:t>&lt;/</w:t>
            </w:r>
            <w:proofErr w:type="spellStart"/>
            <w:r>
              <w:rPr>
                <w:rFonts w:hint="eastAsia"/>
              </w:rPr>
              <w:t>appDeviceName</w:t>
            </w:r>
            <w:proofErr w:type="spellEnd"/>
            <w:r>
              <w:rPr>
                <w:rFonts w:hint="eastAsia"/>
              </w:rPr>
              <w:t>&gt;</w:t>
            </w:r>
          </w:p>
          <w:p w14:paraId="65F8B66E" w14:textId="77777777" w:rsidR="00A04E29" w:rsidRDefault="00E579D0">
            <w:r>
              <w:rPr>
                <w:rFonts w:hint="eastAsia"/>
              </w:rPr>
              <w:t xml:space="preserve">        &lt;</w:t>
            </w:r>
            <w:proofErr w:type="spellStart"/>
            <w:r>
              <w:rPr>
                <w:rFonts w:hint="eastAsia"/>
              </w:rPr>
              <w:t>appPerformerCode</w:t>
            </w:r>
            <w:proofErr w:type="spellEnd"/>
            <w:r>
              <w:rPr>
                <w:rFonts w:hint="eastAsia"/>
              </w:rPr>
              <w:t>&gt;</w:t>
            </w:r>
            <w:proofErr w:type="gramStart"/>
            <w:r>
              <w:rPr>
                <w:rFonts w:hint="eastAsia"/>
              </w:rPr>
              <w:t>预约员</w:t>
            </w:r>
            <w:proofErr w:type="gramEnd"/>
            <w:r>
              <w:rPr>
                <w:rFonts w:hint="eastAsia"/>
              </w:rPr>
              <w:t>编码</w:t>
            </w:r>
            <w:r>
              <w:rPr>
                <w:rFonts w:hint="eastAsia"/>
              </w:rPr>
              <w:t>&lt;/</w:t>
            </w:r>
            <w:proofErr w:type="spellStart"/>
            <w:r>
              <w:rPr>
                <w:rFonts w:hint="eastAsia"/>
              </w:rPr>
              <w:t>appPerformerCode</w:t>
            </w:r>
            <w:proofErr w:type="spellEnd"/>
            <w:r>
              <w:rPr>
                <w:rFonts w:hint="eastAsia"/>
              </w:rPr>
              <w:t>&gt;</w:t>
            </w:r>
          </w:p>
          <w:p w14:paraId="117B8809" w14:textId="77777777" w:rsidR="00A04E29" w:rsidRDefault="00E579D0">
            <w:r>
              <w:rPr>
                <w:rFonts w:hint="eastAsia"/>
              </w:rPr>
              <w:t xml:space="preserve">        &lt;</w:t>
            </w:r>
            <w:proofErr w:type="spellStart"/>
            <w:r>
              <w:rPr>
                <w:rFonts w:hint="eastAsia"/>
              </w:rPr>
              <w:t>appPerformerName</w:t>
            </w:r>
            <w:proofErr w:type="spellEnd"/>
            <w:r>
              <w:rPr>
                <w:rFonts w:hint="eastAsia"/>
              </w:rPr>
              <w:t>&gt;</w:t>
            </w:r>
            <w:proofErr w:type="gramStart"/>
            <w:r>
              <w:rPr>
                <w:rFonts w:hint="eastAsia"/>
              </w:rPr>
              <w:t>预约员</w:t>
            </w:r>
            <w:proofErr w:type="gramEnd"/>
            <w:r>
              <w:rPr>
                <w:rFonts w:hint="eastAsia"/>
              </w:rPr>
              <w:t>姓名</w:t>
            </w:r>
            <w:r>
              <w:rPr>
                <w:rFonts w:hint="eastAsia"/>
              </w:rPr>
              <w:t>&lt;/</w:t>
            </w:r>
            <w:proofErr w:type="spellStart"/>
            <w:r>
              <w:rPr>
                <w:rFonts w:hint="eastAsia"/>
              </w:rPr>
              <w:t>appPerformerName</w:t>
            </w:r>
            <w:proofErr w:type="spellEnd"/>
            <w:r>
              <w:rPr>
                <w:rFonts w:hint="eastAsia"/>
              </w:rPr>
              <w:t>&gt;</w:t>
            </w:r>
          </w:p>
          <w:p w14:paraId="4B1E6E3A" w14:textId="77777777" w:rsidR="00A04E29" w:rsidRDefault="00E579D0">
            <w:r>
              <w:rPr>
                <w:rFonts w:hint="eastAsia"/>
              </w:rPr>
              <w:t xml:space="preserve">        &lt;</w:t>
            </w:r>
            <w:proofErr w:type="spellStart"/>
            <w:r>
              <w:rPr>
                <w:rFonts w:hint="eastAsia"/>
              </w:rPr>
              <w:t>execDeptCode</w:t>
            </w:r>
            <w:proofErr w:type="spellEnd"/>
            <w:r>
              <w:rPr>
                <w:rFonts w:hint="eastAsia"/>
              </w:rPr>
              <w:t>&gt;</w:t>
            </w:r>
            <w:r>
              <w:rPr>
                <w:rFonts w:hint="eastAsia"/>
              </w:rPr>
              <w:t>执行科室编码</w:t>
            </w:r>
            <w:r>
              <w:rPr>
                <w:rFonts w:hint="eastAsia"/>
              </w:rPr>
              <w:t>&lt;/</w:t>
            </w:r>
            <w:proofErr w:type="spellStart"/>
            <w:r>
              <w:rPr>
                <w:rFonts w:hint="eastAsia"/>
              </w:rPr>
              <w:t>execDeptCode</w:t>
            </w:r>
            <w:proofErr w:type="spellEnd"/>
            <w:r>
              <w:rPr>
                <w:rFonts w:hint="eastAsia"/>
              </w:rPr>
              <w:t>&gt;</w:t>
            </w:r>
          </w:p>
          <w:p w14:paraId="6977804F" w14:textId="77777777" w:rsidR="00A04E29" w:rsidRDefault="00E579D0">
            <w:r>
              <w:rPr>
                <w:rFonts w:hint="eastAsia"/>
              </w:rPr>
              <w:t xml:space="preserve">        &lt;</w:t>
            </w:r>
            <w:proofErr w:type="spellStart"/>
            <w:r>
              <w:rPr>
                <w:rFonts w:hint="eastAsia"/>
              </w:rPr>
              <w:t>execDeptName</w:t>
            </w:r>
            <w:proofErr w:type="spellEnd"/>
            <w:r>
              <w:rPr>
                <w:rFonts w:hint="eastAsia"/>
              </w:rPr>
              <w:t>&gt;</w:t>
            </w:r>
            <w:r>
              <w:rPr>
                <w:rFonts w:hint="eastAsia"/>
              </w:rPr>
              <w:t>执行科室名称</w:t>
            </w:r>
            <w:r>
              <w:rPr>
                <w:rFonts w:hint="eastAsia"/>
              </w:rPr>
              <w:t>&lt;/</w:t>
            </w:r>
            <w:proofErr w:type="spellStart"/>
            <w:r>
              <w:rPr>
                <w:rFonts w:hint="eastAsia"/>
              </w:rPr>
              <w:t>execDeptName</w:t>
            </w:r>
            <w:proofErr w:type="spellEnd"/>
            <w:r>
              <w:rPr>
                <w:rFonts w:hint="eastAsia"/>
              </w:rPr>
              <w:t>&gt;</w:t>
            </w:r>
          </w:p>
          <w:p w14:paraId="28823D5A" w14:textId="77777777" w:rsidR="00A04E29" w:rsidRDefault="00E579D0">
            <w:r>
              <w:rPr>
                <w:rFonts w:hint="eastAsia"/>
              </w:rPr>
              <w:t xml:space="preserve">        &lt;</w:t>
            </w:r>
            <w:proofErr w:type="spellStart"/>
            <w:r>
              <w:rPr>
                <w:rFonts w:hint="eastAsia"/>
              </w:rPr>
              <w:t>examinationOrderDtos</w:t>
            </w:r>
            <w:proofErr w:type="spellEnd"/>
            <w:r>
              <w:rPr>
                <w:rFonts w:hint="eastAsia"/>
              </w:rPr>
              <w:t>&gt;</w:t>
            </w:r>
            <w:r>
              <w:rPr>
                <w:rFonts w:hint="eastAsia"/>
              </w:rPr>
              <w:t>检查申请单编号信息</w:t>
            </w:r>
            <w:r>
              <w:rPr>
                <w:rFonts w:hint="eastAsia"/>
              </w:rPr>
              <w:t>&lt;/</w:t>
            </w:r>
            <w:proofErr w:type="spellStart"/>
            <w:r>
              <w:rPr>
                <w:rFonts w:hint="eastAsia"/>
              </w:rPr>
              <w:t>examinationOrderDtos</w:t>
            </w:r>
            <w:proofErr w:type="spellEnd"/>
            <w:r>
              <w:rPr>
                <w:rFonts w:hint="eastAsia"/>
              </w:rPr>
              <w:t>&gt;</w:t>
            </w:r>
          </w:p>
          <w:p w14:paraId="277879B1" w14:textId="77777777" w:rsidR="00A04E29" w:rsidRDefault="00E579D0">
            <w:r>
              <w:rPr>
                <w:rFonts w:hint="eastAsia"/>
              </w:rPr>
              <w:t xml:space="preserve">        &lt;</w:t>
            </w:r>
            <w:proofErr w:type="spellStart"/>
            <w:r>
              <w:rPr>
                <w:rFonts w:hint="eastAsia"/>
              </w:rPr>
              <w:t>examinationRequestOrderDtos</w:t>
            </w:r>
            <w:proofErr w:type="spellEnd"/>
            <w:r>
              <w:rPr>
                <w:rFonts w:hint="eastAsia"/>
              </w:rPr>
              <w:t>&gt;</w:t>
            </w:r>
            <w:r>
              <w:rPr>
                <w:rFonts w:hint="eastAsia"/>
              </w:rPr>
              <w:t>医嘱号信息</w:t>
            </w:r>
            <w:r>
              <w:rPr>
                <w:rFonts w:hint="eastAsia"/>
              </w:rPr>
              <w:t>&lt;/</w:t>
            </w:r>
            <w:proofErr w:type="spellStart"/>
            <w:r>
              <w:rPr>
                <w:rFonts w:hint="eastAsia"/>
              </w:rPr>
              <w:t>examinationRequestOrderDtos</w:t>
            </w:r>
            <w:proofErr w:type="spellEnd"/>
            <w:r>
              <w:rPr>
                <w:rFonts w:hint="eastAsia"/>
              </w:rPr>
              <w:t>&gt;</w:t>
            </w:r>
          </w:p>
          <w:p w14:paraId="53E14687" w14:textId="77777777" w:rsidR="00A04E29" w:rsidRDefault="00E579D0">
            <w:r>
              <w:rPr>
                <w:rFonts w:hint="eastAsia"/>
              </w:rPr>
              <w:t xml:space="preserve">    &lt;/body&gt;</w:t>
            </w:r>
          </w:p>
          <w:p w14:paraId="045B90F9" w14:textId="77777777" w:rsidR="00A04E29" w:rsidRDefault="00E579D0">
            <w:r>
              <w:rPr>
                <w:rFonts w:hint="eastAsia"/>
              </w:rPr>
              <w:t>&lt;/Data&gt;</w:t>
            </w:r>
          </w:p>
        </w:tc>
      </w:tr>
    </w:tbl>
    <w:p w14:paraId="5DA2EDC3" w14:textId="77777777" w:rsidR="00A04E29" w:rsidRDefault="00A04E29"/>
    <w:p w14:paraId="4E884022" w14:textId="77777777" w:rsidR="00A04E29" w:rsidRDefault="00E579D0">
      <w:pPr>
        <w:pStyle w:val="4"/>
      </w:pPr>
      <w:r>
        <w:rPr>
          <w:rFonts w:hint="eastAsia"/>
        </w:rPr>
        <w:t>预约检查单数据</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7EEA066C" w14:textId="77777777">
        <w:tc>
          <w:tcPr>
            <w:tcW w:w="8522" w:type="dxa"/>
          </w:tcPr>
          <w:p w14:paraId="5C114093" w14:textId="77777777" w:rsidR="00A04E29" w:rsidRDefault="00E579D0">
            <w:r>
              <w:rPr>
                <w:rFonts w:hint="eastAsia"/>
              </w:rPr>
              <w:t>&lt;Data&gt;</w:t>
            </w:r>
          </w:p>
          <w:p w14:paraId="1CE73AA5"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DC18D5A"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558A57D" w14:textId="77777777" w:rsidR="00A04E29" w:rsidRDefault="00E579D0">
            <w:r>
              <w:rPr>
                <w:rFonts w:hint="eastAsia"/>
              </w:rPr>
              <w:t xml:space="preserve">    &lt;record&gt;</w:t>
            </w:r>
          </w:p>
          <w:p w14:paraId="24D1868D" w14:textId="77777777" w:rsidR="00A04E29" w:rsidRDefault="00E579D0">
            <w:r>
              <w:rPr>
                <w:rFonts w:hint="eastAsia"/>
              </w:rPr>
              <w:t xml:space="preserve">        &lt;</w:t>
            </w:r>
            <w:proofErr w:type="spellStart"/>
            <w:r>
              <w:rPr>
                <w:rFonts w:hint="eastAsia"/>
              </w:rPr>
              <w:t>errorInfo</w:t>
            </w:r>
            <w:proofErr w:type="spellEnd"/>
            <w:r>
              <w:rPr>
                <w:rFonts w:hint="eastAsia"/>
              </w:rPr>
              <w:t>&gt;</w:t>
            </w:r>
            <w:r>
              <w:rPr>
                <w:rFonts w:hint="eastAsia"/>
              </w:rPr>
              <w:t>错误信息</w:t>
            </w:r>
            <w:r>
              <w:rPr>
                <w:rFonts w:hint="eastAsia"/>
              </w:rPr>
              <w:t>&lt;/</w:t>
            </w:r>
            <w:proofErr w:type="spellStart"/>
            <w:r>
              <w:rPr>
                <w:rFonts w:hint="eastAsia"/>
              </w:rPr>
              <w:t>errorInfo</w:t>
            </w:r>
            <w:proofErr w:type="spellEnd"/>
            <w:r>
              <w:rPr>
                <w:rFonts w:hint="eastAsia"/>
              </w:rPr>
              <w:t>&gt;</w:t>
            </w:r>
          </w:p>
          <w:p w14:paraId="15239668" w14:textId="77777777" w:rsidR="00A04E29" w:rsidRDefault="00E579D0">
            <w:r>
              <w:rPr>
                <w:rFonts w:hint="eastAsia"/>
              </w:rPr>
              <w:t xml:space="preserve">        &lt;</w:t>
            </w:r>
            <w:proofErr w:type="spellStart"/>
            <w:r>
              <w:rPr>
                <w:rFonts w:hint="eastAsia"/>
              </w:rPr>
              <w:t>msgId</w:t>
            </w:r>
            <w:proofErr w:type="spellEnd"/>
            <w:r>
              <w:rPr>
                <w:rFonts w:hint="eastAsia"/>
              </w:rPr>
              <w:t>&gt;</w:t>
            </w:r>
            <w:r>
              <w:rPr>
                <w:rFonts w:hint="eastAsia"/>
              </w:rPr>
              <w:t>全局唯一消息</w:t>
            </w:r>
            <w:r>
              <w:rPr>
                <w:rFonts w:hint="eastAsia"/>
              </w:rPr>
              <w:t>i</w:t>
            </w:r>
            <w:r>
              <w:t>d</w:t>
            </w:r>
            <w:r>
              <w:rPr>
                <w:rFonts w:hint="eastAsia"/>
              </w:rPr>
              <w:t>&lt;/</w:t>
            </w:r>
            <w:proofErr w:type="spellStart"/>
            <w:r>
              <w:rPr>
                <w:rFonts w:hint="eastAsia"/>
              </w:rPr>
              <w:t>msgId</w:t>
            </w:r>
            <w:proofErr w:type="spellEnd"/>
            <w:r>
              <w:rPr>
                <w:rFonts w:hint="eastAsia"/>
              </w:rPr>
              <w:t>&gt;</w:t>
            </w:r>
          </w:p>
          <w:p w14:paraId="114DDCB1" w14:textId="77777777" w:rsidR="00A04E29" w:rsidRDefault="00E579D0">
            <w:r>
              <w:rPr>
                <w:rFonts w:hint="eastAsia"/>
              </w:rPr>
              <w:t xml:space="preserve">    &lt;/record&gt;</w:t>
            </w:r>
          </w:p>
          <w:p w14:paraId="73181BA9" w14:textId="77777777" w:rsidR="00A04E29" w:rsidRDefault="00E579D0">
            <w:r>
              <w:rPr>
                <w:rFonts w:hint="eastAsia"/>
              </w:rPr>
              <w:t>&lt;/Data&gt;</w:t>
            </w:r>
          </w:p>
        </w:tc>
      </w:tr>
    </w:tbl>
    <w:p w14:paraId="730549F4" w14:textId="77777777" w:rsidR="00A04E29" w:rsidRDefault="00A04E29"/>
    <w:p w14:paraId="2CF3050F" w14:textId="77777777" w:rsidR="00A04E29" w:rsidRDefault="00E579D0">
      <w:pPr>
        <w:pStyle w:val="4"/>
      </w:pPr>
      <w:r>
        <w:rPr>
          <w:rFonts w:hint="eastAsia"/>
        </w:rPr>
        <w:t>预约检查单数据</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5FDA9298" w14:textId="77777777">
        <w:tc>
          <w:tcPr>
            <w:tcW w:w="8522" w:type="dxa"/>
          </w:tcPr>
          <w:p w14:paraId="0215EE30" w14:textId="77777777" w:rsidR="00A04E29" w:rsidRDefault="00E579D0">
            <w:r>
              <w:rPr>
                <w:rFonts w:hint="eastAsia"/>
              </w:rPr>
              <w:t>&lt;Data&gt;</w:t>
            </w:r>
          </w:p>
          <w:p w14:paraId="1E5F63D5"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4C85A54B"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E230098" w14:textId="77777777" w:rsidR="00A04E29" w:rsidRDefault="00E579D0">
            <w:r>
              <w:rPr>
                <w:rFonts w:hint="eastAsia"/>
              </w:rPr>
              <w:t>&lt;/Data&gt;</w:t>
            </w:r>
          </w:p>
        </w:tc>
      </w:tr>
    </w:tbl>
    <w:p w14:paraId="5F36C714" w14:textId="77777777" w:rsidR="00A04E29" w:rsidRDefault="00A04E29"/>
    <w:p w14:paraId="53803FC1" w14:textId="77777777" w:rsidR="00A04E29" w:rsidRDefault="00E579D0">
      <w:pPr>
        <w:pStyle w:val="4"/>
      </w:pPr>
      <w:r>
        <w:rPr>
          <w:rFonts w:hint="eastAsia"/>
        </w:rPr>
        <w:t>消息模型</w:t>
      </w:r>
    </w:p>
    <w:p w14:paraId="7A1AA1C2" w14:textId="77777777" w:rsidR="00A04E29" w:rsidRDefault="00E579D0">
      <w:pPr>
        <w:pStyle w:val="50"/>
      </w:pPr>
      <w:r>
        <w:rPr>
          <w:rFonts w:hint="eastAsia"/>
        </w:rPr>
        <w:t>请求消息模型</w:t>
      </w:r>
    </w:p>
    <w:tbl>
      <w:tblPr>
        <w:tblW w:w="8436" w:type="dxa"/>
        <w:tblInd w:w="96" w:type="dxa"/>
        <w:tblLook w:val="04A0" w:firstRow="1" w:lastRow="0" w:firstColumn="1" w:lastColumn="0" w:noHBand="0" w:noVBand="1"/>
      </w:tblPr>
      <w:tblGrid>
        <w:gridCol w:w="2988"/>
        <w:gridCol w:w="858"/>
        <w:gridCol w:w="1612"/>
        <w:gridCol w:w="2978"/>
      </w:tblGrid>
      <w:tr w:rsidR="00A04E29" w14:paraId="26351849"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ABC76BA" w14:textId="77777777" w:rsidR="00A04E29" w:rsidRDefault="00E579D0">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字段</w:t>
            </w:r>
          </w:p>
        </w:tc>
        <w:tc>
          <w:tcPr>
            <w:tcW w:w="85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5B23A319" w14:textId="77777777" w:rsidR="00A04E29" w:rsidRDefault="00E579D0">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类型</w:t>
            </w:r>
          </w:p>
        </w:tc>
        <w:tc>
          <w:tcPr>
            <w:tcW w:w="161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134D4A5" w14:textId="77777777" w:rsidR="00A04E29" w:rsidRDefault="00E579D0">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是否允许空</w:t>
            </w:r>
          </w:p>
        </w:tc>
        <w:tc>
          <w:tcPr>
            <w:tcW w:w="29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2CE7A42" w14:textId="77777777" w:rsidR="00A04E29" w:rsidRDefault="00E579D0">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说明</w:t>
            </w:r>
          </w:p>
        </w:tc>
      </w:tr>
      <w:tr w:rsidR="00A04E29" w14:paraId="706B5560"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DF17372"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service_id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2E6CED5"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3B9982D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B3E4F0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请求的服务类型</w:t>
            </w:r>
          </w:p>
        </w:tc>
      </w:tr>
      <w:tr w:rsidR="00A04E29" w14:paraId="70DBB8EF" w14:textId="77777777">
        <w:trPr>
          <w:trHeight w:val="828"/>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0B731CB"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date_time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EFE2491"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26CDB721"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CF7288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请求时间</w:t>
            </w:r>
            <w:proofErr w:type="spellStart"/>
            <w:r>
              <w:rPr>
                <w:rFonts w:ascii="等线" w:eastAsia="等线" w:hAnsi="等线" w:cs="等线" w:hint="eastAsia"/>
                <w:color w:val="000000"/>
                <w:kern w:val="0"/>
                <w:szCs w:val="21"/>
                <w:lang w:bidi="ar"/>
              </w:rPr>
              <w:t>yyyyMMddHHmmss</w:t>
            </w:r>
            <w:proofErr w:type="spellEnd"/>
          </w:p>
        </w:tc>
      </w:tr>
      <w:tr w:rsidR="00A04E29" w14:paraId="0C3644C1"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8529180"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hospital_id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2A4ABE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12636C9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B490AF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医疗机构编码</w:t>
            </w:r>
          </w:p>
        </w:tc>
      </w:tr>
      <w:tr w:rsidR="00A04E29" w14:paraId="77281D9C"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8F85B3C"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apply_unit_id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AD0CC5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073BDA4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E31CA3C"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申请科室编码</w:t>
            </w:r>
          </w:p>
        </w:tc>
      </w:tr>
      <w:tr w:rsidR="00A04E29" w14:paraId="025145FA"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904E441"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exec_unit_id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BB571B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AD987F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6414DC5"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执行科室编码</w:t>
            </w:r>
          </w:p>
        </w:tc>
      </w:tr>
      <w:tr w:rsidR="00A04E29" w14:paraId="638EEE24" w14:textId="77777777">
        <w:trPr>
          <w:trHeight w:val="31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2F63F45"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visit_type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BE5FD6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01383AC1"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6532A91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w:t>
            </w:r>
          </w:p>
        </w:tc>
      </w:tr>
      <w:tr w:rsidR="00A04E29" w14:paraId="777ED5DD"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D52C540"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send_sys_id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B6610D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45A1448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6CFA87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发送系统编码</w:t>
            </w:r>
          </w:p>
        </w:tc>
      </w:tr>
      <w:tr w:rsidR="00A04E29" w14:paraId="4BD2636B"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7DF6A0F"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extend_sub_id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0F49525"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320A822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83030F1"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扩展码</w:t>
            </w:r>
          </w:p>
        </w:tc>
      </w:tr>
      <w:tr w:rsidR="00A04E29" w14:paraId="3FE2226A"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13CDFDA"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order_exec_id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764A22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AAEC5C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4DE75CDB"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医嘱执行分类编码</w:t>
            </w:r>
          </w:p>
        </w:tc>
      </w:tr>
      <w:tr w:rsidR="00A04E29" w14:paraId="6AE6F1AE"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14F02B7"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msg_id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F2807E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2DC36E6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D6F1E3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全局唯一ID</w:t>
            </w:r>
          </w:p>
        </w:tc>
      </w:tr>
      <w:tr w:rsidR="00A04E29" w14:paraId="7DA69150" w14:textId="77777777">
        <w:trPr>
          <w:trHeight w:val="828"/>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8D287EA"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newUpFlag</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FB4DE7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58C77FD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880BB8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消息交互类型新增:new</w:t>
            </w:r>
          </w:p>
        </w:tc>
      </w:tr>
      <w:tr w:rsidR="00A04E29" w14:paraId="718231FC" w14:textId="77777777">
        <w:trPr>
          <w:trHeight w:val="828"/>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A21ACA9"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appointmentNo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8E9C04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3A838CB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63B9FF40"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预约单流水号全局</w:t>
            </w:r>
            <w:proofErr w:type="gramStart"/>
            <w:r>
              <w:rPr>
                <w:rFonts w:ascii="等线" w:eastAsia="等线" w:hAnsi="等线" w:cs="等线" w:hint="eastAsia"/>
                <w:color w:val="000000"/>
                <w:kern w:val="0"/>
                <w:szCs w:val="21"/>
                <w:lang w:bidi="ar"/>
              </w:rPr>
              <w:t>唯一号</w:t>
            </w:r>
            <w:proofErr w:type="gramEnd"/>
          </w:p>
        </w:tc>
      </w:tr>
      <w:tr w:rsidR="00A04E29" w14:paraId="52DA0A3F" w14:textId="77777777">
        <w:trPr>
          <w:trHeight w:val="1104"/>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2AC4746E"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appointmentStartTime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DB3586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45278D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AF20C9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预约检查开始时间</w:t>
            </w:r>
            <w:proofErr w:type="spellStart"/>
            <w:r>
              <w:rPr>
                <w:rFonts w:ascii="等线" w:eastAsia="等线" w:hAnsi="等线" w:cs="等线" w:hint="eastAsia"/>
                <w:color w:val="000000"/>
                <w:kern w:val="0"/>
                <w:szCs w:val="21"/>
                <w:lang w:bidi="ar"/>
              </w:rPr>
              <w:t>yyyyMMddHHmmss</w:t>
            </w:r>
            <w:proofErr w:type="spellEnd"/>
          </w:p>
        </w:tc>
      </w:tr>
      <w:tr w:rsidR="00A04E29" w14:paraId="3C823F6D" w14:textId="77777777">
        <w:trPr>
          <w:trHeight w:val="1104"/>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1C7E35D"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appointmentEndTime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C6A1D6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4DF7089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91101E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预约检查结束时间</w:t>
            </w:r>
            <w:proofErr w:type="spellStart"/>
            <w:r>
              <w:rPr>
                <w:rFonts w:ascii="等线" w:eastAsia="等线" w:hAnsi="等线" w:cs="等线" w:hint="eastAsia"/>
                <w:color w:val="000000"/>
                <w:kern w:val="0"/>
                <w:szCs w:val="21"/>
                <w:lang w:bidi="ar"/>
              </w:rPr>
              <w:t>yyyyMMddHHmmss</w:t>
            </w:r>
            <w:proofErr w:type="spellEnd"/>
          </w:p>
        </w:tc>
      </w:tr>
      <w:tr w:rsidR="00A04E29" w14:paraId="307963F2" w14:textId="77777777">
        <w:trPr>
          <w:trHeight w:val="1104"/>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BC809E4"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patientDomain</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430731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01BC8F4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9D160B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域ID门诊：01 住院：02 体检：03</w:t>
            </w:r>
          </w:p>
        </w:tc>
      </w:tr>
      <w:tr w:rsidR="00A04E29" w14:paraId="1EA7CDAE" w14:textId="77777777">
        <w:trPr>
          <w:trHeight w:val="31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BFBFC41"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patientLid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D090C1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F21132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62E8F910"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患者ID</w:t>
            </w:r>
          </w:p>
        </w:tc>
      </w:tr>
      <w:tr w:rsidR="00A04E29" w14:paraId="0D362271" w14:textId="77777777">
        <w:trPr>
          <w:trHeight w:val="31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268A5126"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357D67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Integer</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BCBDE95"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726F94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就诊次数</w:t>
            </w:r>
          </w:p>
        </w:tc>
      </w:tr>
      <w:tr w:rsidR="00A04E29" w14:paraId="1FB9B52F" w14:textId="77777777">
        <w:trPr>
          <w:trHeight w:val="31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0D3F003"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DAB8E51"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097F6A35"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81A303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就诊号</w:t>
            </w:r>
          </w:p>
        </w:tc>
      </w:tr>
      <w:tr w:rsidR="00A04E29" w14:paraId="5EEECB5D"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2688CE3"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visitOrdNo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FF1BED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28346C1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E24A585"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就诊流水号</w:t>
            </w:r>
          </w:p>
        </w:tc>
      </w:tr>
      <w:tr w:rsidR="00A04E29" w14:paraId="57D9F00A"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9FC85EE"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visitTypeCode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7AAB87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2B730E70"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7FD9F6C"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就诊类别编码</w:t>
            </w:r>
          </w:p>
        </w:tc>
      </w:tr>
      <w:tr w:rsidR="00A04E29" w14:paraId="72242C84"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EDA8892"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visitTypeName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0B63A2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9E2DB30"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EFFB08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就诊类别名称</w:t>
            </w:r>
          </w:p>
        </w:tc>
      </w:tr>
      <w:tr w:rsidR="00A04E29" w14:paraId="3CCC4DB4"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0CCBF5B"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appOrderNo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9D60C8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23AC7F3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B998D3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预约排序号</w:t>
            </w:r>
          </w:p>
        </w:tc>
      </w:tr>
      <w:tr w:rsidR="00A04E29" w14:paraId="31D810A8"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4CDC57D"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deptCode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51E10B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4D753C0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58D1E81"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病人科室编码</w:t>
            </w:r>
          </w:p>
        </w:tc>
      </w:tr>
      <w:tr w:rsidR="00A04E29" w14:paraId="326132C6"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903D60C"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deptName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3375C1B"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DD5582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CA433B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病人科室名称</w:t>
            </w:r>
          </w:p>
        </w:tc>
      </w:tr>
      <w:tr w:rsidR="00A04E29" w14:paraId="645C2150"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5E5A55A"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orgCode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6055C3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6AF80B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45EB064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医疗机构代码</w:t>
            </w:r>
          </w:p>
        </w:tc>
      </w:tr>
      <w:tr w:rsidR="00A04E29" w14:paraId="0DE75CC5"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D76E642"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orgName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56C56E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84ECF7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27998CB"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医疗机构名称</w:t>
            </w:r>
          </w:p>
        </w:tc>
      </w:tr>
      <w:tr w:rsidR="00A04E29" w14:paraId="20F3E9E2"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FDEADCF"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appDeviceCode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CBED08B"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5F531F2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2DF70B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预约设备编码</w:t>
            </w:r>
          </w:p>
        </w:tc>
      </w:tr>
      <w:tr w:rsidR="00A04E29" w14:paraId="5387D473"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8604EEE"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appDeviceName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1C0D36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4D7B198B"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68FBE65"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预约设备名称</w:t>
            </w:r>
          </w:p>
        </w:tc>
      </w:tr>
      <w:tr w:rsidR="00A04E29" w14:paraId="66EA5152"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CEE1C9E"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appPerformerCode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5CC8EE5"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4392DB8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3FDB3DE" w14:textId="77777777" w:rsidR="00A04E29" w:rsidRDefault="00E579D0">
            <w:pPr>
              <w:widowControl/>
              <w:textAlignment w:val="top"/>
              <w:rPr>
                <w:rFonts w:ascii="等线" w:eastAsia="等线" w:hAnsi="等线" w:cs="等线"/>
                <w:color w:val="000000"/>
                <w:szCs w:val="21"/>
              </w:rPr>
            </w:pPr>
            <w:proofErr w:type="gramStart"/>
            <w:r>
              <w:rPr>
                <w:rFonts w:ascii="等线" w:eastAsia="等线" w:hAnsi="等线" w:cs="等线" w:hint="eastAsia"/>
                <w:color w:val="000000"/>
                <w:kern w:val="0"/>
                <w:szCs w:val="21"/>
                <w:lang w:bidi="ar"/>
              </w:rPr>
              <w:t>预约员</w:t>
            </w:r>
            <w:proofErr w:type="gramEnd"/>
            <w:r>
              <w:rPr>
                <w:rFonts w:ascii="等线" w:eastAsia="等线" w:hAnsi="等线" w:cs="等线" w:hint="eastAsia"/>
                <w:color w:val="000000"/>
                <w:kern w:val="0"/>
                <w:szCs w:val="21"/>
                <w:lang w:bidi="ar"/>
              </w:rPr>
              <w:t>编码</w:t>
            </w:r>
          </w:p>
        </w:tc>
      </w:tr>
      <w:tr w:rsidR="00A04E29" w14:paraId="414D59FF"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63E926D"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appPerformerName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9843F0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1173E5A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63E5B9D" w14:textId="77777777" w:rsidR="00A04E29" w:rsidRDefault="00E579D0">
            <w:pPr>
              <w:widowControl/>
              <w:textAlignment w:val="top"/>
              <w:rPr>
                <w:rFonts w:ascii="等线" w:eastAsia="等线" w:hAnsi="等线" w:cs="等线"/>
                <w:color w:val="000000"/>
                <w:szCs w:val="21"/>
              </w:rPr>
            </w:pPr>
            <w:proofErr w:type="gramStart"/>
            <w:r>
              <w:rPr>
                <w:rFonts w:ascii="等线" w:eastAsia="等线" w:hAnsi="等线" w:cs="等线" w:hint="eastAsia"/>
                <w:color w:val="000000"/>
                <w:kern w:val="0"/>
                <w:szCs w:val="21"/>
                <w:lang w:bidi="ar"/>
              </w:rPr>
              <w:t>预约员</w:t>
            </w:r>
            <w:proofErr w:type="gramEnd"/>
            <w:r>
              <w:rPr>
                <w:rFonts w:ascii="等线" w:eastAsia="等线" w:hAnsi="等线" w:cs="等线" w:hint="eastAsia"/>
                <w:color w:val="000000"/>
                <w:kern w:val="0"/>
                <w:szCs w:val="21"/>
                <w:lang w:bidi="ar"/>
              </w:rPr>
              <w:t>姓名</w:t>
            </w:r>
          </w:p>
        </w:tc>
      </w:tr>
      <w:tr w:rsidR="00A04E29" w14:paraId="05D0B6B4"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F825BCF"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execDeptCode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708FBA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0EABEFC5"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51A1CD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执行科室编码</w:t>
            </w:r>
          </w:p>
        </w:tc>
      </w:tr>
      <w:tr w:rsidR="00A04E29" w14:paraId="0A47F6A9"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2FDC82C"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execDeptName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CF4FCF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D99D71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41DE5AA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执行科室名称</w:t>
            </w:r>
          </w:p>
        </w:tc>
      </w:tr>
      <w:tr w:rsidR="00A04E29" w14:paraId="059F71F7" w14:textId="77777777">
        <w:trPr>
          <w:trHeight w:val="828"/>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5CE63E6"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examinationOrderDtos</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9DB325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List</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4928026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EF0595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检查申请单编号信息</w:t>
            </w:r>
          </w:p>
        </w:tc>
      </w:tr>
      <w:tr w:rsidR="00A04E29" w14:paraId="61759B61" w14:textId="77777777">
        <w:trPr>
          <w:trHeight w:val="828"/>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0E3B5AB"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examinationRequestOrderDtos</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ABD500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List</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5BB37CB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FC3B14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医嘱号信息</w:t>
            </w:r>
          </w:p>
        </w:tc>
      </w:tr>
    </w:tbl>
    <w:p w14:paraId="77D6D238" w14:textId="77777777" w:rsidR="00A04E29" w:rsidRDefault="00A04E29"/>
    <w:p w14:paraId="074BA376" w14:textId="77777777" w:rsidR="00A04E29" w:rsidRDefault="00E579D0">
      <w:pPr>
        <w:pStyle w:val="50"/>
      </w:pPr>
      <w:r>
        <w:rPr>
          <w:rFonts w:hint="eastAsia"/>
        </w:rPr>
        <w:t>响应消息模型（成功）</w:t>
      </w:r>
    </w:p>
    <w:tbl>
      <w:tblPr>
        <w:tblW w:w="0" w:type="auto"/>
        <w:jc w:val="center"/>
        <w:tblLook w:val="04A0" w:firstRow="1" w:lastRow="0" w:firstColumn="1" w:lastColumn="0" w:noHBand="0" w:noVBand="1"/>
      </w:tblPr>
      <w:tblGrid>
        <w:gridCol w:w="1980"/>
        <w:gridCol w:w="1559"/>
        <w:gridCol w:w="1701"/>
        <w:gridCol w:w="2693"/>
      </w:tblGrid>
      <w:tr w:rsidR="00A04E29" w14:paraId="69D2599C" w14:textId="77777777">
        <w:trPr>
          <w:jc w:val="center"/>
        </w:trPr>
        <w:tc>
          <w:tcPr>
            <w:tcW w:w="1980" w:type="dxa"/>
            <w:shd w:val="clear" w:color="auto" w:fill="AEAAAA" w:themeFill="background2" w:themeFillShade="BF"/>
          </w:tcPr>
          <w:p w14:paraId="7BCA95BE" w14:textId="77777777" w:rsidR="00A04E29" w:rsidRDefault="00E579D0">
            <w:pPr>
              <w:jc w:val="center"/>
            </w:pPr>
            <w:r>
              <w:rPr>
                <w:rFonts w:hint="eastAsia"/>
              </w:rPr>
              <w:t>字段</w:t>
            </w:r>
          </w:p>
        </w:tc>
        <w:tc>
          <w:tcPr>
            <w:tcW w:w="1559" w:type="dxa"/>
            <w:shd w:val="clear" w:color="auto" w:fill="AEAAAA" w:themeFill="background2" w:themeFillShade="BF"/>
          </w:tcPr>
          <w:p w14:paraId="25DF9CDA" w14:textId="77777777" w:rsidR="00A04E29" w:rsidRDefault="00E579D0">
            <w:pPr>
              <w:jc w:val="center"/>
            </w:pPr>
            <w:r>
              <w:rPr>
                <w:rFonts w:hint="eastAsia"/>
              </w:rPr>
              <w:t>类型</w:t>
            </w:r>
          </w:p>
        </w:tc>
        <w:tc>
          <w:tcPr>
            <w:tcW w:w="1701" w:type="dxa"/>
            <w:shd w:val="clear" w:color="auto" w:fill="AEAAAA" w:themeFill="background2" w:themeFillShade="BF"/>
          </w:tcPr>
          <w:p w14:paraId="0E91105E" w14:textId="77777777" w:rsidR="00A04E29" w:rsidRDefault="00E579D0">
            <w:pPr>
              <w:jc w:val="center"/>
            </w:pPr>
            <w:r>
              <w:rPr>
                <w:rFonts w:hint="eastAsia"/>
              </w:rPr>
              <w:t>是否允许空</w:t>
            </w:r>
          </w:p>
        </w:tc>
        <w:tc>
          <w:tcPr>
            <w:tcW w:w="2693" w:type="dxa"/>
            <w:shd w:val="clear" w:color="auto" w:fill="AEAAAA" w:themeFill="background2" w:themeFillShade="BF"/>
          </w:tcPr>
          <w:p w14:paraId="6E2DB053" w14:textId="77777777" w:rsidR="00A04E29" w:rsidRDefault="00E579D0">
            <w:pPr>
              <w:jc w:val="center"/>
            </w:pPr>
            <w:r>
              <w:rPr>
                <w:rFonts w:hint="eastAsia"/>
              </w:rPr>
              <w:t>说明</w:t>
            </w:r>
          </w:p>
        </w:tc>
      </w:tr>
      <w:tr w:rsidR="00A04E29" w14:paraId="7F694F09" w14:textId="77777777">
        <w:trPr>
          <w:jc w:val="center"/>
        </w:trPr>
        <w:tc>
          <w:tcPr>
            <w:tcW w:w="1980" w:type="dxa"/>
          </w:tcPr>
          <w:p w14:paraId="45C4A072" w14:textId="77777777" w:rsidR="00A04E29" w:rsidRDefault="00E579D0">
            <w:r>
              <w:t>c</w:t>
            </w:r>
            <w:r>
              <w:rPr>
                <w:rFonts w:hint="eastAsia"/>
              </w:rPr>
              <w:t>ode</w:t>
            </w:r>
          </w:p>
        </w:tc>
        <w:tc>
          <w:tcPr>
            <w:tcW w:w="1559" w:type="dxa"/>
          </w:tcPr>
          <w:p w14:paraId="234C0909" w14:textId="77777777" w:rsidR="00A04E29" w:rsidRDefault="00E579D0">
            <w:r>
              <w:rPr>
                <w:rFonts w:hint="eastAsia"/>
              </w:rPr>
              <w:t>String</w:t>
            </w:r>
          </w:p>
        </w:tc>
        <w:tc>
          <w:tcPr>
            <w:tcW w:w="1701" w:type="dxa"/>
          </w:tcPr>
          <w:p w14:paraId="37036D05" w14:textId="77777777" w:rsidR="00A04E29" w:rsidRDefault="00E579D0">
            <w:r>
              <w:rPr>
                <w:rFonts w:hint="eastAsia"/>
              </w:rPr>
              <w:t>否</w:t>
            </w:r>
          </w:p>
        </w:tc>
        <w:tc>
          <w:tcPr>
            <w:tcW w:w="2693" w:type="dxa"/>
          </w:tcPr>
          <w:p w14:paraId="197A2EFD" w14:textId="77777777" w:rsidR="00A04E29" w:rsidRDefault="00E579D0">
            <w:r>
              <w:rPr>
                <w:rFonts w:hint="eastAsia"/>
              </w:rPr>
              <w:t>0</w:t>
            </w:r>
            <w:r>
              <w:t>000</w:t>
            </w:r>
            <w:r>
              <w:rPr>
                <w:rFonts w:hint="eastAsia"/>
              </w:rPr>
              <w:t>表示成功，其他失败</w:t>
            </w:r>
          </w:p>
        </w:tc>
      </w:tr>
      <w:tr w:rsidR="00A04E29" w14:paraId="1439B316" w14:textId="77777777">
        <w:trPr>
          <w:jc w:val="center"/>
        </w:trPr>
        <w:tc>
          <w:tcPr>
            <w:tcW w:w="1980" w:type="dxa"/>
          </w:tcPr>
          <w:p w14:paraId="060A1624" w14:textId="77777777" w:rsidR="00A04E29" w:rsidRDefault="00E579D0">
            <w:r>
              <w:rPr>
                <w:rFonts w:hint="eastAsia"/>
              </w:rPr>
              <w:t>d</w:t>
            </w:r>
            <w:r>
              <w:t>ata</w:t>
            </w:r>
          </w:p>
        </w:tc>
        <w:tc>
          <w:tcPr>
            <w:tcW w:w="1559" w:type="dxa"/>
          </w:tcPr>
          <w:p w14:paraId="4C001EF2" w14:textId="77777777" w:rsidR="00A04E29" w:rsidRDefault="00E579D0">
            <w:r>
              <w:rPr>
                <w:rFonts w:hint="eastAsia"/>
              </w:rPr>
              <w:t>String</w:t>
            </w:r>
          </w:p>
        </w:tc>
        <w:tc>
          <w:tcPr>
            <w:tcW w:w="1701" w:type="dxa"/>
          </w:tcPr>
          <w:p w14:paraId="3BB008C6" w14:textId="77777777" w:rsidR="00A04E29" w:rsidRDefault="00E579D0">
            <w:r>
              <w:rPr>
                <w:rFonts w:hint="eastAsia"/>
              </w:rPr>
              <w:t>否</w:t>
            </w:r>
          </w:p>
        </w:tc>
        <w:tc>
          <w:tcPr>
            <w:tcW w:w="2693" w:type="dxa"/>
          </w:tcPr>
          <w:p w14:paraId="6B4D6C1E" w14:textId="77777777" w:rsidR="00A04E29" w:rsidRDefault="00A04E29"/>
        </w:tc>
      </w:tr>
      <w:tr w:rsidR="00A04E29" w14:paraId="7F234D15" w14:textId="77777777">
        <w:trPr>
          <w:jc w:val="center"/>
        </w:trPr>
        <w:tc>
          <w:tcPr>
            <w:tcW w:w="1980" w:type="dxa"/>
          </w:tcPr>
          <w:p w14:paraId="049813F5" w14:textId="77777777" w:rsidR="00A04E29" w:rsidRDefault="00E579D0">
            <w:r>
              <w:t>--</w:t>
            </w:r>
            <w:proofErr w:type="spellStart"/>
            <w:r>
              <w:rPr>
                <w:rFonts w:hint="eastAsia"/>
              </w:rPr>
              <w:t>err</w:t>
            </w:r>
            <w:r>
              <w:t>orInfo</w:t>
            </w:r>
            <w:proofErr w:type="spellEnd"/>
          </w:p>
        </w:tc>
        <w:tc>
          <w:tcPr>
            <w:tcW w:w="1559" w:type="dxa"/>
          </w:tcPr>
          <w:p w14:paraId="594263FC" w14:textId="77777777" w:rsidR="00A04E29" w:rsidRDefault="00E579D0">
            <w:r>
              <w:rPr>
                <w:rFonts w:hint="eastAsia"/>
              </w:rPr>
              <w:t>String</w:t>
            </w:r>
          </w:p>
        </w:tc>
        <w:tc>
          <w:tcPr>
            <w:tcW w:w="1701" w:type="dxa"/>
          </w:tcPr>
          <w:p w14:paraId="6302AD69" w14:textId="77777777" w:rsidR="00A04E29" w:rsidRDefault="00E579D0">
            <w:r>
              <w:rPr>
                <w:rFonts w:hint="eastAsia"/>
              </w:rPr>
              <w:t>是</w:t>
            </w:r>
          </w:p>
        </w:tc>
        <w:tc>
          <w:tcPr>
            <w:tcW w:w="2693" w:type="dxa"/>
          </w:tcPr>
          <w:p w14:paraId="78C38070" w14:textId="77777777" w:rsidR="00A04E29" w:rsidRDefault="00E579D0">
            <w:r>
              <w:rPr>
                <w:rFonts w:hint="eastAsia"/>
              </w:rPr>
              <w:t>错误信息</w:t>
            </w:r>
          </w:p>
        </w:tc>
      </w:tr>
      <w:tr w:rsidR="00A04E29" w14:paraId="49D1AA6A" w14:textId="77777777">
        <w:trPr>
          <w:jc w:val="center"/>
        </w:trPr>
        <w:tc>
          <w:tcPr>
            <w:tcW w:w="1980" w:type="dxa"/>
          </w:tcPr>
          <w:p w14:paraId="08511D56" w14:textId="77777777" w:rsidR="00A04E29" w:rsidRDefault="00E579D0">
            <w:r>
              <w:t>--</w:t>
            </w:r>
            <w:proofErr w:type="spellStart"/>
            <w:r>
              <w:rPr>
                <w:rFonts w:hint="eastAsia"/>
              </w:rPr>
              <w:t>msg</w:t>
            </w:r>
            <w:r>
              <w:t>Id</w:t>
            </w:r>
            <w:proofErr w:type="spellEnd"/>
          </w:p>
        </w:tc>
        <w:tc>
          <w:tcPr>
            <w:tcW w:w="1559" w:type="dxa"/>
          </w:tcPr>
          <w:p w14:paraId="2ADF25B7" w14:textId="77777777" w:rsidR="00A04E29" w:rsidRDefault="00E579D0">
            <w:r>
              <w:rPr>
                <w:rFonts w:hint="eastAsia"/>
              </w:rPr>
              <w:t>String</w:t>
            </w:r>
          </w:p>
        </w:tc>
        <w:tc>
          <w:tcPr>
            <w:tcW w:w="1701" w:type="dxa"/>
          </w:tcPr>
          <w:p w14:paraId="4DB69D2B" w14:textId="77777777" w:rsidR="00A04E29" w:rsidRDefault="00E579D0">
            <w:r>
              <w:rPr>
                <w:rFonts w:hint="eastAsia"/>
              </w:rPr>
              <w:t>否</w:t>
            </w:r>
          </w:p>
        </w:tc>
        <w:tc>
          <w:tcPr>
            <w:tcW w:w="2693" w:type="dxa"/>
          </w:tcPr>
          <w:p w14:paraId="71B86398" w14:textId="77777777" w:rsidR="00A04E29" w:rsidRDefault="00E579D0">
            <w:r>
              <w:rPr>
                <w:rFonts w:hint="eastAsia"/>
              </w:rPr>
              <w:t>全局唯一消息</w:t>
            </w:r>
            <w:r>
              <w:rPr>
                <w:rFonts w:hint="eastAsia"/>
              </w:rPr>
              <w:t>i</w:t>
            </w:r>
            <w:r>
              <w:t>d</w:t>
            </w:r>
          </w:p>
        </w:tc>
      </w:tr>
    </w:tbl>
    <w:p w14:paraId="0B838971" w14:textId="77777777" w:rsidR="00A04E29" w:rsidRDefault="00A04E29"/>
    <w:p w14:paraId="503C5ADD" w14:textId="77777777" w:rsidR="00A04E29" w:rsidRDefault="00E579D0">
      <w:pPr>
        <w:pStyle w:val="50"/>
      </w:pPr>
      <w:r>
        <w:rPr>
          <w:rFonts w:hint="eastAsia"/>
        </w:rPr>
        <w:t>响应消息模型（异常）</w:t>
      </w:r>
    </w:p>
    <w:tbl>
      <w:tblPr>
        <w:tblW w:w="8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2208"/>
        <w:gridCol w:w="2945"/>
      </w:tblGrid>
      <w:tr w:rsidR="00A04E29" w14:paraId="5A8EDCCC" w14:textId="77777777">
        <w:trPr>
          <w:trHeight w:val="401"/>
        </w:trPr>
        <w:tc>
          <w:tcPr>
            <w:tcW w:w="1824" w:type="dxa"/>
            <w:shd w:val="clear" w:color="auto" w:fill="D9D9D9"/>
          </w:tcPr>
          <w:p w14:paraId="3676AD92" w14:textId="77777777" w:rsidR="00A04E29" w:rsidRDefault="00E579D0">
            <w:pPr>
              <w:jc w:val="center"/>
              <w:rPr>
                <w:rFonts w:ascii="宋体" w:hAnsi="宋体"/>
                <w:b/>
                <w:bCs/>
                <w:szCs w:val="21"/>
              </w:rPr>
            </w:pPr>
            <w:r>
              <w:rPr>
                <w:rFonts w:hint="eastAsia"/>
              </w:rPr>
              <w:t>字段</w:t>
            </w:r>
          </w:p>
        </w:tc>
        <w:tc>
          <w:tcPr>
            <w:tcW w:w="1414" w:type="dxa"/>
            <w:shd w:val="clear" w:color="auto" w:fill="D9D9D9"/>
          </w:tcPr>
          <w:p w14:paraId="01ED995A" w14:textId="77777777" w:rsidR="00A04E29" w:rsidRDefault="00E579D0">
            <w:pPr>
              <w:jc w:val="center"/>
              <w:rPr>
                <w:rFonts w:ascii="宋体" w:hAnsi="宋体"/>
                <w:b/>
                <w:bCs/>
                <w:szCs w:val="21"/>
              </w:rPr>
            </w:pPr>
            <w:r>
              <w:rPr>
                <w:rFonts w:hint="eastAsia"/>
              </w:rPr>
              <w:t>类型</w:t>
            </w:r>
          </w:p>
        </w:tc>
        <w:tc>
          <w:tcPr>
            <w:tcW w:w="2208" w:type="dxa"/>
            <w:shd w:val="clear" w:color="auto" w:fill="D9D9D9"/>
          </w:tcPr>
          <w:p w14:paraId="1320C6F9" w14:textId="77777777" w:rsidR="00A04E29" w:rsidRDefault="00E579D0">
            <w:pPr>
              <w:jc w:val="center"/>
              <w:rPr>
                <w:rFonts w:ascii="宋体" w:hAnsi="宋体"/>
                <w:b/>
                <w:bCs/>
                <w:szCs w:val="21"/>
              </w:rPr>
            </w:pPr>
            <w:r>
              <w:rPr>
                <w:rFonts w:hint="eastAsia"/>
              </w:rPr>
              <w:t>是否允许空</w:t>
            </w:r>
          </w:p>
        </w:tc>
        <w:tc>
          <w:tcPr>
            <w:tcW w:w="2945" w:type="dxa"/>
            <w:shd w:val="clear" w:color="auto" w:fill="D9D9D9"/>
          </w:tcPr>
          <w:p w14:paraId="6B7DF78D" w14:textId="77777777" w:rsidR="00A04E29" w:rsidRDefault="00E579D0">
            <w:pPr>
              <w:jc w:val="center"/>
              <w:rPr>
                <w:rFonts w:ascii="宋体" w:hAnsi="宋体"/>
                <w:b/>
                <w:bCs/>
                <w:szCs w:val="21"/>
              </w:rPr>
            </w:pPr>
            <w:r>
              <w:rPr>
                <w:rFonts w:hint="eastAsia"/>
              </w:rPr>
              <w:t>说明</w:t>
            </w:r>
          </w:p>
        </w:tc>
      </w:tr>
      <w:tr w:rsidR="00A04E29" w14:paraId="06936073" w14:textId="77777777">
        <w:trPr>
          <w:trHeight w:val="387"/>
        </w:trPr>
        <w:tc>
          <w:tcPr>
            <w:tcW w:w="1824" w:type="dxa"/>
          </w:tcPr>
          <w:p w14:paraId="35B972A0" w14:textId="77777777" w:rsidR="00A04E29" w:rsidRDefault="00E579D0">
            <w:pPr>
              <w:rPr>
                <w:rFonts w:ascii="宋体" w:hAnsi="宋体"/>
                <w:bCs/>
                <w:szCs w:val="21"/>
              </w:rPr>
            </w:pPr>
            <w:r>
              <w:t>c</w:t>
            </w:r>
            <w:r>
              <w:rPr>
                <w:rFonts w:hint="eastAsia"/>
              </w:rPr>
              <w:t>ode</w:t>
            </w:r>
          </w:p>
        </w:tc>
        <w:tc>
          <w:tcPr>
            <w:tcW w:w="1414" w:type="dxa"/>
          </w:tcPr>
          <w:p w14:paraId="266F28E9" w14:textId="77777777" w:rsidR="00A04E29" w:rsidRDefault="00E579D0">
            <w:pPr>
              <w:rPr>
                <w:rFonts w:ascii="宋体" w:hAnsi="宋体"/>
                <w:bCs/>
                <w:szCs w:val="21"/>
              </w:rPr>
            </w:pPr>
            <w:r>
              <w:rPr>
                <w:rFonts w:hint="eastAsia"/>
              </w:rPr>
              <w:t>String</w:t>
            </w:r>
          </w:p>
        </w:tc>
        <w:tc>
          <w:tcPr>
            <w:tcW w:w="2208" w:type="dxa"/>
          </w:tcPr>
          <w:p w14:paraId="118142BF" w14:textId="77777777" w:rsidR="00A04E29" w:rsidRDefault="00E579D0">
            <w:pPr>
              <w:rPr>
                <w:rFonts w:ascii="宋体" w:hAnsi="宋体"/>
                <w:bCs/>
                <w:szCs w:val="21"/>
              </w:rPr>
            </w:pPr>
            <w:r>
              <w:rPr>
                <w:rFonts w:hint="eastAsia"/>
              </w:rPr>
              <w:t>否</w:t>
            </w:r>
          </w:p>
        </w:tc>
        <w:tc>
          <w:tcPr>
            <w:tcW w:w="2945" w:type="dxa"/>
          </w:tcPr>
          <w:p w14:paraId="26EA5388" w14:textId="77777777" w:rsidR="00A04E29" w:rsidRDefault="00E579D0">
            <w:pPr>
              <w:rPr>
                <w:rFonts w:ascii="宋体" w:hAnsi="宋体"/>
                <w:bCs/>
                <w:szCs w:val="21"/>
              </w:rPr>
            </w:pPr>
            <w:r>
              <w:rPr>
                <w:rFonts w:hint="eastAsia"/>
              </w:rPr>
              <w:t>0</w:t>
            </w:r>
            <w:r>
              <w:t>000</w:t>
            </w:r>
            <w:r>
              <w:rPr>
                <w:rFonts w:hint="eastAsia"/>
              </w:rPr>
              <w:t>表示成功，其他失败</w:t>
            </w:r>
          </w:p>
        </w:tc>
      </w:tr>
      <w:tr w:rsidR="00A04E29" w14:paraId="2C2FF30A" w14:textId="77777777">
        <w:trPr>
          <w:trHeight w:val="387"/>
        </w:trPr>
        <w:tc>
          <w:tcPr>
            <w:tcW w:w="1824" w:type="dxa"/>
          </w:tcPr>
          <w:p w14:paraId="5EE7DFA9" w14:textId="77777777" w:rsidR="00A04E29" w:rsidRDefault="00E579D0">
            <w:pPr>
              <w:rPr>
                <w:rFonts w:ascii="宋体" w:hAnsi="宋体"/>
                <w:bCs/>
                <w:szCs w:val="21"/>
              </w:rPr>
            </w:pPr>
            <w:r>
              <w:rPr>
                <w:rFonts w:hint="eastAsia"/>
              </w:rPr>
              <w:t>d</w:t>
            </w:r>
            <w:r>
              <w:t>ata</w:t>
            </w:r>
          </w:p>
        </w:tc>
        <w:tc>
          <w:tcPr>
            <w:tcW w:w="1414" w:type="dxa"/>
          </w:tcPr>
          <w:p w14:paraId="007C45F8" w14:textId="77777777" w:rsidR="00A04E29" w:rsidRDefault="00E579D0">
            <w:pPr>
              <w:rPr>
                <w:rFonts w:ascii="宋体" w:hAnsi="宋体"/>
                <w:bCs/>
                <w:szCs w:val="21"/>
              </w:rPr>
            </w:pPr>
            <w:r>
              <w:rPr>
                <w:rFonts w:hint="eastAsia"/>
              </w:rPr>
              <w:t>String</w:t>
            </w:r>
          </w:p>
        </w:tc>
        <w:tc>
          <w:tcPr>
            <w:tcW w:w="2208" w:type="dxa"/>
          </w:tcPr>
          <w:p w14:paraId="3A94D9F7" w14:textId="77777777" w:rsidR="00A04E29" w:rsidRDefault="00E579D0">
            <w:pPr>
              <w:rPr>
                <w:rFonts w:ascii="宋体" w:hAnsi="宋体"/>
                <w:bCs/>
                <w:szCs w:val="21"/>
              </w:rPr>
            </w:pPr>
            <w:r>
              <w:rPr>
                <w:rFonts w:hint="eastAsia"/>
              </w:rPr>
              <w:t>否</w:t>
            </w:r>
          </w:p>
        </w:tc>
        <w:tc>
          <w:tcPr>
            <w:tcW w:w="2945" w:type="dxa"/>
          </w:tcPr>
          <w:p w14:paraId="7B7AAC46" w14:textId="77777777" w:rsidR="00A04E29" w:rsidRDefault="00A04E29">
            <w:pPr>
              <w:rPr>
                <w:rFonts w:ascii="宋体" w:hAnsi="宋体"/>
                <w:bCs/>
                <w:szCs w:val="21"/>
              </w:rPr>
            </w:pPr>
          </w:p>
        </w:tc>
      </w:tr>
    </w:tbl>
    <w:p w14:paraId="468B98FB" w14:textId="77777777" w:rsidR="00A04E29" w:rsidRDefault="00A04E29"/>
    <w:p w14:paraId="7478A08F" w14:textId="77777777" w:rsidR="00A04E29" w:rsidRDefault="00E579D0">
      <w:pPr>
        <w:pStyle w:val="31"/>
      </w:pPr>
      <w:r>
        <w:rPr>
          <w:rFonts w:hint="eastAsia"/>
        </w:rPr>
        <w:t>预约检查</w:t>
      </w:r>
      <w:proofErr w:type="gramStart"/>
      <w:r>
        <w:rPr>
          <w:rFonts w:hint="eastAsia"/>
        </w:rPr>
        <w:t>下项目</w:t>
      </w:r>
      <w:proofErr w:type="gramEnd"/>
      <w:r>
        <w:rPr>
          <w:rFonts w:hint="eastAsia"/>
        </w:rPr>
        <w:t>数据</w:t>
      </w:r>
    </w:p>
    <w:p w14:paraId="52B483D0" w14:textId="77777777" w:rsidR="00A04E29" w:rsidRDefault="00E579D0">
      <w:pPr>
        <w:pStyle w:val="4"/>
      </w:pPr>
      <w:r>
        <w:rPr>
          <w:rFonts w:hint="eastAsia"/>
        </w:rPr>
        <w:t>预约检查</w:t>
      </w:r>
      <w:proofErr w:type="gramStart"/>
      <w:r>
        <w:rPr>
          <w:rFonts w:hint="eastAsia"/>
        </w:rPr>
        <w:t>下项目</w:t>
      </w:r>
      <w:proofErr w:type="gramEnd"/>
      <w:r>
        <w:rPr>
          <w:rFonts w:hint="eastAsia"/>
        </w:rPr>
        <w:t>数据</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22CB111A" w14:textId="77777777">
        <w:tc>
          <w:tcPr>
            <w:tcW w:w="8522" w:type="dxa"/>
          </w:tcPr>
          <w:p w14:paraId="723191C2" w14:textId="77777777" w:rsidR="00A04E29" w:rsidRDefault="00E579D0">
            <w:r>
              <w:rPr>
                <w:rFonts w:hint="eastAsia"/>
              </w:rPr>
              <w:t>&lt;Data&gt;</w:t>
            </w:r>
          </w:p>
          <w:p w14:paraId="72B1BF74" w14:textId="77777777" w:rsidR="00A04E29" w:rsidRDefault="00E579D0">
            <w:r>
              <w:rPr>
                <w:rFonts w:hint="eastAsia"/>
              </w:rPr>
              <w:t xml:space="preserve">    &lt;header&gt;</w:t>
            </w:r>
          </w:p>
          <w:p w14:paraId="280AA846" w14:textId="77777777" w:rsidR="00A04E29" w:rsidRDefault="00E579D0">
            <w:r>
              <w:rPr>
                <w:rFonts w:hint="eastAsia"/>
              </w:rPr>
              <w:t xml:space="preserve">        &lt;</w:t>
            </w:r>
            <w:proofErr w:type="spellStart"/>
            <w:r>
              <w:rPr>
                <w:rFonts w:hint="eastAsia"/>
              </w:rPr>
              <w:t>service_id</w:t>
            </w:r>
            <w:proofErr w:type="spellEnd"/>
            <w:r>
              <w:rPr>
                <w:rFonts w:hint="eastAsia"/>
              </w:rPr>
              <w:t>&gt;</w:t>
            </w:r>
            <w:r>
              <w:rPr>
                <w:rFonts w:hint="eastAsia"/>
              </w:rPr>
              <w:t>请求的服务类型</w:t>
            </w:r>
            <w:r>
              <w:rPr>
                <w:rFonts w:hint="eastAsia"/>
              </w:rPr>
              <w:t>&lt;/</w:t>
            </w:r>
            <w:proofErr w:type="spellStart"/>
            <w:r>
              <w:rPr>
                <w:rFonts w:hint="eastAsia"/>
              </w:rPr>
              <w:t>service_id</w:t>
            </w:r>
            <w:proofErr w:type="spellEnd"/>
            <w:r>
              <w:rPr>
                <w:rFonts w:hint="eastAsia"/>
              </w:rPr>
              <w:t>&gt;</w:t>
            </w:r>
          </w:p>
          <w:p w14:paraId="3BE644E5" w14:textId="77777777" w:rsidR="00A04E29" w:rsidRDefault="00E579D0">
            <w:r>
              <w:rPr>
                <w:rFonts w:hint="eastAsia"/>
              </w:rPr>
              <w:t xml:space="preserve">        &lt;</w:t>
            </w:r>
            <w:proofErr w:type="spellStart"/>
            <w:r>
              <w:rPr>
                <w:rFonts w:hint="eastAsia"/>
              </w:rPr>
              <w:t>date_time</w:t>
            </w:r>
            <w:proofErr w:type="spellEnd"/>
            <w:r>
              <w:rPr>
                <w:rFonts w:hint="eastAsia"/>
              </w:rPr>
              <w:t>&gt;</w:t>
            </w:r>
            <w:r>
              <w:rPr>
                <w:rFonts w:hint="eastAsia"/>
              </w:rPr>
              <w:t>请求时间</w:t>
            </w:r>
            <w:proofErr w:type="spellStart"/>
            <w:r>
              <w:rPr>
                <w:rFonts w:hint="eastAsia"/>
              </w:rPr>
              <w:t>yyyyMMddHHmmss</w:t>
            </w:r>
            <w:proofErr w:type="spellEnd"/>
            <w:r>
              <w:rPr>
                <w:rFonts w:hint="eastAsia"/>
              </w:rPr>
              <w:t>&lt;/</w:t>
            </w:r>
            <w:proofErr w:type="spellStart"/>
            <w:r>
              <w:rPr>
                <w:rFonts w:hint="eastAsia"/>
              </w:rPr>
              <w:t>date_time</w:t>
            </w:r>
            <w:proofErr w:type="spellEnd"/>
            <w:r>
              <w:rPr>
                <w:rFonts w:hint="eastAsia"/>
              </w:rPr>
              <w:t>&gt;</w:t>
            </w:r>
          </w:p>
          <w:p w14:paraId="0BEDD944" w14:textId="77777777" w:rsidR="00A04E29" w:rsidRDefault="00E579D0">
            <w:r>
              <w:rPr>
                <w:rFonts w:hint="eastAsia"/>
              </w:rPr>
              <w:t xml:space="preserve">        &lt;</w:t>
            </w:r>
            <w:proofErr w:type="spellStart"/>
            <w:r>
              <w:rPr>
                <w:rFonts w:hint="eastAsia"/>
              </w:rPr>
              <w:t>hospital_id</w:t>
            </w:r>
            <w:proofErr w:type="spellEnd"/>
            <w:r>
              <w:rPr>
                <w:rFonts w:hint="eastAsia"/>
              </w:rPr>
              <w:t>&gt;</w:t>
            </w:r>
            <w:r>
              <w:rPr>
                <w:rFonts w:hint="eastAsia"/>
              </w:rPr>
              <w:t>医疗机构编码</w:t>
            </w:r>
            <w:r>
              <w:rPr>
                <w:rFonts w:hint="eastAsia"/>
              </w:rPr>
              <w:t>&lt;/</w:t>
            </w:r>
            <w:proofErr w:type="spellStart"/>
            <w:r>
              <w:rPr>
                <w:rFonts w:hint="eastAsia"/>
              </w:rPr>
              <w:t>hospital_id</w:t>
            </w:r>
            <w:proofErr w:type="spellEnd"/>
            <w:r>
              <w:rPr>
                <w:rFonts w:hint="eastAsia"/>
              </w:rPr>
              <w:t>&gt;</w:t>
            </w:r>
          </w:p>
          <w:p w14:paraId="3EB4B189" w14:textId="77777777" w:rsidR="00A04E29" w:rsidRDefault="00E579D0">
            <w:r>
              <w:rPr>
                <w:rFonts w:hint="eastAsia"/>
              </w:rPr>
              <w:t xml:space="preserve">        &lt;</w:t>
            </w:r>
            <w:proofErr w:type="spellStart"/>
            <w:r>
              <w:rPr>
                <w:rFonts w:hint="eastAsia"/>
              </w:rPr>
              <w:t>apply_unit_id</w:t>
            </w:r>
            <w:proofErr w:type="spellEnd"/>
            <w:r>
              <w:rPr>
                <w:rFonts w:hint="eastAsia"/>
              </w:rPr>
              <w:t>&gt;</w:t>
            </w:r>
            <w:r>
              <w:rPr>
                <w:rFonts w:hint="eastAsia"/>
              </w:rPr>
              <w:t>申请科室编码</w:t>
            </w:r>
            <w:r>
              <w:rPr>
                <w:rFonts w:hint="eastAsia"/>
              </w:rPr>
              <w:t>&lt;/</w:t>
            </w:r>
            <w:proofErr w:type="spellStart"/>
            <w:r>
              <w:rPr>
                <w:rFonts w:hint="eastAsia"/>
              </w:rPr>
              <w:t>apply_unit_id</w:t>
            </w:r>
            <w:proofErr w:type="spellEnd"/>
            <w:r>
              <w:rPr>
                <w:rFonts w:hint="eastAsia"/>
              </w:rPr>
              <w:t>&gt;</w:t>
            </w:r>
          </w:p>
          <w:p w14:paraId="350BB893" w14:textId="77777777" w:rsidR="00A04E29" w:rsidRDefault="00E579D0">
            <w:r>
              <w:rPr>
                <w:rFonts w:hint="eastAsia"/>
              </w:rPr>
              <w:t xml:space="preserve">        &lt;</w:t>
            </w:r>
            <w:proofErr w:type="spellStart"/>
            <w:r>
              <w:rPr>
                <w:rFonts w:hint="eastAsia"/>
              </w:rPr>
              <w:t>exec_unit_id</w:t>
            </w:r>
            <w:proofErr w:type="spellEnd"/>
            <w:r>
              <w:rPr>
                <w:rFonts w:hint="eastAsia"/>
              </w:rPr>
              <w:t>&gt;</w:t>
            </w:r>
            <w:r>
              <w:rPr>
                <w:rFonts w:hint="eastAsia"/>
              </w:rPr>
              <w:t>执行科室编码</w:t>
            </w:r>
            <w:r>
              <w:rPr>
                <w:rFonts w:hint="eastAsia"/>
              </w:rPr>
              <w:t>&lt;/</w:t>
            </w:r>
            <w:proofErr w:type="spellStart"/>
            <w:r>
              <w:rPr>
                <w:rFonts w:hint="eastAsia"/>
              </w:rPr>
              <w:t>exec_unit_id</w:t>
            </w:r>
            <w:proofErr w:type="spellEnd"/>
            <w:r>
              <w:rPr>
                <w:rFonts w:hint="eastAsia"/>
              </w:rPr>
              <w:t>&gt;</w:t>
            </w:r>
          </w:p>
          <w:p w14:paraId="1DB4B725" w14:textId="77777777" w:rsidR="00A04E29" w:rsidRDefault="00E579D0">
            <w:r>
              <w:rPr>
                <w:rFonts w:hint="eastAsia"/>
              </w:rPr>
              <w:t xml:space="preserve">        &lt;</w:t>
            </w:r>
            <w:proofErr w:type="spellStart"/>
            <w:r>
              <w:rPr>
                <w:rFonts w:hint="eastAsia"/>
              </w:rPr>
              <w:t>visit_type</w:t>
            </w:r>
            <w:proofErr w:type="spellEnd"/>
            <w:r>
              <w:rPr>
                <w:rFonts w:hint="eastAsia"/>
              </w:rPr>
              <w:t>&gt;</w:t>
            </w:r>
            <w:r>
              <w:rPr>
                <w:rFonts w:hint="eastAsia"/>
              </w:rPr>
              <w:t>就诊类别</w:t>
            </w:r>
            <w:r>
              <w:rPr>
                <w:rFonts w:hint="eastAsia"/>
              </w:rPr>
              <w:t>&lt;/</w:t>
            </w:r>
            <w:proofErr w:type="spellStart"/>
            <w:r>
              <w:rPr>
                <w:rFonts w:hint="eastAsia"/>
              </w:rPr>
              <w:t>visit_type</w:t>
            </w:r>
            <w:proofErr w:type="spellEnd"/>
            <w:r>
              <w:rPr>
                <w:rFonts w:hint="eastAsia"/>
              </w:rPr>
              <w:t>&gt;</w:t>
            </w:r>
          </w:p>
          <w:p w14:paraId="38E2D4D1" w14:textId="77777777" w:rsidR="00A04E29" w:rsidRDefault="00E579D0">
            <w:r>
              <w:rPr>
                <w:rFonts w:hint="eastAsia"/>
              </w:rPr>
              <w:t xml:space="preserve">        &lt;</w:t>
            </w:r>
            <w:proofErr w:type="spellStart"/>
            <w:r>
              <w:rPr>
                <w:rFonts w:hint="eastAsia"/>
              </w:rPr>
              <w:t>send_sys_id</w:t>
            </w:r>
            <w:proofErr w:type="spellEnd"/>
            <w:r>
              <w:rPr>
                <w:rFonts w:hint="eastAsia"/>
              </w:rPr>
              <w:t>&gt;</w:t>
            </w:r>
            <w:r>
              <w:rPr>
                <w:rFonts w:hint="eastAsia"/>
              </w:rPr>
              <w:t>发送系统编码</w:t>
            </w:r>
            <w:r>
              <w:rPr>
                <w:rFonts w:hint="eastAsia"/>
              </w:rPr>
              <w:t>&lt;/</w:t>
            </w:r>
            <w:proofErr w:type="spellStart"/>
            <w:r>
              <w:rPr>
                <w:rFonts w:hint="eastAsia"/>
              </w:rPr>
              <w:t>send_sys_id</w:t>
            </w:r>
            <w:proofErr w:type="spellEnd"/>
            <w:r>
              <w:rPr>
                <w:rFonts w:hint="eastAsia"/>
              </w:rPr>
              <w:t>&gt;</w:t>
            </w:r>
          </w:p>
          <w:p w14:paraId="710B2F9D" w14:textId="77777777" w:rsidR="00A04E29" w:rsidRDefault="00E579D0">
            <w:r>
              <w:rPr>
                <w:rFonts w:hint="eastAsia"/>
              </w:rPr>
              <w:t xml:space="preserve">        &lt;</w:t>
            </w:r>
            <w:proofErr w:type="spellStart"/>
            <w:r>
              <w:rPr>
                <w:rFonts w:hint="eastAsia"/>
              </w:rPr>
              <w:t>extend_sub_id</w:t>
            </w:r>
            <w:proofErr w:type="spellEnd"/>
            <w:r>
              <w:rPr>
                <w:rFonts w:hint="eastAsia"/>
              </w:rPr>
              <w:t>&gt;</w:t>
            </w:r>
            <w:r>
              <w:rPr>
                <w:rFonts w:hint="eastAsia"/>
              </w:rPr>
              <w:t>扩展码</w:t>
            </w:r>
            <w:r>
              <w:rPr>
                <w:rFonts w:hint="eastAsia"/>
              </w:rPr>
              <w:t>&lt;/</w:t>
            </w:r>
            <w:proofErr w:type="spellStart"/>
            <w:r>
              <w:rPr>
                <w:rFonts w:hint="eastAsia"/>
              </w:rPr>
              <w:t>extend_sub_id</w:t>
            </w:r>
            <w:proofErr w:type="spellEnd"/>
            <w:r>
              <w:rPr>
                <w:rFonts w:hint="eastAsia"/>
              </w:rPr>
              <w:t>&gt;</w:t>
            </w:r>
          </w:p>
          <w:p w14:paraId="552E8422" w14:textId="77777777" w:rsidR="00A04E29" w:rsidRDefault="00E579D0">
            <w:r>
              <w:rPr>
                <w:rFonts w:hint="eastAsia"/>
              </w:rPr>
              <w:t xml:space="preserve">        &lt;</w:t>
            </w:r>
            <w:proofErr w:type="spellStart"/>
            <w:r>
              <w:rPr>
                <w:rFonts w:hint="eastAsia"/>
              </w:rPr>
              <w:t>order_exec_id</w:t>
            </w:r>
            <w:proofErr w:type="spellEnd"/>
            <w:r>
              <w:rPr>
                <w:rFonts w:hint="eastAsia"/>
              </w:rPr>
              <w:t>&gt;</w:t>
            </w:r>
            <w:r>
              <w:rPr>
                <w:rFonts w:hint="eastAsia"/>
              </w:rPr>
              <w:t>医嘱执行分类编码</w:t>
            </w:r>
            <w:r>
              <w:rPr>
                <w:rFonts w:hint="eastAsia"/>
              </w:rPr>
              <w:t>&lt;/</w:t>
            </w:r>
            <w:proofErr w:type="spellStart"/>
            <w:r>
              <w:rPr>
                <w:rFonts w:hint="eastAsia"/>
              </w:rPr>
              <w:t>order_exec_id</w:t>
            </w:r>
            <w:proofErr w:type="spellEnd"/>
            <w:r>
              <w:rPr>
                <w:rFonts w:hint="eastAsia"/>
              </w:rPr>
              <w:t>&gt;</w:t>
            </w:r>
          </w:p>
          <w:p w14:paraId="748FEDFB" w14:textId="77777777" w:rsidR="00A04E29" w:rsidRDefault="00E579D0">
            <w:r>
              <w:rPr>
                <w:rFonts w:hint="eastAsia"/>
              </w:rPr>
              <w:t xml:space="preserve">        &lt;</w:t>
            </w:r>
            <w:proofErr w:type="spellStart"/>
            <w:r>
              <w:rPr>
                <w:rFonts w:hint="eastAsia"/>
              </w:rPr>
              <w:t>msg_id</w:t>
            </w:r>
            <w:proofErr w:type="spellEnd"/>
            <w:r>
              <w:rPr>
                <w:rFonts w:hint="eastAsia"/>
              </w:rPr>
              <w:t>&gt;</w:t>
            </w:r>
            <w:r>
              <w:rPr>
                <w:rFonts w:hint="eastAsia"/>
              </w:rPr>
              <w:t>全局唯一</w:t>
            </w:r>
            <w:r>
              <w:rPr>
                <w:rFonts w:hint="eastAsia"/>
              </w:rPr>
              <w:t>ID&lt;/</w:t>
            </w:r>
            <w:proofErr w:type="spellStart"/>
            <w:r>
              <w:rPr>
                <w:rFonts w:hint="eastAsia"/>
              </w:rPr>
              <w:t>msg_id</w:t>
            </w:r>
            <w:proofErr w:type="spellEnd"/>
            <w:r>
              <w:rPr>
                <w:rFonts w:hint="eastAsia"/>
              </w:rPr>
              <w:t>&gt;</w:t>
            </w:r>
          </w:p>
          <w:p w14:paraId="50A9AA06" w14:textId="77777777" w:rsidR="00A04E29" w:rsidRDefault="00E579D0">
            <w:r>
              <w:rPr>
                <w:rFonts w:hint="eastAsia"/>
              </w:rPr>
              <w:t xml:space="preserve">    &lt;/header&gt;</w:t>
            </w:r>
          </w:p>
          <w:p w14:paraId="17EC7B21" w14:textId="77777777" w:rsidR="00A04E29" w:rsidRDefault="00E579D0">
            <w:r>
              <w:rPr>
                <w:rFonts w:hint="eastAsia"/>
              </w:rPr>
              <w:t xml:space="preserve">    &lt;body&gt;</w:t>
            </w:r>
          </w:p>
          <w:p w14:paraId="663C5762" w14:textId="77777777" w:rsidR="00A04E29" w:rsidRDefault="00E579D0">
            <w:r>
              <w:rPr>
                <w:rFonts w:hint="eastAsia"/>
              </w:rPr>
              <w:t xml:space="preserve">        &lt;</w:t>
            </w:r>
            <w:proofErr w:type="spellStart"/>
            <w:r>
              <w:rPr>
                <w:rFonts w:hint="eastAsia"/>
              </w:rPr>
              <w:t>newUpFlag</w:t>
            </w:r>
            <w:proofErr w:type="spellEnd"/>
            <w:r>
              <w:rPr>
                <w:rFonts w:hint="eastAsia"/>
              </w:rPr>
              <w:t>&gt;</w:t>
            </w:r>
            <w:r>
              <w:rPr>
                <w:rFonts w:hint="eastAsia"/>
              </w:rPr>
              <w:t>消息交互类型新增</w:t>
            </w:r>
            <w:r>
              <w:rPr>
                <w:rFonts w:hint="eastAsia"/>
              </w:rPr>
              <w:t xml:space="preserve">:new </w:t>
            </w:r>
            <w:r>
              <w:rPr>
                <w:rFonts w:hint="eastAsia"/>
              </w:rPr>
              <w:t>修改</w:t>
            </w:r>
            <w:r>
              <w:rPr>
                <w:rFonts w:hint="eastAsia"/>
              </w:rPr>
              <w:t>:update&lt;/</w:t>
            </w:r>
            <w:proofErr w:type="spellStart"/>
            <w:r>
              <w:rPr>
                <w:rFonts w:hint="eastAsia"/>
              </w:rPr>
              <w:t>newUpFlag</w:t>
            </w:r>
            <w:proofErr w:type="spellEnd"/>
            <w:r>
              <w:rPr>
                <w:rFonts w:hint="eastAsia"/>
              </w:rPr>
              <w:t>&gt;</w:t>
            </w:r>
          </w:p>
          <w:p w14:paraId="33F145DC" w14:textId="77777777" w:rsidR="00A04E29" w:rsidRDefault="00E579D0">
            <w:r>
              <w:rPr>
                <w:rFonts w:hint="eastAsia"/>
              </w:rPr>
              <w:t xml:space="preserve">        &lt;sender&gt;</w:t>
            </w:r>
            <w:r>
              <w:rPr>
                <w:rFonts w:hint="eastAsia"/>
              </w:rPr>
              <w:t>发送者</w:t>
            </w:r>
            <w:r>
              <w:rPr>
                <w:rFonts w:hint="eastAsia"/>
              </w:rPr>
              <w:t>&lt;/sender&gt;</w:t>
            </w:r>
          </w:p>
          <w:p w14:paraId="4A11DB0B" w14:textId="77777777" w:rsidR="00A04E29" w:rsidRDefault="00E579D0">
            <w:r>
              <w:rPr>
                <w:rFonts w:hint="eastAsia"/>
              </w:rPr>
              <w:t xml:space="preserve">        &lt;</w:t>
            </w:r>
            <w:proofErr w:type="spellStart"/>
            <w:r>
              <w:rPr>
                <w:rFonts w:hint="eastAsia"/>
              </w:rPr>
              <w:t>patientDomain</w:t>
            </w:r>
            <w:proofErr w:type="spellEnd"/>
            <w:r>
              <w:rPr>
                <w:rFonts w:hint="eastAsia"/>
              </w:rPr>
              <w:t>&gt;</w:t>
            </w:r>
            <w:r>
              <w:rPr>
                <w:rFonts w:hint="eastAsia"/>
              </w:rPr>
              <w:t>域</w:t>
            </w:r>
            <w:r>
              <w:rPr>
                <w:rFonts w:hint="eastAsia"/>
              </w:rPr>
              <w:t>ID</w:t>
            </w:r>
            <w:r>
              <w:rPr>
                <w:rFonts w:hint="eastAsia"/>
              </w:rPr>
              <w:t>门诊：</w:t>
            </w:r>
            <w:r>
              <w:rPr>
                <w:rFonts w:hint="eastAsia"/>
              </w:rPr>
              <w:t xml:space="preserve">01 </w:t>
            </w:r>
            <w:r>
              <w:rPr>
                <w:rFonts w:hint="eastAsia"/>
              </w:rPr>
              <w:t>住院：</w:t>
            </w:r>
            <w:r>
              <w:rPr>
                <w:rFonts w:hint="eastAsia"/>
              </w:rPr>
              <w:t xml:space="preserve">02 </w:t>
            </w:r>
            <w:r>
              <w:rPr>
                <w:rFonts w:hint="eastAsia"/>
              </w:rPr>
              <w:t>体检：</w:t>
            </w:r>
            <w:r>
              <w:rPr>
                <w:rFonts w:hint="eastAsia"/>
              </w:rPr>
              <w:t>03&lt;/</w:t>
            </w:r>
            <w:proofErr w:type="spellStart"/>
            <w:r>
              <w:rPr>
                <w:rFonts w:hint="eastAsia"/>
              </w:rPr>
              <w:t>patientDomain</w:t>
            </w:r>
            <w:proofErr w:type="spellEnd"/>
            <w:r>
              <w:rPr>
                <w:rFonts w:hint="eastAsia"/>
              </w:rPr>
              <w:t>&gt;</w:t>
            </w:r>
          </w:p>
          <w:p w14:paraId="2A0D11D5" w14:textId="77777777" w:rsidR="00A04E29" w:rsidRDefault="00E579D0">
            <w:r>
              <w:rPr>
                <w:rFonts w:hint="eastAsia"/>
              </w:rPr>
              <w:t xml:space="preserve">        &lt;</w:t>
            </w:r>
            <w:proofErr w:type="spellStart"/>
            <w:r>
              <w:rPr>
                <w:rFonts w:hint="eastAsia"/>
              </w:rPr>
              <w:t>patientLid</w:t>
            </w:r>
            <w:proofErr w:type="spellEnd"/>
            <w:r>
              <w:rPr>
                <w:rFonts w:hint="eastAsia"/>
              </w:rPr>
              <w:t>&gt;</w:t>
            </w:r>
            <w:r>
              <w:rPr>
                <w:rFonts w:hint="eastAsia"/>
              </w:rPr>
              <w:t>患者</w:t>
            </w:r>
            <w:r>
              <w:rPr>
                <w:rFonts w:hint="eastAsia"/>
              </w:rPr>
              <w:t>ID&lt;/</w:t>
            </w:r>
            <w:proofErr w:type="spellStart"/>
            <w:r>
              <w:rPr>
                <w:rFonts w:hint="eastAsia"/>
              </w:rPr>
              <w:t>patientLid</w:t>
            </w:r>
            <w:proofErr w:type="spellEnd"/>
            <w:r>
              <w:rPr>
                <w:rFonts w:hint="eastAsia"/>
              </w:rPr>
              <w:t>&gt;</w:t>
            </w:r>
          </w:p>
          <w:p w14:paraId="5271F43D" w14:textId="77777777" w:rsidR="00A04E29" w:rsidRDefault="00E579D0">
            <w:r>
              <w:rPr>
                <w:rFonts w:hint="eastAsia"/>
              </w:rPr>
              <w:t xml:space="preserve">        &lt;</w:t>
            </w:r>
            <w:proofErr w:type="spellStart"/>
            <w:r>
              <w:rPr>
                <w:rFonts w:hint="eastAsia"/>
              </w:rPr>
              <w:t>visitTypeCode</w:t>
            </w:r>
            <w:proofErr w:type="spellEnd"/>
            <w:r>
              <w:rPr>
                <w:rFonts w:hint="eastAsia"/>
              </w:rPr>
              <w:t>&gt;</w:t>
            </w:r>
            <w:r>
              <w:rPr>
                <w:rFonts w:hint="eastAsia"/>
              </w:rPr>
              <w:t>就诊类别编码</w:t>
            </w:r>
            <w:r>
              <w:rPr>
                <w:rFonts w:hint="eastAsia"/>
              </w:rPr>
              <w:t>&lt;/</w:t>
            </w:r>
            <w:proofErr w:type="spellStart"/>
            <w:r>
              <w:rPr>
                <w:rFonts w:hint="eastAsia"/>
              </w:rPr>
              <w:t>visitTypeCode</w:t>
            </w:r>
            <w:proofErr w:type="spellEnd"/>
            <w:r>
              <w:rPr>
                <w:rFonts w:hint="eastAsia"/>
              </w:rPr>
              <w:t>&gt;</w:t>
            </w:r>
          </w:p>
          <w:p w14:paraId="78B3BC85" w14:textId="77777777" w:rsidR="00A04E29" w:rsidRDefault="00E579D0">
            <w:r>
              <w:rPr>
                <w:rFonts w:hint="eastAsia"/>
              </w:rPr>
              <w:t xml:space="preserve">        &lt;</w:t>
            </w:r>
            <w:proofErr w:type="spellStart"/>
            <w:r>
              <w:rPr>
                <w:rFonts w:hint="eastAsia"/>
              </w:rPr>
              <w:t>visitTypeName</w:t>
            </w:r>
            <w:proofErr w:type="spellEnd"/>
            <w:r>
              <w:rPr>
                <w:rFonts w:hint="eastAsia"/>
              </w:rPr>
              <w:t>&gt;</w:t>
            </w:r>
            <w:r>
              <w:rPr>
                <w:rFonts w:hint="eastAsia"/>
              </w:rPr>
              <w:t>就诊类别名称</w:t>
            </w:r>
            <w:r>
              <w:rPr>
                <w:rFonts w:hint="eastAsia"/>
              </w:rPr>
              <w:t>&lt;/</w:t>
            </w:r>
            <w:proofErr w:type="spellStart"/>
            <w:r>
              <w:rPr>
                <w:rFonts w:hint="eastAsia"/>
              </w:rPr>
              <w:t>visitTypeName</w:t>
            </w:r>
            <w:proofErr w:type="spellEnd"/>
            <w:r>
              <w:rPr>
                <w:rFonts w:hint="eastAsia"/>
              </w:rPr>
              <w:t>&gt;</w:t>
            </w:r>
          </w:p>
          <w:p w14:paraId="22543DE5" w14:textId="77777777" w:rsidR="00A04E29" w:rsidRDefault="00E579D0">
            <w:r>
              <w:rPr>
                <w:rFonts w:hint="eastAsia"/>
              </w:rPr>
              <w:t xml:space="preserve">        &lt;</w:t>
            </w:r>
            <w:proofErr w:type="spellStart"/>
            <w:r>
              <w:rPr>
                <w:rFonts w:hint="eastAsia"/>
              </w:rPr>
              <w:t>visitTimes</w:t>
            </w:r>
            <w:proofErr w:type="spellEnd"/>
            <w:r>
              <w:rPr>
                <w:rFonts w:hint="eastAsia"/>
              </w:rPr>
              <w:t>&gt;</w:t>
            </w:r>
            <w:r>
              <w:rPr>
                <w:rFonts w:hint="eastAsia"/>
              </w:rPr>
              <w:t>就诊次数</w:t>
            </w:r>
            <w:r>
              <w:rPr>
                <w:rFonts w:hint="eastAsia"/>
              </w:rPr>
              <w:t>&lt;/</w:t>
            </w:r>
            <w:proofErr w:type="spellStart"/>
            <w:r>
              <w:rPr>
                <w:rFonts w:hint="eastAsia"/>
              </w:rPr>
              <w:t>visitTimes</w:t>
            </w:r>
            <w:proofErr w:type="spellEnd"/>
            <w:r>
              <w:rPr>
                <w:rFonts w:hint="eastAsia"/>
              </w:rPr>
              <w:t>&gt;</w:t>
            </w:r>
          </w:p>
          <w:p w14:paraId="14D72C2C" w14:textId="77777777" w:rsidR="00A04E29" w:rsidRDefault="00E579D0">
            <w:r>
              <w:rPr>
                <w:rFonts w:hint="eastAsia"/>
              </w:rPr>
              <w:t xml:space="preserve">        &lt;</w:t>
            </w:r>
            <w:proofErr w:type="spellStart"/>
            <w:r>
              <w:rPr>
                <w:rFonts w:hint="eastAsia"/>
              </w:rPr>
              <w:t>visitOrdNo</w:t>
            </w:r>
            <w:proofErr w:type="spellEnd"/>
            <w:r>
              <w:rPr>
                <w:rFonts w:hint="eastAsia"/>
              </w:rPr>
              <w:t>&gt;</w:t>
            </w:r>
            <w:r>
              <w:rPr>
                <w:rFonts w:hint="eastAsia"/>
              </w:rPr>
              <w:t>就诊流水号</w:t>
            </w:r>
            <w:r>
              <w:rPr>
                <w:rFonts w:hint="eastAsia"/>
              </w:rPr>
              <w:t>&lt;/</w:t>
            </w:r>
            <w:proofErr w:type="spellStart"/>
            <w:r>
              <w:rPr>
                <w:rFonts w:hint="eastAsia"/>
              </w:rPr>
              <w:t>visitOrdNo</w:t>
            </w:r>
            <w:proofErr w:type="spellEnd"/>
            <w:r>
              <w:rPr>
                <w:rFonts w:hint="eastAsia"/>
              </w:rPr>
              <w:t>&gt;</w:t>
            </w:r>
          </w:p>
          <w:p w14:paraId="1DC64D62" w14:textId="77777777" w:rsidR="00A04E29" w:rsidRDefault="00E579D0">
            <w:r>
              <w:rPr>
                <w:rFonts w:hint="eastAsia"/>
              </w:rPr>
              <w:t xml:space="preserve">        &lt;</w:t>
            </w:r>
            <w:proofErr w:type="spellStart"/>
            <w:r>
              <w:rPr>
                <w:rFonts w:hint="eastAsia"/>
              </w:rPr>
              <w:t>visitNo</w:t>
            </w:r>
            <w:proofErr w:type="spellEnd"/>
            <w:r>
              <w:rPr>
                <w:rFonts w:hint="eastAsia"/>
              </w:rPr>
              <w:t>&gt;</w:t>
            </w:r>
            <w:r>
              <w:rPr>
                <w:rFonts w:hint="eastAsia"/>
              </w:rPr>
              <w:t>就诊号</w:t>
            </w:r>
            <w:r>
              <w:rPr>
                <w:rFonts w:hint="eastAsia"/>
              </w:rPr>
              <w:t>&lt;/</w:t>
            </w:r>
            <w:proofErr w:type="spellStart"/>
            <w:r>
              <w:rPr>
                <w:rFonts w:hint="eastAsia"/>
              </w:rPr>
              <w:t>visitNo</w:t>
            </w:r>
            <w:proofErr w:type="spellEnd"/>
            <w:r>
              <w:rPr>
                <w:rFonts w:hint="eastAsia"/>
              </w:rPr>
              <w:t>&gt;</w:t>
            </w:r>
          </w:p>
          <w:p w14:paraId="5B936152" w14:textId="77777777" w:rsidR="00A04E29" w:rsidRDefault="00E579D0">
            <w:r>
              <w:rPr>
                <w:rFonts w:hint="eastAsia"/>
              </w:rPr>
              <w:t xml:space="preserve">        &lt;</w:t>
            </w:r>
            <w:proofErr w:type="spellStart"/>
            <w:r>
              <w:rPr>
                <w:rFonts w:hint="eastAsia"/>
              </w:rPr>
              <w:t>operationDate</w:t>
            </w:r>
            <w:proofErr w:type="spellEnd"/>
            <w:r>
              <w:rPr>
                <w:rFonts w:hint="eastAsia"/>
              </w:rPr>
              <w:t>&gt;</w:t>
            </w:r>
            <w:r>
              <w:rPr>
                <w:rFonts w:hint="eastAsia"/>
              </w:rPr>
              <w:t>操作时间</w:t>
            </w:r>
            <w:proofErr w:type="spellStart"/>
            <w:r>
              <w:rPr>
                <w:rFonts w:hint="eastAsia"/>
              </w:rPr>
              <w:t>yyyyMMddHHmmss</w:t>
            </w:r>
            <w:proofErr w:type="spellEnd"/>
            <w:r>
              <w:rPr>
                <w:rFonts w:hint="eastAsia"/>
              </w:rPr>
              <w:t>&lt;/</w:t>
            </w:r>
            <w:proofErr w:type="spellStart"/>
            <w:r>
              <w:rPr>
                <w:rFonts w:hint="eastAsia"/>
              </w:rPr>
              <w:t>operationDate</w:t>
            </w:r>
            <w:proofErr w:type="spellEnd"/>
            <w:r>
              <w:rPr>
                <w:rFonts w:hint="eastAsia"/>
              </w:rPr>
              <w:t>&gt;</w:t>
            </w:r>
          </w:p>
          <w:p w14:paraId="400973E3" w14:textId="77777777" w:rsidR="00A04E29" w:rsidRDefault="00E579D0">
            <w:r>
              <w:rPr>
                <w:rFonts w:hint="eastAsia"/>
              </w:rPr>
              <w:t xml:space="preserve">        &lt;</w:t>
            </w:r>
            <w:proofErr w:type="spellStart"/>
            <w:r>
              <w:rPr>
                <w:rFonts w:hint="eastAsia"/>
              </w:rPr>
              <w:t>operationCode</w:t>
            </w:r>
            <w:proofErr w:type="spellEnd"/>
            <w:r>
              <w:rPr>
                <w:rFonts w:hint="eastAsia"/>
              </w:rPr>
              <w:t>&gt;</w:t>
            </w:r>
            <w:r>
              <w:rPr>
                <w:rFonts w:hint="eastAsia"/>
              </w:rPr>
              <w:t>操作人编码</w:t>
            </w:r>
            <w:r>
              <w:rPr>
                <w:rFonts w:hint="eastAsia"/>
              </w:rPr>
              <w:t>&lt;/</w:t>
            </w:r>
            <w:proofErr w:type="spellStart"/>
            <w:r>
              <w:rPr>
                <w:rFonts w:hint="eastAsia"/>
              </w:rPr>
              <w:t>operationCode</w:t>
            </w:r>
            <w:proofErr w:type="spellEnd"/>
            <w:r>
              <w:rPr>
                <w:rFonts w:hint="eastAsia"/>
              </w:rPr>
              <w:t>&gt;</w:t>
            </w:r>
          </w:p>
          <w:p w14:paraId="45AF90EC" w14:textId="77777777" w:rsidR="00A04E29" w:rsidRDefault="00E579D0">
            <w:r>
              <w:rPr>
                <w:rFonts w:hint="eastAsia"/>
              </w:rPr>
              <w:t xml:space="preserve">        &lt;</w:t>
            </w:r>
            <w:proofErr w:type="spellStart"/>
            <w:r>
              <w:rPr>
                <w:rFonts w:hint="eastAsia"/>
              </w:rPr>
              <w:t>operationName</w:t>
            </w:r>
            <w:proofErr w:type="spellEnd"/>
            <w:r>
              <w:rPr>
                <w:rFonts w:hint="eastAsia"/>
              </w:rPr>
              <w:t>&gt;</w:t>
            </w:r>
            <w:r>
              <w:rPr>
                <w:rFonts w:hint="eastAsia"/>
              </w:rPr>
              <w:t>操作人姓名</w:t>
            </w:r>
            <w:r>
              <w:rPr>
                <w:rFonts w:hint="eastAsia"/>
              </w:rPr>
              <w:t>&lt;/</w:t>
            </w:r>
            <w:proofErr w:type="spellStart"/>
            <w:r>
              <w:rPr>
                <w:rFonts w:hint="eastAsia"/>
              </w:rPr>
              <w:t>operationName</w:t>
            </w:r>
            <w:proofErr w:type="spellEnd"/>
            <w:r>
              <w:rPr>
                <w:rFonts w:hint="eastAsia"/>
              </w:rPr>
              <w:t>&gt;</w:t>
            </w:r>
          </w:p>
          <w:p w14:paraId="7B57962E" w14:textId="77777777" w:rsidR="00A04E29" w:rsidRDefault="00E579D0">
            <w:r>
              <w:rPr>
                <w:rFonts w:hint="eastAsia"/>
              </w:rPr>
              <w:t xml:space="preserve">        &lt;</w:t>
            </w:r>
            <w:proofErr w:type="spellStart"/>
            <w:r>
              <w:rPr>
                <w:rFonts w:hint="eastAsia"/>
              </w:rPr>
              <w:t>deptCode</w:t>
            </w:r>
            <w:proofErr w:type="spellEnd"/>
            <w:r>
              <w:rPr>
                <w:rFonts w:hint="eastAsia"/>
              </w:rPr>
              <w:t>&gt;</w:t>
            </w:r>
            <w:r>
              <w:rPr>
                <w:rFonts w:hint="eastAsia"/>
              </w:rPr>
              <w:t>病人科室编码</w:t>
            </w:r>
            <w:r>
              <w:rPr>
                <w:rFonts w:hint="eastAsia"/>
              </w:rPr>
              <w:t>&lt;/</w:t>
            </w:r>
            <w:proofErr w:type="spellStart"/>
            <w:r>
              <w:rPr>
                <w:rFonts w:hint="eastAsia"/>
              </w:rPr>
              <w:t>deptCode</w:t>
            </w:r>
            <w:proofErr w:type="spellEnd"/>
            <w:r>
              <w:rPr>
                <w:rFonts w:hint="eastAsia"/>
              </w:rPr>
              <w:t>&gt;</w:t>
            </w:r>
          </w:p>
          <w:p w14:paraId="6A296ADA" w14:textId="77777777" w:rsidR="00A04E29" w:rsidRDefault="00E579D0">
            <w:r>
              <w:rPr>
                <w:rFonts w:hint="eastAsia"/>
              </w:rPr>
              <w:t xml:space="preserve">        &lt;</w:t>
            </w:r>
            <w:proofErr w:type="spellStart"/>
            <w:r>
              <w:rPr>
                <w:rFonts w:hint="eastAsia"/>
              </w:rPr>
              <w:t>deptName</w:t>
            </w:r>
            <w:proofErr w:type="spellEnd"/>
            <w:r>
              <w:rPr>
                <w:rFonts w:hint="eastAsia"/>
              </w:rPr>
              <w:t>&gt;</w:t>
            </w:r>
            <w:r>
              <w:rPr>
                <w:rFonts w:hint="eastAsia"/>
              </w:rPr>
              <w:t>病人科室名称</w:t>
            </w:r>
            <w:r>
              <w:rPr>
                <w:rFonts w:hint="eastAsia"/>
              </w:rPr>
              <w:t>&lt;/</w:t>
            </w:r>
            <w:proofErr w:type="spellStart"/>
            <w:r>
              <w:rPr>
                <w:rFonts w:hint="eastAsia"/>
              </w:rPr>
              <w:t>deptName</w:t>
            </w:r>
            <w:proofErr w:type="spellEnd"/>
            <w:r>
              <w:rPr>
                <w:rFonts w:hint="eastAsia"/>
              </w:rPr>
              <w:t>&gt;</w:t>
            </w:r>
          </w:p>
          <w:p w14:paraId="51F52F0C" w14:textId="77777777" w:rsidR="00A04E29" w:rsidRDefault="00E579D0">
            <w:r>
              <w:rPr>
                <w:rFonts w:hint="eastAsia"/>
              </w:rPr>
              <w:t xml:space="preserve">        &lt;</w:t>
            </w:r>
            <w:proofErr w:type="spellStart"/>
            <w:r>
              <w:rPr>
                <w:rFonts w:hint="eastAsia"/>
              </w:rPr>
              <w:t>orgCode</w:t>
            </w:r>
            <w:proofErr w:type="spellEnd"/>
            <w:r>
              <w:rPr>
                <w:rFonts w:hint="eastAsia"/>
              </w:rPr>
              <w:t>&gt;</w:t>
            </w:r>
            <w:r>
              <w:rPr>
                <w:rFonts w:hint="eastAsia"/>
              </w:rPr>
              <w:t>医疗机构代码</w:t>
            </w:r>
            <w:r>
              <w:rPr>
                <w:rFonts w:hint="eastAsia"/>
              </w:rPr>
              <w:t>&lt;/</w:t>
            </w:r>
            <w:proofErr w:type="spellStart"/>
            <w:r>
              <w:rPr>
                <w:rFonts w:hint="eastAsia"/>
              </w:rPr>
              <w:t>orgCode</w:t>
            </w:r>
            <w:proofErr w:type="spellEnd"/>
            <w:r>
              <w:rPr>
                <w:rFonts w:hint="eastAsia"/>
              </w:rPr>
              <w:t>&gt;</w:t>
            </w:r>
          </w:p>
          <w:p w14:paraId="461AB0E2" w14:textId="77777777" w:rsidR="00A04E29" w:rsidRDefault="00E579D0">
            <w:r>
              <w:rPr>
                <w:rFonts w:hint="eastAsia"/>
              </w:rPr>
              <w:t xml:space="preserve">        &lt;</w:t>
            </w:r>
            <w:proofErr w:type="spellStart"/>
            <w:r>
              <w:rPr>
                <w:rFonts w:hint="eastAsia"/>
              </w:rPr>
              <w:t>orgName</w:t>
            </w:r>
            <w:proofErr w:type="spellEnd"/>
            <w:r>
              <w:rPr>
                <w:rFonts w:hint="eastAsia"/>
              </w:rPr>
              <w:t>&gt;</w:t>
            </w:r>
            <w:r>
              <w:rPr>
                <w:rFonts w:hint="eastAsia"/>
              </w:rPr>
              <w:t>医疗机构名称</w:t>
            </w:r>
            <w:r>
              <w:rPr>
                <w:rFonts w:hint="eastAsia"/>
              </w:rPr>
              <w:t>&lt;/</w:t>
            </w:r>
            <w:proofErr w:type="spellStart"/>
            <w:r>
              <w:rPr>
                <w:rFonts w:hint="eastAsia"/>
              </w:rPr>
              <w:t>orgName</w:t>
            </w:r>
            <w:proofErr w:type="spellEnd"/>
            <w:r>
              <w:rPr>
                <w:rFonts w:hint="eastAsia"/>
              </w:rPr>
              <w:t>&gt;</w:t>
            </w:r>
          </w:p>
          <w:p w14:paraId="0900998F" w14:textId="77777777" w:rsidR="00A04E29" w:rsidRDefault="00E579D0">
            <w:r>
              <w:rPr>
                <w:rFonts w:hint="eastAsia"/>
              </w:rPr>
              <w:t xml:space="preserve">        &lt;</w:t>
            </w:r>
            <w:proofErr w:type="spellStart"/>
            <w:r>
              <w:rPr>
                <w:rFonts w:hint="eastAsia"/>
              </w:rPr>
              <w:t>execDept</w:t>
            </w:r>
            <w:proofErr w:type="spellEnd"/>
            <w:r>
              <w:rPr>
                <w:rFonts w:hint="eastAsia"/>
              </w:rPr>
              <w:t>&gt;</w:t>
            </w:r>
            <w:r>
              <w:rPr>
                <w:rFonts w:hint="eastAsia"/>
              </w:rPr>
              <w:t>执行科室编码</w:t>
            </w:r>
            <w:r>
              <w:rPr>
                <w:rFonts w:hint="eastAsia"/>
              </w:rPr>
              <w:t>&lt;/</w:t>
            </w:r>
            <w:proofErr w:type="spellStart"/>
            <w:r>
              <w:rPr>
                <w:rFonts w:hint="eastAsia"/>
              </w:rPr>
              <w:t>execDept</w:t>
            </w:r>
            <w:proofErr w:type="spellEnd"/>
            <w:r>
              <w:rPr>
                <w:rFonts w:hint="eastAsia"/>
              </w:rPr>
              <w:t>&gt;</w:t>
            </w:r>
          </w:p>
          <w:p w14:paraId="770FB30D" w14:textId="77777777" w:rsidR="00A04E29" w:rsidRDefault="00E579D0">
            <w:r>
              <w:rPr>
                <w:rFonts w:hint="eastAsia"/>
              </w:rPr>
              <w:t xml:space="preserve">        &lt;</w:t>
            </w:r>
            <w:proofErr w:type="spellStart"/>
            <w:r>
              <w:rPr>
                <w:rFonts w:hint="eastAsia"/>
              </w:rPr>
              <w:t>execDeptName</w:t>
            </w:r>
            <w:proofErr w:type="spellEnd"/>
            <w:r>
              <w:rPr>
                <w:rFonts w:hint="eastAsia"/>
              </w:rPr>
              <w:t>&gt;</w:t>
            </w:r>
            <w:r>
              <w:rPr>
                <w:rFonts w:hint="eastAsia"/>
              </w:rPr>
              <w:t>执行科室名称</w:t>
            </w:r>
            <w:r>
              <w:rPr>
                <w:rFonts w:hint="eastAsia"/>
              </w:rPr>
              <w:t>&lt;/</w:t>
            </w:r>
            <w:proofErr w:type="spellStart"/>
            <w:r>
              <w:rPr>
                <w:rFonts w:hint="eastAsia"/>
              </w:rPr>
              <w:t>execDeptName</w:t>
            </w:r>
            <w:proofErr w:type="spellEnd"/>
            <w:r>
              <w:rPr>
                <w:rFonts w:hint="eastAsia"/>
              </w:rPr>
              <w:t>&gt;</w:t>
            </w:r>
          </w:p>
          <w:p w14:paraId="3054EB17" w14:textId="77777777" w:rsidR="00A04E29" w:rsidRDefault="00E579D0">
            <w:r>
              <w:rPr>
                <w:rFonts w:hint="eastAsia"/>
              </w:rPr>
              <w:t xml:space="preserve">        &lt;</w:t>
            </w:r>
            <w:proofErr w:type="spellStart"/>
            <w:r>
              <w:rPr>
                <w:rFonts w:hint="eastAsia"/>
              </w:rPr>
              <w:t>orderStatusInf</w:t>
            </w:r>
            <w:proofErr w:type="spellEnd"/>
            <w:r>
              <w:rPr>
                <w:rFonts w:hint="eastAsia"/>
              </w:rPr>
              <w:t>&gt;</w:t>
            </w:r>
          </w:p>
          <w:p w14:paraId="44CBA473" w14:textId="77777777" w:rsidR="00A04E29" w:rsidRDefault="00E579D0">
            <w:r>
              <w:rPr>
                <w:rFonts w:hint="eastAsia"/>
              </w:rPr>
              <w:t xml:space="preserve">            &lt;</w:t>
            </w:r>
            <w:proofErr w:type="spellStart"/>
            <w:r>
              <w:rPr>
                <w:rFonts w:hint="eastAsia"/>
              </w:rPr>
              <w:t>orderSeq</w:t>
            </w:r>
            <w:proofErr w:type="spellEnd"/>
            <w:r>
              <w:rPr>
                <w:rFonts w:hint="eastAsia"/>
              </w:rPr>
              <w:t>&gt;</w:t>
            </w:r>
            <w:r>
              <w:rPr>
                <w:rFonts w:hint="eastAsia"/>
              </w:rPr>
              <w:t>医嘱序号</w:t>
            </w:r>
            <w:r>
              <w:rPr>
                <w:rFonts w:hint="eastAsia"/>
              </w:rPr>
              <w:t>&lt;/</w:t>
            </w:r>
            <w:proofErr w:type="spellStart"/>
            <w:r>
              <w:rPr>
                <w:rFonts w:hint="eastAsia"/>
              </w:rPr>
              <w:t>orderSeq</w:t>
            </w:r>
            <w:proofErr w:type="spellEnd"/>
            <w:r>
              <w:rPr>
                <w:rFonts w:hint="eastAsia"/>
              </w:rPr>
              <w:t>&gt;</w:t>
            </w:r>
          </w:p>
          <w:p w14:paraId="5370BA79" w14:textId="77777777" w:rsidR="00A04E29" w:rsidRDefault="00E579D0">
            <w:r>
              <w:rPr>
                <w:rFonts w:hint="eastAsia"/>
              </w:rPr>
              <w:t xml:space="preserve">            &lt;</w:t>
            </w:r>
            <w:proofErr w:type="spellStart"/>
            <w:r>
              <w:rPr>
                <w:rFonts w:hint="eastAsia"/>
              </w:rPr>
              <w:t>orderLid</w:t>
            </w:r>
            <w:proofErr w:type="spellEnd"/>
            <w:r>
              <w:rPr>
                <w:rFonts w:hint="eastAsia"/>
              </w:rPr>
              <w:t>&gt;</w:t>
            </w:r>
            <w:r>
              <w:rPr>
                <w:rFonts w:hint="eastAsia"/>
              </w:rPr>
              <w:t>医嘱号</w:t>
            </w:r>
            <w:r>
              <w:rPr>
                <w:rFonts w:hint="eastAsia"/>
              </w:rPr>
              <w:t>&lt;/</w:t>
            </w:r>
            <w:proofErr w:type="spellStart"/>
            <w:r>
              <w:rPr>
                <w:rFonts w:hint="eastAsia"/>
              </w:rPr>
              <w:t>orderLid</w:t>
            </w:r>
            <w:proofErr w:type="spellEnd"/>
            <w:r>
              <w:rPr>
                <w:rFonts w:hint="eastAsia"/>
              </w:rPr>
              <w:t>&gt;</w:t>
            </w:r>
          </w:p>
          <w:p w14:paraId="26AEA6F9" w14:textId="77777777" w:rsidR="00A04E29" w:rsidRDefault="00E579D0">
            <w:r>
              <w:rPr>
                <w:rFonts w:hint="eastAsia"/>
              </w:rPr>
              <w:t xml:space="preserve">            &lt;</w:t>
            </w:r>
            <w:proofErr w:type="spellStart"/>
            <w:r>
              <w:rPr>
                <w:rFonts w:hint="eastAsia"/>
              </w:rPr>
              <w:t>requestNo</w:t>
            </w:r>
            <w:proofErr w:type="spellEnd"/>
            <w:r>
              <w:rPr>
                <w:rFonts w:hint="eastAsia"/>
              </w:rPr>
              <w:t>&gt;</w:t>
            </w:r>
            <w:r>
              <w:rPr>
                <w:rFonts w:hint="eastAsia"/>
              </w:rPr>
              <w:t>申请单号</w:t>
            </w:r>
            <w:r>
              <w:rPr>
                <w:rFonts w:hint="eastAsia"/>
              </w:rPr>
              <w:t>&lt;/</w:t>
            </w:r>
            <w:proofErr w:type="spellStart"/>
            <w:r>
              <w:rPr>
                <w:rFonts w:hint="eastAsia"/>
              </w:rPr>
              <w:t>requestNo</w:t>
            </w:r>
            <w:proofErr w:type="spellEnd"/>
            <w:r>
              <w:rPr>
                <w:rFonts w:hint="eastAsia"/>
              </w:rPr>
              <w:t>&gt;</w:t>
            </w:r>
          </w:p>
          <w:p w14:paraId="15487155" w14:textId="77777777" w:rsidR="00A04E29" w:rsidRDefault="00E579D0">
            <w:r>
              <w:rPr>
                <w:rFonts w:hint="eastAsia"/>
              </w:rPr>
              <w:t xml:space="preserve">            &lt;</w:t>
            </w:r>
            <w:proofErr w:type="spellStart"/>
            <w:r>
              <w:rPr>
                <w:rFonts w:hint="eastAsia"/>
              </w:rPr>
              <w:t>orderType</w:t>
            </w:r>
            <w:proofErr w:type="spellEnd"/>
            <w:r>
              <w:rPr>
                <w:rFonts w:hint="eastAsia"/>
              </w:rPr>
              <w:t>&gt;</w:t>
            </w:r>
            <w:r>
              <w:rPr>
                <w:rFonts w:hint="eastAsia"/>
              </w:rPr>
              <w:t>医嘱类型编码</w:t>
            </w:r>
            <w:r>
              <w:rPr>
                <w:rFonts w:hint="eastAsia"/>
              </w:rPr>
              <w:t>&lt;/</w:t>
            </w:r>
            <w:proofErr w:type="spellStart"/>
            <w:r>
              <w:rPr>
                <w:rFonts w:hint="eastAsia"/>
              </w:rPr>
              <w:t>orderType</w:t>
            </w:r>
            <w:proofErr w:type="spellEnd"/>
            <w:r>
              <w:rPr>
                <w:rFonts w:hint="eastAsia"/>
              </w:rPr>
              <w:t>&gt;</w:t>
            </w:r>
          </w:p>
          <w:p w14:paraId="17307950" w14:textId="77777777" w:rsidR="00A04E29" w:rsidRDefault="00E579D0">
            <w:r>
              <w:rPr>
                <w:rFonts w:hint="eastAsia"/>
              </w:rPr>
              <w:t xml:space="preserve">            &lt;</w:t>
            </w:r>
            <w:proofErr w:type="spellStart"/>
            <w:r>
              <w:rPr>
                <w:rFonts w:hint="eastAsia"/>
              </w:rPr>
              <w:t>orderTypeName</w:t>
            </w:r>
            <w:proofErr w:type="spellEnd"/>
            <w:r>
              <w:rPr>
                <w:rFonts w:hint="eastAsia"/>
              </w:rPr>
              <w:t>&gt;</w:t>
            </w:r>
            <w:r>
              <w:rPr>
                <w:rFonts w:hint="eastAsia"/>
              </w:rPr>
              <w:t>医嘱类型名称</w:t>
            </w:r>
            <w:r>
              <w:rPr>
                <w:rFonts w:hint="eastAsia"/>
              </w:rPr>
              <w:t>&lt;/</w:t>
            </w:r>
            <w:proofErr w:type="spellStart"/>
            <w:r>
              <w:rPr>
                <w:rFonts w:hint="eastAsia"/>
              </w:rPr>
              <w:t>orderTypeName</w:t>
            </w:r>
            <w:proofErr w:type="spellEnd"/>
            <w:r>
              <w:rPr>
                <w:rFonts w:hint="eastAsia"/>
              </w:rPr>
              <w:t>&gt;</w:t>
            </w:r>
          </w:p>
          <w:p w14:paraId="39AAA4B7" w14:textId="77777777" w:rsidR="00A04E29" w:rsidRDefault="00E579D0">
            <w:r>
              <w:rPr>
                <w:rFonts w:hint="eastAsia"/>
              </w:rPr>
              <w:t xml:space="preserve">            &lt;</w:t>
            </w:r>
            <w:proofErr w:type="spellStart"/>
            <w:r>
              <w:rPr>
                <w:rFonts w:hint="eastAsia"/>
              </w:rPr>
              <w:t>gatherTime</w:t>
            </w:r>
            <w:proofErr w:type="spellEnd"/>
            <w:r>
              <w:rPr>
                <w:rFonts w:hint="eastAsia"/>
              </w:rPr>
              <w:t>&gt;</w:t>
            </w:r>
            <w:r>
              <w:rPr>
                <w:rFonts w:hint="eastAsia"/>
              </w:rPr>
              <w:t>采集时间</w:t>
            </w:r>
            <w:proofErr w:type="spellStart"/>
            <w:r>
              <w:rPr>
                <w:rFonts w:hint="eastAsia"/>
              </w:rPr>
              <w:t>yyyyMMddHHmmss</w:t>
            </w:r>
            <w:proofErr w:type="spellEnd"/>
            <w:r>
              <w:rPr>
                <w:rFonts w:hint="eastAsia"/>
              </w:rPr>
              <w:t>&lt;/</w:t>
            </w:r>
            <w:proofErr w:type="spellStart"/>
            <w:r>
              <w:rPr>
                <w:rFonts w:hint="eastAsia"/>
              </w:rPr>
              <w:t>gatherTime</w:t>
            </w:r>
            <w:proofErr w:type="spellEnd"/>
            <w:r>
              <w:rPr>
                <w:rFonts w:hint="eastAsia"/>
              </w:rPr>
              <w:t>&gt;</w:t>
            </w:r>
          </w:p>
          <w:p w14:paraId="627DD23A" w14:textId="77777777" w:rsidR="00A04E29" w:rsidRDefault="00E579D0">
            <w:r>
              <w:rPr>
                <w:rFonts w:hint="eastAsia"/>
              </w:rPr>
              <w:t xml:space="preserve">            &lt;</w:t>
            </w:r>
            <w:proofErr w:type="spellStart"/>
            <w:r>
              <w:rPr>
                <w:rFonts w:hint="eastAsia"/>
              </w:rPr>
              <w:t>orderStatus</w:t>
            </w:r>
            <w:proofErr w:type="spellEnd"/>
            <w:r>
              <w:rPr>
                <w:rFonts w:hint="eastAsia"/>
              </w:rPr>
              <w:t>&gt;</w:t>
            </w:r>
            <w:r>
              <w:rPr>
                <w:rFonts w:hint="eastAsia"/>
              </w:rPr>
              <w:t>医嘱执行状态</w:t>
            </w:r>
            <w:r>
              <w:rPr>
                <w:rFonts w:hint="eastAsia"/>
              </w:rPr>
              <w:t>&lt;/</w:t>
            </w:r>
            <w:proofErr w:type="spellStart"/>
            <w:r>
              <w:rPr>
                <w:rFonts w:hint="eastAsia"/>
              </w:rPr>
              <w:t>orderStatus</w:t>
            </w:r>
            <w:proofErr w:type="spellEnd"/>
            <w:r>
              <w:rPr>
                <w:rFonts w:hint="eastAsia"/>
              </w:rPr>
              <w:t>&gt;</w:t>
            </w:r>
          </w:p>
          <w:p w14:paraId="0FF6DB6E" w14:textId="77777777" w:rsidR="00A04E29" w:rsidRDefault="00E579D0">
            <w:r>
              <w:rPr>
                <w:rFonts w:hint="eastAsia"/>
              </w:rPr>
              <w:t xml:space="preserve">            &lt;</w:t>
            </w:r>
            <w:proofErr w:type="spellStart"/>
            <w:r>
              <w:rPr>
                <w:rFonts w:hint="eastAsia"/>
              </w:rPr>
              <w:t>orderStatusName</w:t>
            </w:r>
            <w:proofErr w:type="spellEnd"/>
            <w:r>
              <w:rPr>
                <w:rFonts w:hint="eastAsia"/>
              </w:rPr>
              <w:t>&gt;</w:t>
            </w:r>
            <w:r>
              <w:rPr>
                <w:rFonts w:hint="eastAsia"/>
              </w:rPr>
              <w:t>医嘱执行状态名称</w:t>
            </w:r>
            <w:r>
              <w:rPr>
                <w:rFonts w:hint="eastAsia"/>
              </w:rPr>
              <w:t>&lt;/</w:t>
            </w:r>
            <w:proofErr w:type="spellStart"/>
            <w:r>
              <w:rPr>
                <w:rFonts w:hint="eastAsia"/>
              </w:rPr>
              <w:t>orderStatusName</w:t>
            </w:r>
            <w:proofErr w:type="spellEnd"/>
            <w:r>
              <w:rPr>
                <w:rFonts w:hint="eastAsia"/>
              </w:rPr>
              <w:t>&gt;</w:t>
            </w:r>
          </w:p>
          <w:p w14:paraId="0C4CD512" w14:textId="77777777" w:rsidR="00A04E29" w:rsidRDefault="00E579D0">
            <w:r>
              <w:rPr>
                <w:rFonts w:hint="eastAsia"/>
              </w:rPr>
              <w:t xml:space="preserve">        &lt;/</w:t>
            </w:r>
            <w:proofErr w:type="spellStart"/>
            <w:r>
              <w:rPr>
                <w:rFonts w:hint="eastAsia"/>
              </w:rPr>
              <w:t>orderStatusInf</w:t>
            </w:r>
            <w:proofErr w:type="spellEnd"/>
            <w:r>
              <w:rPr>
                <w:rFonts w:hint="eastAsia"/>
              </w:rPr>
              <w:t>&gt;</w:t>
            </w:r>
          </w:p>
          <w:p w14:paraId="7A96B94D" w14:textId="77777777" w:rsidR="00A04E29" w:rsidRDefault="00E579D0">
            <w:r>
              <w:rPr>
                <w:rFonts w:hint="eastAsia"/>
              </w:rPr>
              <w:t xml:space="preserve">    &lt;/body&gt;</w:t>
            </w:r>
          </w:p>
          <w:p w14:paraId="034FADCC" w14:textId="77777777" w:rsidR="00A04E29" w:rsidRDefault="00E579D0">
            <w:r>
              <w:rPr>
                <w:rFonts w:hint="eastAsia"/>
              </w:rPr>
              <w:t>&lt;/Data&gt;</w:t>
            </w:r>
          </w:p>
        </w:tc>
      </w:tr>
    </w:tbl>
    <w:p w14:paraId="635BC971" w14:textId="77777777" w:rsidR="00A04E29" w:rsidRDefault="00A04E29"/>
    <w:p w14:paraId="534BF154" w14:textId="77777777" w:rsidR="00A04E29" w:rsidRDefault="00E579D0">
      <w:pPr>
        <w:pStyle w:val="4"/>
      </w:pPr>
      <w:r>
        <w:rPr>
          <w:rFonts w:hint="eastAsia"/>
        </w:rPr>
        <w:t>预约检查</w:t>
      </w:r>
      <w:proofErr w:type="gramStart"/>
      <w:r>
        <w:rPr>
          <w:rFonts w:hint="eastAsia"/>
        </w:rPr>
        <w:t>下项目</w:t>
      </w:r>
      <w:proofErr w:type="gramEnd"/>
      <w:r>
        <w:rPr>
          <w:rFonts w:hint="eastAsia"/>
        </w:rPr>
        <w:t>数据</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289C19D2" w14:textId="77777777">
        <w:tc>
          <w:tcPr>
            <w:tcW w:w="8522" w:type="dxa"/>
          </w:tcPr>
          <w:p w14:paraId="23761855" w14:textId="77777777" w:rsidR="00A04E29" w:rsidRDefault="00E579D0">
            <w:r>
              <w:rPr>
                <w:rFonts w:hint="eastAsia"/>
              </w:rPr>
              <w:t>&lt;Data&gt;</w:t>
            </w:r>
          </w:p>
          <w:p w14:paraId="04902F2D"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A6E90F7"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EBC0F5F" w14:textId="77777777" w:rsidR="00A04E29" w:rsidRDefault="00E579D0">
            <w:r>
              <w:rPr>
                <w:rFonts w:hint="eastAsia"/>
              </w:rPr>
              <w:t xml:space="preserve">    &lt;record&gt;</w:t>
            </w:r>
          </w:p>
          <w:p w14:paraId="3FA69FD4" w14:textId="77777777" w:rsidR="00A04E29" w:rsidRDefault="00E579D0">
            <w:r>
              <w:rPr>
                <w:rFonts w:hint="eastAsia"/>
              </w:rPr>
              <w:t xml:space="preserve">        &lt;</w:t>
            </w:r>
            <w:proofErr w:type="spellStart"/>
            <w:r>
              <w:rPr>
                <w:rFonts w:hint="eastAsia"/>
              </w:rPr>
              <w:t>errorInfo</w:t>
            </w:r>
            <w:proofErr w:type="spellEnd"/>
            <w:r>
              <w:rPr>
                <w:rFonts w:hint="eastAsia"/>
              </w:rPr>
              <w:t>&gt;</w:t>
            </w:r>
            <w:r>
              <w:rPr>
                <w:rFonts w:hint="eastAsia"/>
              </w:rPr>
              <w:t>错误信息</w:t>
            </w:r>
            <w:r>
              <w:rPr>
                <w:rFonts w:hint="eastAsia"/>
              </w:rPr>
              <w:t>&lt;/</w:t>
            </w:r>
            <w:proofErr w:type="spellStart"/>
            <w:r>
              <w:rPr>
                <w:rFonts w:hint="eastAsia"/>
              </w:rPr>
              <w:t>errorInfo</w:t>
            </w:r>
            <w:proofErr w:type="spellEnd"/>
            <w:r>
              <w:rPr>
                <w:rFonts w:hint="eastAsia"/>
              </w:rPr>
              <w:t>&gt;</w:t>
            </w:r>
          </w:p>
          <w:p w14:paraId="764E6CA4" w14:textId="77777777" w:rsidR="00A04E29" w:rsidRDefault="00E579D0">
            <w:r>
              <w:rPr>
                <w:rFonts w:hint="eastAsia"/>
              </w:rPr>
              <w:t xml:space="preserve">        &lt;</w:t>
            </w:r>
            <w:proofErr w:type="spellStart"/>
            <w:r>
              <w:rPr>
                <w:rFonts w:hint="eastAsia"/>
              </w:rPr>
              <w:t>msgId</w:t>
            </w:r>
            <w:proofErr w:type="spellEnd"/>
            <w:r>
              <w:rPr>
                <w:rFonts w:hint="eastAsia"/>
              </w:rPr>
              <w:t>&gt;</w:t>
            </w:r>
            <w:r>
              <w:rPr>
                <w:rFonts w:hint="eastAsia"/>
              </w:rPr>
              <w:t>全局唯一消息</w:t>
            </w:r>
            <w:r>
              <w:rPr>
                <w:rFonts w:hint="eastAsia"/>
              </w:rPr>
              <w:t>i</w:t>
            </w:r>
            <w:r>
              <w:t>d</w:t>
            </w:r>
            <w:r>
              <w:rPr>
                <w:rFonts w:hint="eastAsia"/>
              </w:rPr>
              <w:t>&lt;/</w:t>
            </w:r>
            <w:proofErr w:type="spellStart"/>
            <w:r>
              <w:rPr>
                <w:rFonts w:hint="eastAsia"/>
              </w:rPr>
              <w:t>msgId</w:t>
            </w:r>
            <w:proofErr w:type="spellEnd"/>
            <w:r>
              <w:rPr>
                <w:rFonts w:hint="eastAsia"/>
              </w:rPr>
              <w:t>&gt;</w:t>
            </w:r>
          </w:p>
          <w:p w14:paraId="39AACD9C" w14:textId="77777777" w:rsidR="00A04E29" w:rsidRDefault="00E579D0">
            <w:r>
              <w:rPr>
                <w:rFonts w:hint="eastAsia"/>
              </w:rPr>
              <w:t xml:space="preserve">    &lt;/record&gt;</w:t>
            </w:r>
          </w:p>
          <w:p w14:paraId="689EA13A" w14:textId="77777777" w:rsidR="00A04E29" w:rsidRDefault="00E579D0">
            <w:r>
              <w:rPr>
                <w:rFonts w:hint="eastAsia"/>
              </w:rPr>
              <w:t>&lt;/Data&gt;</w:t>
            </w:r>
          </w:p>
        </w:tc>
      </w:tr>
    </w:tbl>
    <w:p w14:paraId="07974869" w14:textId="77777777" w:rsidR="00A04E29" w:rsidRDefault="00A04E29"/>
    <w:p w14:paraId="51C1A3AF" w14:textId="77777777" w:rsidR="00A04E29" w:rsidRDefault="00E579D0">
      <w:pPr>
        <w:pStyle w:val="4"/>
      </w:pPr>
      <w:r>
        <w:rPr>
          <w:rFonts w:hint="eastAsia"/>
        </w:rPr>
        <w:t>预约检查</w:t>
      </w:r>
      <w:proofErr w:type="gramStart"/>
      <w:r>
        <w:rPr>
          <w:rFonts w:hint="eastAsia"/>
        </w:rPr>
        <w:t>下项目</w:t>
      </w:r>
      <w:proofErr w:type="gramEnd"/>
      <w:r>
        <w:rPr>
          <w:rFonts w:hint="eastAsia"/>
        </w:rPr>
        <w:t>数据</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2E502B24" w14:textId="77777777">
        <w:tc>
          <w:tcPr>
            <w:tcW w:w="8522" w:type="dxa"/>
          </w:tcPr>
          <w:p w14:paraId="0CB14B9E" w14:textId="77777777" w:rsidR="00A04E29" w:rsidRDefault="00E579D0">
            <w:r>
              <w:rPr>
                <w:rFonts w:hint="eastAsia"/>
              </w:rPr>
              <w:t>&lt;Data&gt;</w:t>
            </w:r>
          </w:p>
          <w:p w14:paraId="08AE941D"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C74DA5A"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19E982EB" w14:textId="77777777" w:rsidR="00A04E29" w:rsidRDefault="00E579D0">
            <w:r>
              <w:rPr>
                <w:rFonts w:hint="eastAsia"/>
              </w:rPr>
              <w:t>&lt;/Data&gt;</w:t>
            </w:r>
          </w:p>
        </w:tc>
      </w:tr>
    </w:tbl>
    <w:p w14:paraId="5493DFA4" w14:textId="77777777" w:rsidR="00A04E29" w:rsidRDefault="00A04E29"/>
    <w:p w14:paraId="47F76F11" w14:textId="77777777" w:rsidR="00A04E29" w:rsidRDefault="00E579D0">
      <w:pPr>
        <w:pStyle w:val="4"/>
      </w:pPr>
      <w:r>
        <w:rPr>
          <w:rFonts w:hint="eastAsia"/>
        </w:rPr>
        <w:t>消息模型</w:t>
      </w:r>
    </w:p>
    <w:p w14:paraId="7A6CCCDE" w14:textId="77777777" w:rsidR="00A04E29" w:rsidRDefault="00E579D0">
      <w:pPr>
        <w:pStyle w:val="50"/>
      </w:pPr>
      <w:r>
        <w:rPr>
          <w:rFonts w:hint="eastAsia"/>
        </w:rPr>
        <w:t>请求消息模型</w:t>
      </w:r>
    </w:p>
    <w:tbl>
      <w:tblPr>
        <w:tblW w:w="8425" w:type="dxa"/>
        <w:tblInd w:w="96" w:type="dxa"/>
        <w:tblLook w:val="04A0" w:firstRow="1" w:lastRow="0" w:firstColumn="1" w:lastColumn="0" w:noHBand="0" w:noVBand="1"/>
      </w:tblPr>
      <w:tblGrid>
        <w:gridCol w:w="1798"/>
        <w:gridCol w:w="858"/>
        <w:gridCol w:w="2682"/>
        <w:gridCol w:w="3087"/>
      </w:tblGrid>
      <w:tr w:rsidR="00A04E29" w14:paraId="45C77FDC"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3AFC5DDB" w14:textId="77777777" w:rsidR="00A04E29" w:rsidRDefault="00E579D0">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字段</w:t>
            </w:r>
          </w:p>
        </w:tc>
        <w:tc>
          <w:tcPr>
            <w:tcW w:w="85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7EA9621D" w14:textId="77777777" w:rsidR="00A04E29" w:rsidRDefault="00E579D0">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类型</w:t>
            </w:r>
          </w:p>
        </w:tc>
        <w:tc>
          <w:tcPr>
            <w:tcW w:w="268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4325DE48" w14:textId="77777777" w:rsidR="00A04E29" w:rsidRDefault="00E579D0">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是否允许空</w:t>
            </w:r>
          </w:p>
        </w:tc>
        <w:tc>
          <w:tcPr>
            <w:tcW w:w="308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1ECD51CA" w14:textId="77777777" w:rsidR="00A04E29" w:rsidRDefault="00E579D0">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说明</w:t>
            </w:r>
          </w:p>
        </w:tc>
      </w:tr>
      <w:tr w:rsidR="00A04E29" w14:paraId="1FE78237"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180EDB9"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service_id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A2C7AAC"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76ACF4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179DE85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请求的服务类型</w:t>
            </w:r>
          </w:p>
        </w:tc>
      </w:tr>
      <w:tr w:rsidR="00A04E29" w14:paraId="22558B34" w14:textId="77777777">
        <w:trPr>
          <w:trHeight w:val="828"/>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F7B3054"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date_time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3F9D0C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21CAEFA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157DA1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请求时间</w:t>
            </w:r>
            <w:proofErr w:type="spellStart"/>
            <w:r>
              <w:rPr>
                <w:rFonts w:ascii="等线" w:eastAsia="等线" w:hAnsi="等线" w:cs="等线" w:hint="eastAsia"/>
                <w:color w:val="000000"/>
                <w:kern w:val="0"/>
                <w:szCs w:val="21"/>
                <w:lang w:bidi="ar"/>
              </w:rPr>
              <w:t>yyyyMMddHHmmss</w:t>
            </w:r>
            <w:proofErr w:type="spellEnd"/>
          </w:p>
        </w:tc>
      </w:tr>
      <w:tr w:rsidR="00A04E29" w14:paraId="7FC4D1E2"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6CA193E"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hospital_id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2372C3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29A7FD1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2CA6382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医疗机构编码</w:t>
            </w:r>
          </w:p>
        </w:tc>
      </w:tr>
      <w:tr w:rsidR="00A04E29" w14:paraId="59964035"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CB4C144"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apply_unit_id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D67126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763A35A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322892D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申请科室编码</w:t>
            </w:r>
          </w:p>
        </w:tc>
      </w:tr>
      <w:tr w:rsidR="00A04E29" w14:paraId="49F274A7"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42A25FD"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exec_unit_id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0005AF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78AE798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58798BBB"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执行科室编码</w:t>
            </w:r>
          </w:p>
        </w:tc>
      </w:tr>
      <w:tr w:rsidR="00A04E29" w14:paraId="03D5D4E2"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571FDD6"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visit_type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123EC6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A3140C0"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5E8DDFF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w:t>
            </w:r>
          </w:p>
        </w:tc>
      </w:tr>
      <w:tr w:rsidR="00A04E29" w14:paraId="12334ED8"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D54A6E3"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send_sys_id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393228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6EA1CED1"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5088265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发送系统编码</w:t>
            </w:r>
          </w:p>
        </w:tc>
      </w:tr>
      <w:tr w:rsidR="00A04E29" w14:paraId="0D5302AC"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5645E47"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extend_sub_id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681B14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87A77F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4D59E92B"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扩展码</w:t>
            </w:r>
          </w:p>
        </w:tc>
      </w:tr>
      <w:tr w:rsidR="00A04E29" w14:paraId="3B00BC83"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49A311D"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order_exec_id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A5AFAF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F5A3F2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43687B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医嘱执行分类编码</w:t>
            </w:r>
          </w:p>
        </w:tc>
      </w:tr>
      <w:tr w:rsidR="00A04E29" w14:paraId="63BB2978"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64CC94E"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msg_id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AD3756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D4BAF8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6B98E5F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全局唯一ID</w:t>
            </w:r>
          </w:p>
        </w:tc>
      </w:tr>
      <w:tr w:rsidR="00A04E29" w14:paraId="1E212C52" w14:textId="77777777">
        <w:trPr>
          <w:trHeight w:val="1104"/>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E32BA6F"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newUpFlag</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B270600"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31DE10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6C4E97C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消息交互类型新增:new 修改:update</w:t>
            </w:r>
          </w:p>
        </w:tc>
      </w:tr>
      <w:tr w:rsidR="00A04E29" w14:paraId="7BC7F006"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9AE11D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sender</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5EF4CF5"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6868238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7E28BC2C"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发送者</w:t>
            </w:r>
          </w:p>
        </w:tc>
      </w:tr>
      <w:tr w:rsidR="00A04E29" w14:paraId="42A7E83B" w14:textId="77777777">
        <w:trPr>
          <w:trHeight w:val="1104"/>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05002C0"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patientDomain</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886613B"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64CFA5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422C904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域ID门诊：01 住院：02 体检：03</w:t>
            </w:r>
          </w:p>
        </w:tc>
      </w:tr>
      <w:tr w:rsidR="00A04E29" w14:paraId="19A313C5"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E85039D"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patientLid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FE8724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637407B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755A05F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患者ID</w:t>
            </w:r>
          </w:p>
        </w:tc>
      </w:tr>
      <w:tr w:rsidR="00A04E29" w14:paraId="44AF8CB4"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03A33FA"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visitTypeCode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3E8B54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17EDB6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3AB4C9D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就诊类别编码</w:t>
            </w:r>
          </w:p>
        </w:tc>
      </w:tr>
      <w:tr w:rsidR="00A04E29" w14:paraId="06B6B8AA"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DB5A232"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visitTypeName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C1C129B"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C02B83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4F623C7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就诊类别名称</w:t>
            </w:r>
          </w:p>
        </w:tc>
      </w:tr>
      <w:tr w:rsidR="00A04E29" w14:paraId="4743F1C3"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AD708E8"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visitTimes</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67D7A2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Integer</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66C339A0"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6A868FB5"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就诊次数</w:t>
            </w:r>
          </w:p>
        </w:tc>
      </w:tr>
      <w:tr w:rsidR="00A04E29" w14:paraId="23DDA645"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49EABF8"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visitOrdNo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63812A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5031388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B53AB41"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就诊流水号</w:t>
            </w:r>
          </w:p>
        </w:tc>
      </w:tr>
      <w:tr w:rsidR="00A04E29" w14:paraId="442A9A9B"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9406DC0"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7BF199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944C011"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6D8937B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就诊号</w:t>
            </w:r>
          </w:p>
        </w:tc>
      </w:tr>
      <w:tr w:rsidR="00A04E29" w14:paraId="4191D1D4" w14:textId="77777777">
        <w:trPr>
          <w:trHeight w:val="828"/>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179F85D"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operationDate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F39C94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56EB52D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1CD5650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操作时间</w:t>
            </w:r>
            <w:proofErr w:type="spellStart"/>
            <w:r>
              <w:rPr>
                <w:rFonts w:ascii="等线" w:eastAsia="等线" w:hAnsi="等线" w:cs="等线" w:hint="eastAsia"/>
                <w:color w:val="000000"/>
                <w:kern w:val="0"/>
                <w:szCs w:val="21"/>
                <w:lang w:bidi="ar"/>
              </w:rPr>
              <w:t>yyyyMMddHHmmss</w:t>
            </w:r>
            <w:proofErr w:type="spellEnd"/>
          </w:p>
        </w:tc>
      </w:tr>
      <w:tr w:rsidR="00A04E29" w14:paraId="5A80EDC1"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22B7767"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operationCode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890658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6941EAC"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3B69878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操作人编码</w:t>
            </w:r>
          </w:p>
        </w:tc>
      </w:tr>
      <w:tr w:rsidR="00A04E29" w14:paraId="54AF98D2"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F2DE94B"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operationName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F5BB67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C73D35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4280725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操作人姓名</w:t>
            </w:r>
          </w:p>
        </w:tc>
      </w:tr>
      <w:tr w:rsidR="00A04E29" w14:paraId="0623B551"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F869DFB"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deptCode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A67A36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14F3FAE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6EEC9BD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病人科室编码</w:t>
            </w:r>
          </w:p>
        </w:tc>
      </w:tr>
      <w:tr w:rsidR="00A04E29" w14:paraId="56358D10"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2EFA40B"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deptName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E74F5A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8005E8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51376BF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病人科室名称</w:t>
            </w:r>
          </w:p>
        </w:tc>
      </w:tr>
      <w:tr w:rsidR="00A04E29" w14:paraId="13910D7D"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F7190B4"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orgCode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2C926D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19E359E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41FC9FF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医疗机构代码</w:t>
            </w:r>
          </w:p>
        </w:tc>
      </w:tr>
      <w:tr w:rsidR="00A04E29" w14:paraId="7A31CAD3"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EBF3094"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orgName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7B7722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63A2706B"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69BFB28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医疗机构名称</w:t>
            </w:r>
          </w:p>
        </w:tc>
      </w:tr>
      <w:tr w:rsidR="00A04E29" w14:paraId="435B9DCF"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33EE74D"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execDept</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F3C6F7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C8D9AD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6F7A56A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执行科室编码</w:t>
            </w:r>
          </w:p>
        </w:tc>
      </w:tr>
      <w:tr w:rsidR="00A04E29" w14:paraId="6D6A6422"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CC1F753"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execDeptName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839FEE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53F5806B"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C4C7D2A"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执行科室名称</w:t>
            </w:r>
          </w:p>
        </w:tc>
      </w:tr>
      <w:tr w:rsidR="00A04E29" w14:paraId="7E4022F2"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5906F2E"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orderStatusInf</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105F0E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List</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BF6D84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57D41540"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医嘱信息</w:t>
            </w:r>
          </w:p>
        </w:tc>
      </w:tr>
      <w:tr w:rsidR="00A04E29" w14:paraId="020B2058"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D8990ED"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orderSeq</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189CD6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E99EB9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31F0E84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医嘱序号</w:t>
            </w:r>
          </w:p>
        </w:tc>
      </w:tr>
      <w:tr w:rsidR="00A04E29" w14:paraId="3AC034AE"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FE486D0"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orderLid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D14D844"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23B99F7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23276E5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医嘱号</w:t>
            </w:r>
          </w:p>
        </w:tc>
      </w:tr>
      <w:tr w:rsidR="00A04E29" w14:paraId="15351811"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AB1B878"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requestNo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EFEDBD1"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62439D1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56EE7616"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申请单号</w:t>
            </w:r>
          </w:p>
        </w:tc>
      </w:tr>
      <w:tr w:rsidR="00A04E29" w14:paraId="79E73DAC"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0E8F122"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orderType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3777E9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A404D8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1FEA4860"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医嘱类型编码</w:t>
            </w:r>
          </w:p>
        </w:tc>
      </w:tr>
      <w:tr w:rsidR="00A04E29" w14:paraId="3D1ABC5F"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735F588"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orderTypeName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C193A99"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5EE9D16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4B1343BE"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医嘱类型名称</w:t>
            </w:r>
          </w:p>
        </w:tc>
      </w:tr>
      <w:tr w:rsidR="00A04E29" w14:paraId="6FACF05C" w14:textId="77777777">
        <w:trPr>
          <w:trHeight w:val="828"/>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5B95503"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gatherTime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1FF3F62"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682F96FF"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4C0B35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采集时间</w:t>
            </w:r>
            <w:proofErr w:type="spellStart"/>
            <w:r>
              <w:rPr>
                <w:rFonts w:ascii="等线" w:eastAsia="等线" w:hAnsi="等线" w:cs="等线" w:hint="eastAsia"/>
                <w:color w:val="000000"/>
                <w:kern w:val="0"/>
                <w:szCs w:val="21"/>
                <w:lang w:bidi="ar"/>
              </w:rPr>
              <w:t>yyyyMMddHHmmss</w:t>
            </w:r>
            <w:proofErr w:type="spellEnd"/>
          </w:p>
        </w:tc>
      </w:tr>
      <w:tr w:rsidR="00A04E29" w14:paraId="62F3AE5A"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88DFEDE"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orderStatus</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A7777D1"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43C7FB8"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FFC73D0"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医嘱执行状态</w:t>
            </w:r>
          </w:p>
        </w:tc>
      </w:tr>
      <w:tr w:rsidR="00A04E29" w14:paraId="2FFF06E1"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974B0F3" w14:textId="77777777" w:rsidR="00A04E29" w:rsidRDefault="00E579D0">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orderStatusName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CB53697"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5EFC104D"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70A44D3" w14:textId="77777777" w:rsidR="00A04E29" w:rsidRDefault="00E579D0">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医嘱执行状态名称</w:t>
            </w:r>
          </w:p>
        </w:tc>
      </w:tr>
    </w:tbl>
    <w:p w14:paraId="65B7B05D" w14:textId="77777777" w:rsidR="00A04E29" w:rsidRDefault="00A04E29"/>
    <w:p w14:paraId="52F5DCB1" w14:textId="77777777" w:rsidR="00A04E29" w:rsidRDefault="00E579D0">
      <w:pPr>
        <w:pStyle w:val="50"/>
      </w:pPr>
      <w:r>
        <w:rPr>
          <w:rFonts w:hint="eastAsia"/>
        </w:rPr>
        <w:t>响应消息模型（成功）</w:t>
      </w:r>
    </w:p>
    <w:tbl>
      <w:tblPr>
        <w:tblW w:w="0" w:type="auto"/>
        <w:jc w:val="center"/>
        <w:tblLook w:val="04A0" w:firstRow="1" w:lastRow="0" w:firstColumn="1" w:lastColumn="0" w:noHBand="0" w:noVBand="1"/>
      </w:tblPr>
      <w:tblGrid>
        <w:gridCol w:w="1980"/>
        <w:gridCol w:w="1559"/>
        <w:gridCol w:w="1701"/>
        <w:gridCol w:w="2693"/>
      </w:tblGrid>
      <w:tr w:rsidR="00A04E29" w14:paraId="44DC9E6B" w14:textId="77777777">
        <w:trPr>
          <w:jc w:val="center"/>
        </w:trPr>
        <w:tc>
          <w:tcPr>
            <w:tcW w:w="1980" w:type="dxa"/>
            <w:shd w:val="clear" w:color="auto" w:fill="AEAAAA" w:themeFill="background2" w:themeFillShade="BF"/>
          </w:tcPr>
          <w:p w14:paraId="3D204446" w14:textId="77777777" w:rsidR="00A04E29" w:rsidRDefault="00E579D0">
            <w:pPr>
              <w:jc w:val="center"/>
            </w:pPr>
            <w:r>
              <w:rPr>
                <w:rFonts w:hint="eastAsia"/>
              </w:rPr>
              <w:t>字段</w:t>
            </w:r>
          </w:p>
        </w:tc>
        <w:tc>
          <w:tcPr>
            <w:tcW w:w="1559" w:type="dxa"/>
            <w:shd w:val="clear" w:color="auto" w:fill="AEAAAA" w:themeFill="background2" w:themeFillShade="BF"/>
          </w:tcPr>
          <w:p w14:paraId="19E80055" w14:textId="77777777" w:rsidR="00A04E29" w:rsidRDefault="00E579D0">
            <w:pPr>
              <w:jc w:val="center"/>
            </w:pPr>
            <w:r>
              <w:rPr>
                <w:rFonts w:hint="eastAsia"/>
              </w:rPr>
              <w:t>类型</w:t>
            </w:r>
          </w:p>
        </w:tc>
        <w:tc>
          <w:tcPr>
            <w:tcW w:w="1701" w:type="dxa"/>
            <w:shd w:val="clear" w:color="auto" w:fill="AEAAAA" w:themeFill="background2" w:themeFillShade="BF"/>
          </w:tcPr>
          <w:p w14:paraId="74617A9E" w14:textId="77777777" w:rsidR="00A04E29" w:rsidRDefault="00E579D0">
            <w:pPr>
              <w:jc w:val="center"/>
            </w:pPr>
            <w:r>
              <w:rPr>
                <w:rFonts w:hint="eastAsia"/>
              </w:rPr>
              <w:t>是否允许空</w:t>
            </w:r>
          </w:p>
        </w:tc>
        <w:tc>
          <w:tcPr>
            <w:tcW w:w="2693" w:type="dxa"/>
            <w:shd w:val="clear" w:color="auto" w:fill="AEAAAA" w:themeFill="background2" w:themeFillShade="BF"/>
          </w:tcPr>
          <w:p w14:paraId="5AA9F303" w14:textId="77777777" w:rsidR="00A04E29" w:rsidRDefault="00E579D0">
            <w:pPr>
              <w:jc w:val="center"/>
            </w:pPr>
            <w:r>
              <w:rPr>
                <w:rFonts w:hint="eastAsia"/>
              </w:rPr>
              <w:t>说明</w:t>
            </w:r>
          </w:p>
        </w:tc>
      </w:tr>
      <w:tr w:rsidR="00A04E29" w14:paraId="2BE4473E" w14:textId="77777777">
        <w:trPr>
          <w:jc w:val="center"/>
        </w:trPr>
        <w:tc>
          <w:tcPr>
            <w:tcW w:w="1980" w:type="dxa"/>
          </w:tcPr>
          <w:p w14:paraId="5EB65107" w14:textId="77777777" w:rsidR="00A04E29" w:rsidRDefault="00E579D0">
            <w:r>
              <w:t>c</w:t>
            </w:r>
            <w:r>
              <w:rPr>
                <w:rFonts w:hint="eastAsia"/>
              </w:rPr>
              <w:t>ode</w:t>
            </w:r>
          </w:p>
        </w:tc>
        <w:tc>
          <w:tcPr>
            <w:tcW w:w="1559" w:type="dxa"/>
          </w:tcPr>
          <w:p w14:paraId="134F5170" w14:textId="77777777" w:rsidR="00A04E29" w:rsidRDefault="00E579D0">
            <w:r>
              <w:rPr>
                <w:rFonts w:hint="eastAsia"/>
              </w:rPr>
              <w:t>String</w:t>
            </w:r>
          </w:p>
        </w:tc>
        <w:tc>
          <w:tcPr>
            <w:tcW w:w="1701" w:type="dxa"/>
          </w:tcPr>
          <w:p w14:paraId="64F3EBA2" w14:textId="77777777" w:rsidR="00A04E29" w:rsidRDefault="00E579D0">
            <w:r>
              <w:rPr>
                <w:rFonts w:hint="eastAsia"/>
              </w:rPr>
              <w:t>否</w:t>
            </w:r>
          </w:p>
        </w:tc>
        <w:tc>
          <w:tcPr>
            <w:tcW w:w="2693" w:type="dxa"/>
          </w:tcPr>
          <w:p w14:paraId="7CA39DA9" w14:textId="77777777" w:rsidR="00A04E29" w:rsidRDefault="00E579D0">
            <w:r>
              <w:rPr>
                <w:rFonts w:hint="eastAsia"/>
              </w:rPr>
              <w:t>0</w:t>
            </w:r>
            <w:r>
              <w:t>000</w:t>
            </w:r>
            <w:r>
              <w:rPr>
                <w:rFonts w:hint="eastAsia"/>
              </w:rPr>
              <w:t>表示成功，其他失败</w:t>
            </w:r>
          </w:p>
        </w:tc>
      </w:tr>
      <w:tr w:rsidR="00A04E29" w14:paraId="4CBA10D5" w14:textId="77777777">
        <w:trPr>
          <w:jc w:val="center"/>
        </w:trPr>
        <w:tc>
          <w:tcPr>
            <w:tcW w:w="1980" w:type="dxa"/>
          </w:tcPr>
          <w:p w14:paraId="6F8DF042" w14:textId="77777777" w:rsidR="00A04E29" w:rsidRDefault="00E579D0">
            <w:r>
              <w:rPr>
                <w:rFonts w:hint="eastAsia"/>
              </w:rPr>
              <w:t>d</w:t>
            </w:r>
            <w:r>
              <w:t>ata</w:t>
            </w:r>
          </w:p>
        </w:tc>
        <w:tc>
          <w:tcPr>
            <w:tcW w:w="1559" w:type="dxa"/>
          </w:tcPr>
          <w:p w14:paraId="334712E8" w14:textId="77777777" w:rsidR="00A04E29" w:rsidRDefault="00E579D0">
            <w:r>
              <w:rPr>
                <w:rFonts w:hint="eastAsia"/>
              </w:rPr>
              <w:t>String</w:t>
            </w:r>
          </w:p>
        </w:tc>
        <w:tc>
          <w:tcPr>
            <w:tcW w:w="1701" w:type="dxa"/>
          </w:tcPr>
          <w:p w14:paraId="48AD1CBB" w14:textId="77777777" w:rsidR="00A04E29" w:rsidRDefault="00E579D0">
            <w:r>
              <w:rPr>
                <w:rFonts w:hint="eastAsia"/>
              </w:rPr>
              <w:t>否</w:t>
            </w:r>
          </w:p>
        </w:tc>
        <w:tc>
          <w:tcPr>
            <w:tcW w:w="2693" w:type="dxa"/>
          </w:tcPr>
          <w:p w14:paraId="34341298" w14:textId="77777777" w:rsidR="00A04E29" w:rsidRDefault="00A04E29"/>
        </w:tc>
      </w:tr>
      <w:tr w:rsidR="00A04E29" w14:paraId="34B75CB7" w14:textId="77777777">
        <w:trPr>
          <w:jc w:val="center"/>
        </w:trPr>
        <w:tc>
          <w:tcPr>
            <w:tcW w:w="1980" w:type="dxa"/>
          </w:tcPr>
          <w:p w14:paraId="19249D63" w14:textId="77777777" w:rsidR="00A04E29" w:rsidRDefault="00E579D0">
            <w:r>
              <w:t>--</w:t>
            </w:r>
            <w:proofErr w:type="spellStart"/>
            <w:r>
              <w:rPr>
                <w:rFonts w:hint="eastAsia"/>
              </w:rPr>
              <w:t>err</w:t>
            </w:r>
            <w:r>
              <w:t>orInfo</w:t>
            </w:r>
            <w:proofErr w:type="spellEnd"/>
          </w:p>
        </w:tc>
        <w:tc>
          <w:tcPr>
            <w:tcW w:w="1559" w:type="dxa"/>
          </w:tcPr>
          <w:p w14:paraId="2CB6A8EC" w14:textId="77777777" w:rsidR="00A04E29" w:rsidRDefault="00E579D0">
            <w:r>
              <w:rPr>
                <w:rFonts w:hint="eastAsia"/>
              </w:rPr>
              <w:t>String</w:t>
            </w:r>
          </w:p>
        </w:tc>
        <w:tc>
          <w:tcPr>
            <w:tcW w:w="1701" w:type="dxa"/>
          </w:tcPr>
          <w:p w14:paraId="767B23EC" w14:textId="77777777" w:rsidR="00A04E29" w:rsidRDefault="00E579D0">
            <w:r>
              <w:rPr>
                <w:rFonts w:hint="eastAsia"/>
              </w:rPr>
              <w:t>是</w:t>
            </w:r>
          </w:p>
        </w:tc>
        <w:tc>
          <w:tcPr>
            <w:tcW w:w="2693" w:type="dxa"/>
          </w:tcPr>
          <w:p w14:paraId="6D1E0BCB" w14:textId="77777777" w:rsidR="00A04E29" w:rsidRDefault="00E579D0">
            <w:r>
              <w:rPr>
                <w:rFonts w:hint="eastAsia"/>
              </w:rPr>
              <w:t>错误信息</w:t>
            </w:r>
          </w:p>
        </w:tc>
      </w:tr>
      <w:tr w:rsidR="00A04E29" w14:paraId="0C999B1E" w14:textId="77777777">
        <w:trPr>
          <w:jc w:val="center"/>
        </w:trPr>
        <w:tc>
          <w:tcPr>
            <w:tcW w:w="1980" w:type="dxa"/>
          </w:tcPr>
          <w:p w14:paraId="796C9698" w14:textId="77777777" w:rsidR="00A04E29" w:rsidRDefault="00E579D0">
            <w:r>
              <w:t>--</w:t>
            </w:r>
            <w:proofErr w:type="spellStart"/>
            <w:r>
              <w:rPr>
                <w:rFonts w:hint="eastAsia"/>
              </w:rPr>
              <w:t>msg</w:t>
            </w:r>
            <w:r>
              <w:t>Id</w:t>
            </w:r>
            <w:proofErr w:type="spellEnd"/>
          </w:p>
        </w:tc>
        <w:tc>
          <w:tcPr>
            <w:tcW w:w="1559" w:type="dxa"/>
          </w:tcPr>
          <w:p w14:paraId="55DA354F" w14:textId="77777777" w:rsidR="00A04E29" w:rsidRDefault="00E579D0">
            <w:r>
              <w:rPr>
                <w:rFonts w:hint="eastAsia"/>
              </w:rPr>
              <w:t>String</w:t>
            </w:r>
          </w:p>
        </w:tc>
        <w:tc>
          <w:tcPr>
            <w:tcW w:w="1701" w:type="dxa"/>
          </w:tcPr>
          <w:p w14:paraId="2F3C0DB6" w14:textId="77777777" w:rsidR="00A04E29" w:rsidRDefault="00E579D0">
            <w:r>
              <w:rPr>
                <w:rFonts w:hint="eastAsia"/>
              </w:rPr>
              <w:t>否</w:t>
            </w:r>
          </w:p>
        </w:tc>
        <w:tc>
          <w:tcPr>
            <w:tcW w:w="2693" w:type="dxa"/>
          </w:tcPr>
          <w:p w14:paraId="2DE6DC2E" w14:textId="77777777" w:rsidR="00A04E29" w:rsidRDefault="00E579D0">
            <w:r>
              <w:rPr>
                <w:rFonts w:hint="eastAsia"/>
              </w:rPr>
              <w:t>全局唯一消息</w:t>
            </w:r>
            <w:r>
              <w:rPr>
                <w:rFonts w:hint="eastAsia"/>
              </w:rPr>
              <w:t>i</w:t>
            </w:r>
            <w:r>
              <w:t>d</w:t>
            </w:r>
          </w:p>
        </w:tc>
      </w:tr>
    </w:tbl>
    <w:p w14:paraId="7BE08F88" w14:textId="77777777" w:rsidR="00A04E29" w:rsidRDefault="00A04E29"/>
    <w:p w14:paraId="70EF591A"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2175"/>
        <w:gridCol w:w="2708"/>
      </w:tblGrid>
      <w:tr w:rsidR="00A04E29" w14:paraId="4CFCAF62" w14:textId="77777777">
        <w:trPr>
          <w:trHeight w:val="401"/>
        </w:trPr>
        <w:tc>
          <w:tcPr>
            <w:tcW w:w="1824" w:type="dxa"/>
            <w:shd w:val="clear" w:color="auto" w:fill="D9D9D9"/>
          </w:tcPr>
          <w:p w14:paraId="293A2EA9" w14:textId="77777777" w:rsidR="00A04E29" w:rsidRDefault="00E579D0">
            <w:pPr>
              <w:jc w:val="center"/>
              <w:rPr>
                <w:rFonts w:ascii="宋体" w:hAnsi="宋体"/>
                <w:b/>
                <w:bCs/>
                <w:szCs w:val="21"/>
              </w:rPr>
            </w:pPr>
            <w:r>
              <w:rPr>
                <w:rFonts w:hint="eastAsia"/>
              </w:rPr>
              <w:t>字段</w:t>
            </w:r>
          </w:p>
        </w:tc>
        <w:tc>
          <w:tcPr>
            <w:tcW w:w="1414" w:type="dxa"/>
            <w:shd w:val="clear" w:color="auto" w:fill="D9D9D9"/>
          </w:tcPr>
          <w:p w14:paraId="381CD8BF" w14:textId="77777777" w:rsidR="00A04E29" w:rsidRDefault="00E579D0">
            <w:pPr>
              <w:jc w:val="center"/>
              <w:rPr>
                <w:rFonts w:ascii="宋体" w:hAnsi="宋体"/>
                <w:b/>
                <w:bCs/>
                <w:szCs w:val="21"/>
              </w:rPr>
            </w:pPr>
            <w:r>
              <w:rPr>
                <w:rFonts w:hint="eastAsia"/>
              </w:rPr>
              <w:t>类型</w:t>
            </w:r>
          </w:p>
        </w:tc>
        <w:tc>
          <w:tcPr>
            <w:tcW w:w="2175" w:type="dxa"/>
            <w:shd w:val="clear" w:color="auto" w:fill="D9D9D9"/>
          </w:tcPr>
          <w:p w14:paraId="45B3D893" w14:textId="77777777" w:rsidR="00A04E29" w:rsidRDefault="00E579D0">
            <w:pPr>
              <w:jc w:val="center"/>
              <w:rPr>
                <w:rFonts w:ascii="宋体" w:hAnsi="宋体"/>
                <w:b/>
                <w:bCs/>
                <w:szCs w:val="21"/>
              </w:rPr>
            </w:pPr>
            <w:r>
              <w:rPr>
                <w:rFonts w:hint="eastAsia"/>
              </w:rPr>
              <w:t>是否允许空</w:t>
            </w:r>
          </w:p>
        </w:tc>
        <w:tc>
          <w:tcPr>
            <w:tcW w:w="2708" w:type="dxa"/>
            <w:shd w:val="clear" w:color="auto" w:fill="D9D9D9"/>
          </w:tcPr>
          <w:p w14:paraId="1F885A4B" w14:textId="77777777" w:rsidR="00A04E29" w:rsidRDefault="00E579D0">
            <w:pPr>
              <w:jc w:val="center"/>
              <w:rPr>
                <w:rFonts w:ascii="宋体" w:hAnsi="宋体"/>
                <w:b/>
                <w:bCs/>
                <w:szCs w:val="21"/>
              </w:rPr>
            </w:pPr>
            <w:r>
              <w:rPr>
                <w:rFonts w:hint="eastAsia"/>
              </w:rPr>
              <w:t>说明</w:t>
            </w:r>
          </w:p>
        </w:tc>
      </w:tr>
      <w:tr w:rsidR="00A04E29" w14:paraId="08FEA177" w14:textId="77777777">
        <w:trPr>
          <w:trHeight w:val="387"/>
        </w:trPr>
        <w:tc>
          <w:tcPr>
            <w:tcW w:w="1824" w:type="dxa"/>
          </w:tcPr>
          <w:p w14:paraId="14E12F07" w14:textId="77777777" w:rsidR="00A04E29" w:rsidRDefault="00E579D0">
            <w:pPr>
              <w:rPr>
                <w:rFonts w:ascii="宋体" w:hAnsi="宋体"/>
                <w:bCs/>
                <w:szCs w:val="21"/>
              </w:rPr>
            </w:pPr>
            <w:r>
              <w:t>c</w:t>
            </w:r>
            <w:r>
              <w:rPr>
                <w:rFonts w:hint="eastAsia"/>
              </w:rPr>
              <w:t>ode</w:t>
            </w:r>
          </w:p>
        </w:tc>
        <w:tc>
          <w:tcPr>
            <w:tcW w:w="1414" w:type="dxa"/>
          </w:tcPr>
          <w:p w14:paraId="1DD5CCA7" w14:textId="77777777" w:rsidR="00A04E29" w:rsidRDefault="00E579D0">
            <w:pPr>
              <w:rPr>
                <w:rFonts w:ascii="宋体" w:hAnsi="宋体"/>
                <w:bCs/>
                <w:szCs w:val="21"/>
              </w:rPr>
            </w:pPr>
            <w:r>
              <w:rPr>
                <w:rFonts w:hint="eastAsia"/>
              </w:rPr>
              <w:t>String</w:t>
            </w:r>
          </w:p>
        </w:tc>
        <w:tc>
          <w:tcPr>
            <w:tcW w:w="2175" w:type="dxa"/>
          </w:tcPr>
          <w:p w14:paraId="2E18E37B" w14:textId="77777777" w:rsidR="00A04E29" w:rsidRDefault="00E579D0">
            <w:pPr>
              <w:rPr>
                <w:rFonts w:ascii="宋体" w:hAnsi="宋体"/>
                <w:bCs/>
                <w:szCs w:val="21"/>
              </w:rPr>
            </w:pPr>
            <w:r>
              <w:rPr>
                <w:rFonts w:hint="eastAsia"/>
              </w:rPr>
              <w:t>否</w:t>
            </w:r>
          </w:p>
        </w:tc>
        <w:tc>
          <w:tcPr>
            <w:tcW w:w="2708" w:type="dxa"/>
          </w:tcPr>
          <w:p w14:paraId="0BDBC419" w14:textId="77777777" w:rsidR="00A04E29" w:rsidRDefault="00E579D0">
            <w:pPr>
              <w:rPr>
                <w:rFonts w:ascii="宋体" w:hAnsi="宋体"/>
                <w:bCs/>
                <w:szCs w:val="21"/>
              </w:rPr>
            </w:pPr>
            <w:r>
              <w:rPr>
                <w:rFonts w:hint="eastAsia"/>
              </w:rPr>
              <w:t>0</w:t>
            </w:r>
            <w:r>
              <w:t>000</w:t>
            </w:r>
            <w:r>
              <w:rPr>
                <w:rFonts w:hint="eastAsia"/>
              </w:rPr>
              <w:t>表示成功，其他失败</w:t>
            </w:r>
          </w:p>
        </w:tc>
      </w:tr>
      <w:tr w:rsidR="00A04E29" w14:paraId="7C7565C0" w14:textId="77777777">
        <w:trPr>
          <w:trHeight w:val="387"/>
        </w:trPr>
        <w:tc>
          <w:tcPr>
            <w:tcW w:w="1824" w:type="dxa"/>
          </w:tcPr>
          <w:p w14:paraId="2B85166B" w14:textId="77777777" w:rsidR="00A04E29" w:rsidRDefault="00E579D0">
            <w:pPr>
              <w:rPr>
                <w:rFonts w:ascii="宋体" w:hAnsi="宋体"/>
                <w:bCs/>
                <w:szCs w:val="21"/>
              </w:rPr>
            </w:pPr>
            <w:r>
              <w:rPr>
                <w:rFonts w:hint="eastAsia"/>
              </w:rPr>
              <w:t>d</w:t>
            </w:r>
            <w:r>
              <w:t>ata</w:t>
            </w:r>
          </w:p>
        </w:tc>
        <w:tc>
          <w:tcPr>
            <w:tcW w:w="1414" w:type="dxa"/>
          </w:tcPr>
          <w:p w14:paraId="2BB9C596" w14:textId="77777777" w:rsidR="00A04E29" w:rsidRDefault="00E579D0">
            <w:pPr>
              <w:rPr>
                <w:rFonts w:ascii="宋体" w:hAnsi="宋体"/>
                <w:bCs/>
                <w:szCs w:val="21"/>
              </w:rPr>
            </w:pPr>
            <w:r>
              <w:rPr>
                <w:rFonts w:hint="eastAsia"/>
              </w:rPr>
              <w:t>String</w:t>
            </w:r>
          </w:p>
        </w:tc>
        <w:tc>
          <w:tcPr>
            <w:tcW w:w="2175" w:type="dxa"/>
          </w:tcPr>
          <w:p w14:paraId="10DDE69C" w14:textId="77777777" w:rsidR="00A04E29" w:rsidRDefault="00E579D0">
            <w:pPr>
              <w:rPr>
                <w:rFonts w:ascii="宋体" w:hAnsi="宋体"/>
                <w:bCs/>
                <w:szCs w:val="21"/>
              </w:rPr>
            </w:pPr>
            <w:r>
              <w:rPr>
                <w:rFonts w:hint="eastAsia"/>
              </w:rPr>
              <w:t>否</w:t>
            </w:r>
          </w:p>
        </w:tc>
        <w:tc>
          <w:tcPr>
            <w:tcW w:w="2708" w:type="dxa"/>
          </w:tcPr>
          <w:p w14:paraId="2BE49D5B" w14:textId="77777777" w:rsidR="00A04E29" w:rsidRDefault="00A04E29">
            <w:pPr>
              <w:rPr>
                <w:rFonts w:ascii="宋体" w:hAnsi="宋体"/>
                <w:bCs/>
                <w:szCs w:val="21"/>
              </w:rPr>
            </w:pPr>
          </w:p>
        </w:tc>
      </w:tr>
    </w:tbl>
    <w:p w14:paraId="3ECD71B5" w14:textId="77777777" w:rsidR="00A04E29" w:rsidRDefault="00A04E29"/>
    <w:p w14:paraId="6A900970" w14:textId="77777777" w:rsidR="00A04E29" w:rsidRDefault="00E579D0">
      <w:pPr>
        <w:pStyle w:val="31"/>
      </w:pPr>
      <w:r>
        <w:rPr>
          <w:rFonts w:hint="eastAsia"/>
        </w:rPr>
        <w:t>获取申请</w:t>
      </w:r>
      <w:proofErr w:type="gramStart"/>
      <w:r>
        <w:rPr>
          <w:rFonts w:hint="eastAsia"/>
        </w:rPr>
        <w:t>单患者</w:t>
      </w:r>
      <w:proofErr w:type="gramEnd"/>
      <w:r>
        <w:rPr>
          <w:rFonts w:hint="eastAsia"/>
        </w:rPr>
        <w:t>信息</w:t>
      </w:r>
    </w:p>
    <w:p w14:paraId="32C701FA" w14:textId="77777777" w:rsidR="00A04E29" w:rsidRDefault="00E579D0">
      <w:pPr>
        <w:pStyle w:val="4"/>
      </w:pPr>
      <w:r>
        <w:rPr>
          <w:rFonts w:hint="eastAsia"/>
        </w:rPr>
        <w:t>获取申请</w:t>
      </w:r>
      <w:proofErr w:type="gramStart"/>
      <w:r>
        <w:rPr>
          <w:rFonts w:hint="eastAsia"/>
        </w:rPr>
        <w:t>单患者</w:t>
      </w:r>
      <w:proofErr w:type="gramEnd"/>
      <w:r>
        <w:rPr>
          <w:rFonts w:hint="eastAsia"/>
        </w:rPr>
        <w:t>信息</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1C079E3F" w14:textId="77777777">
        <w:tc>
          <w:tcPr>
            <w:tcW w:w="8522" w:type="dxa"/>
          </w:tcPr>
          <w:p w14:paraId="17A3AA11" w14:textId="77777777" w:rsidR="00A04E29" w:rsidRDefault="00E579D0">
            <w:r>
              <w:rPr>
                <w:rFonts w:hint="eastAsia"/>
              </w:rPr>
              <w:t>&lt;Data&gt;</w:t>
            </w:r>
          </w:p>
          <w:p w14:paraId="7CC00445" w14:textId="77777777" w:rsidR="00A04E29" w:rsidRDefault="00E579D0">
            <w:r>
              <w:rPr>
                <w:rFonts w:hint="eastAsia"/>
              </w:rPr>
              <w:t xml:space="preserve">    &lt;</w:t>
            </w:r>
            <w:proofErr w:type="spellStart"/>
            <w:r>
              <w:t>RequstNo</w:t>
            </w:r>
            <w:proofErr w:type="spellEnd"/>
            <w:r>
              <w:rPr>
                <w:rFonts w:hint="eastAsia"/>
              </w:rPr>
              <w:t>&gt;</w:t>
            </w:r>
            <w:r>
              <w:rPr>
                <w:rFonts w:hint="eastAsia"/>
              </w:rPr>
              <w:t>申请单号</w:t>
            </w:r>
            <w:r>
              <w:rPr>
                <w:rFonts w:hint="eastAsia"/>
              </w:rPr>
              <w:t>&lt;/</w:t>
            </w:r>
            <w:proofErr w:type="spellStart"/>
            <w:r>
              <w:t>RequstNo</w:t>
            </w:r>
            <w:proofErr w:type="spellEnd"/>
            <w:r>
              <w:rPr>
                <w:rFonts w:hint="eastAsia"/>
              </w:rPr>
              <w:t>&gt;</w:t>
            </w:r>
          </w:p>
          <w:p w14:paraId="6D70D0D0" w14:textId="77777777" w:rsidR="00A04E29" w:rsidRDefault="00E579D0">
            <w:r>
              <w:rPr>
                <w:rFonts w:hint="eastAsia"/>
              </w:rPr>
              <w:t>&lt;/Data&gt;</w:t>
            </w:r>
          </w:p>
        </w:tc>
      </w:tr>
    </w:tbl>
    <w:p w14:paraId="6B4E92E7" w14:textId="77777777" w:rsidR="00A04E29" w:rsidRDefault="00A04E29"/>
    <w:p w14:paraId="406694B7" w14:textId="77777777" w:rsidR="00A04E29" w:rsidRDefault="00E579D0">
      <w:pPr>
        <w:pStyle w:val="4"/>
      </w:pPr>
      <w:r>
        <w:rPr>
          <w:rFonts w:hint="eastAsia"/>
        </w:rPr>
        <w:t>获取申请</w:t>
      </w:r>
      <w:proofErr w:type="gramStart"/>
      <w:r>
        <w:rPr>
          <w:rFonts w:hint="eastAsia"/>
        </w:rPr>
        <w:t>单患者</w:t>
      </w:r>
      <w:proofErr w:type="gramEnd"/>
      <w:r>
        <w:rPr>
          <w:rFonts w:hint="eastAsia"/>
        </w:rPr>
        <w:t>信息</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0445F4AF" w14:textId="77777777">
        <w:tc>
          <w:tcPr>
            <w:tcW w:w="8522" w:type="dxa"/>
          </w:tcPr>
          <w:p w14:paraId="3A64006E" w14:textId="77777777" w:rsidR="00A04E29" w:rsidRDefault="00E579D0">
            <w:r>
              <w:rPr>
                <w:rFonts w:hint="eastAsia"/>
              </w:rPr>
              <w:t>&lt;Data&gt;</w:t>
            </w:r>
          </w:p>
          <w:p w14:paraId="29714E89"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ADE97B0"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486E2470" w14:textId="77777777" w:rsidR="00A04E29" w:rsidRDefault="00E579D0">
            <w:r>
              <w:rPr>
                <w:rFonts w:hint="eastAsia"/>
              </w:rPr>
              <w:t xml:space="preserve">    &lt;record&gt;</w:t>
            </w:r>
          </w:p>
          <w:p w14:paraId="4478ACF0" w14:textId="77777777" w:rsidR="00A04E29" w:rsidRDefault="00E579D0">
            <w:r>
              <w:rPr>
                <w:rFonts w:hint="eastAsia"/>
              </w:rPr>
              <w:t xml:space="preserve">        &lt;</w:t>
            </w:r>
            <w:proofErr w:type="spellStart"/>
            <w:r>
              <w:rPr>
                <w:rFonts w:hint="eastAsia"/>
              </w:rPr>
              <w:t>a</w:t>
            </w:r>
            <w:r>
              <w:t>ccno</w:t>
            </w:r>
            <w:proofErr w:type="spellEnd"/>
            <w:r>
              <w:rPr>
                <w:rFonts w:hint="eastAsia"/>
              </w:rPr>
              <w:t>&gt;</w:t>
            </w:r>
            <w:r>
              <w:rPr>
                <w:rFonts w:hint="eastAsia"/>
              </w:rPr>
              <w:t>错误信息</w:t>
            </w:r>
            <w:r>
              <w:rPr>
                <w:rFonts w:hint="eastAsia"/>
              </w:rPr>
              <w:t>&lt;/</w:t>
            </w:r>
            <w:proofErr w:type="spellStart"/>
            <w:r>
              <w:rPr>
                <w:rFonts w:hint="eastAsia"/>
              </w:rPr>
              <w:t>a</w:t>
            </w:r>
            <w:r>
              <w:t>ccno</w:t>
            </w:r>
            <w:proofErr w:type="spellEnd"/>
            <w:r>
              <w:rPr>
                <w:rFonts w:hint="eastAsia"/>
              </w:rPr>
              <w:t>&gt;</w:t>
            </w:r>
          </w:p>
          <w:p w14:paraId="648F3B44" w14:textId="77777777" w:rsidR="00A04E29" w:rsidRDefault="00E579D0">
            <w:r>
              <w:rPr>
                <w:rFonts w:hint="eastAsia"/>
              </w:rPr>
              <w:t xml:space="preserve">        &lt;</w:t>
            </w:r>
            <w:proofErr w:type="spellStart"/>
            <w:r>
              <w:rPr>
                <w:rFonts w:hint="eastAsia"/>
              </w:rPr>
              <w:t>p</w:t>
            </w:r>
            <w:r>
              <w:t>atientid</w:t>
            </w:r>
            <w:proofErr w:type="spellEnd"/>
            <w:r>
              <w:rPr>
                <w:rFonts w:hint="eastAsia"/>
              </w:rPr>
              <w:t>&gt;</w:t>
            </w:r>
            <w:r>
              <w:rPr>
                <w:rFonts w:hint="eastAsia"/>
              </w:rPr>
              <w:t>全局唯一消息</w:t>
            </w:r>
            <w:r>
              <w:rPr>
                <w:rFonts w:hint="eastAsia"/>
              </w:rPr>
              <w:t>i</w:t>
            </w:r>
            <w:r>
              <w:t>d</w:t>
            </w:r>
            <w:r>
              <w:rPr>
                <w:rFonts w:hint="eastAsia"/>
              </w:rPr>
              <w:t>&lt;/</w:t>
            </w:r>
            <w:proofErr w:type="spellStart"/>
            <w:r>
              <w:rPr>
                <w:rFonts w:hint="eastAsia"/>
              </w:rPr>
              <w:t>p</w:t>
            </w:r>
            <w:r>
              <w:t>atientid</w:t>
            </w:r>
            <w:proofErr w:type="spellEnd"/>
            <w:r>
              <w:rPr>
                <w:rFonts w:hint="eastAsia"/>
              </w:rPr>
              <w:t>&gt;</w:t>
            </w:r>
          </w:p>
          <w:p w14:paraId="65E195DD" w14:textId="77777777" w:rsidR="00A04E29" w:rsidRDefault="00E579D0">
            <w:r>
              <w:rPr>
                <w:rFonts w:hint="eastAsia"/>
              </w:rPr>
              <w:t xml:space="preserve">    &lt;/record&gt;</w:t>
            </w:r>
          </w:p>
          <w:p w14:paraId="1A3F2A49" w14:textId="77777777" w:rsidR="00A04E29" w:rsidRDefault="00E579D0">
            <w:r>
              <w:rPr>
                <w:rFonts w:hint="eastAsia"/>
              </w:rPr>
              <w:t>&lt;/Data&gt;</w:t>
            </w:r>
          </w:p>
        </w:tc>
      </w:tr>
    </w:tbl>
    <w:p w14:paraId="0AC89FF7" w14:textId="77777777" w:rsidR="00A04E29" w:rsidRDefault="00A04E29"/>
    <w:p w14:paraId="4DAD77A8" w14:textId="77777777" w:rsidR="00A04E29" w:rsidRDefault="00E579D0">
      <w:pPr>
        <w:pStyle w:val="4"/>
      </w:pPr>
      <w:r>
        <w:rPr>
          <w:rFonts w:hint="eastAsia"/>
        </w:rPr>
        <w:t>获取申请</w:t>
      </w:r>
      <w:proofErr w:type="gramStart"/>
      <w:r>
        <w:rPr>
          <w:rFonts w:hint="eastAsia"/>
        </w:rPr>
        <w:t>单患者</w:t>
      </w:r>
      <w:proofErr w:type="gramEnd"/>
      <w:r>
        <w:rPr>
          <w:rFonts w:hint="eastAsia"/>
        </w:rPr>
        <w:t>信息</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142BE0FF" w14:textId="77777777">
        <w:tc>
          <w:tcPr>
            <w:tcW w:w="8522" w:type="dxa"/>
          </w:tcPr>
          <w:p w14:paraId="12D45953" w14:textId="77777777" w:rsidR="00A04E29" w:rsidRDefault="00E579D0">
            <w:r>
              <w:rPr>
                <w:rFonts w:hint="eastAsia"/>
              </w:rPr>
              <w:t>&lt;Data&gt;</w:t>
            </w:r>
          </w:p>
          <w:p w14:paraId="77739134" w14:textId="77777777" w:rsidR="00A04E29" w:rsidRDefault="00E579D0">
            <w:r>
              <w:rPr>
                <w:rFonts w:hint="eastAsia"/>
              </w:rPr>
              <w:t xml:space="preserve">    &lt;Code&gt;200</w:t>
            </w:r>
            <w:r>
              <w:rPr>
                <w:rFonts w:hint="eastAsia"/>
              </w:rPr>
              <w:t>表示成功，其他失败</w:t>
            </w:r>
            <w:r>
              <w:rPr>
                <w:rFonts w:hint="eastAsia"/>
              </w:rPr>
              <w:t>&lt;/Code&gt;</w:t>
            </w:r>
          </w:p>
          <w:p w14:paraId="27965FBE" w14:textId="77777777" w:rsidR="00A04E29" w:rsidRDefault="00E579D0">
            <w:r>
              <w:rPr>
                <w:rFonts w:hint="eastAsia"/>
              </w:rPr>
              <w:t xml:space="preserve">    &lt;Message&gt;</w:t>
            </w:r>
            <w:r>
              <w:rPr>
                <w:rFonts w:hint="eastAsia"/>
              </w:rPr>
              <w:t>成功或者失败的信息</w:t>
            </w:r>
            <w:r>
              <w:rPr>
                <w:rFonts w:hint="eastAsia"/>
              </w:rPr>
              <w:t>&lt;/Message&gt;</w:t>
            </w:r>
          </w:p>
          <w:p w14:paraId="4EE3CC92" w14:textId="77777777" w:rsidR="00A04E29" w:rsidRDefault="00E579D0">
            <w:r>
              <w:rPr>
                <w:rFonts w:hint="eastAsia"/>
              </w:rPr>
              <w:t>&lt;/Data&gt;</w:t>
            </w:r>
          </w:p>
        </w:tc>
      </w:tr>
    </w:tbl>
    <w:p w14:paraId="726355F3" w14:textId="77777777" w:rsidR="00A04E29" w:rsidRDefault="00A04E29"/>
    <w:p w14:paraId="67E537C5" w14:textId="77777777" w:rsidR="00A04E29" w:rsidRDefault="00E579D0">
      <w:pPr>
        <w:pStyle w:val="4"/>
      </w:pPr>
      <w:r>
        <w:rPr>
          <w:rFonts w:hint="eastAsia"/>
        </w:rPr>
        <w:t>消息模型</w:t>
      </w:r>
    </w:p>
    <w:p w14:paraId="5F99815E" w14:textId="77777777" w:rsidR="00A04E29" w:rsidRDefault="00E579D0">
      <w:pPr>
        <w:pStyle w:val="50"/>
      </w:pPr>
      <w:r>
        <w:rPr>
          <w:rFonts w:hint="eastAsia"/>
        </w:rPr>
        <w:t>请求消息模型</w:t>
      </w:r>
    </w:p>
    <w:tbl>
      <w:tblPr>
        <w:tblW w:w="0" w:type="auto"/>
        <w:jc w:val="center"/>
        <w:tblLook w:val="04A0" w:firstRow="1" w:lastRow="0" w:firstColumn="1" w:lastColumn="0" w:noHBand="0" w:noVBand="1"/>
      </w:tblPr>
      <w:tblGrid>
        <w:gridCol w:w="2421"/>
        <w:gridCol w:w="1537"/>
        <w:gridCol w:w="1454"/>
        <w:gridCol w:w="2805"/>
      </w:tblGrid>
      <w:tr w:rsidR="00A04E29" w14:paraId="6720EEA2" w14:textId="77777777">
        <w:trPr>
          <w:trHeight w:val="344"/>
          <w:jc w:val="center"/>
        </w:trPr>
        <w:tc>
          <w:tcPr>
            <w:tcW w:w="2421" w:type="dxa"/>
            <w:shd w:val="clear" w:color="auto" w:fill="AEAAAA" w:themeFill="background2" w:themeFillShade="BF"/>
          </w:tcPr>
          <w:p w14:paraId="1F04D635" w14:textId="77777777" w:rsidR="00A04E29" w:rsidRDefault="00E579D0">
            <w:pPr>
              <w:jc w:val="center"/>
            </w:pPr>
            <w:r>
              <w:rPr>
                <w:rFonts w:hint="eastAsia"/>
              </w:rPr>
              <w:t>字段</w:t>
            </w:r>
          </w:p>
        </w:tc>
        <w:tc>
          <w:tcPr>
            <w:tcW w:w="1537" w:type="dxa"/>
            <w:shd w:val="clear" w:color="auto" w:fill="AEAAAA" w:themeFill="background2" w:themeFillShade="BF"/>
          </w:tcPr>
          <w:p w14:paraId="179A67AD" w14:textId="77777777" w:rsidR="00A04E29" w:rsidRDefault="00E579D0">
            <w:pPr>
              <w:jc w:val="center"/>
            </w:pPr>
            <w:r>
              <w:rPr>
                <w:rFonts w:hint="eastAsia"/>
              </w:rPr>
              <w:t>类型</w:t>
            </w:r>
          </w:p>
        </w:tc>
        <w:tc>
          <w:tcPr>
            <w:tcW w:w="1454" w:type="dxa"/>
            <w:shd w:val="clear" w:color="auto" w:fill="AEAAAA" w:themeFill="background2" w:themeFillShade="BF"/>
          </w:tcPr>
          <w:p w14:paraId="19882913" w14:textId="77777777" w:rsidR="00A04E29" w:rsidRDefault="00E579D0">
            <w:pPr>
              <w:jc w:val="center"/>
            </w:pPr>
            <w:r>
              <w:rPr>
                <w:rFonts w:hint="eastAsia"/>
              </w:rPr>
              <w:t>是否允许空</w:t>
            </w:r>
          </w:p>
        </w:tc>
        <w:tc>
          <w:tcPr>
            <w:tcW w:w="2805" w:type="dxa"/>
            <w:shd w:val="clear" w:color="auto" w:fill="AEAAAA" w:themeFill="background2" w:themeFillShade="BF"/>
          </w:tcPr>
          <w:p w14:paraId="179C6D7C" w14:textId="77777777" w:rsidR="00A04E29" w:rsidRDefault="00E579D0">
            <w:pPr>
              <w:jc w:val="center"/>
            </w:pPr>
            <w:r>
              <w:rPr>
                <w:rFonts w:hint="eastAsia"/>
              </w:rPr>
              <w:t>说明</w:t>
            </w:r>
          </w:p>
        </w:tc>
      </w:tr>
      <w:tr w:rsidR="00A04E29" w14:paraId="4966E2D6" w14:textId="77777777">
        <w:trPr>
          <w:trHeight w:val="335"/>
          <w:jc w:val="center"/>
        </w:trPr>
        <w:tc>
          <w:tcPr>
            <w:tcW w:w="2421" w:type="dxa"/>
          </w:tcPr>
          <w:p w14:paraId="756FACB7" w14:textId="77777777" w:rsidR="00A04E29" w:rsidRDefault="00E579D0">
            <w:proofErr w:type="spellStart"/>
            <w:r>
              <w:t>RequstNo</w:t>
            </w:r>
            <w:proofErr w:type="spellEnd"/>
          </w:p>
        </w:tc>
        <w:tc>
          <w:tcPr>
            <w:tcW w:w="1537" w:type="dxa"/>
          </w:tcPr>
          <w:p w14:paraId="5841EFF3" w14:textId="77777777" w:rsidR="00A04E29" w:rsidRDefault="00E579D0">
            <w:r>
              <w:rPr>
                <w:rFonts w:hint="eastAsia"/>
              </w:rPr>
              <w:t>String</w:t>
            </w:r>
          </w:p>
        </w:tc>
        <w:tc>
          <w:tcPr>
            <w:tcW w:w="1454" w:type="dxa"/>
          </w:tcPr>
          <w:p w14:paraId="749F26B3" w14:textId="77777777" w:rsidR="00A04E29" w:rsidRDefault="00E579D0">
            <w:r>
              <w:rPr>
                <w:rFonts w:hint="eastAsia"/>
              </w:rPr>
              <w:t>否</w:t>
            </w:r>
          </w:p>
        </w:tc>
        <w:tc>
          <w:tcPr>
            <w:tcW w:w="2805" w:type="dxa"/>
          </w:tcPr>
          <w:p w14:paraId="189C90AC" w14:textId="77777777" w:rsidR="00A04E29" w:rsidRDefault="00E579D0">
            <w:r>
              <w:rPr>
                <w:rFonts w:hint="eastAsia"/>
              </w:rPr>
              <w:t>申请单号</w:t>
            </w:r>
          </w:p>
        </w:tc>
      </w:tr>
    </w:tbl>
    <w:p w14:paraId="0B19091B" w14:textId="77777777" w:rsidR="00A04E29" w:rsidRDefault="00A04E29"/>
    <w:p w14:paraId="5A7F10B9" w14:textId="77777777" w:rsidR="00A04E29" w:rsidRDefault="00E579D0">
      <w:pPr>
        <w:pStyle w:val="50"/>
      </w:pPr>
      <w:r>
        <w:rPr>
          <w:rFonts w:hint="eastAsia"/>
        </w:rPr>
        <w:t>响应消息模型（成功）</w:t>
      </w:r>
    </w:p>
    <w:tbl>
      <w:tblPr>
        <w:tblW w:w="0" w:type="auto"/>
        <w:jc w:val="center"/>
        <w:tblLook w:val="04A0" w:firstRow="1" w:lastRow="0" w:firstColumn="1" w:lastColumn="0" w:noHBand="0" w:noVBand="1"/>
      </w:tblPr>
      <w:tblGrid>
        <w:gridCol w:w="1980"/>
        <w:gridCol w:w="1559"/>
        <w:gridCol w:w="1701"/>
        <w:gridCol w:w="2693"/>
      </w:tblGrid>
      <w:tr w:rsidR="00A04E29" w14:paraId="5105EB21" w14:textId="77777777">
        <w:trPr>
          <w:jc w:val="center"/>
        </w:trPr>
        <w:tc>
          <w:tcPr>
            <w:tcW w:w="1980" w:type="dxa"/>
            <w:shd w:val="clear" w:color="auto" w:fill="AEAAAA" w:themeFill="background2" w:themeFillShade="BF"/>
          </w:tcPr>
          <w:p w14:paraId="57B160B9" w14:textId="77777777" w:rsidR="00A04E29" w:rsidRDefault="00E579D0">
            <w:pPr>
              <w:jc w:val="center"/>
            </w:pPr>
            <w:r>
              <w:rPr>
                <w:rFonts w:hint="eastAsia"/>
              </w:rPr>
              <w:t>字段</w:t>
            </w:r>
          </w:p>
        </w:tc>
        <w:tc>
          <w:tcPr>
            <w:tcW w:w="1559" w:type="dxa"/>
            <w:shd w:val="clear" w:color="auto" w:fill="AEAAAA" w:themeFill="background2" w:themeFillShade="BF"/>
          </w:tcPr>
          <w:p w14:paraId="4AD8790A" w14:textId="77777777" w:rsidR="00A04E29" w:rsidRDefault="00E579D0">
            <w:pPr>
              <w:jc w:val="center"/>
            </w:pPr>
            <w:r>
              <w:rPr>
                <w:rFonts w:hint="eastAsia"/>
              </w:rPr>
              <w:t>类型</w:t>
            </w:r>
          </w:p>
        </w:tc>
        <w:tc>
          <w:tcPr>
            <w:tcW w:w="1701" w:type="dxa"/>
            <w:shd w:val="clear" w:color="auto" w:fill="AEAAAA" w:themeFill="background2" w:themeFillShade="BF"/>
          </w:tcPr>
          <w:p w14:paraId="6DA85AAF" w14:textId="77777777" w:rsidR="00A04E29" w:rsidRDefault="00E579D0">
            <w:pPr>
              <w:jc w:val="center"/>
            </w:pPr>
            <w:r>
              <w:rPr>
                <w:rFonts w:hint="eastAsia"/>
              </w:rPr>
              <w:t>是否允许空</w:t>
            </w:r>
          </w:p>
        </w:tc>
        <w:tc>
          <w:tcPr>
            <w:tcW w:w="2693" w:type="dxa"/>
            <w:shd w:val="clear" w:color="auto" w:fill="AEAAAA" w:themeFill="background2" w:themeFillShade="BF"/>
          </w:tcPr>
          <w:p w14:paraId="6EABD48C" w14:textId="77777777" w:rsidR="00A04E29" w:rsidRDefault="00E579D0">
            <w:pPr>
              <w:jc w:val="center"/>
            </w:pPr>
            <w:r>
              <w:rPr>
                <w:rFonts w:hint="eastAsia"/>
              </w:rPr>
              <w:t>说明</w:t>
            </w:r>
          </w:p>
        </w:tc>
      </w:tr>
      <w:tr w:rsidR="00A04E29" w14:paraId="00782914" w14:textId="77777777">
        <w:trPr>
          <w:jc w:val="center"/>
        </w:trPr>
        <w:tc>
          <w:tcPr>
            <w:tcW w:w="1980" w:type="dxa"/>
          </w:tcPr>
          <w:p w14:paraId="6B1A3CF5" w14:textId="77777777" w:rsidR="00A04E29" w:rsidRDefault="00E579D0">
            <w:r>
              <w:t>c</w:t>
            </w:r>
            <w:r>
              <w:rPr>
                <w:rFonts w:hint="eastAsia"/>
              </w:rPr>
              <w:t>ode</w:t>
            </w:r>
          </w:p>
        </w:tc>
        <w:tc>
          <w:tcPr>
            <w:tcW w:w="1559" w:type="dxa"/>
          </w:tcPr>
          <w:p w14:paraId="68A17963" w14:textId="77777777" w:rsidR="00A04E29" w:rsidRDefault="00E579D0">
            <w:r>
              <w:rPr>
                <w:rFonts w:hint="eastAsia"/>
              </w:rPr>
              <w:t>String</w:t>
            </w:r>
          </w:p>
        </w:tc>
        <w:tc>
          <w:tcPr>
            <w:tcW w:w="1701" w:type="dxa"/>
          </w:tcPr>
          <w:p w14:paraId="15BACADF" w14:textId="77777777" w:rsidR="00A04E29" w:rsidRDefault="00E579D0">
            <w:r>
              <w:rPr>
                <w:rFonts w:hint="eastAsia"/>
              </w:rPr>
              <w:t>否</w:t>
            </w:r>
          </w:p>
        </w:tc>
        <w:tc>
          <w:tcPr>
            <w:tcW w:w="2693" w:type="dxa"/>
          </w:tcPr>
          <w:p w14:paraId="3A0582D0" w14:textId="77777777" w:rsidR="00A04E29" w:rsidRDefault="00E579D0">
            <w:r>
              <w:rPr>
                <w:rFonts w:hint="eastAsia"/>
              </w:rPr>
              <w:t>0</w:t>
            </w:r>
            <w:r>
              <w:t>000</w:t>
            </w:r>
            <w:r>
              <w:rPr>
                <w:rFonts w:hint="eastAsia"/>
              </w:rPr>
              <w:t>表示成功，其他失败</w:t>
            </w:r>
          </w:p>
        </w:tc>
      </w:tr>
      <w:tr w:rsidR="00A04E29" w14:paraId="32705765" w14:textId="77777777">
        <w:trPr>
          <w:jc w:val="center"/>
        </w:trPr>
        <w:tc>
          <w:tcPr>
            <w:tcW w:w="1980" w:type="dxa"/>
          </w:tcPr>
          <w:p w14:paraId="1CCC8AA2" w14:textId="77777777" w:rsidR="00A04E29" w:rsidRDefault="00E579D0">
            <w:r>
              <w:rPr>
                <w:rFonts w:hint="eastAsia"/>
              </w:rPr>
              <w:t>d</w:t>
            </w:r>
            <w:r>
              <w:t>ata</w:t>
            </w:r>
          </w:p>
        </w:tc>
        <w:tc>
          <w:tcPr>
            <w:tcW w:w="1559" w:type="dxa"/>
          </w:tcPr>
          <w:p w14:paraId="6DEF1C53" w14:textId="77777777" w:rsidR="00A04E29" w:rsidRDefault="00E579D0">
            <w:r>
              <w:rPr>
                <w:rFonts w:hint="eastAsia"/>
              </w:rPr>
              <w:t>String</w:t>
            </w:r>
          </w:p>
        </w:tc>
        <w:tc>
          <w:tcPr>
            <w:tcW w:w="1701" w:type="dxa"/>
          </w:tcPr>
          <w:p w14:paraId="091E9FB1" w14:textId="77777777" w:rsidR="00A04E29" w:rsidRDefault="00E579D0">
            <w:r>
              <w:rPr>
                <w:rFonts w:hint="eastAsia"/>
              </w:rPr>
              <w:t>否</w:t>
            </w:r>
          </w:p>
        </w:tc>
        <w:tc>
          <w:tcPr>
            <w:tcW w:w="2693" w:type="dxa"/>
          </w:tcPr>
          <w:p w14:paraId="76E10B03" w14:textId="77777777" w:rsidR="00A04E29" w:rsidRDefault="00A04E29"/>
        </w:tc>
      </w:tr>
      <w:tr w:rsidR="00A04E29" w14:paraId="55F70506" w14:textId="77777777">
        <w:trPr>
          <w:jc w:val="center"/>
        </w:trPr>
        <w:tc>
          <w:tcPr>
            <w:tcW w:w="1980" w:type="dxa"/>
          </w:tcPr>
          <w:p w14:paraId="1AD58759" w14:textId="77777777" w:rsidR="00A04E29" w:rsidRDefault="00E579D0">
            <w:r>
              <w:t>--</w:t>
            </w:r>
            <w:r>
              <w:rPr>
                <w:rFonts w:hint="eastAsia"/>
              </w:rPr>
              <w:t xml:space="preserve"> </w:t>
            </w:r>
            <w:proofErr w:type="spellStart"/>
            <w:r>
              <w:rPr>
                <w:rFonts w:hint="eastAsia"/>
              </w:rPr>
              <w:t>a</w:t>
            </w:r>
            <w:r>
              <w:t>ccno</w:t>
            </w:r>
            <w:proofErr w:type="spellEnd"/>
          </w:p>
        </w:tc>
        <w:tc>
          <w:tcPr>
            <w:tcW w:w="1559" w:type="dxa"/>
          </w:tcPr>
          <w:p w14:paraId="0CB62A04" w14:textId="77777777" w:rsidR="00A04E29" w:rsidRDefault="00E579D0">
            <w:r>
              <w:rPr>
                <w:rFonts w:hint="eastAsia"/>
              </w:rPr>
              <w:t>String</w:t>
            </w:r>
          </w:p>
        </w:tc>
        <w:tc>
          <w:tcPr>
            <w:tcW w:w="1701" w:type="dxa"/>
          </w:tcPr>
          <w:p w14:paraId="43769646" w14:textId="77777777" w:rsidR="00A04E29" w:rsidRDefault="00E579D0">
            <w:r>
              <w:rPr>
                <w:rFonts w:hint="eastAsia"/>
              </w:rPr>
              <w:t>否</w:t>
            </w:r>
          </w:p>
        </w:tc>
        <w:tc>
          <w:tcPr>
            <w:tcW w:w="2693" w:type="dxa"/>
          </w:tcPr>
          <w:p w14:paraId="376FC576" w14:textId="77777777" w:rsidR="00A04E29" w:rsidRDefault="00E579D0">
            <w:r>
              <w:rPr>
                <w:rFonts w:hint="eastAsia"/>
              </w:rPr>
              <w:t>错误信息</w:t>
            </w:r>
          </w:p>
        </w:tc>
      </w:tr>
      <w:tr w:rsidR="00A04E29" w14:paraId="4B7EC78B" w14:textId="77777777">
        <w:trPr>
          <w:jc w:val="center"/>
        </w:trPr>
        <w:tc>
          <w:tcPr>
            <w:tcW w:w="1980" w:type="dxa"/>
          </w:tcPr>
          <w:p w14:paraId="0088AA20" w14:textId="77777777" w:rsidR="00A04E29" w:rsidRDefault="00E579D0">
            <w:r>
              <w:t>--</w:t>
            </w:r>
            <w:r>
              <w:rPr>
                <w:rFonts w:hint="eastAsia"/>
              </w:rPr>
              <w:t xml:space="preserve"> </w:t>
            </w:r>
            <w:proofErr w:type="spellStart"/>
            <w:r>
              <w:rPr>
                <w:rFonts w:hint="eastAsia"/>
              </w:rPr>
              <w:t>p</w:t>
            </w:r>
            <w:r>
              <w:t>atientid</w:t>
            </w:r>
            <w:proofErr w:type="spellEnd"/>
          </w:p>
        </w:tc>
        <w:tc>
          <w:tcPr>
            <w:tcW w:w="1559" w:type="dxa"/>
          </w:tcPr>
          <w:p w14:paraId="15F3332B" w14:textId="77777777" w:rsidR="00A04E29" w:rsidRDefault="00E579D0">
            <w:r>
              <w:rPr>
                <w:rFonts w:hint="eastAsia"/>
              </w:rPr>
              <w:t>String</w:t>
            </w:r>
          </w:p>
        </w:tc>
        <w:tc>
          <w:tcPr>
            <w:tcW w:w="1701" w:type="dxa"/>
          </w:tcPr>
          <w:p w14:paraId="2DFEAC2D" w14:textId="77777777" w:rsidR="00A04E29" w:rsidRDefault="00E579D0">
            <w:r>
              <w:rPr>
                <w:rFonts w:hint="eastAsia"/>
              </w:rPr>
              <w:t>否</w:t>
            </w:r>
          </w:p>
        </w:tc>
        <w:tc>
          <w:tcPr>
            <w:tcW w:w="2693" w:type="dxa"/>
          </w:tcPr>
          <w:p w14:paraId="1E1FF821" w14:textId="77777777" w:rsidR="00A04E29" w:rsidRDefault="00E579D0">
            <w:r>
              <w:rPr>
                <w:rFonts w:hint="eastAsia"/>
              </w:rPr>
              <w:t>全局唯一消息</w:t>
            </w:r>
            <w:r>
              <w:rPr>
                <w:rFonts w:hint="eastAsia"/>
              </w:rPr>
              <w:t>i</w:t>
            </w:r>
            <w:r>
              <w:t>d</w:t>
            </w:r>
          </w:p>
        </w:tc>
      </w:tr>
    </w:tbl>
    <w:p w14:paraId="59B9EE82" w14:textId="77777777" w:rsidR="00A04E29" w:rsidRDefault="00A04E29"/>
    <w:p w14:paraId="4CFFCCA3"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2229"/>
        <w:gridCol w:w="2654"/>
      </w:tblGrid>
      <w:tr w:rsidR="00A04E29" w14:paraId="463CECC7" w14:textId="77777777">
        <w:trPr>
          <w:trHeight w:val="401"/>
        </w:trPr>
        <w:tc>
          <w:tcPr>
            <w:tcW w:w="1824" w:type="dxa"/>
            <w:shd w:val="clear" w:color="auto" w:fill="D9D9D9"/>
          </w:tcPr>
          <w:p w14:paraId="0C5A7A23" w14:textId="77777777" w:rsidR="00A04E29" w:rsidRDefault="00E579D0">
            <w:pPr>
              <w:jc w:val="center"/>
              <w:rPr>
                <w:rFonts w:ascii="宋体" w:hAnsi="宋体"/>
                <w:b/>
                <w:bCs/>
                <w:szCs w:val="21"/>
              </w:rPr>
            </w:pPr>
            <w:r>
              <w:rPr>
                <w:rFonts w:hint="eastAsia"/>
              </w:rPr>
              <w:t>字段</w:t>
            </w:r>
          </w:p>
        </w:tc>
        <w:tc>
          <w:tcPr>
            <w:tcW w:w="1414" w:type="dxa"/>
            <w:shd w:val="clear" w:color="auto" w:fill="D9D9D9"/>
          </w:tcPr>
          <w:p w14:paraId="060C39EE" w14:textId="77777777" w:rsidR="00A04E29" w:rsidRDefault="00E579D0">
            <w:pPr>
              <w:jc w:val="center"/>
              <w:rPr>
                <w:rFonts w:ascii="宋体" w:hAnsi="宋体"/>
                <w:b/>
                <w:bCs/>
                <w:szCs w:val="21"/>
              </w:rPr>
            </w:pPr>
            <w:r>
              <w:rPr>
                <w:rFonts w:hint="eastAsia"/>
              </w:rPr>
              <w:t>类型</w:t>
            </w:r>
          </w:p>
        </w:tc>
        <w:tc>
          <w:tcPr>
            <w:tcW w:w="2229" w:type="dxa"/>
            <w:shd w:val="clear" w:color="auto" w:fill="D9D9D9"/>
          </w:tcPr>
          <w:p w14:paraId="1E170F31" w14:textId="77777777" w:rsidR="00A04E29" w:rsidRDefault="00E579D0">
            <w:pPr>
              <w:jc w:val="center"/>
              <w:rPr>
                <w:rFonts w:ascii="宋体" w:hAnsi="宋体"/>
                <w:b/>
                <w:bCs/>
                <w:szCs w:val="21"/>
              </w:rPr>
            </w:pPr>
            <w:r>
              <w:rPr>
                <w:rFonts w:hint="eastAsia"/>
              </w:rPr>
              <w:t>是否允许空</w:t>
            </w:r>
          </w:p>
        </w:tc>
        <w:tc>
          <w:tcPr>
            <w:tcW w:w="2654" w:type="dxa"/>
            <w:shd w:val="clear" w:color="auto" w:fill="D9D9D9"/>
          </w:tcPr>
          <w:p w14:paraId="75AE9953" w14:textId="77777777" w:rsidR="00A04E29" w:rsidRDefault="00E579D0">
            <w:pPr>
              <w:jc w:val="center"/>
              <w:rPr>
                <w:rFonts w:ascii="宋体" w:hAnsi="宋体"/>
                <w:b/>
                <w:bCs/>
                <w:szCs w:val="21"/>
              </w:rPr>
            </w:pPr>
            <w:r>
              <w:rPr>
                <w:rFonts w:hint="eastAsia"/>
              </w:rPr>
              <w:t>说明</w:t>
            </w:r>
          </w:p>
        </w:tc>
      </w:tr>
      <w:tr w:rsidR="00A04E29" w14:paraId="363DDC4F" w14:textId="77777777">
        <w:trPr>
          <w:trHeight w:val="387"/>
        </w:trPr>
        <w:tc>
          <w:tcPr>
            <w:tcW w:w="1824" w:type="dxa"/>
          </w:tcPr>
          <w:p w14:paraId="2A54703A" w14:textId="77777777" w:rsidR="00A04E29" w:rsidRDefault="00E579D0">
            <w:pPr>
              <w:rPr>
                <w:rFonts w:ascii="宋体" w:hAnsi="宋体"/>
                <w:bCs/>
                <w:szCs w:val="21"/>
              </w:rPr>
            </w:pPr>
            <w:r>
              <w:t>c</w:t>
            </w:r>
            <w:r>
              <w:rPr>
                <w:rFonts w:hint="eastAsia"/>
              </w:rPr>
              <w:t>ode</w:t>
            </w:r>
          </w:p>
        </w:tc>
        <w:tc>
          <w:tcPr>
            <w:tcW w:w="1414" w:type="dxa"/>
          </w:tcPr>
          <w:p w14:paraId="0462240F" w14:textId="77777777" w:rsidR="00A04E29" w:rsidRDefault="00E579D0">
            <w:pPr>
              <w:rPr>
                <w:rFonts w:ascii="宋体" w:hAnsi="宋体"/>
                <w:bCs/>
                <w:szCs w:val="21"/>
              </w:rPr>
            </w:pPr>
            <w:r>
              <w:rPr>
                <w:rFonts w:hint="eastAsia"/>
              </w:rPr>
              <w:t>String</w:t>
            </w:r>
          </w:p>
        </w:tc>
        <w:tc>
          <w:tcPr>
            <w:tcW w:w="2229" w:type="dxa"/>
          </w:tcPr>
          <w:p w14:paraId="440E15C3" w14:textId="77777777" w:rsidR="00A04E29" w:rsidRDefault="00E579D0">
            <w:pPr>
              <w:rPr>
                <w:rFonts w:ascii="宋体" w:hAnsi="宋体"/>
                <w:bCs/>
                <w:szCs w:val="21"/>
              </w:rPr>
            </w:pPr>
            <w:r>
              <w:rPr>
                <w:rFonts w:hint="eastAsia"/>
              </w:rPr>
              <w:t>否</w:t>
            </w:r>
          </w:p>
        </w:tc>
        <w:tc>
          <w:tcPr>
            <w:tcW w:w="2654" w:type="dxa"/>
          </w:tcPr>
          <w:p w14:paraId="6B65AA29" w14:textId="77777777" w:rsidR="00A04E29" w:rsidRDefault="00E579D0">
            <w:pPr>
              <w:rPr>
                <w:rFonts w:ascii="宋体" w:hAnsi="宋体"/>
                <w:bCs/>
                <w:szCs w:val="21"/>
              </w:rPr>
            </w:pPr>
            <w:r>
              <w:rPr>
                <w:rFonts w:hint="eastAsia"/>
              </w:rPr>
              <w:t>0</w:t>
            </w:r>
            <w:r>
              <w:t>000</w:t>
            </w:r>
            <w:r>
              <w:rPr>
                <w:rFonts w:hint="eastAsia"/>
              </w:rPr>
              <w:t>表示成功，其他失败</w:t>
            </w:r>
          </w:p>
        </w:tc>
      </w:tr>
      <w:tr w:rsidR="00A04E29" w14:paraId="20075750" w14:textId="77777777">
        <w:trPr>
          <w:trHeight w:val="387"/>
        </w:trPr>
        <w:tc>
          <w:tcPr>
            <w:tcW w:w="1824" w:type="dxa"/>
          </w:tcPr>
          <w:p w14:paraId="7E398E73" w14:textId="77777777" w:rsidR="00A04E29" w:rsidRDefault="00E579D0">
            <w:pPr>
              <w:rPr>
                <w:rFonts w:ascii="宋体" w:hAnsi="宋体"/>
                <w:bCs/>
                <w:szCs w:val="21"/>
              </w:rPr>
            </w:pPr>
            <w:r>
              <w:rPr>
                <w:rFonts w:hint="eastAsia"/>
              </w:rPr>
              <w:t>d</w:t>
            </w:r>
            <w:r>
              <w:t>ata</w:t>
            </w:r>
          </w:p>
        </w:tc>
        <w:tc>
          <w:tcPr>
            <w:tcW w:w="1414" w:type="dxa"/>
          </w:tcPr>
          <w:p w14:paraId="011AC41F" w14:textId="77777777" w:rsidR="00A04E29" w:rsidRDefault="00E579D0">
            <w:pPr>
              <w:rPr>
                <w:rFonts w:ascii="宋体" w:hAnsi="宋体"/>
                <w:bCs/>
                <w:szCs w:val="21"/>
              </w:rPr>
            </w:pPr>
            <w:r>
              <w:rPr>
                <w:rFonts w:hint="eastAsia"/>
              </w:rPr>
              <w:t>String</w:t>
            </w:r>
          </w:p>
        </w:tc>
        <w:tc>
          <w:tcPr>
            <w:tcW w:w="2229" w:type="dxa"/>
          </w:tcPr>
          <w:p w14:paraId="7AE293ED" w14:textId="77777777" w:rsidR="00A04E29" w:rsidRDefault="00E579D0">
            <w:pPr>
              <w:rPr>
                <w:rFonts w:ascii="宋体" w:hAnsi="宋体"/>
                <w:bCs/>
                <w:szCs w:val="21"/>
              </w:rPr>
            </w:pPr>
            <w:r>
              <w:rPr>
                <w:rFonts w:hint="eastAsia"/>
              </w:rPr>
              <w:t>否</w:t>
            </w:r>
          </w:p>
        </w:tc>
        <w:tc>
          <w:tcPr>
            <w:tcW w:w="2654" w:type="dxa"/>
          </w:tcPr>
          <w:p w14:paraId="6151F3EB" w14:textId="77777777" w:rsidR="00A04E29" w:rsidRDefault="00A04E29">
            <w:pPr>
              <w:rPr>
                <w:rFonts w:ascii="宋体" w:hAnsi="宋体"/>
                <w:bCs/>
                <w:szCs w:val="21"/>
              </w:rPr>
            </w:pPr>
          </w:p>
        </w:tc>
      </w:tr>
    </w:tbl>
    <w:p w14:paraId="54AD62D7" w14:textId="77777777" w:rsidR="00A04E29" w:rsidRDefault="00A04E29"/>
    <w:p w14:paraId="1AB5B696" w14:textId="77777777" w:rsidR="00A04E29" w:rsidRDefault="00E579D0">
      <w:pPr>
        <w:pStyle w:val="31"/>
      </w:pPr>
      <w:r>
        <w:rPr>
          <w:rFonts w:hint="eastAsia"/>
        </w:rPr>
        <w:t>短信提醒接口</w:t>
      </w:r>
    </w:p>
    <w:p w14:paraId="482A6239" w14:textId="77777777" w:rsidR="00A04E29" w:rsidRDefault="00E579D0">
      <w:pPr>
        <w:pStyle w:val="4"/>
      </w:pPr>
      <w:r>
        <w:rPr>
          <w:rFonts w:hint="eastAsia"/>
        </w:rPr>
        <w:t>短信提醒接口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558208CF" w14:textId="77777777">
        <w:tc>
          <w:tcPr>
            <w:tcW w:w="8522" w:type="dxa"/>
          </w:tcPr>
          <w:p w14:paraId="1D06F45C" w14:textId="77777777" w:rsidR="00A04E29" w:rsidRDefault="00E579D0">
            <w:r>
              <w:rPr>
                <w:rFonts w:hint="eastAsia"/>
              </w:rPr>
              <w:t>&lt;Data&gt;</w:t>
            </w:r>
          </w:p>
          <w:p w14:paraId="2ED9241F" w14:textId="77777777" w:rsidR="00A04E29" w:rsidRDefault="00E579D0">
            <w:r>
              <w:rPr>
                <w:rFonts w:hint="eastAsia"/>
              </w:rPr>
              <w:t xml:space="preserve">    &lt;</w:t>
            </w:r>
            <w:r>
              <w:t>mobiles</w:t>
            </w:r>
            <w:r>
              <w:rPr>
                <w:rFonts w:hint="eastAsia"/>
              </w:rPr>
              <w:t>&gt;</w:t>
            </w:r>
            <w:r>
              <w:rPr>
                <w:rFonts w:hint="eastAsia"/>
              </w:rPr>
              <w:t>手机号</w:t>
            </w:r>
            <w:r>
              <w:rPr>
                <w:rFonts w:hint="eastAsia"/>
              </w:rPr>
              <w:t>&lt;/</w:t>
            </w:r>
            <w:r>
              <w:t>mobiles</w:t>
            </w:r>
            <w:r>
              <w:rPr>
                <w:rFonts w:hint="eastAsia"/>
              </w:rPr>
              <w:t>&gt;</w:t>
            </w:r>
          </w:p>
          <w:p w14:paraId="5B4B83AA" w14:textId="77777777" w:rsidR="00A04E29" w:rsidRDefault="00E579D0">
            <w:r>
              <w:rPr>
                <w:rFonts w:hint="eastAsia"/>
              </w:rPr>
              <w:t xml:space="preserve">    &lt;</w:t>
            </w:r>
            <w:r>
              <w:t>message</w:t>
            </w:r>
            <w:r>
              <w:rPr>
                <w:rFonts w:hint="eastAsia"/>
              </w:rPr>
              <w:t>&gt;</w:t>
            </w:r>
            <w:r>
              <w:rPr>
                <w:rFonts w:hint="eastAsia"/>
              </w:rPr>
              <w:t>短信内容</w:t>
            </w:r>
            <w:r>
              <w:rPr>
                <w:rFonts w:hint="eastAsia"/>
              </w:rPr>
              <w:t>&lt;/</w:t>
            </w:r>
            <w:r>
              <w:t>message</w:t>
            </w:r>
            <w:r>
              <w:rPr>
                <w:rFonts w:hint="eastAsia"/>
              </w:rPr>
              <w:t>&gt;</w:t>
            </w:r>
          </w:p>
          <w:p w14:paraId="7B06F8C1" w14:textId="77777777" w:rsidR="00A04E29" w:rsidRDefault="00E579D0">
            <w:r>
              <w:rPr>
                <w:rFonts w:hint="eastAsia"/>
              </w:rPr>
              <w:t>&lt;/Data&gt;</w:t>
            </w:r>
          </w:p>
        </w:tc>
      </w:tr>
    </w:tbl>
    <w:p w14:paraId="7898E169" w14:textId="77777777" w:rsidR="00A04E29" w:rsidRDefault="00A04E29"/>
    <w:p w14:paraId="1C0C6EC9" w14:textId="77777777" w:rsidR="00A04E29" w:rsidRDefault="00E579D0">
      <w:pPr>
        <w:pStyle w:val="4"/>
      </w:pPr>
      <w:r>
        <w:rPr>
          <w:rFonts w:hint="eastAsia"/>
        </w:rPr>
        <w:t>短信提醒接口</w:t>
      </w:r>
      <w:r>
        <w:rPr>
          <w:rFonts w:hint="eastAsia"/>
        </w:rPr>
        <w:t>-</w:t>
      </w:r>
      <w:r>
        <w:rPr>
          <w:rFonts w:hint="eastAsia"/>
        </w:rPr>
        <w:t>响应消息（成功）</w:t>
      </w:r>
    </w:p>
    <w:p w14:paraId="2402CF64" w14:textId="77777777" w:rsidR="00A04E29" w:rsidRDefault="00E579D0">
      <w:pPr>
        <w:rPr>
          <w:color w:val="FFC000"/>
        </w:rPr>
      </w:pPr>
      <w:r>
        <w:rPr>
          <w:rFonts w:hint="eastAsia"/>
          <w:color w:val="FFC000"/>
        </w:rPr>
        <w:t>无</w:t>
      </w:r>
    </w:p>
    <w:p w14:paraId="1ADAF5EA" w14:textId="77777777" w:rsidR="00A04E29" w:rsidRDefault="00E579D0">
      <w:pPr>
        <w:pStyle w:val="4"/>
      </w:pPr>
      <w:r>
        <w:rPr>
          <w:rFonts w:hint="eastAsia"/>
        </w:rPr>
        <w:t>短信提醒接口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0C6FDADD" w14:textId="77777777">
        <w:tc>
          <w:tcPr>
            <w:tcW w:w="8522" w:type="dxa"/>
          </w:tcPr>
          <w:p w14:paraId="5D18C987" w14:textId="77777777" w:rsidR="00A04E29" w:rsidRDefault="00E579D0">
            <w:r>
              <w:rPr>
                <w:rFonts w:hint="eastAsia"/>
              </w:rPr>
              <w:t>&lt;Data&gt;</w:t>
            </w:r>
          </w:p>
          <w:p w14:paraId="1AF830BD" w14:textId="77777777" w:rsidR="00A04E29" w:rsidRDefault="00E579D0">
            <w:r>
              <w:rPr>
                <w:rFonts w:hint="eastAsia"/>
              </w:rPr>
              <w:t xml:space="preserve">    &lt;Code&gt;200</w:t>
            </w:r>
            <w:r>
              <w:rPr>
                <w:rFonts w:hint="eastAsia"/>
              </w:rPr>
              <w:t>表示成功，其他失败</w:t>
            </w:r>
            <w:r>
              <w:rPr>
                <w:rFonts w:hint="eastAsia"/>
              </w:rPr>
              <w:t>&lt;/Code&gt;</w:t>
            </w:r>
          </w:p>
          <w:p w14:paraId="3E727D54" w14:textId="77777777" w:rsidR="00A04E29" w:rsidRDefault="00E579D0">
            <w:r>
              <w:rPr>
                <w:rFonts w:hint="eastAsia"/>
              </w:rPr>
              <w:t xml:space="preserve">    &lt;Message&gt;</w:t>
            </w:r>
            <w:r>
              <w:rPr>
                <w:rFonts w:hint="eastAsia"/>
              </w:rPr>
              <w:t>成功或者失败的信息</w:t>
            </w:r>
            <w:r>
              <w:rPr>
                <w:rFonts w:hint="eastAsia"/>
              </w:rPr>
              <w:t>&lt;/Message&gt;</w:t>
            </w:r>
          </w:p>
          <w:p w14:paraId="493EE1F9" w14:textId="77777777" w:rsidR="00A04E29" w:rsidRDefault="00E579D0">
            <w:r>
              <w:rPr>
                <w:rFonts w:hint="eastAsia"/>
              </w:rPr>
              <w:t>&lt;/Data&gt;</w:t>
            </w:r>
          </w:p>
        </w:tc>
      </w:tr>
    </w:tbl>
    <w:p w14:paraId="3A2BF5C0" w14:textId="77777777" w:rsidR="00A04E29" w:rsidRDefault="00A04E29"/>
    <w:p w14:paraId="437F99B2" w14:textId="77777777" w:rsidR="00A04E29" w:rsidRDefault="00E579D0">
      <w:pPr>
        <w:pStyle w:val="4"/>
      </w:pPr>
      <w:r>
        <w:rPr>
          <w:rFonts w:hint="eastAsia"/>
        </w:rPr>
        <w:t>消息模型</w:t>
      </w:r>
    </w:p>
    <w:p w14:paraId="11381E6E" w14:textId="77777777" w:rsidR="00A04E29" w:rsidRDefault="00E579D0">
      <w:pPr>
        <w:pStyle w:val="50"/>
      </w:pPr>
      <w:r>
        <w:rPr>
          <w:rFonts w:hint="eastAsia"/>
        </w:rPr>
        <w:t>请求消息模型</w:t>
      </w:r>
    </w:p>
    <w:tbl>
      <w:tblPr>
        <w:tblW w:w="0" w:type="auto"/>
        <w:jc w:val="center"/>
        <w:tblLook w:val="04A0" w:firstRow="1" w:lastRow="0" w:firstColumn="1" w:lastColumn="0" w:noHBand="0" w:noVBand="1"/>
      </w:tblPr>
      <w:tblGrid>
        <w:gridCol w:w="2421"/>
        <w:gridCol w:w="1537"/>
        <w:gridCol w:w="1623"/>
        <w:gridCol w:w="2636"/>
      </w:tblGrid>
      <w:tr w:rsidR="00A04E29" w14:paraId="7CC258C7" w14:textId="77777777">
        <w:trPr>
          <w:trHeight w:val="344"/>
          <w:jc w:val="center"/>
        </w:trPr>
        <w:tc>
          <w:tcPr>
            <w:tcW w:w="2421" w:type="dxa"/>
            <w:shd w:val="clear" w:color="auto" w:fill="AEAAAA" w:themeFill="background2" w:themeFillShade="BF"/>
          </w:tcPr>
          <w:p w14:paraId="30F4107E" w14:textId="77777777" w:rsidR="00A04E29" w:rsidRDefault="00E579D0">
            <w:pPr>
              <w:jc w:val="center"/>
            </w:pPr>
            <w:r>
              <w:rPr>
                <w:rFonts w:hint="eastAsia"/>
              </w:rPr>
              <w:t>字段</w:t>
            </w:r>
          </w:p>
        </w:tc>
        <w:tc>
          <w:tcPr>
            <w:tcW w:w="1537" w:type="dxa"/>
            <w:shd w:val="clear" w:color="auto" w:fill="AEAAAA" w:themeFill="background2" w:themeFillShade="BF"/>
          </w:tcPr>
          <w:p w14:paraId="1E2983E6" w14:textId="77777777" w:rsidR="00A04E29" w:rsidRDefault="00E579D0">
            <w:pPr>
              <w:jc w:val="center"/>
            </w:pPr>
            <w:r>
              <w:rPr>
                <w:rFonts w:hint="eastAsia"/>
              </w:rPr>
              <w:t>类型</w:t>
            </w:r>
          </w:p>
        </w:tc>
        <w:tc>
          <w:tcPr>
            <w:tcW w:w="1623" w:type="dxa"/>
            <w:shd w:val="clear" w:color="auto" w:fill="AEAAAA" w:themeFill="background2" w:themeFillShade="BF"/>
          </w:tcPr>
          <w:p w14:paraId="39B5C507" w14:textId="77777777" w:rsidR="00A04E29" w:rsidRDefault="00E579D0">
            <w:pPr>
              <w:jc w:val="center"/>
            </w:pPr>
            <w:r>
              <w:rPr>
                <w:rFonts w:hint="eastAsia"/>
              </w:rPr>
              <w:t>是否允许空</w:t>
            </w:r>
          </w:p>
        </w:tc>
        <w:tc>
          <w:tcPr>
            <w:tcW w:w="2636" w:type="dxa"/>
            <w:shd w:val="clear" w:color="auto" w:fill="AEAAAA" w:themeFill="background2" w:themeFillShade="BF"/>
          </w:tcPr>
          <w:p w14:paraId="0D547969" w14:textId="77777777" w:rsidR="00A04E29" w:rsidRDefault="00E579D0">
            <w:pPr>
              <w:jc w:val="center"/>
            </w:pPr>
            <w:r>
              <w:rPr>
                <w:rFonts w:hint="eastAsia"/>
              </w:rPr>
              <w:t>说明</w:t>
            </w:r>
          </w:p>
        </w:tc>
      </w:tr>
      <w:tr w:rsidR="00A04E29" w14:paraId="333254CE" w14:textId="77777777">
        <w:trPr>
          <w:trHeight w:val="335"/>
          <w:jc w:val="center"/>
        </w:trPr>
        <w:tc>
          <w:tcPr>
            <w:tcW w:w="2421" w:type="dxa"/>
          </w:tcPr>
          <w:p w14:paraId="46D4CDDE" w14:textId="77777777" w:rsidR="00A04E29" w:rsidRDefault="00E579D0">
            <w:r>
              <w:t>mobiles</w:t>
            </w:r>
          </w:p>
        </w:tc>
        <w:tc>
          <w:tcPr>
            <w:tcW w:w="1537" w:type="dxa"/>
          </w:tcPr>
          <w:p w14:paraId="6CEA95FD" w14:textId="77777777" w:rsidR="00A04E29" w:rsidRDefault="00E579D0">
            <w:r>
              <w:rPr>
                <w:rFonts w:hint="eastAsia"/>
              </w:rPr>
              <w:t>String</w:t>
            </w:r>
          </w:p>
        </w:tc>
        <w:tc>
          <w:tcPr>
            <w:tcW w:w="1623" w:type="dxa"/>
          </w:tcPr>
          <w:p w14:paraId="7E88EAAA" w14:textId="77777777" w:rsidR="00A04E29" w:rsidRDefault="00E579D0">
            <w:r>
              <w:rPr>
                <w:rFonts w:hint="eastAsia"/>
              </w:rPr>
              <w:t>否</w:t>
            </w:r>
          </w:p>
        </w:tc>
        <w:tc>
          <w:tcPr>
            <w:tcW w:w="2636" w:type="dxa"/>
          </w:tcPr>
          <w:p w14:paraId="659F815A" w14:textId="77777777" w:rsidR="00A04E29" w:rsidRDefault="00E579D0">
            <w:r>
              <w:rPr>
                <w:rFonts w:hint="eastAsia"/>
              </w:rPr>
              <w:t>手机号</w:t>
            </w:r>
          </w:p>
        </w:tc>
      </w:tr>
      <w:tr w:rsidR="00A04E29" w14:paraId="0228514D" w14:textId="77777777">
        <w:trPr>
          <w:trHeight w:val="335"/>
          <w:jc w:val="center"/>
        </w:trPr>
        <w:tc>
          <w:tcPr>
            <w:tcW w:w="2421" w:type="dxa"/>
          </w:tcPr>
          <w:p w14:paraId="2CEC2706" w14:textId="77777777" w:rsidR="00A04E29" w:rsidRDefault="00E579D0">
            <w:r>
              <w:t>message</w:t>
            </w:r>
          </w:p>
        </w:tc>
        <w:tc>
          <w:tcPr>
            <w:tcW w:w="1537" w:type="dxa"/>
          </w:tcPr>
          <w:p w14:paraId="7AA1CFE4" w14:textId="77777777" w:rsidR="00A04E29" w:rsidRDefault="00E579D0">
            <w:r>
              <w:rPr>
                <w:rFonts w:hint="eastAsia"/>
              </w:rPr>
              <w:t>String</w:t>
            </w:r>
          </w:p>
        </w:tc>
        <w:tc>
          <w:tcPr>
            <w:tcW w:w="1623" w:type="dxa"/>
          </w:tcPr>
          <w:p w14:paraId="2CB15F4E" w14:textId="77777777" w:rsidR="00A04E29" w:rsidRDefault="00E579D0">
            <w:r>
              <w:rPr>
                <w:rFonts w:hint="eastAsia"/>
              </w:rPr>
              <w:t>否</w:t>
            </w:r>
          </w:p>
        </w:tc>
        <w:tc>
          <w:tcPr>
            <w:tcW w:w="2636" w:type="dxa"/>
          </w:tcPr>
          <w:p w14:paraId="2BA20862" w14:textId="77777777" w:rsidR="00A04E29" w:rsidRDefault="00E579D0">
            <w:r>
              <w:rPr>
                <w:rFonts w:hint="eastAsia"/>
              </w:rPr>
              <w:t>短信内容</w:t>
            </w:r>
          </w:p>
        </w:tc>
      </w:tr>
    </w:tbl>
    <w:p w14:paraId="5FC3A534" w14:textId="77777777" w:rsidR="00A04E29" w:rsidRDefault="00A04E29"/>
    <w:p w14:paraId="6FA59880" w14:textId="77777777" w:rsidR="00A04E29" w:rsidRDefault="00E579D0">
      <w:pPr>
        <w:pStyle w:val="50"/>
      </w:pPr>
      <w:r>
        <w:rPr>
          <w:rFonts w:hint="eastAsia"/>
        </w:rPr>
        <w:t>响应消息模型（成功）</w:t>
      </w:r>
    </w:p>
    <w:p w14:paraId="3ED86AD3" w14:textId="77777777" w:rsidR="00A04E29" w:rsidRDefault="00E579D0">
      <w:pPr>
        <w:pStyle w:val="50"/>
      </w:pPr>
      <w:r>
        <w:rPr>
          <w:rFonts w:hint="eastAsia"/>
        </w:rPr>
        <w:t>响应消息模型（异常）</w:t>
      </w:r>
    </w:p>
    <w:p w14:paraId="0F86F21A" w14:textId="77777777" w:rsidR="00A04E29" w:rsidRDefault="00A04E29"/>
    <w:p w14:paraId="470293EE" w14:textId="77777777" w:rsidR="00A04E29" w:rsidRDefault="00E579D0">
      <w:pPr>
        <w:pStyle w:val="31"/>
      </w:pPr>
      <w:r>
        <w:rPr>
          <w:rFonts w:hint="eastAsia"/>
        </w:rPr>
        <w:t>查询申请单是否缴费</w:t>
      </w:r>
    </w:p>
    <w:p w14:paraId="48F1EC0D" w14:textId="77777777" w:rsidR="00A04E29" w:rsidRDefault="00E579D0">
      <w:pPr>
        <w:pStyle w:val="4"/>
      </w:pPr>
      <w:r>
        <w:rPr>
          <w:rFonts w:hint="eastAsia"/>
        </w:rPr>
        <w:t>查询申请单是否缴费</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0DE9CD41" w14:textId="77777777">
        <w:tc>
          <w:tcPr>
            <w:tcW w:w="8522" w:type="dxa"/>
          </w:tcPr>
          <w:p w14:paraId="03F9795B" w14:textId="77777777" w:rsidR="00A04E29" w:rsidRDefault="00E579D0">
            <w:r>
              <w:rPr>
                <w:rFonts w:hint="eastAsia"/>
              </w:rPr>
              <w:t>&lt;Data&gt;</w:t>
            </w:r>
          </w:p>
          <w:p w14:paraId="14B1483E" w14:textId="77777777" w:rsidR="00A04E29" w:rsidRDefault="00E579D0">
            <w:r>
              <w:rPr>
                <w:rFonts w:hint="eastAsia"/>
              </w:rPr>
              <w:t xml:space="preserve">    &lt;</w:t>
            </w:r>
            <w:proofErr w:type="spellStart"/>
            <w:r>
              <w:t>sequenceno</w:t>
            </w:r>
            <w:proofErr w:type="spellEnd"/>
            <w:r>
              <w:rPr>
                <w:rFonts w:hint="eastAsia"/>
              </w:rPr>
              <w:t>&gt;</w:t>
            </w:r>
            <w:r>
              <w:rPr>
                <w:rFonts w:hint="eastAsia"/>
              </w:rPr>
              <w:t>申请单号</w:t>
            </w:r>
            <w:r>
              <w:rPr>
                <w:rFonts w:hint="eastAsia"/>
              </w:rPr>
              <w:t>&lt;/</w:t>
            </w:r>
            <w:proofErr w:type="spellStart"/>
            <w:r>
              <w:t>sequenceno</w:t>
            </w:r>
            <w:proofErr w:type="spellEnd"/>
            <w:r>
              <w:rPr>
                <w:rFonts w:hint="eastAsia"/>
              </w:rPr>
              <w:t>&gt;</w:t>
            </w:r>
          </w:p>
          <w:p w14:paraId="702D1E21" w14:textId="77777777" w:rsidR="00A04E29" w:rsidRDefault="00E579D0">
            <w:r>
              <w:rPr>
                <w:rFonts w:hint="eastAsia"/>
              </w:rPr>
              <w:t>&lt;/Data&gt;</w:t>
            </w:r>
          </w:p>
        </w:tc>
      </w:tr>
    </w:tbl>
    <w:p w14:paraId="5D73F46D" w14:textId="77777777" w:rsidR="00A04E29" w:rsidRDefault="00A04E29"/>
    <w:p w14:paraId="4474F42E" w14:textId="77777777" w:rsidR="00A04E29" w:rsidRDefault="00E579D0">
      <w:pPr>
        <w:pStyle w:val="4"/>
      </w:pPr>
      <w:r>
        <w:rPr>
          <w:rFonts w:hint="eastAsia"/>
        </w:rPr>
        <w:t>查询申请单是否缴费</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7AA2B1C1" w14:textId="77777777">
        <w:tc>
          <w:tcPr>
            <w:tcW w:w="8522" w:type="dxa"/>
          </w:tcPr>
          <w:p w14:paraId="55C868D8" w14:textId="77777777" w:rsidR="00A04E29" w:rsidRDefault="00E579D0">
            <w:r>
              <w:rPr>
                <w:rFonts w:hint="eastAsia"/>
              </w:rPr>
              <w:t>&lt;Data&gt;</w:t>
            </w:r>
          </w:p>
          <w:p w14:paraId="046B0209"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1839C566"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7B56A162" w14:textId="77777777" w:rsidR="00A04E29" w:rsidRDefault="00E579D0">
            <w:r>
              <w:rPr>
                <w:rFonts w:hint="eastAsia"/>
              </w:rPr>
              <w:t xml:space="preserve">    &lt;</w:t>
            </w:r>
            <w:proofErr w:type="spellStart"/>
            <w:r>
              <w:t>sfbz</w:t>
            </w:r>
            <w:proofErr w:type="spellEnd"/>
            <w:r>
              <w:rPr>
                <w:rFonts w:hint="eastAsia"/>
              </w:rPr>
              <w:t xml:space="preserve">&gt; </w:t>
            </w:r>
            <w:r>
              <w:rPr>
                <w:rFonts w:hint="eastAsia"/>
              </w:rPr>
              <w:t>收费状态</w:t>
            </w:r>
            <w:r>
              <w:t xml:space="preserve"> 1(</w:t>
            </w:r>
            <w:r>
              <w:t>已收费</w:t>
            </w:r>
            <w:r>
              <w:t>)/0(</w:t>
            </w:r>
            <w:proofErr w:type="gramStart"/>
            <w:r>
              <w:t>未收费</w:t>
            </w:r>
            <w:proofErr w:type="gramEnd"/>
            <w:r>
              <w:t>)</w:t>
            </w:r>
            <w:r>
              <w:rPr>
                <w:rFonts w:hint="eastAsia"/>
              </w:rPr>
              <w:t>&lt;/</w:t>
            </w:r>
            <w:proofErr w:type="spellStart"/>
            <w:r>
              <w:t>sfbz</w:t>
            </w:r>
            <w:proofErr w:type="spellEnd"/>
            <w:r>
              <w:rPr>
                <w:rFonts w:hint="eastAsia"/>
              </w:rPr>
              <w:t>&gt;</w:t>
            </w:r>
          </w:p>
          <w:p w14:paraId="457A29CF" w14:textId="77777777" w:rsidR="00A04E29" w:rsidRDefault="00E579D0">
            <w:r>
              <w:rPr>
                <w:rFonts w:hint="eastAsia"/>
              </w:rPr>
              <w:t>&lt;/Data&gt;</w:t>
            </w:r>
          </w:p>
        </w:tc>
      </w:tr>
    </w:tbl>
    <w:p w14:paraId="4E8A24DC" w14:textId="77777777" w:rsidR="00A04E29" w:rsidRDefault="00A04E29"/>
    <w:p w14:paraId="24B4ED8E" w14:textId="77777777" w:rsidR="00A04E29" w:rsidRDefault="00E579D0">
      <w:pPr>
        <w:pStyle w:val="4"/>
      </w:pPr>
      <w:r>
        <w:rPr>
          <w:rFonts w:hint="eastAsia"/>
        </w:rPr>
        <w:t>查询申请单是否缴费</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48A50CCD" w14:textId="77777777">
        <w:tc>
          <w:tcPr>
            <w:tcW w:w="8522" w:type="dxa"/>
          </w:tcPr>
          <w:p w14:paraId="4C0A2E10" w14:textId="77777777" w:rsidR="00A04E29" w:rsidRDefault="00E579D0">
            <w:r>
              <w:rPr>
                <w:rFonts w:hint="eastAsia"/>
              </w:rPr>
              <w:t>&lt;Data&gt;</w:t>
            </w:r>
          </w:p>
          <w:p w14:paraId="3D95EE9C"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3BEFA57F"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73ACD645" w14:textId="77777777" w:rsidR="00A04E29" w:rsidRDefault="00E579D0">
            <w:r>
              <w:rPr>
                <w:rFonts w:hint="eastAsia"/>
              </w:rPr>
              <w:t>&lt;/Data&gt;</w:t>
            </w:r>
          </w:p>
        </w:tc>
      </w:tr>
    </w:tbl>
    <w:p w14:paraId="7EE8F880" w14:textId="77777777" w:rsidR="00A04E29" w:rsidRDefault="00A04E29"/>
    <w:p w14:paraId="4A923325" w14:textId="77777777" w:rsidR="00A04E29" w:rsidRDefault="00E579D0">
      <w:pPr>
        <w:pStyle w:val="4"/>
      </w:pPr>
      <w:r>
        <w:rPr>
          <w:rFonts w:hint="eastAsia"/>
        </w:rPr>
        <w:t>消息模型</w:t>
      </w:r>
    </w:p>
    <w:p w14:paraId="65C0FAF7" w14:textId="77777777" w:rsidR="00A04E29" w:rsidRDefault="00E579D0">
      <w:pPr>
        <w:pStyle w:val="50"/>
      </w:pPr>
      <w:r>
        <w:rPr>
          <w:rFonts w:hint="eastAsia"/>
        </w:rPr>
        <w:t>请求消息模型</w:t>
      </w:r>
    </w:p>
    <w:tbl>
      <w:tblPr>
        <w:tblW w:w="0" w:type="auto"/>
        <w:jc w:val="center"/>
        <w:tblLook w:val="04A0" w:firstRow="1" w:lastRow="0" w:firstColumn="1" w:lastColumn="0" w:noHBand="0" w:noVBand="1"/>
      </w:tblPr>
      <w:tblGrid>
        <w:gridCol w:w="2421"/>
        <w:gridCol w:w="1537"/>
        <w:gridCol w:w="1623"/>
        <w:gridCol w:w="2636"/>
      </w:tblGrid>
      <w:tr w:rsidR="00A04E29" w14:paraId="0DB6CD54" w14:textId="77777777">
        <w:trPr>
          <w:trHeight w:val="344"/>
          <w:jc w:val="center"/>
        </w:trPr>
        <w:tc>
          <w:tcPr>
            <w:tcW w:w="2421" w:type="dxa"/>
            <w:shd w:val="clear" w:color="auto" w:fill="AEAAAA" w:themeFill="background2" w:themeFillShade="BF"/>
          </w:tcPr>
          <w:p w14:paraId="3768BE7B" w14:textId="77777777" w:rsidR="00A04E29" w:rsidRDefault="00E579D0">
            <w:pPr>
              <w:jc w:val="center"/>
            </w:pPr>
            <w:r>
              <w:rPr>
                <w:rFonts w:hint="eastAsia"/>
              </w:rPr>
              <w:t>字段</w:t>
            </w:r>
          </w:p>
        </w:tc>
        <w:tc>
          <w:tcPr>
            <w:tcW w:w="1537" w:type="dxa"/>
            <w:shd w:val="clear" w:color="auto" w:fill="AEAAAA" w:themeFill="background2" w:themeFillShade="BF"/>
          </w:tcPr>
          <w:p w14:paraId="48604BFA" w14:textId="77777777" w:rsidR="00A04E29" w:rsidRDefault="00E579D0">
            <w:pPr>
              <w:jc w:val="center"/>
            </w:pPr>
            <w:r>
              <w:rPr>
                <w:rFonts w:hint="eastAsia"/>
              </w:rPr>
              <w:t>类型</w:t>
            </w:r>
          </w:p>
        </w:tc>
        <w:tc>
          <w:tcPr>
            <w:tcW w:w="1623" w:type="dxa"/>
            <w:shd w:val="clear" w:color="auto" w:fill="AEAAAA" w:themeFill="background2" w:themeFillShade="BF"/>
          </w:tcPr>
          <w:p w14:paraId="314F80C0" w14:textId="77777777" w:rsidR="00A04E29" w:rsidRDefault="00E579D0">
            <w:pPr>
              <w:jc w:val="center"/>
            </w:pPr>
            <w:r>
              <w:rPr>
                <w:rFonts w:hint="eastAsia"/>
              </w:rPr>
              <w:t>是否允许空</w:t>
            </w:r>
          </w:p>
        </w:tc>
        <w:tc>
          <w:tcPr>
            <w:tcW w:w="2636" w:type="dxa"/>
            <w:shd w:val="clear" w:color="auto" w:fill="AEAAAA" w:themeFill="background2" w:themeFillShade="BF"/>
          </w:tcPr>
          <w:p w14:paraId="520B11CD" w14:textId="77777777" w:rsidR="00A04E29" w:rsidRDefault="00E579D0">
            <w:pPr>
              <w:jc w:val="center"/>
            </w:pPr>
            <w:r>
              <w:rPr>
                <w:rFonts w:hint="eastAsia"/>
              </w:rPr>
              <w:t>说明</w:t>
            </w:r>
          </w:p>
        </w:tc>
      </w:tr>
      <w:tr w:rsidR="00A04E29" w14:paraId="7F1CB191" w14:textId="77777777">
        <w:trPr>
          <w:trHeight w:val="335"/>
          <w:jc w:val="center"/>
        </w:trPr>
        <w:tc>
          <w:tcPr>
            <w:tcW w:w="2421" w:type="dxa"/>
          </w:tcPr>
          <w:p w14:paraId="38EFB98D" w14:textId="77777777" w:rsidR="00A04E29" w:rsidRDefault="00E579D0">
            <w:proofErr w:type="spellStart"/>
            <w:r>
              <w:t>sequenceno</w:t>
            </w:r>
            <w:proofErr w:type="spellEnd"/>
          </w:p>
        </w:tc>
        <w:tc>
          <w:tcPr>
            <w:tcW w:w="1537" w:type="dxa"/>
          </w:tcPr>
          <w:p w14:paraId="5FAE2C3D" w14:textId="77777777" w:rsidR="00A04E29" w:rsidRDefault="00E579D0">
            <w:r>
              <w:rPr>
                <w:rFonts w:hint="eastAsia"/>
              </w:rPr>
              <w:t>String</w:t>
            </w:r>
          </w:p>
        </w:tc>
        <w:tc>
          <w:tcPr>
            <w:tcW w:w="1623" w:type="dxa"/>
          </w:tcPr>
          <w:p w14:paraId="37E40E15" w14:textId="77777777" w:rsidR="00A04E29" w:rsidRDefault="00E579D0">
            <w:r>
              <w:rPr>
                <w:rFonts w:hint="eastAsia"/>
              </w:rPr>
              <w:t>否</w:t>
            </w:r>
          </w:p>
        </w:tc>
        <w:tc>
          <w:tcPr>
            <w:tcW w:w="2636" w:type="dxa"/>
          </w:tcPr>
          <w:p w14:paraId="42FD0103" w14:textId="77777777" w:rsidR="00A04E29" w:rsidRDefault="00E579D0">
            <w:r>
              <w:rPr>
                <w:rFonts w:hint="eastAsia"/>
              </w:rPr>
              <w:t>申请单号</w:t>
            </w:r>
          </w:p>
        </w:tc>
      </w:tr>
    </w:tbl>
    <w:p w14:paraId="0AD513F2" w14:textId="77777777" w:rsidR="00A04E29" w:rsidRDefault="00A04E29"/>
    <w:p w14:paraId="2B6ADF97" w14:textId="77777777" w:rsidR="00A04E29" w:rsidRDefault="00E579D0">
      <w:pPr>
        <w:pStyle w:val="50"/>
      </w:pPr>
      <w:r>
        <w:rPr>
          <w:rFonts w:hint="eastAsia"/>
        </w:rPr>
        <w:t>响应消息模型（成功）</w:t>
      </w:r>
    </w:p>
    <w:tbl>
      <w:tblPr>
        <w:tblW w:w="0" w:type="auto"/>
        <w:tblLook w:val="04A0" w:firstRow="1" w:lastRow="0" w:firstColumn="1" w:lastColumn="0" w:noHBand="0" w:noVBand="1"/>
      </w:tblPr>
      <w:tblGrid>
        <w:gridCol w:w="2421"/>
        <w:gridCol w:w="1537"/>
        <w:gridCol w:w="1623"/>
        <w:gridCol w:w="2636"/>
      </w:tblGrid>
      <w:tr w:rsidR="00A04E29" w14:paraId="1CF97617" w14:textId="77777777">
        <w:tc>
          <w:tcPr>
            <w:tcW w:w="2421" w:type="dxa"/>
            <w:shd w:val="clear" w:color="auto" w:fill="AEAAAA" w:themeFill="background2" w:themeFillShade="BF"/>
          </w:tcPr>
          <w:p w14:paraId="3E1071EE" w14:textId="77777777" w:rsidR="00A04E29" w:rsidRDefault="00E579D0">
            <w:pPr>
              <w:jc w:val="center"/>
            </w:pPr>
            <w:r>
              <w:rPr>
                <w:rFonts w:hint="eastAsia"/>
              </w:rPr>
              <w:t>字段</w:t>
            </w:r>
          </w:p>
        </w:tc>
        <w:tc>
          <w:tcPr>
            <w:tcW w:w="1537" w:type="dxa"/>
            <w:shd w:val="clear" w:color="auto" w:fill="AEAAAA" w:themeFill="background2" w:themeFillShade="BF"/>
          </w:tcPr>
          <w:p w14:paraId="17EF9BA5" w14:textId="77777777" w:rsidR="00A04E29" w:rsidRDefault="00E579D0">
            <w:pPr>
              <w:jc w:val="center"/>
            </w:pPr>
            <w:r>
              <w:rPr>
                <w:rFonts w:hint="eastAsia"/>
              </w:rPr>
              <w:t>类型</w:t>
            </w:r>
          </w:p>
        </w:tc>
        <w:tc>
          <w:tcPr>
            <w:tcW w:w="1623" w:type="dxa"/>
            <w:shd w:val="clear" w:color="auto" w:fill="AEAAAA" w:themeFill="background2" w:themeFillShade="BF"/>
          </w:tcPr>
          <w:p w14:paraId="5E32B6CC" w14:textId="77777777" w:rsidR="00A04E29" w:rsidRDefault="00E579D0">
            <w:pPr>
              <w:jc w:val="center"/>
            </w:pPr>
            <w:r>
              <w:rPr>
                <w:rFonts w:hint="eastAsia"/>
              </w:rPr>
              <w:t>是否允许空</w:t>
            </w:r>
          </w:p>
        </w:tc>
        <w:tc>
          <w:tcPr>
            <w:tcW w:w="2636" w:type="dxa"/>
            <w:shd w:val="clear" w:color="auto" w:fill="AEAAAA" w:themeFill="background2" w:themeFillShade="BF"/>
          </w:tcPr>
          <w:p w14:paraId="5A9B903E" w14:textId="77777777" w:rsidR="00A04E29" w:rsidRDefault="00E579D0">
            <w:pPr>
              <w:jc w:val="center"/>
            </w:pPr>
            <w:r>
              <w:rPr>
                <w:rFonts w:hint="eastAsia"/>
              </w:rPr>
              <w:t>说明</w:t>
            </w:r>
          </w:p>
        </w:tc>
      </w:tr>
      <w:tr w:rsidR="00A04E29" w14:paraId="1726FDF4" w14:textId="77777777">
        <w:tc>
          <w:tcPr>
            <w:tcW w:w="2421" w:type="dxa"/>
          </w:tcPr>
          <w:p w14:paraId="2934027C" w14:textId="77777777" w:rsidR="00A04E29" w:rsidRDefault="00E579D0">
            <w:r>
              <w:t>c</w:t>
            </w:r>
            <w:r>
              <w:rPr>
                <w:rFonts w:hint="eastAsia"/>
              </w:rPr>
              <w:t>ode</w:t>
            </w:r>
          </w:p>
        </w:tc>
        <w:tc>
          <w:tcPr>
            <w:tcW w:w="1537" w:type="dxa"/>
          </w:tcPr>
          <w:p w14:paraId="4B501661" w14:textId="77777777" w:rsidR="00A04E29" w:rsidRDefault="00E579D0">
            <w:r>
              <w:rPr>
                <w:rFonts w:hint="eastAsia"/>
              </w:rPr>
              <w:t>String</w:t>
            </w:r>
          </w:p>
        </w:tc>
        <w:tc>
          <w:tcPr>
            <w:tcW w:w="1623" w:type="dxa"/>
          </w:tcPr>
          <w:p w14:paraId="5A775E14" w14:textId="77777777" w:rsidR="00A04E29" w:rsidRDefault="00E579D0">
            <w:r>
              <w:rPr>
                <w:rFonts w:hint="eastAsia"/>
              </w:rPr>
              <w:t>否</w:t>
            </w:r>
          </w:p>
        </w:tc>
        <w:tc>
          <w:tcPr>
            <w:tcW w:w="2636" w:type="dxa"/>
          </w:tcPr>
          <w:p w14:paraId="3061131D" w14:textId="77777777" w:rsidR="00A04E29" w:rsidRDefault="00E579D0">
            <w:r>
              <w:rPr>
                <w:rFonts w:hint="eastAsia"/>
              </w:rPr>
              <w:t>0</w:t>
            </w:r>
            <w:r>
              <w:t>000</w:t>
            </w:r>
            <w:r>
              <w:rPr>
                <w:rFonts w:hint="eastAsia"/>
              </w:rPr>
              <w:t>表示成功，其他失败</w:t>
            </w:r>
          </w:p>
        </w:tc>
      </w:tr>
      <w:tr w:rsidR="00A04E29" w14:paraId="203D4B20" w14:textId="77777777">
        <w:tc>
          <w:tcPr>
            <w:tcW w:w="2421" w:type="dxa"/>
          </w:tcPr>
          <w:p w14:paraId="4DE938E1" w14:textId="77777777" w:rsidR="00A04E29" w:rsidRDefault="00E579D0">
            <w:r>
              <w:rPr>
                <w:rFonts w:hint="eastAsia"/>
              </w:rPr>
              <w:t>d</w:t>
            </w:r>
            <w:r>
              <w:t>ata</w:t>
            </w:r>
          </w:p>
        </w:tc>
        <w:tc>
          <w:tcPr>
            <w:tcW w:w="1537" w:type="dxa"/>
          </w:tcPr>
          <w:p w14:paraId="0737F545" w14:textId="77777777" w:rsidR="00A04E29" w:rsidRDefault="00E579D0">
            <w:r>
              <w:rPr>
                <w:rFonts w:hint="eastAsia"/>
              </w:rPr>
              <w:t>String</w:t>
            </w:r>
          </w:p>
        </w:tc>
        <w:tc>
          <w:tcPr>
            <w:tcW w:w="1623" w:type="dxa"/>
          </w:tcPr>
          <w:p w14:paraId="08C91044" w14:textId="77777777" w:rsidR="00A04E29" w:rsidRDefault="00E579D0">
            <w:r>
              <w:rPr>
                <w:rFonts w:hint="eastAsia"/>
              </w:rPr>
              <w:t>否</w:t>
            </w:r>
          </w:p>
        </w:tc>
        <w:tc>
          <w:tcPr>
            <w:tcW w:w="2636" w:type="dxa"/>
          </w:tcPr>
          <w:p w14:paraId="2481BD06" w14:textId="77777777" w:rsidR="00A04E29" w:rsidRDefault="00A04E29"/>
        </w:tc>
      </w:tr>
      <w:tr w:rsidR="00A04E29" w14:paraId="1E5992F7" w14:textId="77777777">
        <w:tc>
          <w:tcPr>
            <w:tcW w:w="2421" w:type="dxa"/>
          </w:tcPr>
          <w:p w14:paraId="6A77CA16" w14:textId="77777777" w:rsidR="00A04E29" w:rsidRDefault="00E579D0">
            <w:bookmarkStart w:id="15" w:name="_Hlk97210212"/>
            <w:r>
              <w:t>--</w:t>
            </w:r>
            <w:r>
              <w:rPr>
                <w:rFonts w:hint="eastAsia"/>
              </w:rPr>
              <w:t xml:space="preserve"> </w:t>
            </w:r>
            <w:proofErr w:type="spellStart"/>
            <w:r>
              <w:t>sfbz</w:t>
            </w:r>
            <w:proofErr w:type="spellEnd"/>
          </w:p>
        </w:tc>
        <w:tc>
          <w:tcPr>
            <w:tcW w:w="1537" w:type="dxa"/>
          </w:tcPr>
          <w:p w14:paraId="1090A86E" w14:textId="77777777" w:rsidR="00A04E29" w:rsidRDefault="00E579D0">
            <w:r>
              <w:rPr>
                <w:rFonts w:hint="eastAsia"/>
              </w:rPr>
              <w:t>String</w:t>
            </w:r>
          </w:p>
        </w:tc>
        <w:tc>
          <w:tcPr>
            <w:tcW w:w="1623" w:type="dxa"/>
          </w:tcPr>
          <w:p w14:paraId="189A2FCC" w14:textId="77777777" w:rsidR="00A04E29" w:rsidRDefault="00E579D0">
            <w:r>
              <w:rPr>
                <w:rFonts w:hint="eastAsia"/>
              </w:rPr>
              <w:t>否</w:t>
            </w:r>
          </w:p>
        </w:tc>
        <w:tc>
          <w:tcPr>
            <w:tcW w:w="2636" w:type="dxa"/>
          </w:tcPr>
          <w:p w14:paraId="6E28628C" w14:textId="77777777" w:rsidR="00A04E29" w:rsidRDefault="00E579D0">
            <w:r>
              <w:rPr>
                <w:rFonts w:hint="eastAsia"/>
              </w:rPr>
              <w:t>收费状态</w:t>
            </w:r>
            <w:r>
              <w:t xml:space="preserve"> 1(</w:t>
            </w:r>
            <w:r>
              <w:t>已收费</w:t>
            </w:r>
            <w:r>
              <w:t>)/0(</w:t>
            </w:r>
            <w:proofErr w:type="gramStart"/>
            <w:r>
              <w:t>未收费</w:t>
            </w:r>
            <w:proofErr w:type="gramEnd"/>
            <w:r>
              <w:t>)</w:t>
            </w:r>
          </w:p>
        </w:tc>
      </w:tr>
      <w:bookmarkEnd w:id="15"/>
    </w:tbl>
    <w:p w14:paraId="6D67DC2E" w14:textId="77777777" w:rsidR="00A04E29" w:rsidRDefault="00A04E29"/>
    <w:p w14:paraId="4476B15E"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1571"/>
        <w:gridCol w:w="1582"/>
        <w:gridCol w:w="2599"/>
      </w:tblGrid>
      <w:tr w:rsidR="00A04E29" w14:paraId="66E8DCC3" w14:textId="77777777">
        <w:trPr>
          <w:trHeight w:val="401"/>
        </w:trPr>
        <w:tc>
          <w:tcPr>
            <w:tcW w:w="2369" w:type="dxa"/>
            <w:shd w:val="clear" w:color="auto" w:fill="D9D9D9"/>
          </w:tcPr>
          <w:p w14:paraId="187F4947" w14:textId="77777777" w:rsidR="00A04E29" w:rsidRDefault="00E579D0">
            <w:pPr>
              <w:jc w:val="center"/>
              <w:rPr>
                <w:rFonts w:ascii="宋体" w:hAnsi="宋体"/>
                <w:b/>
                <w:bCs/>
                <w:szCs w:val="21"/>
              </w:rPr>
            </w:pPr>
            <w:r>
              <w:rPr>
                <w:rFonts w:hint="eastAsia"/>
              </w:rPr>
              <w:t>字段</w:t>
            </w:r>
          </w:p>
        </w:tc>
        <w:tc>
          <w:tcPr>
            <w:tcW w:w="1571" w:type="dxa"/>
            <w:shd w:val="clear" w:color="auto" w:fill="D9D9D9"/>
          </w:tcPr>
          <w:p w14:paraId="662AF25F" w14:textId="77777777" w:rsidR="00A04E29" w:rsidRDefault="00E579D0">
            <w:pPr>
              <w:jc w:val="center"/>
              <w:rPr>
                <w:rFonts w:ascii="宋体" w:hAnsi="宋体"/>
                <w:b/>
                <w:bCs/>
                <w:szCs w:val="21"/>
              </w:rPr>
            </w:pPr>
            <w:r>
              <w:rPr>
                <w:rFonts w:hint="eastAsia"/>
              </w:rPr>
              <w:t>类型</w:t>
            </w:r>
          </w:p>
        </w:tc>
        <w:tc>
          <w:tcPr>
            <w:tcW w:w="1582" w:type="dxa"/>
            <w:shd w:val="clear" w:color="auto" w:fill="D9D9D9"/>
          </w:tcPr>
          <w:p w14:paraId="18A10E97" w14:textId="77777777" w:rsidR="00A04E29" w:rsidRDefault="00E579D0">
            <w:pPr>
              <w:jc w:val="center"/>
              <w:rPr>
                <w:rFonts w:ascii="宋体" w:hAnsi="宋体"/>
                <w:b/>
                <w:bCs/>
                <w:szCs w:val="21"/>
              </w:rPr>
            </w:pPr>
            <w:r>
              <w:rPr>
                <w:rFonts w:hint="eastAsia"/>
              </w:rPr>
              <w:t>是否允许空</w:t>
            </w:r>
          </w:p>
        </w:tc>
        <w:tc>
          <w:tcPr>
            <w:tcW w:w="2599" w:type="dxa"/>
            <w:shd w:val="clear" w:color="auto" w:fill="D9D9D9"/>
          </w:tcPr>
          <w:p w14:paraId="75B975CB" w14:textId="77777777" w:rsidR="00A04E29" w:rsidRDefault="00E579D0">
            <w:pPr>
              <w:jc w:val="center"/>
              <w:rPr>
                <w:rFonts w:ascii="宋体" w:hAnsi="宋体"/>
                <w:b/>
                <w:bCs/>
                <w:szCs w:val="21"/>
              </w:rPr>
            </w:pPr>
            <w:r>
              <w:rPr>
                <w:rFonts w:hint="eastAsia"/>
              </w:rPr>
              <w:t>说明</w:t>
            </w:r>
          </w:p>
        </w:tc>
      </w:tr>
      <w:tr w:rsidR="00A04E29" w14:paraId="6184298C" w14:textId="77777777">
        <w:trPr>
          <w:trHeight w:val="387"/>
        </w:trPr>
        <w:tc>
          <w:tcPr>
            <w:tcW w:w="2369" w:type="dxa"/>
          </w:tcPr>
          <w:p w14:paraId="0E6A13F6" w14:textId="77777777" w:rsidR="00A04E29" w:rsidRDefault="00E579D0">
            <w:pPr>
              <w:rPr>
                <w:rFonts w:ascii="宋体" w:hAnsi="宋体"/>
                <w:bCs/>
                <w:szCs w:val="21"/>
              </w:rPr>
            </w:pPr>
            <w:r>
              <w:t>c</w:t>
            </w:r>
            <w:r>
              <w:rPr>
                <w:rFonts w:hint="eastAsia"/>
              </w:rPr>
              <w:t>ode</w:t>
            </w:r>
          </w:p>
        </w:tc>
        <w:tc>
          <w:tcPr>
            <w:tcW w:w="1571" w:type="dxa"/>
          </w:tcPr>
          <w:p w14:paraId="168C8628" w14:textId="77777777" w:rsidR="00A04E29" w:rsidRDefault="00E579D0">
            <w:pPr>
              <w:rPr>
                <w:rFonts w:ascii="宋体" w:hAnsi="宋体"/>
                <w:bCs/>
                <w:szCs w:val="21"/>
              </w:rPr>
            </w:pPr>
            <w:r>
              <w:rPr>
                <w:rFonts w:hint="eastAsia"/>
              </w:rPr>
              <w:t>String</w:t>
            </w:r>
          </w:p>
        </w:tc>
        <w:tc>
          <w:tcPr>
            <w:tcW w:w="1582" w:type="dxa"/>
          </w:tcPr>
          <w:p w14:paraId="28037271" w14:textId="77777777" w:rsidR="00A04E29" w:rsidRDefault="00E579D0">
            <w:pPr>
              <w:rPr>
                <w:rFonts w:ascii="宋体" w:hAnsi="宋体"/>
                <w:bCs/>
                <w:szCs w:val="21"/>
              </w:rPr>
            </w:pPr>
            <w:r>
              <w:rPr>
                <w:rFonts w:hint="eastAsia"/>
              </w:rPr>
              <w:t>否</w:t>
            </w:r>
          </w:p>
        </w:tc>
        <w:tc>
          <w:tcPr>
            <w:tcW w:w="2599" w:type="dxa"/>
          </w:tcPr>
          <w:p w14:paraId="274A1E96" w14:textId="77777777" w:rsidR="00A04E29" w:rsidRDefault="00E579D0">
            <w:pPr>
              <w:rPr>
                <w:rFonts w:ascii="宋体" w:hAnsi="宋体"/>
                <w:bCs/>
                <w:szCs w:val="21"/>
              </w:rPr>
            </w:pPr>
            <w:r>
              <w:rPr>
                <w:rFonts w:hint="eastAsia"/>
              </w:rPr>
              <w:t>0</w:t>
            </w:r>
            <w:r>
              <w:t>000</w:t>
            </w:r>
            <w:r>
              <w:rPr>
                <w:rFonts w:hint="eastAsia"/>
              </w:rPr>
              <w:t>表示成功，其他失败</w:t>
            </w:r>
          </w:p>
        </w:tc>
      </w:tr>
      <w:tr w:rsidR="00A04E29" w14:paraId="20E7D6A8" w14:textId="77777777">
        <w:trPr>
          <w:trHeight w:val="387"/>
        </w:trPr>
        <w:tc>
          <w:tcPr>
            <w:tcW w:w="2369" w:type="dxa"/>
          </w:tcPr>
          <w:p w14:paraId="263ABD86" w14:textId="77777777" w:rsidR="00A04E29" w:rsidRDefault="00E579D0">
            <w:pPr>
              <w:rPr>
                <w:rFonts w:ascii="宋体" w:hAnsi="宋体"/>
                <w:bCs/>
                <w:szCs w:val="21"/>
              </w:rPr>
            </w:pPr>
            <w:r>
              <w:rPr>
                <w:rFonts w:hint="eastAsia"/>
              </w:rPr>
              <w:t>d</w:t>
            </w:r>
            <w:r>
              <w:t>ata</w:t>
            </w:r>
          </w:p>
        </w:tc>
        <w:tc>
          <w:tcPr>
            <w:tcW w:w="1571" w:type="dxa"/>
          </w:tcPr>
          <w:p w14:paraId="3685731B" w14:textId="77777777" w:rsidR="00A04E29" w:rsidRDefault="00E579D0">
            <w:pPr>
              <w:rPr>
                <w:rFonts w:ascii="宋体" w:hAnsi="宋体"/>
                <w:bCs/>
                <w:szCs w:val="21"/>
              </w:rPr>
            </w:pPr>
            <w:r>
              <w:rPr>
                <w:rFonts w:hint="eastAsia"/>
              </w:rPr>
              <w:t>String</w:t>
            </w:r>
          </w:p>
        </w:tc>
        <w:tc>
          <w:tcPr>
            <w:tcW w:w="1582" w:type="dxa"/>
          </w:tcPr>
          <w:p w14:paraId="389D99D7" w14:textId="77777777" w:rsidR="00A04E29" w:rsidRDefault="00E579D0">
            <w:pPr>
              <w:rPr>
                <w:rFonts w:ascii="宋体" w:hAnsi="宋体"/>
                <w:bCs/>
                <w:szCs w:val="21"/>
              </w:rPr>
            </w:pPr>
            <w:r>
              <w:rPr>
                <w:rFonts w:hint="eastAsia"/>
              </w:rPr>
              <w:t>否</w:t>
            </w:r>
          </w:p>
        </w:tc>
        <w:tc>
          <w:tcPr>
            <w:tcW w:w="2599" w:type="dxa"/>
          </w:tcPr>
          <w:p w14:paraId="1123AE71" w14:textId="77777777" w:rsidR="00A04E29" w:rsidRDefault="00A04E29">
            <w:pPr>
              <w:rPr>
                <w:rFonts w:ascii="宋体" w:hAnsi="宋体"/>
                <w:bCs/>
                <w:szCs w:val="21"/>
              </w:rPr>
            </w:pPr>
          </w:p>
        </w:tc>
      </w:tr>
    </w:tbl>
    <w:p w14:paraId="7922A7F2" w14:textId="77777777" w:rsidR="00A04E29" w:rsidRDefault="00A04E29"/>
    <w:p w14:paraId="4191E29B" w14:textId="77777777" w:rsidR="00A04E29" w:rsidRDefault="00E579D0">
      <w:pPr>
        <w:pStyle w:val="31"/>
      </w:pPr>
      <w:r>
        <w:rPr>
          <w:rFonts w:hint="eastAsia"/>
        </w:rPr>
        <w:t>获取检查项目信息</w:t>
      </w:r>
    </w:p>
    <w:p w14:paraId="14AF192C" w14:textId="77777777" w:rsidR="00A04E29" w:rsidRDefault="00E579D0">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》检查项目字典</w:t>
      </w:r>
    </w:p>
    <w:p w14:paraId="1C655DB1" w14:textId="77777777" w:rsidR="00A04E29" w:rsidRDefault="00E579D0">
      <w:pPr>
        <w:pStyle w:val="31"/>
      </w:pPr>
      <w:r>
        <w:rPr>
          <w:rFonts w:hint="eastAsia"/>
        </w:rPr>
        <w:t>基础科室信息</w:t>
      </w:r>
    </w:p>
    <w:p w14:paraId="77C80552" w14:textId="77777777" w:rsidR="00A04E29" w:rsidRDefault="00E579D0">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》基础科室字典</w:t>
      </w:r>
    </w:p>
    <w:p w14:paraId="4F811991" w14:textId="77777777" w:rsidR="00A04E29" w:rsidRDefault="00A04E29"/>
    <w:p w14:paraId="26BEB668" w14:textId="77777777" w:rsidR="00A04E29" w:rsidRDefault="00E579D0">
      <w:pPr>
        <w:pStyle w:val="31"/>
      </w:pPr>
      <w:r>
        <w:rPr>
          <w:rFonts w:hint="eastAsia"/>
        </w:rPr>
        <w:t>基础医生管理</w:t>
      </w:r>
    </w:p>
    <w:p w14:paraId="7D686861" w14:textId="77777777" w:rsidR="00A04E29" w:rsidRDefault="00E579D0">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》医生字典</w:t>
      </w:r>
    </w:p>
    <w:p w14:paraId="29793EB6" w14:textId="77777777" w:rsidR="00A04E29" w:rsidRDefault="00E579D0">
      <w:pPr>
        <w:pStyle w:val="31"/>
      </w:pPr>
      <w:r>
        <w:rPr>
          <w:rFonts w:hint="eastAsia"/>
        </w:rPr>
        <w:t>获取医嘱开单信息</w:t>
      </w:r>
    </w:p>
    <w:p w14:paraId="2B678E21" w14:textId="77777777" w:rsidR="00A04E29" w:rsidRDefault="00E579D0">
      <w:r>
        <w:rPr>
          <w:rFonts w:hint="eastAsia"/>
        </w:rPr>
        <w:t>见《阜阳五院</w:t>
      </w:r>
      <w:r>
        <w:rPr>
          <w:rFonts w:hint="eastAsia"/>
        </w:rPr>
        <w:t>_</w:t>
      </w:r>
      <w:r>
        <w:rPr>
          <w:rFonts w:hint="eastAsia"/>
        </w:rPr>
        <w:t>集成平台交互服务技术方案</w:t>
      </w:r>
      <w:r>
        <w:rPr>
          <w:rFonts w:hint="eastAsia"/>
        </w:rPr>
        <w:t>V1.6.docx</w:t>
      </w:r>
      <w:r>
        <w:rPr>
          <w:rFonts w:hint="eastAsia"/>
        </w:rPr>
        <w:t>》医嘱新增</w:t>
      </w:r>
    </w:p>
    <w:p w14:paraId="3EC462CD" w14:textId="77777777" w:rsidR="00A04E29" w:rsidRDefault="00E579D0">
      <w:pPr>
        <w:pStyle w:val="31"/>
      </w:pPr>
      <w:r>
        <w:rPr>
          <w:rFonts w:hint="eastAsia"/>
        </w:rPr>
        <w:t>取消医嘱开单信息</w:t>
      </w:r>
    </w:p>
    <w:p w14:paraId="0F0F3202" w14:textId="77777777" w:rsidR="00A04E29" w:rsidRDefault="00E579D0">
      <w:r>
        <w:rPr>
          <w:rFonts w:hint="eastAsia"/>
        </w:rPr>
        <w:t>见《阜阳五院</w:t>
      </w:r>
      <w:r>
        <w:rPr>
          <w:rFonts w:hint="eastAsia"/>
        </w:rPr>
        <w:t>_</w:t>
      </w:r>
      <w:r>
        <w:rPr>
          <w:rFonts w:hint="eastAsia"/>
        </w:rPr>
        <w:t>集成平台交互服务技术方案</w:t>
      </w:r>
      <w:r>
        <w:rPr>
          <w:rFonts w:hint="eastAsia"/>
        </w:rPr>
        <w:t>V1.6.docx</w:t>
      </w:r>
      <w:r>
        <w:rPr>
          <w:rFonts w:hint="eastAsia"/>
        </w:rPr>
        <w:t>》医嘱更新</w:t>
      </w:r>
    </w:p>
    <w:p w14:paraId="54FE40E8" w14:textId="77777777" w:rsidR="00A04E29" w:rsidRDefault="00E579D0">
      <w:pPr>
        <w:pStyle w:val="31"/>
      </w:pPr>
      <w:r>
        <w:rPr>
          <w:rFonts w:hint="eastAsia"/>
        </w:rPr>
        <w:t>查询检查申请单接口</w:t>
      </w:r>
    </w:p>
    <w:p w14:paraId="390CD761" w14:textId="77777777" w:rsidR="00A04E29" w:rsidRDefault="00E579D0">
      <w:pPr>
        <w:pStyle w:val="4"/>
      </w:pPr>
      <w:r>
        <w:rPr>
          <w:rFonts w:hint="eastAsia"/>
        </w:rPr>
        <w:t>查询检查申请单接口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23872BDF" w14:textId="77777777">
        <w:tc>
          <w:tcPr>
            <w:tcW w:w="8522" w:type="dxa"/>
          </w:tcPr>
          <w:p w14:paraId="3CAF6893" w14:textId="77777777" w:rsidR="00A04E29" w:rsidRDefault="00E579D0">
            <w:r>
              <w:rPr>
                <w:rFonts w:hint="eastAsia"/>
              </w:rPr>
              <w:t>&lt;Data&gt;</w:t>
            </w:r>
          </w:p>
          <w:p w14:paraId="304B9C0E" w14:textId="77777777" w:rsidR="00A04E29" w:rsidRDefault="00E579D0">
            <w:r>
              <w:rPr>
                <w:rFonts w:hint="eastAsia"/>
              </w:rPr>
              <w:t xml:space="preserve">    &lt;</w:t>
            </w:r>
            <w:proofErr w:type="spellStart"/>
            <w:r>
              <w:rPr>
                <w:rFonts w:hint="eastAsia"/>
              </w:rPr>
              <w:t>cardNo</w:t>
            </w:r>
            <w:proofErr w:type="spellEnd"/>
            <w:r>
              <w:rPr>
                <w:rFonts w:hint="eastAsia"/>
              </w:rPr>
              <w:t>&gt;</w:t>
            </w:r>
            <w:r>
              <w:rPr>
                <w:rFonts w:hint="eastAsia"/>
              </w:rPr>
              <w:t>卡号</w:t>
            </w:r>
            <w:r>
              <w:rPr>
                <w:rFonts w:hint="eastAsia"/>
              </w:rPr>
              <w:t>&lt;/</w:t>
            </w:r>
            <w:proofErr w:type="spellStart"/>
            <w:r>
              <w:rPr>
                <w:rFonts w:hint="eastAsia"/>
              </w:rPr>
              <w:t>cardNo</w:t>
            </w:r>
            <w:proofErr w:type="spellEnd"/>
            <w:r>
              <w:rPr>
                <w:rFonts w:hint="eastAsia"/>
              </w:rPr>
              <w:t>&gt;</w:t>
            </w:r>
          </w:p>
          <w:p w14:paraId="5FAE97F4" w14:textId="77777777" w:rsidR="00A04E29" w:rsidRDefault="00E579D0">
            <w:r>
              <w:rPr>
                <w:rFonts w:hint="eastAsia"/>
              </w:rPr>
              <w:t xml:space="preserve">    &lt;</w:t>
            </w:r>
            <w:proofErr w:type="spellStart"/>
            <w:r>
              <w:rPr>
                <w:rFonts w:hint="eastAsia"/>
              </w:rPr>
              <w:t>cardType</w:t>
            </w:r>
            <w:proofErr w:type="spellEnd"/>
            <w:r>
              <w:rPr>
                <w:rFonts w:hint="eastAsia"/>
              </w:rPr>
              <w:t>&gt;</w:t>
            </w:r>
            <w:proofErr w:type="gramStart"/>
            <w:r>
              <w:rPr>
                <w:rFonts w:hint="eastAsia"/>
              </w:rPr>
              <w:t>卡类型</w:t>
            </w:r>
            <w:proofErr w:type="gramEnd"/>
            <w:r>
              <w:rPr>
                <w:rFonts w:hint="eastAsia"/>
              </w:rPr>
              <w:t>&lt;/</w:t>
            </w:r>
            <w:proofErr w:type="spellStart"/>
            <w:r>
              <w:rPr>
                <w:rFonts w:hint="eastAsia"/>
              </w:rPr>
              <w:t>cardType</w:t>
            </w:r>
            <w:proofErr w:type="spellEnd"/>
            <w:r>
              <w:rPr>
                <w:rFonts w:hint="eastAsia"/>
              </w:rPr>
              <w:t>&gt;</w:t>
            </w:r>
          </w:p>
          <w:p w14:paraId="480867CC" w14:textId="77777777" w:rsidR="00A04E29" w:rsidRDefault="00E579D0">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0582D621" w14:textId="77777777" w:rsidR="00A04E29" w:rsidRDefault="00E579D0">
            <w:r>
              <w:rPr>
                <w:rFonts w:hint="eastAsia"/>
              </w:rPr>
              <w:t xml:space="preserve">    &lt;</w:t>
            </w:r>
            <w:proofErr w:type="spellStart"/>
            <w:r>
              <w:rPr>
                <w:rFonts w:hint="eastAsia"/>
              </w:rPr>
              <w:t>resMark</w:t>
            </w:r>
            <w:proofErr w:type="spellEnd"/>
            <w:r>
              <w:rPr>
                <w:rFonts w:hint="eastAsia"/>
              </w:rPr>
              <w:t>&gt;</w:t>
            </w:r>
            <w:r>
              <w:rPr>
                <w:rFonts w:hint="eastAsia"/>
              </w:rPr>
              <w:t>预约标识</w:t>
            </w:r>
            <w:r>
              <w:rPr>
                <w:rFonts w:hint="eastAsia"/>
              </w:rPr>
              <w:t>&lt;/</w:t>
            </w:r>
            <w:proofErr w:type="spellStart"/>
            <w:r>
              <w:rPr>
                <w:rFonts w:hint="eastAsia"/>
              </w:rPr>
              <w:t>resMark</w:t>
            </w:r>
            <w:proofErr w:type="spellEnd"/>
            <w:r>
              <w:rPr>
                <w:rFonts w:hint="eastAsia"/>
              </w:rPr>
              <w:t>&gt;</w:t>
            </w:r>
          </w:p>
          <w:p w14:paraId="075D5B60" w14:textId="77777777" w:rsidR="00A04E29" w:rsidRDefault="00E579D0">
            <w:r>
              <w:rPr>
                <w:rFonts w:hint="eastAsia"/>
              </w:rPr>
              <w:t>&lt;/Data&gt;</w:t>
            </w:r>
          </w:p>
        </w:tc>
      </w:tr>
    </w:tbl>
    <w:p w14:paraId="13AAD41E" w14:textId="77777777" w:rsidR="00A04E29" w:rsidRDefault="00A04E29"/>
    <w:p w14:paraId="1B984F07" w14:textId="77777777" w:rsidR="00A04E29" w:rsidRDefault="00E579D0">
      <w:pPr>
        <w:pStyle w:val="4"/>
      </w:pPr>
      <w:r>
        <w:rPr>
          <w:rFonts w:hint="eastAsia"/>
        </w:rPr>
        <w:t>查询检查申请单接口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76284567" w14:textId="77777777">
        <w:tc>
          <w:tcPr>
            <w:tcW w:w="8522" w:type="dxa"/>
          </w:tcPr>
          <w:p w14:paraId="3D1C8800" w14:textId="77777777" w:rsidR="00A04E29" w:rsidRDefault="00E579D0">
            <w:r>
              <w:rPr>
                <w:rFonts w:hint="eastAsia"/>
              </w:rPr>
              <w:t>&lt;Data&gt;</w:t>
            </w:r>
          </w:p>
          <w:p w14:paraId="0A9A3448"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8D45E2F"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62E1B78" w14:textId="77777777" w:rsidR="00A04E29" w:rsidRDefault="00E579D0">
            <w:r>
              <w:rPr>
                <w:rFonts w:hint="eastAsia"/>
              </w:rPr>
              <w:t xml:space="preserve">    &lt;record&gt;</w:t>
            </w:r>
          </w:p>
          <w:p w14:paraId="11E0C81A" w14:textId="77777777" w:rsidR="00A04E29" w:rsidRDefault="00E579D0">
            <w:r>
              <w:rPr>
                <w:rFonts w:hint="eastAsia"/>
              </w:rPr>
              <w:t xml:space="preserve">        &lt;Item&gt;</w:t>
            </w:r>
          </w:p>
          <w:p w14:paraId="77694A6F" w14:textId="77777777" w:rsidR="00A04E29" w:rsidRDefault="00E579D0">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1D597EFC" w14:textId="77777777" w:rsidR="00A04E29" w:rsidRDefault="00E579D0">
            <w:r>
              <w:rPr>
                <w:rFonts w:hint="eastAsia"/>
              </w:rPr>
              <w:t xml:space="preserve">            &lt;</w:t>
            </w:r>
            <w:proofErr w:type="spellStart"/>
            <w:r>
              <w:rPr>
                <w:rFonts w:hint="eastAsia"/>
              </w:rPr>
              <w:t>patientName</w:t>
            </w:r>
            <w:proofErr w:type="spellEnd"/>
            <w:r>
              <w:rPr>
                <w:rFonts w:hint="eastAsia"/>
              </w:rPr>
              <w:t>&gt;</w:t>
            </w:r>
            <w:r>
              <w:rPr>
                <w:rFonts w:hint="eastAsia"/>
              </w:rPr>
              <w:t>患者名称</w:t>
            </w:r>
            <w:r>
              <w:rPr>
                <w:rFonts w:hint="eastAsia"/>
              </w:rPr>
              <w:t>&lt;/</w:t>
            </w:r>
            <w:proofErr w:type="spellStart"/>
            <w:r>
              <w:rPr>
                <w:rFonts w:hint="eastAsia"/>
              </w:rPr>
              <w:t>patientName</w:t>
            </w:r>
            <w:proofErr w:type="spellEnd"/>
            <w:r>
              <w:rPr>
                <w:rFonts w:hint="eastAsia"/>
              </w:rPr>
              <w:t>&gt;</w:t>
            </w:r>
          </w:p>
          <w:p w14:paraId="0D694A5D" w14:textId="77777777" w:rsidR="00A04E29" w:rsidRDefault="00E579D0">
            <w:r>
              <w:rPr>
                <w:rFonts w:hint="eastAsia"/>
              </w:rPr>
              <w:t xml:space="preserve">            &lt;</w:t>
            </w:r>
            <w:proofErr w:type="spellStart"/>
            <w:r>
              <w:rPr>
                <w:rFonts w:hint="eastAsia"/>
              </w:rPr>
              <w:t>patientIdnum</w:t>
            </w:r>
            <w:proofErr w:type="spellEnd"/>
            <w:r>
              <w:rPr>
                <w:rFonts w:hint="eastAsia"/>
              </w:rPr>
              <w:t>&gt;</w:t>
            </w:r>
            <w:r>
              <w:rPr>
                <w:rFonts w:hint="eastAsia"/>
              </w:rPr>
              <w:t>患者身份证</w:t>
            </w:r>
            <w:r>
              <w:rPr>
                <w:rFonts w:hint="eastAsia"/>
              </w:rPr>
              <w:t>&lt;/</w:t>
            </w:r>
            <w:proofErr w:type="spellStart"/>
            <w:r>
              <w:rPr>
                <w:rFonts w:hint="eastAsia"/>
              </w:rPr>
              <w:t>patientIdnum</w:t>
            </w:r>
            <w:proofErr w:type="spellEnd"/>
            <w:r>
              <w:rPr>
                <w:rFonts w:hint="eastAsia"/>
              </w:rPr>
              <w:t>&gt;</w:t>
            </w:r>
          </w:p>
          <w:p w14:paraId="1B5689D6" w14:textId="77777777" w:rsidR="00A04E29" w:rsidRDefault="00E579D0">
            <w:r>
              <w:rPr>
                <w:rFonts w:hint="eastAsia"/>
              </w:rPr>
              <w:t xml:space="preserve">            &lt;</w:t>
            </w:r>
            <w:proofErr w:type="spellStart"/>
            <w:r>
              <w:rPr>
                <w:rFonts w:hint="eastAsia"/>
              </w:rPr>
              <w:t>patientMobile</w:t>
            </w:r>
            <w:proofErr w:type="spellEnd"/>
            <w:r>
              <w:rPr>
                <w:rFonts w:hint="eastAsia"/>
              </w:rPr>
              <w:t>&gt;</w:t>
            </w:r>
            <w:r>
              <w:rPr>
                <w:rFonts w:hint="eastAsia"/>
              </w:rPr>
              <w:t>患者手机号</w:t>
            </w:r>
            <w:r>
              <w:rPr>
                <w:rFonts w:hint="eastAsia"/>
              </w:rPr>
              <w:t>&lt;/</w:t>
            </w:r>
            <w:proofErr w:type="spellStart"/>
            <w:r>
              <w:rPr>
                <w:rFonts w:hint="eastAsia"/>
              </w:rPr>
              <w:t>patientMobile</w:t>
            </w:r>
            <w:proofErr w:type="spellEnd"/>
            <w:r>
              <w:rPr>
                <w:rFonts w:hint="eastAsia"/>
              </w:rPr>
              <w:t>&gt;</w:t>
            </w:r>
          </w:p>
          <w:p w14:paraId="61F2851F" w14:textId="77777777" w:rsidR="00A04E29" w:rsidRDefault="00E579D0">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2FE9E0D0" w14:textId="77777777" w:rsidR="00A04E29" w:rsidRDefault="00E579D0">
            <w:r>
              <w:rPr>
                <w:rFonts w:hint="eastAsia"/>
              </w:rPr>
              <w:t xml:space="preserve">            &lt;</w:t>
            </w:r>
            <w:proofErr w:type="spellStart"/>
            <w:r>
              <w:rPr>
                <w:rFonts w:hint="eastAsia"/>
              </w:rPr>
              <w:t>applicationNum</w:t>
            </w:r>
            <w:proofErr w:type="spellEnd"/>
            <w:r>
              <w:rPr>
                <w:rFonts w:hint="eastAsia"/>
              </w:rPr>
              <w:t>&gt;</w:t>
            </w:r>
            <w:r>
              <w:rPr>
                <w:rFonts w:hint="eastAsia"/>
              </w:rPr>
              <w:t>检查申请单号</w:t>
            </w:r>
            <w:r>
              <w:rPr>
                <w:rFonts w:hint="eastAsia"/>
              </w:rPr>
              <w:t>&lt;/</w:t>
            </w:r>
            <w:proofErr w:type="spellStart"/>
            <w:r>
              <w:rPr>
                <w:rFonts w:hint="eastAsia"/>
              </w:rPr>
              <w:t>applicationNum</w:t>
            </w:r>
            <w:proofErr w:type="spellEnd"/>
            <w:r>
              <w:rPr>
                <w:rFonts w:hint="eastAsia"/>
              </w:rPr>
              <w:t>&gt;</w:t>
            </w:r>
          </w:p>
          <w:p w14:paraId="3A624A47" w14:textId="77777777" w:rsidR="00A04E29" w:rsidRDefault="00E579D0">
            <w:r>
              <w:rPr>
                <w:rFonts w:hint="eastAsia"/>
              </w:rPr>
              <w:t xml:space="preserve">            &lt;</w:t>
            </w:r>
            <w:proofErr w:type="spellStart"/>
            <w:r>
              <w:rPr>
                <w:rFonts w:hint="eastAsia"/>
              </w:rPr>
              <w:t>applicationDate</w:t>
            </w:r>
            <w:proofErr w:type="spellEnd"/>
            <w:r>
              <w:rPr>
                <w:rFonts w:hint="eastAsia"/>
              </w:rPr>
              <w:t>&gt;</w:t>
            </w:r>
            <w:r>
              <w:rPr>
                <w:rFonts w:hint="eastAsia"/>
              </w:rPr>
              <w:t>检查申请日期</w:t>
            </w:r>
            <w:r>
              <w:rPr>
                <w:rFonts w:hint="eastAsia"/>
              </w:rPr>
              <w:t>&lt;/</w:t>
            </w:r>
            <w:proofErr w:type="spellStart"/>
            <w:r>
              <w:rPr>
                <w:rFonts w:hint="eastAsia"/>
              </w:rPr>
              <w:t>applicationDate</w:t>
            </w:r>
            <w:proofErr w:type="spellEnd"/>
            <w:r>
              <w:rPr>
                <w:rFonts w:hint="eastAsia"/>
              </w:rPr>
              <w:t>&gt;</w:t>
            </w:r>
          </w:p>
          <w:p w14:paraId="67C860E7" w14:textId="77777777" w:rsidR="00A04E29" w:rsidRDefault="00E579D0">
            <w:r>
              <w:rPr>
                <w:rFonts w:hint="eastAsia"/>
              </w:rPr>
              <w:t xml:space="preserve">            &lt;</w:t>
            </w:r>
            <w:proofErr w:type="spellStart"/>
            <w:r>
              <w:rPr>
                <w:rFonts w:hint="eastAsia"/>
              </w:rPr>
              <w:t>checkProCode</w:t>
            </w:r>
            <w:proofErr w:type="spellEnd"/>
            <w:r>
              <w:rPr>
                <w:rFonts w:hint="eastAsia"/>
              </w:rPr>
              <w:t>&gt;</w:t>
            </w:r>
            <w:r>
              <w:rPr>
                <w:rFonts w:hint="eastAsia"/>
              </w:rPr>
              <w:t>检查项目编号</w:t>
            </w:r>
            <w:r>
              <w:rPr>
                <w:rFonts w:hint="eastAsia"/>
              </w:rPr>
              <w:t>&lt;/</w:t>
            </w:r>
            <w:proofErr w:type="spellStart"/>
            <w:r>
              <w:rPr>
                <w:rFonts w:hint="eastAsia"/>
              </w:rPr>
              <w:t>checkProCode</w:t>
            </w:r>
            <w:proofErr w:type="spellEnd"/>
            <w:r>
              <w:rPr>
                <w:rFonts w:hint="eastAsia"/>
              </w:rPr>
              <w:t>&gt;</w:t>
            </w:r>
          </w:p>
          <w:p w14:paraId="0D3A7954" w14:textId="77777777" w:rsidR="00A04E29" w:rsidRDefault="00E579D0">
            <w:r>
              <w:rPr>
                <w:rFonts w:hint="eastAsia"/>
              </w:rPr>
              <w:t xml:space="preserve">            &lt;</w:t>
            </w:r>
            <w:proofErr w:type="spellStart"/>
            <w:r>
              <w:rPr>
                <w:rFonts w:hint="eastAsia"/>
              </w:rPr>
              <w:t>checkProName</w:t>
            </w:r>
            <w:proofErr w:type="spellEnd"/>
            <w:r>
              <w:rPr>
                <w:rFonts w:hint="eastAsia"/>
              </w:rPr>
              <w:t>&gt;</w:t>
            </w:r>
            <w:r>
              <w:rPr>
                <w:rFonts w:hint="eastAsia"/>
              </w:rPr>
              <w:t>检查项目名称</w:t>
            </w:r>
            <w:r>
              <w:rPr>
                <w:rFonts w:hint="eastAsia"/>
              </w:rPr>
              <w:t>&lt;/</w:t>
            </w:r>
            <w:proofErr w:type="spellStart"/>
            <w:r>
              <w:rPr>
                <w:rFonts w:hint="eastAsia"/>
              </w:rPr>
              <w:t>checkProName</w:t>
            </w:r>
            <w:proofErr w:type="spellEnd"/>
            <w:r>
              <w:rPr>
                <w:rFonts w:hint="eastAsia"/>
              </w:rPr>
              <w:t>&gt;</w:t>
            </w:r>
          </w:p>
          <w:p w14:paraId="174D4537" w14:textId="77777777" w:rsidR="00A04E29" w:rsidRDefault="00E579D0">
            <w:r>
              <w:rPr>
                <w:rFonts w:hint="eastAsia"/>
              </w:rPr>
              <w:t xml:space="preserve">            &lt;</w:t>
            </w:r>
            <w:proofErr w:type="spellStart"/>
            <w:r>
              <w:rPr>
                <w:rFonts w:hint="eastAsia"/>
              </w:rPr>
              <w:t>isSpecialCheck</w:t>
            </w:r>
            <w:proofErr w:type="spellEnd"/>
            <w:r>
              <w:rPr>
                <w:rFonts w:hint="eastAsia"/>
              </w:rPr>
              <w:t>&gt;</w:t>
            </w:r>
            <w:r>
              <w:rPr>
                <w:rFonts w:hint="eastAsia"/>
              </w:rPr>
              <w:t>是否是特殊检查</w:t>
            </w:r>
            <w:r>
              <w:rPr>
                <w:rFonts w:hint="eastAsia"/>
              </w:rPr>
              <w:t>&lt;/</w:t>
            </w:r>
            <w:proofErr w:type="spellStart"/>
            <w:r>
              <w:rPr>
                <w:rFonts w:hint="eastAsia"/>
              </w:rPr>
              <w:t>isSpecialCheck</w:t>
            </w:r>
            <w:proofErr w:type="spellEnd"/>
            <w:r>
              <w:rPr>
                <w:rFonts w:hint="eastAsia"/>
              </w:rPr>
              <w:t>&gt;</w:t>
            </w:r>
          </w:p>
          <w:p w14:paraId="0A64FD37" w14:textId="77777777" w:rsidR="00A04E29" w:rsidRDefault="00E579D0">
            <w:r>
              <w:rPr>
                <w:rFonts w:hint="eastAsia"/>
              </w:rPr>
              <w:t xml:space="preserve">            &lt;</w:t>
            </w:r>
            <w:proofErr w:type="spellStart"/>
            <w:r>
              <w:rPr>
                <w:rFonts w:hint="eastAsia"/>
              </w:rPr>
              <w:t>isPerCheck</w:t>
            </w:r>
            <w:proofErr w:type="spellEnd"/>
            <w:r>
              <w:rPr>
                <w:rFonts w:hint="eastAsia"/>
              </w:rPr>
              <w:t>&gt;</w:t>
            </w:r>
            <w:r>
              <w:rPr>
                <w:rFonts w:hint="eastAsia"/>
              </w:rPr>
              <w:t>是否人工审核</w:t>
            </w:r>
            <w:r>
              <w:rPr>
                <w:rFonts w:hint="eastAsia"/>
              </w:rPr>
              <w:t>&lt;/</w:t>
            </w:r>
            <w:proofErr w:type="spellStart"/>
            <w:r>
              <w:rPr>
                <w:rFonts w:hint="eastAsia"/>
              </w:rPr>
              <w:t>isPerCheck</w:t>
            </w:r>
            <w:proofErr w:type="spellEnd"/>
            <w:r>
              <w:rPr>
                <w:rFonts w:hint="eastAsia"/>
              </w:rPr>
              <w:t>&gt;</w:t>
            </w:r>
          </w:p>
          <w:p w14:paraId="5F52DD3A" w14:textId="77777777" w:rsidR="00A04E29" w:rsidRDefault="00E579D0">
            <w:r>
              <w:rPr>
                <w:rFonts w:hint="eastAsia"/>
              </w:rPr>
              <w:t xml:space="preserve">            &lt;</w:t>
            </w:r>
            <w:proofErr w:type="spellStart"/>
            <w:r>
              <w:rPr>
                <w:rFonts w:hint="eastAsia"/>
              </w:rPr>
              <w:t>isEmptyBelly</w:t>
            </w:r>
            <w:proofErr w:type="spellEnd"/>
            <w:r>
              <w:rPr>
                <w:rFonts w:hint="eastAsia"/>
              </w:rPr>
              <w:t>&gt;</w:t>
            </w:r>
            <w:r>
              <w:rPr>
                <w:rFonts w:hint="eastAsia"/>
              </w:rPr>
              <w:t>是否空腹</w:t>
            </w:r>
            <w:r>
              <w:rPr>
                <w:rFonts w:hint="eastAsia"/>
              </w:rPr>
              <w:t>&lt;/</w:t>
            </w:r>
            <w:proofErr w:type="spellStart"/>
            <w:r>
              <w:rPr>
                <w:rFonts w:hint="eastAsia"/>
              </w:rPr>
              <w:t>isEmptyBelly</w:t>
            </w:r>
            <w:proofErr w:type="spellEnd"/>
            <w:r>
              <w:rPr>
                <w:rFonts w:hint="eastAsia"/>
              </w:rPr>
              <w:t>&gt;</w:t>
            </w:r>
          </w:p>
          <w:p w14:paraId="08FDE765" w14:textId="77777777" w:rsidR="00A04E29" w:rsidRDefault="00E579D0">
            <w:r>
              <w:rPr>
                <w:rFonts w:hint="eastAsia"/>
              </w:rPr>
              <w:t xml:space="preserve">            &lt;</w:t>
            </w:r>
            <w:proofErr w:type="spellStart"/>
            <w:r>
              <w:rPr>
                <w:rFonts w:hint="eastAsia"/>
              </w:rPr>
              <w:t>isKeepPee</w:t>
            </w:r>
            <w:proofErr w:type="spellEnd"/>
            <w:r>
              <w:rPr>
                <w:rFonts w:hint="eastAsia"/>
              </w:rPr>
              <w:t>&gt;</w:t>
            </w:r>
            <w:r>
              <w:rPr>
                <w:rFonts w:hint="eastAsia"/>
              </w:rPr>
              <w:t>是否憋尿</w:t>
            </w:r>
            <w:r>
              <w:rPr>
                <w:rFonts w:hint="eastAsia"/>
              </w:rPr>
              <w:t>&lt;/</w:t>
            </w:r>
            <w:proofErr w:type="spellStart"/>
            <w:r>
              <w:rPr>
                <w:rFonts w:hint="eastAsia"/>
              </w:rPr>
              <w:t>isKeepPee</w:t>
            </w:r>
            <w:proofErr w:type="spellEnd"/>
            <w:r>
              <w:rPr>
                <w:rFonts w:hint="eastAsia"/>
              </w:rPr>
              <w:t>&gt;</w:t>
            </w:r>
          </w:p>
          <w:p w14:paraId="0FA2C1B2" w14:textId="77777777" w:rsidR="00A04E29" w:rsidRDefault="00E579D0">
            <w:r>
              <w:rPr>
                <w:rFonts w:hint="eastAsia"/>
              </w:rPr>
              <w:t xml:space="preserve">            &lt;</w:t>
            </w:r>
            <w:proofErr w:type="spellStart"/>
            <w:r>
              <w:rPr>
                <w:rFonts w:hint="eastAsia"/>
              </w:rPr>
              <w:t>checkProDescription</w:t>
            </w:r>
            <w:proofErr w:type="spellEnd"/>
            <w:r>
              <w:rPr>
                <w:rFonts w:hint="eastAsia"/>
              </w:rPr>
              <w:t>&gt;</w:t>
            </w:r>
            <w:r>
              <w:rPr>
                <w:rFonts w:hint="eastAsia"/>
              </w:rPr>
              <w:t>检查项目注意事项</w:t>
            </w:r>
            <w:r>
              <w:rPr>
                <w:rFonts w:hint="eastAsia"/>
              </w:rPr>
              <w:t>&lt;/</w:t>
            </w:r>
            <w:proofErr w:type="spellStart"/>
            <w:r>
              <w:rPr>
                <w:rFonts w:hint="eastAsia"/>
              </w:rPr>
              <w:t>checkProDescription</w:t>
            </w:r>
            <w:proofErr w:type="spellEnd"/>
            <w:r>
              <w:rPr>
                <w:rFonts w:hint="eastAsia"/>
              </w:rPr>
              <w:t>&gt;</w:t>
            </w:r>
          </w:p>
          <w:p w14:paraId="71ED7F63" w14:textId="77777777" w:rsidR="00A04E29" w:rsidRDefault="00E579D0">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3F3CDBDF" w14:textId="77777777" w:rsidR="00A04E29" w:rsidRDefault="00E579D0">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1CCBCADD" w14:textId="77777777" w:rsidR="00A04E29" w:rsidRDefault="00E579D0">
            <w:r>
              <w:rPr>
                <w:rFonts w:hint="eastAsia"/>
              </w:rPr>
              <w:t xml:space="preserve">            &lt;</w:t>
            </w:r>
            <w:proofErr w:type="spellStart"/>
            <w:r>
              <w:rPr>
                <w:rFonts w:hint="eastAsia"/>
              </w:rPr>
              <w:t>payDate</w:t>
            </w:r>
            <w:proofErr w:type="spellEnd"/>
            <w:r>
              <w:rPr>
                <w:rFonts w:hint="eastAsia"/>
              </w:rPr>
              <w:t xml:space="preserve">            &gt;</w:t>
            </w:r>
            <w:r>
              <w:rPr>
                <w:rFonts w:hint="eastAsia"/>
              </w:rPr>
              <w:t>支付时间</w:t>
            </w:r>
            <w:r>
              <w:rPr>
                <w:rFonts w:hint="eastAsia"/>
              </w:rPr>
              <w:t>&lt;/</w:t>
            </w:r>
            <w:proofErr w:type="spellStart"/>
            <w:r>
              <w:rPr>
                <w:rFonts w:hint="eastAsia"/>
              </w:rPr>
              <w:t>payDate</w:t>
            </w:r>
            <w:proofErr w:type="spellEnd"/>
            <w:r>
              <w:rPr>
                <w:rFonts w:hint="eastAsia"/>
              </w:rPr>
              <w:t xml:space="preserve">            &gt;</w:t>
            </w:r>
          </w:p>
          <w:p w14:paraId="51323363" w14:textId="77777777" w:rsidR="00A04E29" w:rsidRDefault="00E579D0">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0DEA3229" w14:textId="77777777" w:rsidR="00A04E29" w:rsidRDefault="00E579D0">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6C931686" w14:textId="77777777" w:rsidR="00A04E29" w:rsidRDefault="00E579D0">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61D40565" w14:textId="77777777" w:rsidR="00A04E29" w:rsidRDefault="00E579D0">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1DDFD121" w14:textId="77777777" w:rsidR="00A04E29" w:rsidRDefault="00E579D0">
            <w:r>
              <w:rPr>
                <w:rFonts w:hint="eastAsia"/>
              </w:rPr>
              <w:t xml:space="preserve">            &lt;</w:t>
            </w:r>
            <w:proofErr w:type="spellStart"/>
            <w:r>
              <w:rPr>
                <w:rFonts w:hint="eastAsia"/>
              </w:rPr>
              <w:t>depCode</w:t>
            </w:r>
            <w:proofErr w:type="spellEnd"/>
            <w:r>
              <w:rPr>
                <w:rFonts w:hint="eastAsia"/>
              </w:rPr>
              <w:t>&gt;</w:t>
            </w:r>
            <w:r>
              <w:rPr>
                <w:rFonts w:hint="eastAsia"/>
              </w:rPr>
              <w:t>执行科室编号</w:t>
            </w:r>
            <w:r>
              <w:rPr>
                <w:rFonts w:hint="eastAsia"/>
              </w:rPr>
              <w:t>&lt;/</w:t>
            </w:r>
            <w:proofErr w:type="spellStart"/>
            <w:r>
              <w:rPr>
                <w:rFonts w:hint="eastAsia"/>
              </w:rPr>
              <w:t>depCode</w:t>
            </w:r>
            <w:proofErr w:type="spellEnd"/>
            <w:r>
              <w:rPr>
                <w:rFonts w:hint="eastAsia"/>
              </w:rPr>
              <w:t>&gt;</w:t>
            </w:r>
          </w:p>
          <w:p w14:paraId="2E66A5DF" w14:textId="77777777" w:rsidR="00A04E29" w:rsidRDefault="00E579D0">
            <w:r>
              <w:rPr>
                <w:rFonts w:hint="eastAsia"/>
              </w:rPr>
              <w:t xml:space="preserve">            &lt;</w:t>
            </w:r>
            <w:proofErr w:type="spellStart"/>
            <w:r>
              <w:rPr>
                <w:rFonts w:hint="eastAsia"/>
              </w:rPr>
              <w:t>depName</w:t>
            </w:r>
            <w:proofErr w:type="spellEnd"/>
            <w:r>
              <w:rPr>
                <w:rFonts w:hint="eastAsia"/>
              </w:rPr>
              <w:t>&gt;</w:t>
            </w:r>
            <w:r>
              <w:rPr>
                <w:rFonts w:hint="eastAsia"/>
              </w:rPr>
              <w:t>执行科室名称</w:t>
            </w:r>
            <w:r>
              <w:rPr>
                <w:rFonts w:hint="eastAsia"/>
              </w:rPr>
              <w:t>&lt;/</w:t>
            </w:r>
            <w:proofErr w:type="spellStart"/>
            <w:r>
              <w:rPr>
                <w:rFonts w:hint="eastAsia"/>
              </w:rPr>
              <w:t>depName</w:t>
            </w:r>
            <w:proofErr w:type="spellEnd"/>
            <w:r>
              <w:rPr>
                <w:rFonts w:hint="eastAsia"/>
              </w:rPr>
              <w:t>&gt;</w:t>
            </w:r>
          </w:p>
          <w:p w14:paraId="32F62F68" w14:textId="77777777" w:rsidR="00A04E29" w:rsidRDefault="00E579D0">
            <w:r>
              <w:rPr>
                <w:rFonts w:hint="eastAsia"/>
              </w:rPr>
              <w:t xml:space="preserve">            &lt;</w:t>
            </w:r>
            <w:proofErr w:type="spellStart"/>
            <w:r>
              <w:rPr>
                <w:rFonts w:hint="eastAsia"/>
              </w:rPr>
              <w:t>applyDepCode</w:t>
            </w:r>
            <w:proofErr w:type="spellEnd"/>
            <w:r>
              <w:rPr>
                <w:rFonts w:hint="eastAsia"/>
              </w:rPr>
              <w:t>&gt;</w:t>
            </w:r>
            <w:r>
              <w:rPr>
                <w:rFonts w:hint="eastAsia"/>
              </w:rPr>
              <w:t>申请科室编号</w:t>
            </w:r>
            <w:r>
              <w:rPr>
                <w:rFonts w:hint="eastAsia"/>
              </w:rPr>
              <w:t>&lt;/</w:t>
            </w:r>
            <w:proofErr w:type="spellStart"/>
            <w:r>
              <w:rPr>
                <w:rFonts w:hint="eastAsia"/>
              </w:rPr>
              <w:t>applyDepCode</w:t>
            </w:r>
            <w:proofErr w:type="spellEnd"/>
            <w:r>
              <w:rPr>
                <w:rFonts w:hint="eastAsia"/>
              </w:rPr>
              <w:t>&gt;</w:t>
            </w:r>
          </w:p>
          <w:p w14:paraId="298588FE" w14:textId="77777777" w:rsidR="00A04E29" w:rsidRDefault="00E579D0">
            <w:r>
              <w:rPr>
                <w:rFonts w:hint="eastAsia"/>
              </w:rPr>
              <w:t xml:space="preserve">            &lt;</w:t>
            </w:r>
            <w:proofErr w:type="spellStart"/>
            <w:r>
              <w:rPr>
                <w:rFonts w:hint="eastAsia"/>
              </w:rPr>
              <w:t>applyDepName</w:t>
            </w:r>
            <w:proofErr w:type="spellEnd"/>
            <w:r>
              <w:rPr>
                <w:rFonts w:hint="eastAsia"/>
              </w:rPr>
              <w:t>&gt;</w:t>
            </w:r>
            <w:r>
              <w:rPr>
                <w:rFonts w:hint="eastAsia"/>
              </w:rPr>
              <w:t>申请科室名称</w:t>
            </w:r>
            <w:r>
              <w:rPr>
                <w:rFonts w:hint="eastAsia"/>
              </w:rPr>
              <w:t>&lt;/</w:t>
            </w:r>
            <w:proofErr w:type="spellStart"/>
            <w:r>
              <w:rPr>
                <w:rFonts w:hint="eastAsia"/>
              </w:rPr>
              <w:t>applyDepName</w:t>
            </w:r>
            <w:proofErr w:type="spellEnd"/>
            <w:r>
              <w:rPr>
                <w:rFonts w:hint="eastAsia"/>
              </w:rPr>
              <w:t>&gt;</w:t>
            </w:r>
          </w:p>
          <w:p w14:paraId="02E53472" w14:textId="77777777" w:rsidR="00A04E29" w:rsidRDefault="00E579D0">
            <w:r>
              <w:rPr>
                <w:rFonts w:hint="eastAsia"/>
              </w:rPr>
              <w:t xml:space="preserve">            &lt;</w:t>
            </w:r>
            <w:proofErr w:type="spellStart"/>
            <w:r>
              <w:rPr>
                <w:rFonts w:hint="eastAsia"/>
              </w:rPr>
              <w:t>applyDoctorCode</w:t>
            </w:r>
            <w:proofErr w:type="spellEnd"/>
            <w:r>
              <w:rPr>
                <w:rFonts w:hint="eastAsia"/>
              </w:rPr>
              <w:t>&gt;</w:t>
            </w:r>
            <w:r>
              <w:rPr>
                <w:rFonts w:hint="eastAsia"/>
              </w:rPr>
              <w:t>申请医生编号</w:t>
            </w:r>
            <w:r>
              <w:rPr>
                <w:rFonts w:hint="eastAsia"/>
              </w:rPr>
              <w:t>&lt;/</w:t>
            </w:r>
            <w:proofErr w:type="spellStart"/>
            <w:r>
              <w:rPr>
                <w:rFonts w:hint="eastAsia"/>
              </w:rPr>
              <w:t>applyDoctorCode</w:t>
            </w:r>
            <w:proofErr w:type="spellEnd"/>
            <w:r>
              <w:rPr>
                <w:rFonts w:hint="eastAsia"/>
              </w:rPr>
              <w:t>&gt;</w:t>
            </w:r>
          </w:p>
          <w:p w14:paraId="2E19A76C" w14:textId="77777777" w:rsidR="00A04E29" w:rsidRDefault="00E579D0">
            <w:r>
              <w:rPr>
                <w:rFonts w:hint="eastAsia"/>
              </w:rPr>
              <w:t xml:space="preserve">            &lt;</w:t>
            </w:r>
            <w:proofErr w:type="spellStart"/>
            <w:r>
              <w:rPr>
                <w:rFonts w:hint="eastAsia"/>
              </w:rPr>
              <w:t>applyDoctorName</w:t>
            </w:r>
            <w:proofErr w:type="spellEnd"/>
            <w:r>
              <w:rPr>
                <w:rFonts w:hint="eastAsia"/>
              </w:rPr>
              <w:t>&gt;</w:t>
            </w:r>
            <w:r>
              <w:rPr>
                <w:rFonts w:hint="eastAsia"/>
              </w:rPr>
              <w:t>申请医生名称</w:t>
            </w:r>
            <w:r>
              <w:rPr>
                <w:rFonts w:hint="eastAsia"/>
              </w:rPr>
              <w:t>&lt;/</w:t>
            </w:r>
            <w:proofErr w:type="spellStart"/>
            <w:r>
              <w:rPr>
                <w:rFonts w:hint="eastAsia"/>
              </w:rPr>
              <w:t>applyDoctorName</w:t>
            </w:r>
            <w:proofErr w:type="spellEnd"/>
            <w:r>
              <w:rPr>
                <w:rFonts w:hint="eastAsia"/>
              </w:rPr>
              <w:t>&gt;</w:t>
            </w:r>
          </w:p>
          <w:p w14:paraId="2938A1F2" w14:textId="77777777" w:rsidR="00A04E29" w:rsidRDefault="00E579D0">
            <w:r>
              <w:rPr>
                <w:rFonts w:hint="eastAsia"/>
              </w:rPr>
              <w:t xml:space="preserve">            &lt;</w:t>
            </w:r>
            <w:proofErr w:type="spellStart"/>
            <w:r>
              <w:rPr>
                <w:rFonts w:hint="eastAsia"/>
              </w:rPr>
              <w:t>orderNo</w:t>
            </w:r>
            <w:proofErr w:type="spellEnd"/>
            <w:r>
              <w:rPr>
                <w:rFonts w:hint="eastAsia"/>
              </w:rPr>
              <w:t>&gt;</w:t>
            </w:r>
            <w:r>
              <w:rPr>
                <w:rFonts w:hint="eastAsia"/>
              </w:rPr>
              <w:t>医嘱号</w:t>
            </w:r>
            <w:r>
              <w:rPr>
                <w:rFonts w:hint="eastAsia"/>
              </w:rPr>
              <w:t>&lt;/</w:t>
            </w:r>
            <w:proofErr w:type="spellStart"/>
            <w:r>
              <w:rPr>
                <w:rFonts w:hint="eastAsia"/>
              </w:rPr>
              <w:t>orderNo</w:t>
            </w:r>
            <w:proofErr w:type="spellEnd"/>
            <w:r>
              <w:rPr>
                <w:rFonts w:hint="eastAsia"/>
              </w:rPr>
              <w:t>&gt;</w:t>
            </w:r>
          </w:p>
          <w:p w14:paraId="7CA984DF" w14:textId="77777777" w:rsidR="00A04E29" w:rsidRDefault="00E579D0">
            <w:r>
              <w:rPr>
                <w:rFonts w:hint="eastAsia"/>
              </w:rPr>
              <w:t xml:space="preserve">            &lt;diagnose&gt;</w:t>
            </w:r>
            <w:r>
              <w:rPr>
                <w:rFonts w:hint="eastAsia"/>
              </w:rPr>
              <w:t>临床诊断</w:t>
            </w:r>
            <w:r>
              <w:rPr>
                <w:rFonts w:hint="eastAsia"/>
              </w:rPr>
              <w:t>&lt;/diagnose&gt;</w:t>
            </w:r>
          </w:p>
          <w:p w14:paraId="0E5B558D" w14:textId="77777777" w:rsidR="00A04E29" w:rsidRDefault="00E579D0">
            <w:r>
              <w:rPr>
                <w:rFonts w:hint="eastAsia"/>
              </w:rPr>
              <w:t xml:space="preserve">            &lt;</w:t>
            </w:r>
            <w:proofErr w:type="spellStart"/>
            <w:r>
              <w:rPr>
                <w:rFonts w:hint="eastAsia"/>
              </w:rPr>
              <w:t>resMark</w:t>
            </w:r>
            <w:proofErr w:type="spellEnd"/>
            <w:r>
              <w:rPr>
                <w:rFonts w:hint="eastAsia"/>
              </w:rPr>
              <w:t>&gt;</w:t>
            </w:r>
            <w:r>
              <w:rPr>
                <w:rFonts w:hint="eastAsia"/>
              </w:rPr>
              <w:t>预约标识</w:t>
            </w:r>
            <w:r>
              <w:rPr>
                <w:rFonts w:hint="eastAsia"/>
              </w:rPr>
              <w:t>&lt;/</w:t>
            </w:r>
            <w:proofErr w:type="spellStart"/>
            <w:r>
              <w:rPr>
                <w:rFonts w:hint="eastAsia"/>
              </w:rPr>
              <w:t>resMark</w:t>
            </w:r>
            <w:proofErr w:type="spellEnd"/>
            <w:r>
              <w:rPr>
                <w:rFonts w:hint="eastAsia"/>
              </w:rPr>
              <w:t>&gt;</w:t>
            </w:r>
          </w:p>
          <w:p w14:paraId="60EDC37C" w14:textId="77777777" w:rsidR="00A04E29" w:rsidRDefault="00E579D0">
            <w:r>
              <w:rPr>
                <w:rFonts w:hint="eastAsia"/>
              </w:rPr>
              <w:t xml:space="preserve">        &lt;/Item&gt;</w:t>
            </w:r>
          </w:p>
          <w:p w14:paraId="1C714DE8" w14:textId="77777777" w:rsidR="00A04E29" w:rsidRDefault="00E579D0">
            <w:r>
              <w:rPr>
                <w:rFonts w:hint="eastAsia"/>
              </w:rPr>
              <w:t xml:space="preserve">    &lt;/record&gt;</w:t>
            </w:r>
          </w:p>
          <w:p w14:paraId="41C6794D" w14:textId="77777777" w:rsidR="00A04E29" w:rsidRDefault="00E579D0">
            <w:r>
              <w:rPr>
                <w:rFonts w:hint="eastAsia"/>
              </w:rPr>
              <w:t>&lt;/Data&gt;</w:t>
            </w:r>
          </w:p>
        </w:tc>
      </w:tr>
    </w:tbl>
    <w:p w14:paraId="01FB76BC" w14:textId="77777777" w:rsidR="00A04E29" w:rsidRDefault="00A04E29"/>
    <w:p w14:paraId="2706B695" w14:textId="77777777" w:rsidR="00A04E29" w:rsidRDefault="00E579D0">
      <w:pPr>
        <w:pStyle w:val="4"/>
      </w:pPr>
      <w:r>
        <w:rPr>
          <w:rFonts w:hint="eastAsia"/>
        </w:rPr>
        <w:t>查询检查申请单接口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02B6248B" w14:textId="77777777">
        <w:tc>
          <w:tcPr>
            <w:tcW w:w="8522" w:type="dxa"/>
          </w:tcPr>
          <w:p w14:paraId="47973305" w14:textId="77777777" w:rsidR="00A04E29" w:rsidRDefault="00E579D0">
            <w:r>
              <w:rPr>
                <w:rFonts w:hint="eastAsia"/>
              </w:rPr>
              <w:t>&lt;Data&gt;</w:t>
            </w:r>
          </w:p>
          <w:p w14:paraId="0E8D1CD6"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698054C"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110205C" w14:textId="77777777" w:rsidR="00A04E29" w:rsidRDefault="00E579D0">
            <w:r>
              <w:rPr>
                <w:rFonts w:hint="eastAsia"/>
              </w:rPr>
              <w:t>&lt;/Data&gt;</w:t>
            </w:r>
          </w:p>
        </w:tc>
      </w:tr>
    </w:tbl>
    <w:p w14:paraId="20A4A80A" w14:textId="77777777" w:rsidR="00A04E29" w:rsidRDefault="00A04E29"/>
    <w:p w14:paraId="67CF3C4F" w14:textId="77777777" w:rsidR="00A04E29" w:rsidRDefault="00E579D0">
      <w:pPr>
        <w:pStyle w:val="4"/>
      </w:pPr>
      <w:r>
        <w:rPr>
          <w:rFonts w:hint="eastAsia"/>
        </w:rPr>
        <w:t>消息模型</w:t>
      </w:r>
    </w:p>
    <w:p w14:paraId="144987C8" w14:textId="77777777" w:rsidR="00A04E29" w:rsidRDefault="00E579D0">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A04E29" w14:paraId="260AE8E5" w14:textId="77777777">
        <w:trPr>
          <w:jc w:val="center"/>
        </w:trPr>
        <w:tc>
          <w:tcPr>
            <w:tcW w:w="1586" w:type="dxa"/>
            <w:shd w:val="clear" w:color="auto" w:fill="D9D9D9" w:themeFill="background1" w:themeFillShade="D9"/>
            <w:vAlign w:val="center"/>
          </w:tcPr>
          <w:p w14:paraId="63EAB867"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3EB142D3"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315D78B6"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69ECB2B6"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3890CCBB" w14:textId="77777777" w:rsidR="00A04E29" w:rsidRDefault="00E579D0">
            <w:pPr>
              <w:rPr>
                <w:kern w:val="0"/>
                <w:sz w:val="18"/>
                <w:szCs w:val="18"/>
              </w:rPr>
            </w:pPr>
            <w:r>
              <w:rPr>
                <w:rFonts w:hint="eastAsia"/>
                <w:kern w:val="0"/>
                <w:sz w:val="18"/>
                <w:szCs w:val="18"/>
              </w:rPr>
              <w:t>备注</w:t>
            </w:r>
          </w:p>
        </w:tc>
      </w:tr>
      <w:tr w:rsidR="00A04E29" w14:paraId="3CE757A9" w14:textId="77777777">
        <w:trPr>
          <w:trHeight w:val="225"/>
          <w:jc w:val="center"/>
        </w:trPr>
        <w:tc>
          <w:tcPr>
            <w:tcW w:w="1586" w:type="dxa"/>
          </w:tcPr>
          <w:p w14:paraId="0B954D32" w14:textId="77777777" w:rsidR="00A04E29" w:rsidRDefault="00E579D0">
            <w:pPr>
              <w:jc w:val="left"/>
              <w:rPr>
                <w:kern w:val="0"/>
                <w:szCs w:val="20"/>
              </w:rPr>
            </w:pPr>
            <w:proofErr w:type="spellStart"/>
            <w:r>
              <w:rPr>
                <w:kern w:val="0"/>
                <w:szCs w:val="20"/>
              </w:rPr>
              <w:t>cardNo</w:t>
            </w:r>
            <w:proofErr w:type="spellEnd"/>
          </w:p>
        </w:tc>
        <w:tc>
          <w:tcPr>
            <w:tcW w:w="993" w:type="dxa"/>
            <w:vAlign w:val="center"/>
          </w:tcPr>
          <w:p w14:paraId="79BF2CE2" w14:textId="77777777" w:rsidR="00A04E29" w:rsidRDefault="00E579D0">
            <w:pPr>
              <w:rPr>
                <w:kern w:val="0"/>
                <w:szCs w:val="20"/>
              </w:rPr>
            </w:pPr>
            <w:r>
              <w:rPr>
                <w:rFonts w:hint="eastAsia"/>
                <w:kern w:val="0"/>
                <w:szCs w:val="20"/>
              </w:rPr>
              <w:t>String</w:t>
            </w:r>
          </w:p>
        </w:tc>
        <w:tc>
          <w:tcPr>
            <w:tcW w:w="708" w:type="dxa"/>
            <w:vAlign w:val="center"/>
          </w:tcPr>
          <w:p w14:paraId="3629E35F" w14:textId="77777777" w:rsidR="00A04E29" w:rsidRDefault="00E579D0">
            <w:pPr>
              <w:rPr>
                <w:kern w:val="0"/>
                <w:szCs w:val="20"/>
              </w:rPr>
            </w:pPr>
            <w:r>
              <w:rPr>
                <w:kern w:val="0"/>
                <w:szCs w:val="20"/>
              </w:rPr>
              <w:t>Y</w:t>
            </w:r>
          </w:p>
        </w:tc>
        <w:tc>
          <w:tcPr>
            <w:tcW w:w="1418" w:type="dxa"/>
          </w:tcPr>
          <w:p w14:paraId="0004845D" w14:textId="77777777" w:rsidR="00A04E29" w:rsidRDefault="00E579D0">
            <w:pPr>
              <w:rPr>
                <w:kern w:val="0"/>
                <w:sz w:val="18"/>
                <w:szCs w:val="18"/>
              </w:rPr>
            </w:pPr>
            <w:r>
              <w:rPr>
                <w:rFonts w:hint="eastAsia"/>
                <w:kern w:val="0"/>
                <w:sz w:val="18"/>
                <w:szCs w:val="18"/>
              </w:rPr>
              <w:t>卡号</w:t>
            </w:r>
          </w:p>
        </w:tc>
        <w:tc>
          <w:tcPr>
            <w:tcW w:w="3371" w:type="dxa"/>
            <w:vAlign w:val="center"/>
          </w:tcPr>
          <w:p w14:paraId="485696E3" w14:textId="77777777" w:rsidR="00A04E29" w:rsidRDefault="00A04E29">
            <w:pPr>
              <w:rPr>
                <w:kern w:val="0"/>
                <w:sz w:val="18"/>
                <w:szCs w:val="18"/>
              </w:rPr>
            </w:pPr>
          </w:p>
        </w:tc>
      </w:tr>
      <w:tr w:rsidR="00A04E29" w14:paraId="05378BB3" w14:textId="77777777">
        <w:trPr>
          <w:trHeight w:val="225"/>
          <w:jc w:val="center"/>
        </w:trPr>
        <w:tc>
          <w:tcPr>
            <w:tcW w:w="1586" w:type="dxa"/>
          </w:tcPr>
          <w:p w14:paraId="121AC3E4" w14:textId="77777777" w:rsidR="00A04E29" w:rsidRDefault="00E579D0">
            <w:pPr>
              <w:jc w:val="left"/>
              <w:rPr>
                <w:kern w:val="0"/>
                <w:szCs w:val="20"/>
              </w:rPr>
            </w:pPr>
            <w:proofErr w:type="spellStart"/>
            <w:r>
              <w:rPr>
                <w:rFonts w:hint="eastAsia"/>
                <w:kern w:val="0"/>
                <w:szCs w:val="20"/>
              </w:rPr>
              <w:t>c</w:t>
            </w:r>
            <w:r>
              <w:rPr>
                <w:kern w:val="0"/>
                <w:szCs w:val="20"/>
              </w:rPr>
              <w:t>ardType</w:t>
            </w:r>
            <w:proofErr w:type="spellEnd"/>
          </w:p>
        </w:tc>
        <w:tc>
          <w:tcPr>
            <w:tcW w:w="993" w:type="dxa"/>
            <w:vAlign w:val="center"/>
          </w:tcPr>
          <w:p w14:paraId="27D9BEF9" w14:textId="77777777" w:rsidR="00A04E29" w:rsidRDefault="00E579D0">
            <w:pPr>
              <w:rPr>
                <w:kern w:val="0"/>
                <w:szCs w:val="20"/>
              </w:rPr>
            </w:pPr>
            <w:r>
              <w:rPr>
                <w:rFonts w:hint="eastAsia"/>
                <w:kern w:val="0"/>
                <w:szCs w:val="20"/>
              </w:rPr>
              <w:t>S</w:t>
            </w:r>
            <w:r>
              <w:rPr>
                <w:kern w:val="0"/>
                <w:szCs w:val="20"/>
              </w:rPr>
              <w:t>tring</w:t>
            </w:r>
          </w:p>
        </w:tc>
        <w:tc>
          <w:tcPr>
            <w:tcW w:w="708" w:type="dxa"/>
            <w:vAlign w:val="center"/>
          </w:tcPr>
          <w:p w14:paraId="67801253" w14:textId="77777777" w:rsidR="00A04E29" w:rsidRDefault="00E579D0">
            <w:pPr>
              <w:rPr>
                <w:kern w:val="0"/>
                <w:szCs w:val="20"/>
              </w:rPr>
            </w:pPr>
            <w:r>
              <w:rPr>
                <w:rFonts w:hint="eastAsia"/>
                <w:kern w:val="0"/>
                <w:szCs w:val="20"/>
              </w:rPr>
              <w:t>Y</w:t>
            </w:r>
          </w:p>
        </w:tc>
        <w:tc>
          <w:tcPr>
            <w:tcW w:w="1418" w:type="dxa"/>
          </w:tcPr>
          <w:p w14:paraId="374BD903" w14:textId="77777777" w:rsidR="00A04E29" w:rsidRDefault="00E579D0">
            <w:pPr>
              <w:rPr>
                <w:kern w:val="0"/>
                <w:sz w:val="18"/>
                <w:szCs w:val="18"/>
              </w:rPr>
            </w:pPr>
            <w:proofErr w:type="gramStart"/>
            <w:r>
              <w:rPr>
                <w:rFonts w:hint="eastAsia"/>
                <w:kern w:val="0"/>
                <w:sz w:val="18"/>
                <w:szCs w:val="18"/>
              </w:rPr>
              <w:t>卡类型</w:t>
            </w:r>
            <w:proofErr w:type="gramEnd"/>
          </w:p>
        </w:tc>
        <w:tc>
          <w:tcPr>
            <w:tcW w:w="3371" w:type="dxa"/>
            <w:vAlign w:val="center"/>
          </w:tcPr>
          <w:p w14:paraId="73D12047" w14:textId="77777777" w:rsidR="00A04E29" w:rsidRDefault="00E579D0">
            <w:pPr>
              <w:pStyle w:val="affffffa"/>
              <w:numPr>
                <w:ilvl w:val="0"/>
                <w:numId w:val="34"/>
              </w:numPr>
              <w:ind w:firstLineChars="0"/>
              <w:rPr>
                <w:szCs w:val="20"/>
              </w:rPr>
            </w:pPr>
            <w:r>
              <w:rPr>
                <w:rFonts w:hint="eastAsia"/>
                <w:szCs w:val="20"/>
              </w:rPr>
              <w:t>身份证</w:t>
            </w:r>
          </w:p>
          <w:p w14:paraId="38D03BFB" w14:textId="77777777" w:rsidR="00A04E29" w:rsidRDefault="00E579D0">
            <w:pPr>
              <w:rPr>
                <w:kern w:val="0"/>
                <w:szCs w:val="20"/>
              </w:rPr>
            </w:pPr>
            <w:r>
              <w:rPr>
                <w:kern w:val="0"/>
                <w:szCs w:val="20"/>
              </w:rPr>
              <w:t>2</w:t>
            </w:r>
            <w:r>
              <w:rPr>
                <w:rFonts w:hint="eastAsia"/>
                <w:kern w:val="0"/>
                <w:szCs w:val="20"/>
              </w:rPr>
              <w:t>、就诊卡</w:t>
            </w:r>
          </w:p>
          <w:p w14:paraId="2799CD26" w14:textId="77777777" w:rsidR="00A04E29" w:rsidRDefault="00E579D0">
            <w:pPr>
              <w:rPr>
                <w:kern w:val="0"/>
                <w:szCs w:val="20"/>
              </w:rPr>
            </w:pPr>
            <w:r>
              <w:rPr>
                <w:kern w:val="0"/>
                <w:szCs w:val="20"/>
              </w:rPr>
              <w:t>3</w:t>
            </w:r>
            <w:r>
              <w:rPr>
                <w:rFonts w:hint="eastAsia"/>
                <w:kern w:val="0"/>
                <w:szCs w:val="20"/>
              </w:rPr>
              <w:t>、电子健康卡</w:t>
            </w:r>
          </w:p>
          <w:p w14:paraId="525FF0C9" w14:textId="77777777" w:rsidR="00A04E29" w:rsidRDefault="00E579D0">
            <w:pPr>
              <w:rPr>
                <w:kern w:val="0"/>
                <w:szCs w:val="20"/>
              </w:rPr>
            </w:pPr>
            <w:r>
              <w:rPr>
                <w:rFonts w:hint="eastAsia"/>
                <w:kern w:val="0"/>
                <w:szCs w:val="20"/>
              </w:rPr>
              <w:t>4</w:t>
            </w:r>
            <w:r>
              <w:rPr>
                <w:rFonts w:hint="eastAsia"/>
                <w:kern w:val="0"/>
                <w:szCs w:val="20"/>
              </w:rPr>
              <w:t>、就诊流水号</w:t>
            </w:r>
          </w:p>
          <w:p w14:paraId="45A541E2" w14:textId="77777777" w:rsidR="00A04E29" w:rsidRDefault="00E579D0">
            <w:pPr>
              <w:rPr>
                <w:kern w:val="0"/>
                <w:szCs w:val="20"/>
              </w:rPr>
            </w:pPr>
            <w:r>
              <w:rPr>
                <w:rFonts w:hint="eastAsia"/>
                <w:kern w:val="0"/>
                <w:szCs w:val="20"/>
              </w:rPr>
              <w:t>5</w:t>
            </w:r>
            <w:r>
              <w:rPr>
                <w:rFonts w:hint="eastAsia"/>
                <w:kern w:val="0"/>
                <w:szCs w:val="20"/>
              </w:rPr>
              <w:t>、病历号</w:t>
            </w:r>
          </w:p>
          <w:p w14:paraId="6FDD6665" w14:textId="77777777" w:rsidR="00A04E29" w:rsidRDefault="00E579D0">
            <w:pPr>
              <w:rPr>
                <w:kern w:val="0"/>
                <w:szCs w:val="20"/>
              </w:rPr>
            </w:pPr>
            <w:r>
              <w:rPr>
                <w:rFonts w:hint="eastAsia"/>
                <w:kern w:val="0"/>
                <w:szCs w:val="20"/>
              </w:rPr>
              <w:t>6</w:t>
            </w:r>
            <w:r>
              <w:rPr>
                <w:rFonts w:hint="eastAsia"/>
                <w:kern w:val="0"/>
                <w:szCs w:val="20"/>
              </w:rPr>
              <w:t>、住院号</w:t>
            </w:r>
          </w:p>
          <w:p w14:paraId="1BAE3518" w14:textId="77777777" w:rsidR="00A04E29" w:rsidRDefault="00E579D0">
            <w:pPr>
              <w:rPr>
                <w:kern w:val="0"/>
                <w:sz w:val="18"/>
                <w:szCs w:val="18"/>
              </w:rPr>
            </w:pPr>
            <w:r>
              <w:rPr>
                <w:kern w:val="0"/>
                <w:szCs w:val="20"/>
              </w:rPr>
              <w:t>7</w:t>
            </w:r>
            <w:r>
              <w:rPr>
                <w:rFonts w:hint="eastAsia"/>
                <w:kern w:val="0"/>
                <w:szCs w:val="20"/>
              </w:rPr>
              <w:t>、患者院内</w:t>
            </w:r>
            <w:r>
              <w:rPr>
                <w:rFonts w:hint="eastAsia"/>
                <w:kern w:val="0"/>
                <w:szCs w:val="20"/>
              </w:rPr>
              <w:t>ID</w:t>
            </w:r>
          </w:p>
        </w:tc>
      </w:tr>
      <w:tr w:rsidR="00A04E29" w14:paraId="66536F0A" w14:textId="77777777">
        <w:trPr>
          <w:trHeight w:val="225"/>
          <w:jc w:val="center"/>
        </w:trPr>
        <w:tc>
          <w:tcPr>
            <w:tcW w:w="1586" w:type="dxa"/>
          </w:tcPr>
          <w:p w14:paraId="3EF70B6C" w14:textId="77777777" w:rsidR="00A04E29" w:rsidRDefault="00E579D0">
            <w:pPr>
              <w:jc w:val="left"/>
              <w:rPr>
                <w:kern w:val="0"/>
                <w:szCs w:val="20"/>
              </w:rPr>
            </w:pPr>
            <w:proofErr w:type="spellStart"/>
            <w:r>
              <w:rPr>
                <w:kern w:val="0"/>
                <w:szCs w:val="20"/>
              </w:rPr>
              <w:t>checkInfoFlow</w:t>
            </w:r>
            <w:proofErr w:type="spellEnd"/>
          </w:p>
        </w:tc>
        <w:tc>
          <w:tcPr>
            <w:tcW w:w="993" w:type="dxa"/>
            <w:vAlign w:val="center"/>
          </w:tcPr>
          <w:p w14:paraId="267E0D52" w14:textId="77777777" w:rsidR="00A04E29" w:rsidRDefault="00E579D0">
            <w:pPr>
              <w:rPr>
                <w:kern w:val="0"/>
                <w:szCs w:val="20"/>
              </w:rPr>
            </w:pPr>
            <w:r>
              <w:rPr>
                <w:rFonts w:hint="eastAsia"/>
                <w:kern w:val="0"/>
                <w:szCs w:val="20"/>
              </w:rPr>
              <w:t>Str</w:t>
            </w:r>
            <w:r>
              <w:rPr>
                <w:kern w:val="0"/>
                <w:szCs w:val="20"/>
              </w:rPr>
              <w:t>ing</w:t>
            </w:r>
          </w:p>
        </w:tc>
        <w:tc>
          <w:tcPr>
            <w:tcW w:w="708" w:type="dxa"/>
            <w:vAlign w:val="center"/>
          </w:tcPr>
          <w:p w14:paraId="4CD1C985" w14:textId="77777777" w:rsidR="00A04E29" w:rsidRDefault="00E579D0">
            <w:pPr>
              <w:rPr>
                <w:kern w:val="0"/>
                <w:szCs w:val="20"/>
              </w:rPr>
            </w:pPr>
            <w:r>
              <w:rPr>
                <w:rFonts w:hint="eastAsia"/>
                <w:kern w:val="0"/>
                <w:szCs w:val="20"/>
              </w:rPr>
              <w:t>N</w:t>
            </w:r>
          </w:p>
        </w:tc>
        <w:tc>
          <w:tcPr>
            <w:tcW w:w="1418" w:type="dxa"/>
            <w:vAlign w:val="center"/>
          </w:tcPr>
          <w:p w14:paraId="272CDF24" w14:textId="77777777" w:rsidR="00A04E29" w:rsidRDefault="00E579D0">
            <w:pPr>
              <w:rPr>
                <w:kern w:val="0"/>
                <w:sz w:val="18"/>
                <w:szCs w:val="18"/>
              </w:rPr>
            </w:pPr>
            <w:r>
              <w:rPr>
                <w:rFonts w:hint="eastAsia"/>
                <w:kern w:val="0"/>
                <w:sz w:val="18"/>
                <w:szCs w:val="18"/>
              </w:rPr>
              <w:t>检查申请单</w:t>
            </w:r>
          </w:p>
        </w:tc>
        <w:tc>
          <w:tcPr>
            <w:tcW w:w="3371" w:type="dxa"/>
          </w:tcPr>
          <w:p w14:paraId="7F792A29" w14:textId="77777777" w:rsidR="00A04E29" w:rsidRDefault="00E579D0">
            <w:pPr>
              <w:rPr>
                <w:kern w:val="0"/>
                <w:sz w:val="18"/>
                <w:szCs w:val="18"/>
              </w:rPr>
            </w:pPr>
            <w:r>
              <w:rPr>
                <w:rFonts w:hint="eastAsia"/>
                <w:kern w:val="0"/>
                <w:sz w:val="18"/>
                <w:szCs w:val="18"/>
              </w:rPr>
              <w:t>唯一索引</w:t>
            </w:r>
          </w:p>
        </w:tc>
      </w:tr>
      <w:tr w:rsidR="00A04E29" w14:paraId="28BCFCB5" w14:textId="77777777">
        <w:trPr>
          <w:trHeight w:val="225"/>
          <w:jc w:val="center"/>
        </w:trPr>
        <w:tc>
          <w:tcPr>
            <w:tcW w:w="1586" w:type="dxa"/>
          </w:tcPr>
          <w:p w14:paraId="29D7AE1F" w14:textId="77777777" w:rsidR="00A04E29" w:rsidRDefault="00E579D0">
            <w:pPr>
              <w:rPr>
                <w:kern w:val="0"/>
                <w:szCs w:val="20"/>
              </w:rPr>
            </w:pPr>
            <w:proofErr w:type="spellStart"/>
            <w:r>
              <w:rPr>
                <w:kern w:val="0"/>
                <w:szCs w:val="20"/>
              </w:rPr>
              <w:t>resMark</w:t>
            </w:r>
            <w:proofErr w:type="spellEnd"/>
          </w:p>
        </w:tc>
        <w:tc>
          <w:tcPr>
            <w:tcW w:w="993" w:type="dxa"/>
            <w:vAlign w:val="center"/>
          </w:tcPr>
          <w:p w14:paraId="523FACC8" w14:textId="77777777" w:rsidR="00A04E29" w:rsidRDefault="00E579D0">
            <w:pPr>
              <w:rPr>
                <w:kern w:val="0"/>
                <w:szCs w:val="20"/>
              </w:rPr>
            </w:pPr>
            <w:r>
              <w:rPr>
                <w:rFonts w:hint="eastAsia"/>
                <w:kern w:val="0"/>
                <w:szCs w:val="20"/>
              </w:rPr>
              <w:t>Stri</w:t>
            </w:r>
            <w:r>
              <w:rPr>
                <w:kern w:val="0"/>
                <w:szCs w:val="20"/>
              </w:rPr>
              <w:t>ng</w:t>
            </w:r>
          </w:p>
        </w:tc>
        <w:tc>
          <w:tcPr>
            <w:tcW w:w="708" w:type="dxa"/>
            <w:vAlign w:val="center"/>
          </w:tcPr>
          <w:p w14:paraId="6FD46678" w14:textId="77777777" w:rsidR="00A04E29" w:rsidRDefault="00E579D0">
            <w:pPr>
              <w:rPr>
                <w:kern w:val="0"/>
                <w:szCs w:val="20"/>
              </w:rPr>
            </w:pPr>
            <w:r>
              <w:rPr>
                <w:rFonts w:hint="eastAsia"/>
                <w:kern w:val="0"/>
                <w:szCs w:val="20"/>
              </w:rPr>
              <w:t>N</w:t>
            </w:r>
          </w:p>
        </w:tc>
        <w:tc>
          <w:tcPr>
            <w:tcW w:w="1418" w:type="dxa"/>
          </w:tcPr>
          <w:p w14:paraId="426C066D" w14:textId="77777777" w:rsidR="00A04E29" w:rsidRDefault="00E579D0">
            <w:pPr>
              <w:rPr>
                <w:kern w:val="0"/>
                <w:sz w:val="18"/>
                <w:szCs w:val="18"/>
              </w:rPr>
            </w:pPr>
            <w:r>
              <w:rPr>
                <w:rFonts w:hint="eastAsia"/>
                <w:kern w:val="0"/>
                <w:sz w:val="18"/>
                <w:szCs w:val="18"/>
              </w:rPr>
              <w:t>预约标识</w:t>
            </w:r>
          </w:p>
        </w:tc>
        <w:tc>
          <w:tcPr>
            <w:tcW w:w="3371" w:type="dxa"/>
            <w:vAlign w:val="center"/>
          </w:tcPr>
          <w:p w14:paraId="453F4EC0" w14:textId="77777777" w:rsidR="00A04E29" w:rsidRDefault="00E579D0">
            <w:pPr>
              <w:rPr>
                <w:kern w:val="0"/>
                <w:sz w:val="18"/>
                <w:szCs w:val="18"/>
              </w:rPr>
            </w:pPr>
            <w:r>
              <w:rPr>
                <w:rFonts w:hint="eastAsia"/>
                <w:kern w:val="0"/>
                <w:sz w:val="18"/>
                <w:szCs w:val="18"/>
              </w:rPr>
              <w:t>Y</w:t>
            </w:r>
            <w:r>
              <w:rPr>
                <w:rFonts w:hint="eastAsia"/>
                <w:kern w:val="0"/>
                <w:sz w:val="18"/>
                <w:szCs w:val="18"/>
              </w:rPr>
              <w:t>已预约</w:t>
            </w:r>
            <w:r>
              <w:rPr>
                <w:rFonts w:hint="eastAsia"/>
                <w:kern w:val="0"/>
                <w:sz w:val="18"/>
                <w:szCs w:val="18"/>
              </w:rPr>
              <w:t xml:space="preserve"> </w:t>
            </w:r>
            <w:r>
              <w:rPr>
                <w:kern w:val="0"/>
                <w:sz w:val="18"/>
                <w:szCs w:val="18"/>
              </w:rPr>
              <w:t>N</w:t>
            </w:r>
            <w:r>
              <w:rPr>
                <w:rFonts w:hint="eastAsia"/>
                <w:kern w:val="0"/>
                <w:sz w:val="18"/>
                <w:szCs w:val="18"/>
              </w:rPr>
              <w:t>未预约</w:t>
            </w:r>
            <w:r>
              <w:rPr>
                <w:rFonts w:hint="eastAsia"/>
                <w:kern w:val="0"/>
                <w:sz w:val="18"/>
                <w:szCs w:val="18"/>
              </w:rPr>
              <w:t xml:space="preserve"> </w:t>
            </w:r>
            <w:r>
              <w:rPr>
                <w:rFonts w:hint="eastAsia"/>
                <w:kern w:val="0"/>
                <w:sz w:val="18"/>
                <w:szCs w:val="18"/>
              </w:rPr>
              <w:t>不传默认查询未预约</w:t>
            </w:r>
          </w:p>
        </w:tc>
      </w:tr>
    </w:tbl>
    <w:p w14:paraId="7537873D" w14:textId="77777777" w:rsidR="00A04E29" w:rsidRDefault="00A04E29"/>
    <w:p w14:paraId="6E4C270B" w14:textId="77777777" w:rsidR="00A04E29" w:rsidRDefault="00E579D0">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2268"/>
        <w:gridCol w:w="1134"/>
        <w:gridCol w:w="1985"/>
        <w:gridCol w:w="2260"/>
      </w:tblGrid>
      <w:tr w:rsidR="00A04E29" w14:paraId="481DD1BB" w14:textId="77777777">
        <w:trPr>
          <w:jc w:val="center"/>
        </w:trPr>
        <w:tc>
          <w:tcPr>
            <w:tcW w:w="2743" w:type="dxa"/>
            <w:gridSpan w:val="2"/>
            <w:shd w:val="clear" w:color="auto" w:fill="D9D9D9" w:themeFill="background1" w:themeFillShade="D9"/>
            <w:vAlign w:val="center"/>
          </w:tcPr>
          <w:p w14:paraId="7A82C2CF"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05787C1C" w14:textId="77777777" w:rsidR="00A04E29" w:rsidRDefault="00E579D0">
            <w:pPr>
              <w:rPr>
                <w:kern w:val="0"/>
                <w:szCs w:val="20"/>
              </w:rPr>
            </w:pPr>
            <w:r>
              <w:rPr>
                <w:rFonts w:hint="eastAsia"/>
                <w:kern w:val="0"/>
                <w:szCs w:val="20"/>
              </w:rPr>
              <w:t>数据类型</w:t>
            </w:r>
          </w:p>
        </w:tc>
        <w:tc>
          <w:tcPr>
            <w:tcW w:w="1985" w:type="dxa"/>
            <w:shd w:val="clear" w:color="auto" w:fill="D9D9D9" w:themeFill="background1" w:themeFillShade="D9"/>
            <w:vAlign w:val="center"/>
          </w:tcPr>
          <w:p w14:paraId="7A3DE9DA"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34414C6D" w14:textId="77777777" w:rsidR="00A04E29" w:rsidRDefault="00E579D0">
            <w:pPr>
              <w:rPr>
                <w:kern w:val="0"/>
                <w:szCs w:val="20"/>
              </w:rPr>
            </w:pPr>
            <w:r>
              <w:rPr>
                <w:rFonts w:hint="eastAsia"/>
                <w:kern w:val="0"/>
                <w:szCs w:val="20"/>
              </w:rPr>
              <w:t>备注</w:t>
            </w:r>
          </w:p>
        </w:tc>
      </w:tr>
      <w:tr w:rsidR="00A04E29" w14:paraId="7A057FD4" w14:textId="77777777">
        <w:trPr>
          <w:jc w:val="center"/>
        </w:trPr>
        <w:tc>
          <w:tcPr>
            <w:tcW w:w="2743" w:type="dxa"/>
            <w:gridSpan w:val="2"/>
            <w:vAlign w:val="center"/>
          </w:tcPr>
          <w:p w14:paraId="3B03CE7F" w14:textId="77777777" w:rsidR="00A04E29" w:rsidRDefault="00E579D0">
            <w:pPr>
              <w:rPr>
                <w:kern w:val="0"/>
                <w:szCs w:val="20"/>
              </w:rPr>
            </w:pPr>
            <w:proofErr w:type="spellStart"/>
            <w:r>
              <w:rPr>
                <w:kern w:val="0"/>
                <w:szCs w:val="20"/>
              </w:rPr>
              <w:t>rspCode</w:t>
            </w:r>
            <w:proofErr w:type="spellEnd"/>
          </w:p>
        </w:tc>
        <w:tc>
          <w:tcPr>
            <w:tcW w:w="1134" w:type="dxa"/>
            <w:vAlign w:val="center"/>
          </w:tcPr>
          <w:p w14:paraId="1C15B6A1" w14:textId="77777777" w:rsidR="00A04E29" w:rsidRDefault="00E579D0">
            <w:pPr>
              <w:rPr>
                <w:kern w:val="0"/>
                <w:szCs w:val="20"/>
              </w:rPr>
            </w:pPr>
            <w:r>
              <w:rPr>
                <w:rFonts w:hint="eastAsia"/>
                <w:kern w:val="0"/>
                <w:szCs w:val="20"/>
              </w:rPr>
              <w:t>Int</w:t>
            </w:r>
          </w:p>
        </w:tc>
        <w:tc>
          <w:tcPr>
            <w:tcW w:w="1985" w:type="dxa"/>
            <w:vAlign w:val="center"/>
          </w:tcPr>
          <w:p w14:paraId="080C05D3"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50482021" w14:textId="77777777" w:rsidR="00A04E29" w:rsidRDefault="00A04E29">
            <w:pPr>
              <w:rPr>
                <w:kern w:val="0"/>
                <w:szCs w:val="20"/>
              </w:rPr>
            </w:pPr>
          </w:p>
        </w:tc>
      </w:tr>
      <w:tr w:rsidR="00A04E29" w14:paraId="739C907D" w14:textId="77777777">
        <w:trPr>
          <w:jc w:val="center"/>
        </w:trPr>
        <w:tc>
          <w:tcPr>
            <w:tcW w:w="2743" w:type="dxa"/>
            <w:gridSpan w:val="2"/>
            <w:vAlign w:val="center"/>
          </w:tcPr>
          <w:p w14:paraId="4005F328" w14:textId="77777777" w:rsidR="00A04E29" w:rsidRDefault="00E579D0">
            <w:pPr>
              <w:rPr>
                <w:kern w:val="0"/>
                <w:szCs w:val="20"/>
              </w:rPr>
            </w:pPr>
            <w:proofErr w:type="spellStart"/>
            <w:r>
              <w:rPr>
                <w:kern w:val="0"/>
                <w:szCs w:val="20"/>
              </w:rPr>
              <w:t>rspMsg</w:t>
            </w:r>
            <w:proofErr w:type="spellEnd"/>
          </w:p>
        </w:tc>
        <w:tc>
          <w:tcPr>
            <w:tcW w:w="1134" w:type="dxa"/>
            <w:vAlign w:val="center"/>
          </w:tcPr>
          <w:p w14:paraId="3F4E2B36" w14:textId="77777777" w:rsidR="00A04E29" w:rsidRDefault="00E579D0">
            <w:pPr>
              <w:rPr>
                <w:kern w:val="0"/>
                <w:szCs w:val="20"/>
              </w:rPr>
            </w:pPr>
            <w:r>
              <w:rPr>
                <w:rFonts w:hint="eastAsia"/>
                <w:kern w:val="0"/>
                <w:szCs w:val="20"/>
              </w:rPr>
              <w:t>String</w:t>
            </w:r>
          </w:p>
        </w:tc>
        <w:tc>
          <w:tcPr>
            <w:tcW w:w="1985" w:type="dxa"/>
            <w:vAlign w:val="center"/>
          </w:tcPr>
          <w:p w14:paraId="34DC7CC0"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09AAAC31" w14:textId="77777777" w:rsidR="00A04E29" w:rsidRDefault="00A04E29">
            <w:pPr>
              <w:rPr>
                <w:kern w:val="0"/>
                <w:szCs w:val="20"/>
              </w:rPr>
            </w:pPr>
          </w:p>
        </w:tc>
      </w:tr>
      <w:tr w:rsidR="00A04E29" w14:paraId="4B1DC0CC" w14:textId="77777777">
        <w:trPr>
          <w:jc w:val="center"/>
        </w:trPr>
        <w:tc>
          <w:tcPr>
            <w:tcW w:w="2743" w:type="dxa"/>
            <w:gridSpan w:val="2"/>
            <w:vAlign w:val="center"/>
          </w:tcPr>
          <w:p w14:paraId="5860108E" w14:textId="77777777" w:rsidR="00A04E29" w:rsidRDefault="00E579D0">
            <w:pPr>
              <w:rPr>
                <w:kern w:val="0"/>
                <w:szCs w:val="20"/>
              </w:rPr>
            </w:pPr>
            <w:r>
              <w:rPr>
                <w:kern w:val="0"/>
                <w:szCs w:val="20"/>
              </w:rPr>
              <w:t>record</w:t>
            </w:r>
          </w:p>
        </w:tc>
        <w:tc>
          <w:tcPr>
            <w:tcW w:w="5379" w:type="dxa"/>
            <w:gridSpan w:val="3"/>
            <w:vAlign w:val="center"/>
          </w:tcPr>
          <w:p w14:paraId="78680F3E" w14:textId="77777777" w:rsidR="00A04E29" w:rsidRDefault="00A04E29">
            <w:pPr>
              <w:rPr>
                <w:kern w:val="0"/>
                <w:sz w:val="18"/>
                <w:szCs w:val="18"/>
              </w:rPr>
            </w:pPr>
          </w:p>
        </w:tc>
      </w:tr>
      <w:tr w:rsidR="00A04E29" w14:paraId="2BD675D2" w14:textId="77777777">
        <w:trPr>
          <w:jc w:val="center"/>
        </w:trPr>
        <w:tc>
          <w:tcPr>
            <w:tcW w:w="475" w:type="dxa"/>
            <w:vAlign w:val="center"/>
          </w:tcPr>
          <w:p w14:paraId="4F7A34F0" w14:textId="77777777" w:rsidR="00A04E29" w:rsidRDefault="00A04E29">
            <w:pPr>
              <w:rPr>
                <w:kern w:val="0"/>
                <w:szCs w:val="20"/>
              </w:rPr>
            </w:pPr>
          </w:p>
        </w:tc>
        <w:tc>
          <w:tcPr>
            <w:tcW w:w="2268" w:type="dxa"/>
          </w:tcPr>
          <w:p w14:paraId="1E4DCB6F" w14:textId="77777777" w:rsidR="00A04E29" w:rsidRDefault="00E579D0">
            <w:pPr>
              <w:jc w:val="left"/>
              <w:rPr>
                <w:kern w:val="0"/>
                <w:szCs w:val="20"/>
              </w:rPr>
            </w:pPr>
            <w:proofErr w:type="spellStart"/>
            <w:r>
              <w:rPr>
                <w:kern w:val="0"/>
                <w:szCs w:val="20"/>
              </w:rPr>
              <w:t>checkInfoFlow</w:t>
            </w:r>
            <w:proofErr w:type="spellEnd"/>
          </w:p>
        </w:tc>
        <w:tc>
          <w:tcPr>
            <w:tcW w:w="1134" w:type="dxa"/>
            <w:vAlign w:val="center"/>
          </w:tcPr>
          <w:p w14:paraId="2982188C"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7EF487AD" w14:textId="77777777" w:rsidR="00A04E29" w:rsidRDefault="00E579D0">
            <w:pPr>
              <w:rPr>
                <w:kern w:val="0"/>
                <w:sz w:val="18"/>
                <w:szCs w:val="18"/>
              </w:rPr>
            </w:pPr>
            <w:r>
              <w:rPr>
                <w:rFonts w:hint="eastAsia"/>
                <w:kern w:val="0"/>
                <w:sz w:val="18"/>
                <w:szCs w:val="18"/>
              </w:rPr>
              <w:t>检查申请单</w:t>
            </w:r>
          </w:p>
        </w:tc>
        <w:tc>
          <w:tcPr>
            <w:tcW w:w="2260" w:type="dxa"/>
          </w:tcPr>
          <w:p w14:paraId="0605E95E" w14:textId="77777777" w:rsidR="00A04E29" w:rsidRDefault="00E579D0">
            <w:pPr>
              <w:rPr>
                <w:kern w:val="0"/>
                <w:szCs w:val="20"/>
              </w:rPr>
            </w:pPr>
            <w:r>
              <w:rPr>
                <w:rFonts w:hint="eastAsia"/>
                <w:kern w:val="0"/>
                <w:sz w:val="18"/>
                <w:szCs w:val="18"/>
              </w:rPr>
              <w:t>唯一索引</w:t>
            </w:r>
          </w:p>
        </w:tc>
      </w:tr>
      <w:tr w:rsidR="00A04E29" w14:paraId="4E8DE4B3" w14:textId="77777777">
        <w:trPr>
          <w:jc w:val="center"/>
        </w:trPr>
        <w:tc>
          <w:tcPr>
            <w:tcW w:w="475" w:type="dxa"/>
            <w:vAlign w:val="center"/>
          </w:tcPr>
          <w:p w14:paraId="5D72B561" w14:textId="77777777" w:rsidR="00A04E29" w:rsidRDefault="00A04E29">
            <w:pPr>
              <w:rPr>
                <w:kern w:val="0"/>
                <w:szCs w:val="20"/>
              </w:rPr>
            </w:pPr>
          </w:p>
        </w:tc>
        <w:tc>
          <w:tcPr>
            <w:tcW w:w="2268" w:type="dxa"/>
          </w:tcPr>
          <w:p w14:paraId="14A53E01" w14:textId="77777777" w:rsidR="00A04E29" w:rsidRDefault="00E579D0">
            <w:pPr>
              <w:jc w:val="left"/>
              <w:rPr>
                <w:kern w:val="0"/>
                <w:szCs w:val="20"/>
              </w:rPr>
            </w:pPr>
            <w:proofErr w:type="spellStart"/>
            <w:r>
              <w:rPr>
                <w:kern w:val="0"/>
                <w:szCs w:val="20"/>
              </w:rPr>
              <w:t>patientName</w:t>
            </w:r>
            <w:proofErr w:type="spellEnd"/>
          </w:p>
        </w:tc>
        <w:tc>
          <w:tcPr>
            <w:tcW w:w="1134" w:type="dxa"/>
            <w:vAlign w:val="center"/>
          </w:tcPr>
          <w:p w14:paraId="22487831" w14:textId="77777777" w:rsidR="00A04E29" w:rsidRDefault="00E579D0">
            <w:pPr>
              <w:rPr>
                <w:kern w:val="0"/>
                <w:szCs w:val="20"/>
              </w:rPr>
            </w:pPr>
            <w:r>
              <w:rPr>
                <w:rFonts w:hint="eastAsia"/>
                <w:kern w:val="0"/>
                <w:szCs w:val="20"/>
              </w:rPr>
              <w:t>String</w:t>
            </w:r>
          </w:p>
        </w:tc>
        <w:tc>
          <w:tcPr>
            <w:tcW w:w="1985" w:type="dxa"/>
            <w:vAlign w:val="center"/>
          </w:tcPr>
          <w:p w14:paraId="5137C2BF" w14:textId="77777777" w:rsidR="00A04E29" w:rsidRDefault="00E579D0">
            <w:pPr>
              <w:rPr>
                <w:kern w:val="0"/>
                <w:sz w:val="18"/>
                <w:szCs w:val="18"/>
              </w:rPr>
            </w:pPr>
            <w:r>
              <w:rPr>
                <w:rFonts w:hint="eastAsia"/>
                <w:kern w:val="0"/>
                <w:sz w:val="18"/>
                <w:szCs w:val="18"/>
              </w:rPr>
              <w:t>患者名称</w:t>
            </w:r>
          </w:p>
        </w:tc>
        <w:tc>
          <w:tcPr>
            <w:tcW w:w="2260" w:type="dxa"/>
          </w:tcPr>
          <w:p w14:paraId="6336F625" w14:textId="77777777" w:rsidR="00A04E29" w:rsidRDefault="00A04E29">
            <w:pPr>
              <w:rPr>
                <w:kern w:val="0"/>
                <w:sz w:val="18"/>
                <w:szCs w:val="18"/>
              </w:rPr>
            </w:pPr>
          </w:p>
        </w:tc>
      </w:tr>
      <w:tr w:rsidR="00A04E29" w14:paraId="48E45F2A" w14:textId="77777777">
        <w:trPr>
          <w:jc w:val="center"/>
        </w:trPr>
        <w:tc>
          <w:tcPr>
            <w:tcW w:w="475" w:type="dxa"/>
            <w:vAlign w:val="center"/>
          </w:tcPr>
          <w:p w14:paraId="348B7926" w14:textId="77777777" w:rsidR="00A04E29" w:rsidRDefault="00A04E29">
            <w:pPr>
              <w:rPr>
                <w:kern w:val="0"/>
                <w:szCs w:val="20"/>
              </w:rPr>
            </w:pPr>
          </w:p>
        </w:tc>
        <w:tc>
          <w:tcPr>
            <w:tcW w:w="2268" w:type="dxa"/>
          </w:tcPr>
          <w:p w14:paraId="65B383A4" w14:textId="77777777" w:rsidR="00A04E29" w:rsidRDefault="00E579D0">
            <w:pPr>
              <w:jc w:val="left"/>
              <w:rPr>
                <w:kern w:val="0"/>
                <w:szCs w:val="20"/>
              </w:rPr>
            </w:pPr>
            <w:proofErr w:type="spellStart"/>
            <w:r>
              <w:rPr>
                <w:kern w:val="0"/>
                <w:szCs w:val="20"/>
              </w:rPr>
              <w:t>patientIdnum</w:t>
            </w:r>
            <w:proofErr w:type="spellEnd"/>
          </w:p>
        </w:tc>
        <w:tc>
          <w:tcPr>
            <w:tcW w:w="1134" w:type="dxa"/>
            <w:vAlign w:val="center"/>
          </w:tcPr>
          <w:p w14:paraId="32CE0671" w14:textId="77777777" w:rsidR="00A04E29" w:rsidRDefault="00E579D0">
            <w:pPr>
              <w:rPr>
                <w:kern w:val="0"/>
                <w:szCs w:val="20"/>
              </w:rPr>
            </w:pPr>
            <w:r>
              <w:rPr>
                <w:rFonts w:hint="eastAsia"/>
                <w:kern w:val="0"/>
                <w:szCs w:val="20"/>
              </w:rPr>
              <w:t>String</w:t>
            </w:r>
          </w:p>
        </w:tc>
        <w:tc>
          <w:tcPr>
            <w:tcW w:w="1985" w:type="dxa"/>
            <w:vAlign w:val="center"/>
          </w:tcPr>
          <w:p w14:paraId="24D9EB0E" w14:textId="77777777" w:rsidR="00A04E29" w:rsidRDefault="00E579D0">
            <w:pPr>
              <w:rPr>
                <w:kern w:val="0"/>
                <w:sz w:val="18"/>
                <w:szCs w:val="18"/>
              </w:rPr>
            </w:pPr>
            <w:r>
              <w:rPr>
                <w:rFonts w:hint="eastAsia"/>
                <w:kern w:val="0"/>
                <w:sz w:val="18"/>
                <w:szCs w:val="18"/>
              </w:rPr>
              <w:t>患者身份证</w:t>
            </w:r>
          </w:p>
        </w:tc>
        <w:tc>
          <w:tcPr>
            <w:tcW w:w="2260" w:type="dxa"/>
          </w:tcPr>
          <w:p w14:paraId="571B2EEF" w14:textId="77777777" w:rsidR="00A04E29" w:rsidRDefault="00A04E29">
            <w:pPr>
              <w:rPr>
                <w:kern w:val="0"/>
                <w:szCs w:val="20"/>
              </w:rPr>
            </w:pPr>
          </w:p>
        </w:tc>
      </w:tr>
      <w:tr w:rsidR="00A04E29" w14:paraId="5CF04FDA" w14:textId="77777777">
        <w:trPr>
          <w:jc w:val="center"/>
        </w:trPr>
        <w:tc>
          <w:tcPr>
            <w:tcW w:w="475" w:type="dxa"/>
            <w:vAlign w:val="center"/>
          </w:tcPr>
          <w:p w14:paraId="7C23AE03" w14:textId="77777777" w:rsidR="00A04E29" w:rsidRDefault="00A04E29">
            <w:pPr>
              <w:rPr>
                <w:kern w:val="0"/>
                <w:szCs w:val="20"/>
              </w:rPr>
            </w:pPr>
          </w:p>
        </w:tc>
        <w:tc>
          <w:tcPr>
            <w:tcW w:w="2268" w:type="dxa"/>
          </w:tcPr>
          <w:p w14:paraId="7FD7AE89" w14:textId="77777777" w:rsidR="00A04E29" w:rsidRDefault="00E579D0">
            <w:pPr>
              <w:jc w:val="left"/>
              <w:rPr>
                <w:kern w:val="0"/>
                <w:szCs w:val="20"/>
              </w:rPr>
            </w:pPr>
            <w:proofErr w:type="spellStart"/>
            <w:r>
              <w:rPr>
                <w:kern w:val="0"/>
                <w:szCs w:val="20"/>
              </w:rPr>
              <w:t>patientMobile</w:t>
            </w:r>
            <w:proofErr w:type="spellEnd"/>
          </w:p>
        </w:tc>
        <w:tc>
          <w:tcPr>
            <w:tcW w:w="1134" w:type="dxa"/>
            <w:vAlign w:val="center"/>
          </w:tcPr>
          <w:p w14:paraId="104FAAF1" w14:textId="77777777" w:rsidR="00A04E29" w:rsidRDefault="00E579D0">
            <w:pPr>
              <w:rPr>
                <w:kern w:val="0"/>
                <w:szCs w:val="20"/>
              </w:rPr>
            </w:pPr>
            <w:r>
              <w:rPr>
                <w:rFonts w:hint="eastAsia"/>
                <w:kern w:val="0"/>
                <w:szCs w:val="20"/>
              </w:rPr>
              <w:t>String</w:t>
            </w:r>
          </w:p>
        </w:tc>
        <w:tc>
          <w:tcPr>
            <w:tcW w:w="1985" w:type="dxa"/>
            <w:vAlign w:val="center"/>
          </w:tcPr>
          <w:p w14:paraId="5B5DAC0D" w14:textId="77777777" w:rsidR="00A04E29" w:rsidRDefault="00E579D0">
            <w:pPr>
              <w:rPr>
                <w:kern w:val="0"/>
                <w:sz w:val="18"/>
                <w:szCs w:val="18"/>
              </w:rPr>
            </w:pPr>
            <w:r>
              <w:rPr>
                <w:rFonts w:hint="eastAsia"/>
                <w:kern w:val="0"/>
                <w:sz w:val="18"/>
                <w:szCs w:val="18"/>
              </w:rPr>
              <w:t>患者手机号</w:t>
            </w:r>
          </w:p>
        </w:tc>
        <w:tc>
          <w:tcPr>
            <w:tcW w:w="2260" w:type="dxa"/>
          </w:tcPr>
          <w:p w14:paraId="339E5A05" w14:textId="77777777" w:rsidR="00A04E29" w:rsidRDefault="00A04E29">
            <w:pPr>
              <w:rPr>
                <w:kern w:val="0"/>
                <w:szCs w:val="20"/>
              </w:rPr>
            </w:pPr>
          </w:p>
        </w:tc>
      </w:tr>
      <w:tr w:rsidR="00A04E29" w14:paraId="1794F44E" w14:textId="77777777">
        <w:trPr>
          <w:jc w:val="center"/>
        </w:trPr>
        <w:tc>
          <w:tcPr>
            <w:tcW w:w="475" w:type="dxa"/>
            <w:vAlign w:val="center"/>
          </w:tcPr>
          <w:p w14:paraId="0A343677" w14:textId="77777777" w:rsidR="00A04E29" w:rsidRDefault="00A04E29">
            <w:pPr>
              <w:rPr>
                <w:kern w:val="0"/>
                <w:szCs w:val="20"/>
              </w:rPr>
            </w:pPr>
          </w:p>
        </w:tc>
        <w:tc>
          <w:tcPr>
            <w:tcW w:w="2268" w:type="dxa"/>
          </w:tcPr>
          <w:p w14:paraId="101A25A9" w14:textId="77777777" w:rsidR="00A04E29" w:rsidRDefault="00E579D0">
            <w:pPr>
              <w:jc w:val="left"/>
              <w:rPr>
                <w:kern w:val="0"/>
                <w:szCs w:val="20"/>
              </w:rPr>
            </w:pPr>
            <w:proofErr w:type="spellStart"/>
            <w:r>
              <w:rPr>
                <w:kern w:val="0"/>
                <w:szCs w:val="20"/>
              </w:rPr>
              <w:t>hisPatientId</w:t>
            </w:r>
            <w:proofErr w:type="spellEnd"/>
          </w:p>
        </w:tc>
        <w:tc>
          <w:tcPr>
            <w:tcW w:w="1134" w:type="dxa"/>
            <w:vAlign w:val="center"/>
          </w:tcPr>
          <w:p w14:paraId="5623813C" w14:textId="77777777" w:rsidR="00A04E29" w:rsidRDefault="00E579D0">
            <w:pPr>
              <w:rPr>
                <w:kern w:val="0"/>
                <w:szCs w:val="20"/>
              </w:rPr>
            </w:pPr>
            <w:r>
              <w:rPr>
                <w:rFonts w:hint="eastAsia"/>
                <w:kern w:val="0"/>
                <w:szCs w:val="20"/>
              </w:rPr>
              <w:t>String</w:t>
            </w:r>
          </w:p>
        </w:tc>
        <w:tc>
          <w:tcPr>
            <w:tcW w:w="1985" w:type="dxa"/>
            <w:vAlign w:val="center"/>
          </w:tcPr>
          <w:p w14:paraId="2B21C785" w14:textId="77777777" w:rsidR="00A04E29" w:rsidRDefault="00E579D0">
            <w:pPr>
              <w:rPr>
                <w:kern w:val="0"/>
                <w:sz w:val="18"/>
                <w:szCs w:val="18"/>
              </w:rPr>
            </w:pPr>
            <w:r>
              <w:rPr>
                <w:rFonts w:hint="eastAsia"/>
                <w:kern w:val="0"/>
                <w:sz w:val="18"/>
                <w:szCs w:val="18"/>
              </w:rPr>
              <w:t>院内患者</w:t>
            </w:r>
            <w:r>
              <w:rPr>
                <w:kern w:val="0"/>
                <w:sz w:val="18"/>
                <w:szCs w:val="18"/>
              </w:rPr>
              <w:t>ID</w:t>
            </w:r>
          </w:p>
        </w:tc>
        <w:tc>
          <w:tcPr>
            <w:tcW w:w="2260" w:type="dxa"/>
          </w:tcPr>
          <w:p w14:paraId="49F0024C" w14:textId="77777777" w:rsidR="00A04E29" w:rsidRDefault="00E579D0">
            <w:pPr>
              <w:rPr>
                <w:kern w:val="0"/>
                <w:szCs w:val="20"/>
              </w:rPr>
            </w:pPr>
            <w:r>
              <w:rPr>
                <w:rFonts w:hint="eastAsia"/>
                <w:kern w:val="0"/>
                <w:sz w:val="18"/>
                <w:szCs w:val="18"/>
              </w:rPr>
              <w:t>医院院内患者</w:t>
            </w:r>
            <w:r>
              <w:rPr>
                <w:kern w:val="0"/>
                <w:sz w:val="18"/>
                <w:szCs w:val="18"/>
              </w:rPr>
              <w:t>ID</w:t>
            </w:r>
          </w:p>
        </w:tc>
      </w:tr>
      <w:tr w:rsidR="00A04E29" w14:paraId="03C6FBDD" w14:textId="77777777">
        <w:trPr>
          <w:jc w:val="center"/>
        </w:trPr>
        <w:tc>
          <w:tcPr>
            <w:tcW w:w="475" w:type="dxa"/>
            <w:vAlign w:val="center"/>
          </w:tcPr>
          <w:p w14:paraId="486D0DE1" w14:textId="77777777" w:rsidR="00A04E29" w:rsidRDefault="00A04E29">
            <w:pPr>
              <w:rPr>
                <w:kern w:val="0"/>
                <w:szCs w:val="20"/>
              </w:rPr>
            </w:pPr>
          </w:p>
        </w:tc>
        <w:tc>
          <w:tcPr>
            <w:tcW w:w="2268" w:type="dxa"/>
          </w:tcPr>
          <w:p w14:paraId="1ABA5DC3" w14:textId="77777777" w:rsidR="00A04E29" w:rsidRDefault="00E579D0">
            <w:pPr>
              <w:jc w:val="left"/>
              <w:rPr>
                <w:kern w:val="0"/>
                <w:szCs w:val="20"/>
              </w:rPr>
            </w:pPr>
            <w:proofErr w:type="spellStart"/>
            <w:r>
              <w:rPr>
                <w:kern w:val="0"/>
                <w:szCs w:val="20"/>
              </w:rPr>
              <w:t>applicationNum</w:t>
            </w:r>
            <w:proofErr w:type="spellEnd"/>
          </w:p>
        </w:tc>
        <w:tc>
          <w:tcPr>
            <w:tcW w:w="1134" w:type="dxa"/>
            <w:vAlign w:val="center"/>
          </w:tcPr>
          <w:p w14:paraId="7AABC054" w14:textId="77777777" w:rsidR="00A04E29" w:rsidRDefault="00E579D0">
            <w:pPr>
              <w:rPr>
                <w:kern w:val="0"/>
                <w:szCs w:val="20"/>
              </w:rPr>
            </w:pPr>
            <w:r>
              <w:rPr>
                <w:rFonts w:hint="eastAsia"/>
                <w:kern w:val="0"/>
                <w:szCs w:val="20"/>
              </w:rPr>
              <w:t>String</w:t>
            </w:r>
          </w:p>
        </w:tc>
        <w:tc>
          <w:tcPr>
            <w:tcW w:w="1985" w:type="dxa"/>
            <w:vAlign w:val="center"/>
          </w:tcPr>
          <w:p w14:paraId="29FE4317" w14:textId="77777777" w:rsidR="00A04E29" w:rsidRDefault="00E579D0">
            <w:pPr>
              <w:rPr>
                <w:kern w:val="0"/>
                <w:sz w:val="18"/>
                <w:szCs w:val="18"/>
              </w:rPr>
            </w:pPr>
            <w:r>
              <w:rPr>
                <w:rFonts w:hint="eastAsia"/>
                <w:kern w:val="0"/>
                <w:sz w:val="18"/>
                <w:szCs w:val="18"/>
              </w:rPr>
              <w:t>检查申请单号</w:t>
            </w:r>
          </w:p>
        </w:tc>
        <w:tc>
          <w:tcPr>
            <w:tcW w:w="2260" w:type="dxa"/>
          </w:tcPr>
          <w:p w14:paraId="1A60847A" w14:textId="77777777" w:rsidR="00A04E29" w:rsidRDefault="00E579D0">
            <w:pPr>
              <w:rPr>
                <w:kern w:val="0"/>
                <w:sz w:val="18"/>
                <w:szCs w:val="18"/>
              </w:rPr>
            </w:pPr>
            <w:r>
              <w:rPr>
                <w:rFonts w:hint="eastAsia"/>
                <w:kern w:val="0"/>
                <w:sz w:val="18"/>
                <w:szCs w:val="18"/>
              </w:rPr>
              <w:t>医院提供的检查单号</w:t>
            </w:r>
          </w:p>
        </w:tc>
      </w:tr>
      <w:tr w:rsidR="00A04E29" w14:paraId="286575ED" w14:textId="77777777">
        <w:trPr>
          <w:jc w:val="center"/>
        </w:trPr>
        <w:tc>
          <w:tcPr>
            <w:tcW w:w="475" w:type="dxa"/>
            <w:vAlign w:val="center"/>
          </w:tcPr>
          <w:p w14:paraId="03B901F7" w14:textId="77777777" w:rsidR="00A04E29" w:rsidRDefault="00A04E29">
            <w:pPr>
              <w:rPr>
                <w:kern w:val="0"/>
                <w:szCs w:val="20"/>
              </w:rPr>
            </w:pPr>
          </w:p>
        </w:tc>
        <w:tc>
          <w:tcPr>
            <w:tcW w:w="2268" w:type="dxa"/>
          </w:tcPr>
          <w:p w14:paraId="6B8D0871" w14:textId="77777777" w:rsidR="00A04E29" w:rsidRDefault="00E579D0">
            <w:pPr>
              <w:jc w:val="left"/>
              <w:rPr>
                <w:kern w:val="0"/>
                <w:szCs w:val="20"/>
              </w:rPr>
            </w:pPr>
            <w:proofErr w:type="spellStart"/>
            <w:r>
              <w:rPr>
                <w:kern w:val="0"/>
                <w:szCs w:val="20"/>
              </w:rPr>
              <w:t>applicationDate</w:t>
            </w:r>
            <w:proofErr w:type="spellEnd"/>
          </w:p>
        </w:tc>
        <w:tc>
          <w:tcPr>
            <w:tcW w:w="1134" w:type="dxa"/>
            <w:vAlign w:val="center"/>
          </w:tcPr>
          <w:p w14:paraId="1C89BB3B" w14:textId="77777777" w:rsidR="00A04E29" w:rsidRDefault="00E579D0">
            <w:pPr>
              <w:rPr>
                <w:kern w:val="0"/>
                <w:szCs w:val="20"/>
              </w:rPr>
            </w:pPr>
            <w:r>
              <w:rPr>
                <w:rFonts w:hint="eastAsia"/>
                <w:kern w:val="0"/>
                <w:szCs w:val="20"/>
              </w:rPr>
              <w:t>String</w:t>
            </w:r>
          </w:p>
        </w:tc>
        <w:tc>
          <w:tcPr>
            <w:tcW w:w="1985" w:type="dxa"/>
            <w:vAlign w:val="center"/>
          </w:tcPr>
          <w:p w14:paraId="6AE09ABA" w14:textId="77777777" w:rsidR="00A04E29" w:rsidRDefault="00E579D0">
            <w:pPr>
              <w:rPr>
                <w:kern w:val="0"/>
                <w:sz w:val="18"/>
                <w:szCs w:val="18"/>
              </w:rPr>
            </w:pPr>
            <w:r>
              <w:rPr>
                <w:rFonts w:hint="eastAsia"/>
                <w:kern w:val="0"/>
                <w:sz w:val="18"/>
                <w:szCs w:val="18"/>
              </w:rPr>
              <w:t>检查申请日期</w:t>
            </w:r>
          </w:p>
        </w:tc>
        <w:tc>
          <w:tcPr>
            <w:tcW w:w="2260" w:type="dxa"/>
          </w:tcPr>
          <w:p w14:paraId="459CB8AC" w14:textId="77777777" w:rsidR="00A04E29" w:rsidRDefault="00E579D0">
            <w:pPr>
              <w:rPr>
                <w:kern w:val="0"/>
                <w:sz w:val="18"/>
                <w:szCs w:val="18"/>
              </w:rPr>
            </w:pPr>
            <w:proofErr w:type="spellStart"/>
            <w:r>
              <w:rPr>
                <w:rFonts w:hint="eastAsia"/>
                <w:kern w:val="0"/>
                <w:sz w:val="18"/>
                <w:szCs w:val="18"/>
              </w:rPr>
              <w:t>yyyyMMddHHmmss</w:t>
            </w:r>
            <w:proofErr w:type="spellEnd"/>
          </w:p>
        </w:tc>
      </w:tr>
      <w:tr w:rsidR="00A04E29" w14:paraId="54063368" w14:textId="77777777">
        <w:trPr>
          <w:jc w:val="center"/>
        </w:trPr>
        <w:tc>
          <w:tcPr>
            <w:tcW w:w="475" w:type="dxa"/>
            <w:vAlign w:val="center"/>
          </w:tcPr>
          <w:p w14:paraId="5769DDF6" w14:textId="77777777" w:rsidR="00A04E29" w:rsidRDefault="00A04E29">
            <w:pPr>
              <w:rPr>
                <w:kern w:val="0"/>
                <w:szCs w:val="20"/>
              </w:rPr>
            </w:pPr>
          </w:p>
        </w:tc>
        <w:tc>
          <w:tcPr>
            <w:tcW w:w="2268" w:type="dxa"/>
          </w:tcPr>
          <w:p w14:paraId="1375108B" w14:textId="77777777" w:rsidR="00A04E29" w:rsidRDefault="00E579D0">
            <w:pPr>
              <w:jc w:val="left"/>
              <w:rPr>
                <w:kern w:val="0"/>
                <w:szCs w:val="20"/>
              </w:rPr>
            </w:pPr>
            <w:proofErr w:type="spellStart"/>
            <w:r>
              <w:rPr>
                <w:kern w:val="0"/>
                <w:szCs w:val="20"/>
              </w:rPr>
              <w:t>checkProCode</w:t>
            </w:r>
            <w:proofErr w:type="spellEnd"/>
          </w:p>
        </w:tc>
        <w:tc>
          <w:tcPr>
            <w:tcW w:w="1134" w:type="dxa"/>
            <w:vAlign w:val="center"/>
          </w:tcPr>
          <w:p w14:paraId="0D0866BC" w14:textId="77777777" w:rsidR="00A04E29" w:rsidRDefault="00E579D0">
            <w:pPr>
              <w:rPr>
                <w:kern w:val="0"/>
                <w:szCs w:val="20"/>
              </w:rPr>
            </w:pPr>
            <w:r>
              <w:rPr>
                <w:rFonts w:hint="eastAsia"/>
                <w:kern w:val="0"/>
                <w:szCs w:val="20"/>
              </w:rPr>
              <w:t>String</w:t>
            </w:r>
          </w:p>
        </w:tc>
        <w:tc>
          <w:tcPr>
            <w:tcW w:w="1985" w:type="dxa"/>
            <w:vAlign w:val="center"/>
          </w:tcPr>
          <w:p w14:paraId="165A03A8" w14:textId="77777777" w:rsidR="00A04E29" w:rsidRDefault="00E579D0">
            <w:pPr>
              <w:rPr>
                <w:kern w:val="0"/>
                <w:sz w:val="18"/>
                <w:szCs w:val="18"/>
              </w:rPr>
            </w:pPr>
            <w:r>
              <w:rPr>
                <w:rFonts w:hint="eastAsia"/>
                <w:kern w:val="0"/>
                <w:sz w:val="18"/>
                <w:szCs w:val="18"/>
              </w:rPr>
              <w:t>检查项目编号</w:t>
            </w:r>
          </w:p>
        </w:tc>
        <w:tc>
          <w:tcPr>
            <w:tcW w:w="2260" w:type="dxa"/>
          </w:tcPr>
          <w:p w14:paraId="164AF0D7" w14:textId="77777777" w:rsidR="00A04E29" w:rsidRDefault="00A04E29">
            <w:pPr>
              <w:rPr>
                <w:kern w:val="0"/>
                <w:szCs w:val="20"/>
              </w:rPr>
            </w:pPr>
          </w:p>
        </w:tc>
      </w:tr>
      <w:tr w:rsidR="00A04E29" w14:paraId="4B047AEA" w14:textId="77777777">
        <w:trPr>
          <w:jc w:val="center"/>
        </w:trPr>
        <w:tc>
          <w:tcPr>
            <w:tcW w:w="475" w:type="dxa"/>
            <w:vAlign w:val="center"/>
          </w:tcPr>
          <w:p w14:paraId="0CEF0BAE" w14:textId="77777777" w:rsidR="00A04E29" w:rsidRDefault="00A04E29">
            <w:pPr>
              <w:rPr>
                <w:kern w:val="0"/>
                <w:szCs w:val="20"/>
              </w:rPr>
            </w:pPr>
          </w:p>
        </w:tc>
        <w:tc>
          <w:tcPr>
            <w:tcW w:w="2268" w:type="dxa"/>
          </w:tcPr>
          <w:p w14:paraId="499FBF18" w14:textId="77777777" w:rsidR="00A04E29" w:rsidRDefault="00E579D0">
            <w:pPr>
              <w:jc w:val="left"/>
              <w:rPr>
                <w:kern w:val="0"/>
                <w:szCs w:val="20"/>
              </w:rPr>
            </w:pPr>
            <w:proofErr w:type="spellStart"/>
            <w:r>
              <w:rPr>
                <w:kern w:val="0"/>
                <w:szCs w:val="20"/>
              </w:rPr>
              <w:t>checkProName</w:t>
            </w:r>
            <w:proofErr w:type="spellEnd"/>
          </w:p>
        </w:tc>
        <w:tc>
          <w:tcPr>
            <w:tcW w:w="1134" w:type="dxa"/>
            <w:vAlign w:val="center"/>
          </w:tcPr>
          <w:p w14:paraId="1072CDFE" w14:textId="77777777" w:rsidR="00A04E29" w:rsidRDefault="00E579D0">
            <w:pPr>
              <w:rPr>
                <w:kern w:val="0"/>
                <w:szCs w:val="20"/>
              </w:rPr>
            </w:pPr>
            <w:r>
              <w:rPr>
                <w:rFonts w:hint="eastAsia"/>
                <w:kern w:val="0"/>
                <w:szCs w:val="20"/>
              </w:rPr>
              <w:t>String</w:t>
            </w:r>
          </w:p>
        </w:tc>
        <w:tc>
          <w:tcPr>
            <w:tcW w:w="1985" w:type="dxa"/>
            <w:vAlign w:val="center"/>
          </w:tcPr>
          <w:p w14:paraId="1F554DAF" w14:textId="77777777" w:rsidR="00A04E29" w:rsidRDefault="00E579D0">
            <w:pPr>
              <w:rPr>
                <w:kern w:val="0"/>
                <w:sz w:val="18"/>
                <w:szCs w:val="18"/>
              </w:rPr>
            </w:pPr>
            <w:r>
              <w:rPr>
                <w:rFonts w:hint="eastAsia"/>
                <w:kern w:val="0"/>
                <w:sz w:val="18"/>
                <w:szCs w:val="18"/>
              </w:rPr>
              <w:t>检查项目名称</w:t>
            </w:r>
          </w:p>
        </w:tc>
        <w:tc>
          <w:tcPr>
            <w:tcW w:w="2260" w:type="dxa"/>
          </w:tcPr>
          <w:p w14:paraId="26920632" w14:textId="77777777" w:rsidR="00A04E29" w:rsidRDefault="00A04E29">
            <w:pPr>
              <w:rPr>
                <w:kern w:val="0"/>
                <w:szCs w:val="20"/>
              </w:rPr>
            </w:pPr>
          </w:p>
        </w:tc>
      </w:tr>
      <w:tr w:rsidR="00A04E29" w14:paraId="6EADB75A" w14:textId="77777777">
        <w:trPr>
          <w:jc w:val="center"/>
        </w:trPr>
        <w:tc>
          <w:tcPr>
            <w:tcW w:w="475" w:type="dxa"/>
            <w:vAlign w:val="center"/>
          </w:tcPr>
          <w:p w14:paraId="05EC392E" w14:textId="77777777" w:rsidR="00A04E29" w:rsidRDefault="00A04E29">
            <w:pPr>
              <w:rPr>
                <w:kern w:val="0"/>
                <w:szCs w:val="20"/>
              </w:rPr>
            </w:pPr>
          </w:p>
        </w:tc>
        <w:tc>
          <w:tcPr>
            <w:tcW w:w="2268" w:type="dxa"/>
          </w:tcPr>
          <w:p w14:paraId="525A48D7" w14:textId="77777777" w:rsidR="00A04E29" w:rsidRDefault="00E579D0">
            <w:pPr>
              <w:jc w:val="left"/>
              <w:rPr>
                <w:kern w:val="0"/>
                <w:szCs w:val="20"/>
              </w:rPr>
            </w:pPr>
            <w:proofErr w:type="spellStart"/>
            <w:r>
              <w:rPr>
                <w:kern w:val="0"/>
                <w:szCs w:val="20"/>
              </w:rPr>
              <w:t>isSpecialCheck</w:t>
            </w:r>
            <w:proofErr w:type="spellEnd"/>
          </w:p>
        </w:tc>
        <w:tc>
          <w:tcPr>
            <w:tcW w:w="1134" w:type="dxa"/>
            <w:vAlign w:val="center"/>
          </w:tcPr>
          <w:p w14:paraId="6CA9439C" w14:textId="77777777" w:rsidR="00A04E29" w:rsidRDefault="00E579D0">
            <w:pPr>
              <w:rPr>
                <w:kern w:val="0"/>
                <w:szCs w:val="20"/>
              </w:rPr>
            </w:pPr>
            <w:r>
              <w:rPr>
                <w:rFonts w:hint="eastAsia"/>
                <w:kern w:val="0"/>
                <w:szCs w:val="20"/>
              </w:rPr>
              <w:t>String</w:t>
            </w:r>
          </w:p>
        </w:tc>
        <w:tc>
          <w:tcPr>
            <w:tcW w:w="1985" w:type="dxa"/>
            <w:vAlign w:val="center"/>
          </w:tcPr>
          <w:p w14:paraId="349399E7" w14:textId="77777777" w:rsidR="00A04E29" w:rsidRDefault="00E579D0">
            <w:pPr>
              <w:rPr>
                <w:kern w:val="0"/>
                <w:sz w:val="18"/>
                <w:szCs w:val="18"/>
              </w:rPr>
            </w:pPr>
            <w:r>
              <w:rPr>
                <w:rFonts w:hint="eastAsia"/>
                <w:kern w:val="0"/>
                <w:sz w:val="18"/>
                <w:szCs w:val="18"/>
              </w:rPr>
              <w:t>是否是特殊检查</w:t>
            </w:r>
          </w:p>
        </w:tc>
        <w:tc>
          <w:tcPr>
            <w:tcW w:w="2260" w:type="dxa"/>
          </w:tcPr>
          <w:p w14:paraId="1D8411DB" w14:textId="77777777" w:rsidR="00A04E29" w:rsidRDefault="00E579D0">
            <w:pPr>
              <w:rPr>
                <w:kern w:val="0"/>
                <w:szCs w:val="20"/>
              </w:rPr>
            </w:pPr>
            <w:r>
              <w:rPr>
                <w:rFonts w:hint="eastAsia"/>
                <w:kern w:val="0"/>
                <w:sz w:val="18"/>
                <w:szCs w:val="18"/>
              </w:rPr>
              <w:t>N</w:t>
            </w:r>
            <w:r>
              <w:rPr>
                <w:rFonts w:hint="eastAsia"/>
                <w:kern w:val="0"/>
                <w:sz w:val="18"/>
                <w:szCs w:val="18"/>
              </w:rPr>
              <w:t>否</w:t>
            </w:r>
            <w:r>
              <w:rPr>
                <w:rFonts w:hint="eastAsia"/>
                <w:kern w:val="0"/>
                <w:sz w:val="18"/>
                <w:szCs w:val="18"/>
              </w:rPr>
              <w:t xml:space="preserve"> Y</w:t>
            </w:r>
            <w:r>
              <w:rPr>
                <w:rFonts w:hint="eastAsia"/>
                <w:kern w:val="0"/>
                <w:sz w:val="18"/>
                <w:szCs w:val="18"/>
              </w:rPr>
              <w:t>是</w:t>
            </w:r>
          </w:p>
        </w:tc>
      </w:tr>
      <w:tr w:rsidR="00A04E29" w14:paraId="6F7FDD75" w14:textId="77777777">
        <w:trPr>
          <w:jc w:val="center"/>
        </w:trPr>
        <w:tc>
          <w:tcPr>
            <w:tcW w:w="475" w:type="dxa"/>
            <w:vAlign w:val="center"/>
          </w:tcPr>
          <w:p w14:paraId="195FEBC3" w14:textId="77777777" w:rsidR="00A04E29" w:rsidRDefault="00A04E29">
            <w:pPr>
              <w:rPr>
                <w:kern w:val="0"/>
                <w:szCs w:val="20"/>
              </w:rPr>
            </w:pPr>
          </w:p>
        </w:tc>
        <w:tc>
          <w:tcPr>
            <w:tcW w:w="2268" w:type="dxa"/>
          </w:tcPr>
          <w:p w14:paraId="0FE45941" w14:textId="77777777" w:rsidR="00A04E29" w:rsidRDefault="00E579D0">
            <w:pPr>
              <w:jc w:val="left"/>
              <w:rPr>
                <w:kern w:val="0"/>
                <w:szCs w:val="20"/>
              </w:rPr>
            </w:pPr>
            <w:proofErr w:type="spellStart"/>
            <w:r>
              <w:rPr>
                <w:kern w:val="0"/>
                <w:szCs w:val="20"/>
              </w:rPr>
              <w:t>isPerCheck</w:t>
            </w:r>
            <w:proofErr w:type="spellEnd"/>
          </w:p>
        </w:tc>
        <w:tc>
          <w:tcPr>
            <w:tcW w:w="1134" w:type="dxa"/>
            <w:vAlign w:val="center"/>
          </w:tcPr>
          <w:p w14:paraId="4640DC0B" w14:textId="77777777" w:rsidR="00A04E29" w:rsidRDefault="00E579D0">
            <w:pPr>
              <w:rPr>
                <w:kern w:val="0"/>
                <w:szCs w:val="20"/>
              </w:rPr>
            </w:pPr>
            <w:r>
              <w:rPr>
                <w:rFonts w:hint="eastAsia"/>
                <w:kern w:val="0"/>
                <w:szCs w:val="20"/>
              </w:rPr>
              <w:t>String</w:t>
            </w:r>
          </w:p>
        </w:tc>
        <w:tc>
          <w:tcPr>
            <w:tcW w:w="1985" w:type="dxa"/>
            <w:vAlign w:val="center"/>
          </w:tcPr>
          <w:p w14:paraId="41466C23" w14:textId="77777777" w:rsidR="00A04E29" w:rsidRDefault="00E579D0">
            <w:pPr>
              <w:rPr>
                <w:kern w:val="0"/>
                <w:sz w:val="18"/>
                <w:szCs w:val="18"/>
              </w:rPr>
            </w:pPr>
            <w:r>
              <w:rPr>
                <w:rFonts w:hint="eastAsia"/>
                <w:kern w:val="0"/>
                <w:sz w:val="18"/>
                <w:szCs w:val="18"/>
              </w:rPr>
              <w:t>是否人工审核</w:t>
            </w:r>
          </w:p>
        </w:tc>
        <w:tc>
          <w:tcPr>
            <w:tcW w:w="2260" w:type="dxa"/>
          </w:tcPr>
          <w:p w14:paraId="45AF41E6" w14:textId="77777777" w:rsidR="00A04E29" w:rsidRDefault="00E579D0">
            <w:pPr>
              <w:rPr>
                <w:kern w:val="0"/>
                <w:szCs w:val="20"/>
              </w:rPr>
            </w:pPr>
            <w:r>
              <w:rPr>
                <w:rFonts w:hint="eastAsia"/>
                <w:kern w:val="0"/>
                <w:sz w:val="18"/>
                <w:szCs w:val="18"/>
              </w:rPr>
              <w:t>N</w:t>
            </w:r>
            <w:r>
              <w:rPr>
                <w:rFonts w:hint="eastAsia"/>
                <w:kern w:val="0"/>
                <w:sz w:val="18"/>
                <w:szCs w:val="18"/>
              </w:rPr>
              <w:t>否</w:t>
            </w:r>
            <w:r>
              <w:rPr>
                <w:rFonts w:hint="eastAsia"/>
                <w:kern w:val="0"/>
                <w:sz w:val="18"/>
                <w:szCs w:val="18"/>
              </w:rPr>
              <w:t xml:space="preserve"> Y</w:t>
            </w:r>
            <w:r>
              <w:rPr>
                <w:rFonts w:hint="eastAsia"/>
                <w:kern w:val="0"/>
                <w:sz w:val="18"/>
                <w:szCs w:val="18"/>
              </w:rPr>
              <w:t>是</w:t>
            </w:r>
          </w:p>
        </w:tc>
      </w:tr>
      <w:tr w:rsidR="00A04E29" w14:paraId="2F2ABD34" w14:textId="77777777">
        <w:trPr>
          <w:jc w:val="center"/>
        </w:trPr>
        <w:tc>
          <w:tcPr>
            <w:tcW w:w="475" w:type="dxa"/>
            <w:vAlign w:val="center"/>
          </w:tcPr>
          <w:p w14:paraId="175FC798" w14:textId="77777777" w:rsidR="00A04E29" w:rsidRDefault="00A04E29">
            <w:pPr>
              <w:rPr>
                <w:kern w:val="0"/>
                <w:szCs w:val="20"/>
              </w:rPr>
            </w:pPr>
          </w:p>
        </w:tc>
        <w:tc>
          <w:tcPr>
            <w:tcW w:w="2268" w:type="dxa"/>
          </w:tcPr>
          <w:p w14:paraId="5078CFE2" w14:textId="77777777" w:rsidR="00A04E29" w:rsidRDefault="00E579D0">
            <w:pPr>
              <w:jc w:val="left"/>
              <w:rPr>
                <w:kern w:val="0"/>
                <w:szCs w:val="20"/>
              </w:rPr>
            </w:pPr>
            <w:proofErr w:type="spellStart"/>
            <w:r>
              <w:rPr>
                <w:kern w:val="0"/>
                <w:szCs w:val="20"/>
              </w:rPr>
              <w:t>isEmptyBelly</w:t>
            </w:r>
            <w:proofErr w:type="spellEnd"/>
          </w:p>
        </w:tc>
        <w:tc>
          <w:tcPr>
            <w:tcW w:w="1134" w:type="dxa"/>
            <w:vAlign w:val="center"/>
          </w:tcPr>
          <w:p w14:paraId="45CBFDBF" w14:textId="77777777" w:rsidR="00A04E29" w:rsidRDefault="00E579D0">
            <w:pPr>
              <w:rPr>
                <w:kern w:val="0"/>
                <w:szCs w:val="20"/>
              </w:rPr>
            </w:pPr>
            <w:r>
              <w:rPr>
                <w:rFonts w:hint="eastAsia"/>
                <w:kern w:val="0"/>
                <w:szCs w:val="20"/>
              </w:rPr>
              <w:t>String</w:t>
            </w:r>
          </w:p>
        </w:tc>
        <w:tc>
          <w:tcPr>
            <w:tcW w:w="1985" w:type="dxa"/>
            <w:vAlign w:val="center"/>
          </w:tcPr>
          <w:p w14:paraId="3DD270C3" w14:textId="77777777" w:rsidR="00A04E29" w:rsidRDefault="00E579D0">
            <w:pPr>
              <w:rPr>
                <w:kern w:val="0"/>
                <w:sz w:val="18"/>
                <w:szCs w:val="18"/>
              </w:rPr>
            </w:pPr>
            <w:r>
              <w:rPr>
                <w:rFonts w:hint="eastAsia"/>
                <w:kern w:val="0"/>
                <w:sz w:val="18"/>
                <w:szCs w:val="18"/>
              </w:rPr>
              <w:t>是否空腹</w:t>
            </w:r>
            <w:r>
              <w:rPr>
                <w:rFonts w:hint="eastAsia"/>
                <w:kern w:val="0"/>
                <w:sz w:val="18"/>
                <w:szCs w:val="18"/>
              </w:rPr>
              <w:t xml:space="preserve"> </w:t>
            </w:r>
          </w:p>
        </w:tc>
        <w:tc>
          <w:tcPr>
            <w:tcW w:w="2260" w:type="dxa"/>
          </w:tcPr>
          <w:p w14:paraId="4D3CC3A7" w14:textId="77777777" w:rsidR="00A04E29" w:rsidRDefault="00E579D0">
            <w:pPr>
              <w:rPr>
                <w:kern w:val="0"/>
                <w:szCs w:val="20"/>
              </w:rPr>
            </w:pPr>
            <w:r>
              <w:rPr>
                <w:rFonts w:hint="eastAsia"/>
                <w:kern w:val="0"/>
                <w:sz w:val="18"/>
                <w:szCs w:val="18"/>
              </w:rPr>
              <w:t>N</w:t>
            </w:r>
            <w:r>
              <w:rPr>
                <w:rFonts w:hint="eastAsia"/>
                <w:kern w:val="0"/>
                <w:sz w:val="18"/>
                <w:szCs w:val="18"/>
              </w:rPr>
              <w:t>否</w:t>
            </w:r>
            <w:r>
              <w:rPr>
                <w:rFonts w:hint="eastAsia"/>
                <w:kern w:val="0"/>
                <w:sz w:val="18"/>
                <w:szCs w:val="18"/>
              </w:rPr>
              <w:t xml:space="preserve"> Y</w:t>
            </w:r>
            <w:r>
              <w:rPr>
                <w:rFonts w:hint="eastAsia"/>
                <w:kern w:val="0"/>
                <w:sz w:val="18"/>
                <w:szCs w:val="18"/>
              </w:rPr>
              <w:t>是</w:t>
            </w:r>
          </w:p>
        </w:tc>
      </w:tr>
      <w:tr w:rsidR="00A04E29" w14:paraId="74CE7F8C" w14:textId="77777777">
        <w:trPr>
          <w:jc w:val="center"/>
        </w:trPr>
        <w:tc>
          <w:tcPr>
            <w:tcW w:w="475" w:type="dxa"/>
            <w:vAlign w:val="center"/>
          </w:tcPr>
          <w:p w14:paraId="15A93E13" w14:textId="77777777" w:rsidR="00A04E29" w:rsidRDefault="00A04E29">
            <w:pPr>
              <w:rPr>
                <w:kern w:val="0"/>
                <w:szCs w:val="20"/>
              </w:rPr>
            </w:pPr>
          </w:p>
        </w:tc>
        <w:tc>
          <w:tcPr>
            <w:tcW w:w="2268" w:type="dxa"/>
          </w:tcPr>
          <w:p w14:paraId="18BF0BA3" w14:textId="77777777" w:rsidR="00A04E29" w:rsidRDefault="00E579D0">
            <w:pPr>
              <w:jc w:val="left"/>
              <w:rPr>
                <w:kern w:val="0"/>
                <w:szCs w:val="20"/>
              </w:rPr>
            </w:pPr>
            <w:proofErr w:type="spellStart"/>
            <w:r>
              <w:rPr>
                <w:kern w:val="0"/>
                <w:szCs w:val="20"/>
              </w:rPr>
              <w:t>isKeepPee</w:t>
            </w:r>
            <w:proofErr w:type="spellEnd"/>
          </w:p>
        </w:tc>
        <w:tc>
          <w:tcPr>
            <w:tcW w:w="1134" w:type="dxa"/>
            <w:vAlign w:val="center"/>
          </w:tcPr>
          <w:p w14:paraId="742E308C" w14:textId="77777777" w:rsidR="00A04E29" w:rsidRDefault="00E579D0">
            <w:pPr>
              <w:rPr>
                <w:kern w:val="0"/>
                <w:szCs w:val="20"/>
              </w:rPr>
            </w:pPr>
            <w:r>
              <w:rPr>
                <w:rFonts w:hint="eastAsia"/>
                <w:kern w:val="0"/>
                <w:szCs w:val="20"/>
              </w:rPr>
              <w:t>String</w:t>
            </w:r>
          </w:p>
        </w:tc>
        <w:tc>
          <w:tcPr>
            <w:tcW w:w="1985" w:type="dxa"/>
            <w:vAlign w:val="center"/>
          </w:tcPr>
          <w:p w14:paraId="2B095DE0" w14:textId="77777777" w:rsidR="00A04E29" w:rsidRDefault="00E579D0">
            <w:pPr>
              <w:rPr>
                <w:kern w:val="0"/>
                <w:sz w:val="18"/>
                <w:szCs w:val="18"/>
              </w:rPr>
            </w:pPr>
            <w:r>
              <w:rPr>
                <w:rFonts w:hint="eastAsia"/>
                <w:kern w:val="0"/>
                <w:sz w:val="18"/>
                <w:szCs w:val="18"/>
              </w:rPr>
              <w:t>是否憋尿</w:t>
            </w:r>
          </w:p>
        </w:tc>
        <w:tc>
          <w:tcPr>
            <w:tcW w:w="2260" w:type="dxa"/>
          </w:tcPr>
          <w:p w14:paraId="21632D53" w14:textId="77777777" w:rsidR="00A04E29" w:rsidRDefault="00E579D0">
            <w:pPr>
              <w:rPr>
                <w:kern w:val="0"/>
                <w:szCs w:val="20"/>
              </w:rPr>
            </w:pPr>
            <w:r>
              <w:rPr>
                <w:rFonts w:hint="eastAsia"/>
                <w:kern w:val="0"/>
                <w:sz w:val="18"/>
                <w:szCs w:val="18"/>
              </w:rPr>
              <w:t>N</w:t>
            </w:r>
            <w:r>
              <w:rPr>
                <w:rFonts w:hint="eastAsia"/>
                <w:kern w:val="0"/>
                <w:sz w:val="18"/>
                <w:szCs w:val="18"/>
              </w:rPr>
              <w:t>否</w:t>
            </w:r>
            <w:r>
              <w:rPr>
                <w:rFonts w:hint="eastAsia"/>
                <w:kern w:val="0"/>
                <w:sz w:val="18"/>
                <w:szCs w:val="18"/>
              </w:rPr>
              <w:t xml:space="preserve"> Y</w:t>
            </w:r>
            <w:r>
              <w:rPr>
                <w:rFonts w:hint="eastAsia"/>
                <w:kern w:val="0"/>
                <w:sz w:val="18"/>
                <w:szCs w:val="18"/>
              </w:rPr>
              <w:t>是</w:t>
            </w:r>
          </w:p>
        </w:tc>
      </w:tr>
      <w:tr w:rsidR="00A04E29" w14:paraId="2BAF2183" w14:textId="77777777">
        <w:trPr>
          <w:jc w:val="center"/>
        </w:trPr>
        <w:tc>
          <w:tcPr>
            <w:tcW w:w="475" w:type="dxa"/>
            <w:vAlign w:val="center"/>
          </w:tcPr>
          <w:p w14:paraId="3100191E" w14:textId="77777777" w:rsidR="00A04E29" w:rsidRDefault="00A04E29">
            <w:pPr>
              <w:rPr>
                <w:kern w:val="0"/>
                <w:szCs w:val="20"/>
              </w:rPr>
            </w:pPr>
          </w:p>
        </w:tc>
        <w:tc>
          <w:tcPr>
            <w:tcW w:w="2268" w:type="dxa"/>
          </w:tcPr>
          <w:p w14:paraId="6BD06618" w14:textId="77777777" w:rsidR="00A04E29" w:rsidRDefault="00E579D0">
            <w:pPr>
              <w:jc w:val="left"/>
              <w:rPr>
                <w:kern w:val="0"/>
                <w:szCs w:val="20"/>
              </w:rPr>
            </w:pPr>
            <w:proofErr w:type="spellStart"/>
            <w:r>
              <w:rPr>
                <w:kern w:val="0"/>
                <w:szCs w:val="20"/>
              </w:rPr>
              <w:t>checkProDescription</w:t>
            </w:r>
            <w:proofErr w:type="spellEnd"/>
          </w:p>
        </w:tc>
        <w:tc>
          <w:tcPr>
            <w:tcW w:w="1134" w:type="dxa"/>
            <w:vAlign w:val="center"/>
          </w:tcPr>
          <w:p w14:paraId="34E98A86" w14:textId="77777777" w:rsidR="00A04E29" w:rsidRDefault="00E579D0">
            <w:pPr>
              <w:rPr>
                <w:kern w:val="0"/>
                <w:szCs w:val="20"/>
              </w:rPr>
            </w:pPr>
            <w:r>
              <w:rPr>
                <w:rFonts w:hint="eastAsia"/>
                <w:kern w:val="0"/>
                <w:szCs w:val="20"/>
              </w:rPr>
              <w:t>String</w:t>
            </w:r>
          </w:p>
        </w:tc>
        <w:tc>
          <w:tcPr>
            <w:tcW w:w="1985" w:type="dxa"/>
            <w:vAlign w:val="center"/>
          </w:tcPr>
          <w:p w14:paraId="7E740E6B" w14:textId="77777777" w:rsidR="00A04E29" w:rsidRDefault="00E579D0">
            <w:pPr>
              <w:rPr>
                <w:kern w:val="0"/>
                <w:sz w:val="18"/>
                <w:szCs w:val="18"/>
              </w:rPr>
            </w:pPr>
            <w:r>
              <w:rPr>
                <w:rFonts w:hint="eastAsia"/>
                <w:kern w:val="0"/>
                <w:sz w:val="18"/>
                <w:szCs w:val="18"/>
              </w:rPr>
              <w:t>检查项目注意事项</w:t>
            </w:r>
          </w:p>
        </w:tc>
        <w:tc>
          <w:tcPr>
            <w:tcW w:w="2260" w:type="dxa"/>
          </w:tcPr>
          <w:p w14:paraId="455A139C" w14:textId="77777777" w:rsidR="00A04E29" w:rsidRDefault="00A04E29">
            <w:pPr>
              <w:rPr>
                <w:kern w:val="0"/>
                <w:szCs w:val="20"/>
              </w:rPr>
            </w:pPr>
          </w:p>
        </w:tc>
      </w:tr>
      <w:tr w:rsidR="00A04E29" w14:paraId="79C97821" w14:textId="77777777">
        <w:trPr>
          <w:jc w:val="center"/>
        </w:trPr>
        <w:tc>
          <w:tcPr>
            <w:tcW w:w="475" w:type="dxa"/>
            <w:vAlign w:val="center"/>
          </w:tcPr>
          <w:p w14:paraId="78A57042" w14:textId="77777777" w:rsidR="00A04E29" w:rsidRDefault="00A04E29">
            <w:pPr>
              <w:rPr>
                <w:kern w:val="0"/>
                <w:szCs w:val="20"/>
              </w:rPr>
            </w:pPr>
          </w:p>
        </w:tc>
        <w:tc>
          <w:tcPr>
            <w:tcW w:w="2268" w:type="dxa"/>
          </w:tcPr>
          <w:p w14:paraId="7DD093BA" w14:textId="77777777" w:rsidR="00A04E29" w:rsidRDefault="00E579D0">
            <w:pPr>
              <w:jc w:val="left"/>
              <w:rPr>
                <w:kern w:val="0"/>
                <w:szCs w:val="20"/>
              </w:rPr>
            </w:pPr>
            <w:proofErr w:type="spellStart"/>
            <w:r>
              <w:rPr>
                <w:kern w:val="0"/>
                <w:szCs w:val="20"/>
              </w:rPr>
              <w:t>checkTypeCode</w:t>
            </w:r>
            <w:proofErr w:type="spellEnd"/>
          </w:p>
        </w:tc>
        <w:tc>
          <w:tcPr>
            <w:tcW w:w="1134" w:type="dxa"/>
            <w:vAlign w:val="center"/>
          </w:tcPr>
          <w:p w14:paraId="45C03B3C" w14:textId="77777777" w:rsidR="00A04E29" w:rsidRDefault="00E579D0">
            <w:pPr>
              <w:rPr>
                <w:kern w:val="0"/>
                <w:szCs w:val="20"/>
              </w:rPr>
            </w:pPr>
            <w:r>
              <w:rPr>
                <w:rFonts w:hint="eastAsia"/>
                <w:kern w:val="0"/>
                <w:szCs w:val="20"/>
              </w:rPr>
              <w:t>S</w:t>
            </w:r>
            <w:r>
              <w:rPr>
                <w:kern w:val="0"/>
                <w:szCs w:val="20"/>
              </w:rPr>
              <w:t>tring</w:t>
            </w:r>
          </w:p>
        </w:tc>
        <w:tc>
          <w:tcPr>
            <w:tcW w:w="1985" w:type="dxa"/>
            <w:vAlign w:val="center"/>
          </w:tcPr>
          <w:p w14:paraId="7AAD3F97" w14:textId="77777777" w:rsidR="00A04E29" w:rsidRDefault="00E579D0">
            <w:pPr>
              <w:rPr>
                <w:kern w:val="0"/>
                <w:sz w:val="18"/>
                <w:szCs w:val="18"/>
              </w:rPr>
            </w:pPr>
            <w:r>
              <w:rPr>
                <w:rFonts w:hint="eastAsia"/>
                <w:kern w:val="0"/>
                <w:sz w:val="18"/>
                <w:szCs w:val="18"/>
              </w:rPr>
              <w:t>检查类型编号</w:t>
            </w:r>
          </w:p>
        </w:tc>
        <w:tc>
          <w:tcPr>
            <w:tcW w:w="2260" w:type="dxa"/>
          </w:tcPr>
          <w:p w14:paraId="636D790B" w14:textId="77777777" w:rsidR="00A04E29" w:rsidRDefault="00A04E29">
            <w:pPr>
              <w:rPr>
                <w:kern w:val="0"/>
                <w:szCs w:val="20"/>
              </w:rPr>
            </w:pPr>
          </w:p>
        </w:tc>
      </w:tr>
      <w:tr w:rsidR="00A04E29" w14:paraId="0BFDBA55" w14:textId="77777777">
        <w:trPr>
          <w:jc w:val="center"/>
        </w:trPr>
        <w:tc>
          <w:tcPr>
            <w:tcW w:w="475" w:type="dxa"/>
            <w:vAlign w:val="center"/>
          </w:tcPr>
          <w:p w14:paraId="411281B9" w14:textId="77777777" w:rsidR="00A04E29" w:rsidRDefault="00A04E29">
            <w:pPr>
              <w:rPr>
                <w:kern w:val="0"/>
                <w:szCs w:val="20"/>
              </w:rPr>
            </w:pPr>
          </w:p>
        </w:tc>
        <w:tc>
          <w:tcPr>
            <w:tcW w:w="2268" w:type="dxa"/>
          </w:tcPr>
          <w:p w14:paraId="7E077A3C" w14:textId="77777777" w:rsidR="00A04E29" w:rsidRDefault="00E579D0">
            <w:pPr>
              <w:jc w:val="left"/>
              <w:rPr>
                <w:kern w:val="0"/>
                <w:szCs w:val="20"/>
              </w:rPr>
            </w:pPr>
            <w:proofErr w:type="spellStart"/>
            <w:r>
              <w:rPr>
                <w:kern w:val="0"/>
                <w:szCs w:val="20"/>
              </w:rPr>
              <w:t>checkTypeName</w:t>
            </w:r>
            <w:proofErr w:type="spellEnd"/>
          </w:p>
        </w:tc>
        <w:tc>
          <w:tcPr>
            <w:tcW w:w="1134" w:type="dxa"/>
            <w:vAlign w:val="center"/>
          </w:tcPr>
          <w:p w14:paraId="7FE93C70" w14:textId="77777777" w:rsidR="00A04E29" w:rsidRDefault="00E579D0">
            <w:pPr>
              <w:rPr>
                <w:kern w:val="0"/>
                <w:szCs w:val="20"/>
              </w:rPr>
            </w:pPr>
            <w:r>
              <w:rPr>
                <w:rFonts w:hint="eastAsia"/>
                <w:kern w:val="0"/>
                <w:szCs w:val="20"/>
              </w:rPr>
              <w:t>String</w:t>
            </w:r>
          </w:p>
        </w:tc>
        <w:tc>
          <w:tcPr>
            <w:tcW w:w="1985" w:type="dxa"/>
            <w:vAlign w:val="center"/>
          </w:tcPr>
          <w:p w14:paraId="31C0A394" w14:textId="77777777" w:rsidR="00A04E29" w:rsidRDefault="00E579D0">
            <w:pPr>
              <w:rPr>
                <w:kern w:val="0"/>
                <w:sz w:val="18"/>
                <w:szCs w:val="18"/>
              </w:rPr>
            </w:pPr>
            <w:r>
              <w:rPr>
                <w:rFonts w:hint="eastAsia"/>
                <w:kern w:val="0"/>
                <w:sz w:val="18"/>
                <w:szCs w:val="18"/>
              </w:rPr>
              <w:t>检查类型名称</w:t>
            </w:r>
          </w:p>
        </w:tc>
        <w:tc>
          <w:tcPr>
            <w:tcW w:w="2260" w:type="dxa"/>
          </w:tcPr>
          <w:p w14:paraId="4650273A" w14:textId="77777777" w:rsidR="00A04E29" w:rsidRDefault="00A04E29">
            <w:pPr>
              <w:rPr>
                <w:kern w:val="0"/>
                <w:szCs w:val="20"/>
              </w:rPr>
            </w:pPr>
          </w:p>
        </w:tc>
      </w:tr>
      <w:tr w:rsidR="00A04E29" w14:paraId="073C651E" w14:textId="77777777">
        <w:trPr>
          <w:jc w:val="center"/>
        </w:trPr>
        <w:tc>
          <w:tcPr>
            <w:tcW w:w="475" w:type="dxa"/>
            <w:vAlign w:val="center"/>
          </w:tcPr>
          <w:p w14:paraId="1FE215B0" w14:textId="77777777" w:rsidR="00A04E29" w:rsidRDefault="00A04E29">
            <w:pPr>
              <w:rPr>
                <w:kern w:val="0"/>
                <w:szCs w:val="20"/>
              </w:rPr>
            </w:pPr>
          </w:p>
        </w:tc>
        <w:tc>
          <w:tcPr>
            <w:tcW w:w="2268" w:type="dxa"/>
          </w:tcPr>
          <w:p w14:paraId="3F66CD5D" w14:textId="77777777" w:rsidR="00A04E29" w:rsidRDefault="00E579D0">
            <w:pPr>
              <w:jc w:val="left"/>
              <w:rPr>
                <w:kern w:val="0"/>
                <w:szCs w:val="20"/>
              </w:rPr>
            </w:pPr>
            <w:proofErr w:type="spellStart"/>
            <w:r>
              <w:rPr>
                <w:kern w:val="0"/>
                <w:szCs w:val="20"/>
              </w:rPr>
              <w:t>payDate</w:t>
            </w:r>
            <w:proofErr w:type="spellEnd"/>
            <w:r>
              <w:rPr>
                <w:kern w:val="0"/>
                <w:szCs w:val="20"/>
              </w:rPr>
              <w:t xml:space="preserve">            </w:t>
            </w:r>
          </w:p>
        </w:tc>
        <w:tc>
          <w:tcPr>
            <w:tcW w:w="1134" w:type="dxa"/>
            <w:vAlign w:val="center"/>
          </w:tcPr>
          <w:p w14:paraId="65E14D1D" w14:textId="77777777" w:rsidR="00A04E29" w:rsidRDefault="00E579D0">
            <w:pPr>
              <w:rPr>
                <w:kern w:val="0"/>
                <w:szCs w:val="20"/>
              </w:rPr>
            </w:pPr>
            <w:r>
              <w:rPr>
                <w:rFonts w:hint="eastAsia"/>
                <w:kern w:val="0"/>
                <w:szCs w:val="20"/>
              </w:rPr>
              <w:t>String</w:t>
            </w:r>
          </w:p>
        </w:tc>
        <w:tc>
          <w:tcPr>
            <w:tcW w:w="1985" w:type="dxa"/>
            <w:vAlign w:val="center"/>
          </w:tcPr>
          <w:p w14:paraId="0F5833B2" w14:textId="77777777" w:rsidR="00A04E29" w:rsidRDefault="00E579D0">
            <w:pPr>
              <w:rPr>
                <w:kern w:val="0"/>
                <w:sz w:val="18"/>
                <w:szCs w:val="18"/>
              </w:rPr>
            </w:pPr>
            <w:r>
              <w:rPr>
                <w:rFonts w:hint="eastAsia"/>
                <w:kern w:val="0"/>
                <w:sz w:val="18"/>
                <w:szCs w:val="18"/>
              </w:rPr>
              <w:t>支付时间</w:t>
            </w:r>
          </w:p>
        </w:tc>
        <w:tc>
          <w:tcPr>
            <w:tcW w:w="2260" w:type="dxa"/>
          </w:tcPr>
          <w:p w14:paraId="45C3E531" w14:textId="77777777" w:rsidR="00A04E29" w:rsidRDefault="00E579D0">
            <w:pPr>
              <w:rPr>
                <w:kern w:val="0"/>
                <w:sz w:val="18"/>
                <w:szCs w:val="18"/>
              </w:rPr>
            </w:pPr>
            <w:proofErr w:type="spellStart"/>
            <w:r>
              <w:rPr>
                <w:kern w:val="0"/>
                <w:sz w:val="18"/>
                <w:szCs w:val="18"/>
              </w:rPr>
              <w:t>yyyyMMddHHmmss</w:t>
            </w:r>
            <w:proofErr w:type="spellEnd"/>
          </w:p>
        </w:tc>
      </w:tr>
      <w:tr w:rsidR="00A04E29" w14:paraId="3DBEAF5C" w14:textId="77777777">
        <w:trPr>
          <w:jc w:val="center"/>
        </w:trPr>
        <w:tc>
          <w:tcPr>
            <w:tcW w:w="475" w:type="dxa"/>
            <w:vAlign w:val="center"/>
          </w:tcPr>
          <w:p w14:paraId="32FFDAFC" w14:textId="77777777" w:rsidR="00A04E29" w:rsidRDefault="00A04E29">
            <w:pPr>
              <w:rPr>
                <w:kern w:val="0"/>
                <w:szCs w:val="20"/>
              </w:rPr>
            </w:pPr>
          </w:p>
        </w:tc>
        <w:tc>
          <w:tcPr>
            <w:tcW w:w="2268" w:type="dxa"/>
          </w:tcPr>
          <w:p w14:paraId="1C80BA09" w14:textId="77777777" w:rsidR="00A04E29" w:rsidRDefault="00E579D0">
            <w:pPr>
              <w:jc w:val="left"/>
              <w:rPr>
                <w:kern w:val="0"/>
                <w:szCs w:val="20"/>
              </w:rPr>
            </w:pPr>
            <w:proofErr w:type="spellStart"/>
            <w:r>
              <w:rPr>
                <w:kern w:val="0"/>
                <w:szCs w:val="20"/>
              </w:rPr>
              <w:t>hosCode</w:t>
            </w:r>
            <w:proofErr w:type="spellEnd"/>
          </w:p>
        </w:tc>
        <w:tc>
          <w:tcPr>
            <w:tcW w:w="1134" w:type="dxa"/>
          </w:tcPr>
          <w:p w14:paraId="116D9F7F" w14:textId="77777777" w:rsidR="00A04E29" w:rsidRDefault="00E579D0">
            <w:pPr>
              <w:rPr>
                <w:kern w:val="0"/>
                <w:szCs w:val="20"/>
              </w:rPr>
            </w:pPr>
            <w:r>
              <w:rPr>
                <w:rFonts w:hint="eastAsia"/>
                <w:kern w:val="0"/>
                <w:szCs w:val="20"/>
              </w:rPr>
              <w:t>String</w:t>
            </w:r>
          </w:p>
        </w:tc>
        <w:tc>
          <w:tcPr>
            <w:tcW w:w="1985" w:type="dxa"/>
            <w:vAlign w:val="center"/>
          </w:tcPr>
          <w:p w14:paraId="358C95C4" w14:textId="77777777" w:rsidR="00A04E29" w:rsidRDefault="00E579D0">
            <w:pPr>
              <w:rPr>
                <w:kern w:val="0"/>
                <w:sz w:val="18"/>
                <w:szCs w:val="18"/>
              </w:rPr>
            </w:pPr>
            <w:r>
              <w:rPr>
                <w:rFonts w:hint="eastAsia"/>
                <w:kern w:val="0"/>
                <w:sz w:val="18"/>
                <w:szCs w:val="18"/>
              </w:rPr>
              <w:t>医院编号</w:t>
            </w:r>
          </w:p>
        </w:tc>
        <w:tc>
          <w:tcPr>
            <w:tcW w:w="2260" w:type="dxa"/>
          </w:tcPr>
          <w:p w14:paraId="6D5A56BE" w14:textId="77777777" w:rsidR="00A04E29" w:rsidRDefault="00A04E29">
            <w:pPr>
              <w:rPr>
                <w:kern w:val="0"/>
                <w:szCs w:val="20"/>
              </w:rPr>
            </w:pPr>
          </w:p>
        </w:tc>
      </w:tr>
      <w:tr w:rsidR="00A04E29" w14:paraId="26BDC282" w14:textId="77777777">
        <w:trPr>
          <w:jc w:val="center"/>
        </w:trPr>
        <w:tc>
          <w:tcPr>
            <w:tcW w:w="475" w:type="dxa"/>
            <w:vAlign w:val="center"/>
          </w:tcPr>
          <w:p w14:paraId="575A2B78" w14:textId="77777777" w:rsidR="00A04E29" w:rsidRDefault="00A04E29">
            <w:pPr>
              <w:rPr>
                <w:kern w:val="0"/>
                <w:szCs w:val="20"/>
              </w:rPr>
            </w:pPr>
          </w:p>
        </w:tc>
        <w:tc>
          <w:tcPr>
            <w:tcW w:w="2268" w:type="dxa"/>
          </w:tcPr>
          <w:p w14:paraId="39428CA3" w14:textId="77777777" w:rsidR="00A04E29" w:rsidRDefault="00E579D0">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491A0E39" w14:textId="77777777" w:rsidR="00A04E29" w:rsidRDefault="00E579D0">
            <w:pPr>
              <w:rPr>
                <w:kern w:val="0"/>
                <w:szCs w:val="20"/>
              </w:rPr>
            </w:pPr>
            <w:r>
              <w:rPr>
                <w:rFonts w:hint="eastAsia"/>
                <w:kern w:val="0"/>
                <w:szCs w:val="20"/>
              </w:rPr>
              <w:t>String</w:t>
            </w:r>
          </w:p>
        </w:tc>
        <w:tc>
          <w:tcPr>
            <w:tcW w:w="1985" w:type="dxa"/>
            <w:vAlign w:val="center"/>
          </w:tcPr>
          <w:p w14:paraId="07A085B7" w14:textId="77777777" w:rsidR="00A04E29" w:rsidRDefault="00E579D0">
            <w:pPr>
              <w:rPr>
                <w:kern w:val="0"/>
                <w:sz w:val="18"/>
                <w:szCs w:val="18"/>
              </w:rPr>
            </w:pPr>
            <w:r>
              <w:rPr>
                <w:rFonts w:hint="eastAsia"/>
                <w:kern w:val="0"/>
                <w:sz w:val="18"/>
                <w:szCs w:val="18"/>
              </w:rPr>
              <w:t>医院名称</w:t>
            </w:r>
          </w:p>
        </w:tc>
        <w:tc>
          <w:tcPr>
            <w:tcW w:w="2260" w:type="dxa"/>
          </w:tcPr>
          <w:p w14:paraId="34366B43" w14:textId="77777777" w:rsidR="00A04E29" w:rsidRDefault="00A04E29">
            <w:pPr>
              <w:rPr>
                <w:kern w:val="0"/>
                <w:szCs w:val="20"/>
              </w:rPr>
            </w:pPr>
          </w:p>
        </w:tc>
      </w:tr>
      <w:tr w:rsidR="00A04E29" w14:paraId="4C62203D" w14:textId="77777777">
        <w:trPr>
          <w:jc w:val="center"/>
        </w:trPr>
        <w:tc>
          <w:tcPr>
            <w:tcW w:w="475" w:type="dxa"/>
            <w:vAlign w:val="center"/>
          </w:tcPr>
          <w:p w14:paraId="58DBAE8C" w14:textId="77777777" w:rsidR="00A04E29" w:rsidRDefault="00A04E29">
            <w:pPr>
              <w:rPr>
                <w:kern w:val="0"/>
                <w:szCs w:val="20"/>
              </w:rPr>
            </w:pPr>
          </w:p>
        </w:tc>
        <w:tc>
          <w:tcPr>
            <w:tcW w:w="2268" w:type="dxa"/>
          </w:tcPr>
          <w:p w14:paraId="7EC408F9" w14:textId="77777777" w:rsidR="00A04E29" w:rsidRDefault="00E579D0">
            <w:pPr>
              <w:jc w:val="left"/>
              <w:rPr>
                <w:kern w:val="0"/>
                <w:szCs w:val="20"/>
              </w:rPr>
            </w:pPr>
            <w:proofErr w:type="spellStart"/>
            <w:r>
              <w:rPr>
                <w:kern w:val="0"/>
                <w:szCs w:val="20"/>
              </w:rPr>
              <w:t>hosDistrictCode</w:t>
            </w:r>
            <w:proofErr w:type="spellEnd"/>
          </w:p>
        </w:tc>
        <w:tc>
          <w:tcPr>
            <w:tcW w:w="1134" w:type="dxa"/>
          </w:tcPr>
          <w:p w14:paraId="419929AD" w14:textId="77777777" w:rsidR="00A04E29" w:rsidRDefault="00E579D0">
            <w:pPr>
              <w:rPr>
                <w:kern w:val="0"/>
                <w:szCs w:val="20"/>
              </w:rPr>
            </w:pPr>
            <w:r>
              <w:rPr>
                <w:rFonts w:hint="eastAsia"/>
                <w:kern w:val="0"/>
                <w:szCs w:val="20"/>
              </w:rPr>
              <w:t>String</w:t>
            </w:r>
          </w:p>
        </w:tc>
        <w:tc>
          <w:tcPr>
            <w:tcW w:w="1985" w:type="dxa"/>
            <w:vAlign w:val="center"/>
          </w:tcPr>
          <w:p w14:paraId="2BE09702" w14:textId="77777777" w:rsidR="00A04E29" w:rsidRDefault="00E579D0">
            <w:pPr>
              <w:rPr>
                <w:kern w:val="0"/>
                <w:sz w:val="18"/>
                <w:szCs w:val="18"/>
              </w:rPr>
            </w:pPr>
            <w:r>
              <w:rPr>
                <w:rFonts w:hint="eastAsia"/>
                <w:kern w:val="0"/>
                <w:sz w:val="18"/>
                <w:szCs w:val="18"/>
              </w:rPr>
              <w:t>院区编号</w:t>
            </w:r>
          </w:p>
        </w:tc>
        <w:tc>
          <w:tcPr>
            <w:tcW w:w="2260" w:type="dxa"/>
          </w:tcPr>
          <w:p w14:paraId="620DF44D" w14:textId="77777777" w:rsidR="00A04E29" w:rsidRDefault="00A04E29">
            <w:pPr>
              <w:rPr>
                <w:kern w:val="0"/>
                <w:szCs w:val="20"/>
              </w:rPr>
            </w:pPr>
          </w:p>
        </w:tc>
      </w:tr>
      <w:tr w:rsidR="00A04E29" w14:paraId="583F9A53" w14:textId="77777777">
        <w:trPr>
          <w:jc w:val="center"/>
        </w:trPr>
        <w:tc>
          <w:tcPr>
            <w:tcW w:w="475" w:type="dxa"/>
            <w:vAlign w:val="center"/>
          </w:tcPr>
          <w:p w14:paraId="6B7B9E12" w14:textId="77777777" w:rsidR="00A04E29" w:rsidRDefault="00A04E29">
            <w:pPr>
              <w:rPr>
                <w:kern w:val="0"/>
                <w:szCs w:val="20"/>
              </w:rPr>
            </w:pPr>
          </w:p>
        </w:tc>
        <w:tc>
          <w:tcPr>
            <w:tcW w:w="2268" w:type="dxa"/>
          </w:tcPr>
          <w:p w14:paraId="006C178C" w14:textId="77777777" w:rsidR="00A04E29" w:rsidRDefault="00E579D0">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4DD004D7" w14:textId="77777777" w:rsidR="00A04E29" w:rsidRDefault="00E579D0">
            <w:pPr>
              <w:rPr>
                <w:kern w:val="0"/>
                <w:szCs w:val="20"/>
              </w:rPr>
            </w:pPr>
            <w:r>
              <w:rPr>
                <w:rFonts w:hint="eastAsia"/>
                <w:kern w:val="0"/>
                <w:szCs w:val="20"/>
              </w:rPr>
              <w:t>Str</w:t>
            </w:r>
            <w:r>
              <w:rPr>
                <w:kern w:val="0"/>
                <w:szCs w:val="20"/>
              </w:rPr>
              <w:t>ing</w:t>
            </w:r>
          </w:p>
        </w:tc>
        <w:tc>
          <w:tcPr>
            <w:tcW w:w="1985" w:type="dxa"/>
            <w:vAlign w:val="center"/>
          </w:tcPr>
          <w:p w14:paraId="405681AD" w14:textId="77777777" w:rsidR="00A04E29" w:rsidRDefault="00E579D0">
            <w:pPr>
              <w:rPr>
                <w:kern w:val="0"/>
                <w:sz w:val="18"/>
                <w:szCs w:val="18"/>
              </w:rPr>
            </w:pPr>
            <w:r>
              <w:rPr>
                <w:rFonts w:hint="eastAsia"/>
                <w:kern w:val="0"/>
                <w:sz w:val="18"/>
                <w:szCs w:val="18"/>
              </w:rPr>
              <w:t>院区名称</w:t>
            </w:r>
          </w:p>
        </w:tc>
        <w:tc>
          <w:tcPr>
            <w:tcW w:w="2260" w:type="dxa"/>
          </w:tcPr>
          <w:p w14:paraId="51B9996C" w14:textId="77777777" w:rsidR="00A04E29" w:rsidRDefault="00A04E29">
            <w:pPr>
              <w:rPr>
                <w:kern w:val="0"/>
                <w:szCs w:val="20"/>
              </w:rPr>
            </w:pPr>
          </w:p>
        </w:tc>
      </w:tr>
      <w:tr w:rsidR="00A04E29" w14:paraId="344A6061" w14:textId="77777777">
        <w:trPr>
          <w:jc w:val="center"/>
        </w:trPr>
        <w:tc>
          <w:tcPr>
            <w:tcW w:w="475" w:type="dxa"/>
            <w:vAlign w:val="center"/>
          </w:tcPr>
          <w:p w14:paraId="1B10570B" w14:textId="77777777" w:rsidR="00A04E29" w:rsidRDefault="00A04E29">
            <w:pPr>
              <w:rPr>
                <w:kern w:val="0"/>
                <w:szCs w:val="20"/>
              </w:rPr>
            </w:pPr>
          </w:p>
        </w:tc>
        <w:tc>
          <w:tcPr>
            <w:tcW w:w="2268" w:type="dxa"/>
          </w:tcPr>
          <w:p w14:paraId="5CE80242" w14:textId="77777777" w:rsidR="00A04E29" w:rsidRDefault="00E579D0">
            <w:pPr>
              <w:jc w:val="left"/>
              <w:rPr>
                <w:kern w:val="0"/>
                <w:szCs w:val="20"/>
              </w:rPr>
            </w:pPr>
            <w:proofErr w:type="spellStart"/>
            <w:r>
              <w:rPr>
                <w:kern w:val="0"/>
                <w:szCs w:val="20"/>
              </w:rPr>
              <w:t>depCode</w:t>
            </w:r>
            <w:proofErr w:type="spellEnd"/>
          </w:p>
        </w:tc>
        <w:tc>
          <w:tcPr>
            <w:tcW w:w="1134" w:type="dxa"/>
          </w:tcPr>
          <w:p w14:paraId="4BAB7FD5" w14:textId="77777777" w:rsidR="00A04E29" w:rsidRDefault="00E579D0">
            <w:pPr>
              <w:rPr>
                <w:kern w:val="0"/>
                <w:szCs w:val="20"/>
              </w:rPr>
            </w:pPr>
            <w:r>
              <w:rPr>
                <w:rFonts w:hint="eastAsia"/>
                <w:kern w:val="0"/>
                <w:szCs w:val="20"/>
              </w:rPr>
              <w:t>String</w:t>
            </w:r>
          </w:p>
        </w:tc>
        <w:tc>
          <w:tcPr>
            <w:tcW w:w="1985" w:type="dxa"/>
            <w:vAlign w:val="center"/>
          </w:tcPr>
          <w:p w14:paraId="0D53F0C3" w14:textId="77777777" w:rsidR="00A04E29" w:rsidRDefault="00E579D0">
            <w:pPr>
              <w:rPr>
                <w:kern w:val="0"/>
                <w:sz w:val="18"/>
                <w:szCs w:val="18"/>
              </w:rPr>
            </w:pPr>
            <w:r>
              <w:rPr>
                <w:rFonts w:hint="eastAsia"/>
                <w:kern w:val="0"/>
                <w:sz w:val="18"/>
                <w:szCs w:val="18"/>
              </w:rPr>
              <w:t>执行科室编号</w:t>
            </w:r>
          </w:p>
        </w:tc>
        <w:tc>
          <w:tcPr>
            <w:tcW w:w="2260" w:type="dxa"/>
          </w:tcPr>
          <w:p w14:paraId="68482F45" w14:textId="77777777" w:rsidR="00A04E29" w:rsidRDefault="00A04E29">
            <w:pPr>
              <w:rPr>
                <w:kern w:val="0"/>
                <w:szCs w:val="20"/>
              </w:rPr>
            </w:pPr>
          </w:p>
        </w:tc>
      </w:tr>
      <w:tr w:rsidR="00A04E29" w14:paraId="78956498" w14:textId="77777777">
        <w:trPr>
          <w:jc w:val="center"/>
        </w:trPr>
        <w:tc>
          <w:tcPr>
            <w:tcW w:w="475" w:type="dxa"/>
            <w:vAlign w:val="center"/>
          </w:tcPr>
          <w:p w14:paraId="24603BD0" w14:textId="77777777" w:rsidR="00A04E29" w:rsidRDefault="00A04E29">
            <w:pPr>
              <w:rPr>
                <w:kern w:val="0"/>
                <w:szCs w:val="20"/>
              </w:rPr>
            </w:pPr>
          </w:p>
        </w:tc>
        <w:tc>
          <w:tcPr>
            <w:tcW w:w="2268" w:type="dxa"/>
          </w:tcPr>
          <w:p w14:paraId="1AE3547C" w14:textId="77777777" w:rsidR="00A04E29" w:rsidRDefault="00E579D0">
            <w:pPr>
              <w:jc w:val="left"/>
              <w:rPr>
                <w:kern w:val="0"/>
                <w:szCs w:val="20"/>
              </w:rPr>
            </w:pPr>
            <w:proofErr w:type="spellStart"/>
            <w:r>
              <w:rPr>
                <w:kern w:val="0"/>
                <w:szCs w:val="20"/>
              </w:rPr>
              <w:t>depName</w:t>
            </w:r>
            <w:proofErr w:type="spellEnd"/>
          </w:p>
        </w:tc>
        <w:tc>
          <w:tcPr>
            <w:tcW w:w="1134" w:type="dxa"/>
          </w:tcPr>
          <w:p w14:paraId="1E2CDC2F" w14:textId="77777777" w:rsidR="00A04E29" w:rsidRDefault="00E579D0">
            <w:pPr>
              <w:rPr>
                <w:kern w:val="0"/>
                <w:szCs w:val="20"/>
              </w:rPr>
            </w:pPr>
            <w:r>
              <w:rPr>
                <w:rFonts w:hint="eastAsia"/>
                <w:kern w:val="0"/>
                <w:szCs w:val="20"/>
              </w:rPr>
              <w:t>String</w:t>
            </w:r>
          </w:p>
        </w:tc>
        <w:tc>
          <w:tcPr>
            <w:tcW w:w="1985" w:type="dxa"/>
            <w:vAlign w:val="center"/>
          </w:tcPr>
          <w:p w14:paraId="3A07C753" w14:textId="77777777" w:rsidR="00A04E29" w:rsidRDefault="00E579D0">
            <w:pPr>
              <w:rPr>
                <w:kern w:val="0"/>
                <w:sz w:val="18"/>
                <w:szCs w:val="18"/>
              </w:rPr>
            </w:pPr>
            <w:r>
              <w:rPr>
                <w:rFonts w:hint="eastAsia"/>
                <w:kern w:val="0"/>
                <w:sz w:val="18"/>
                <w:szCs w:val="18"/>
              </w:rPr>
              <w:t>执行科室名称</w:t>
            </w:r>
          </w:p>
        </w:tc>
        <w:tc>
          <w:tcPr>
            <w:tcW w:w="2260" w:type="dxa"/>
          </w:tcPr>
          <w:p w14:paraId="5776833B" w14:textId="77777777" w:rsidR="00A04E29" w:rsidRDefault="00A04E29">
            <w:pPr>
              <w:rPr>
                <w:kern w:val="0"/>
                <w:szCs w:val="20"/>
              </w:rPr>
            </w:pPr>
          </w:p>
        </w:tc>
      </w:tr>
      <w:tr w:rsidR="00A04E29" w14:paraId="4E21B177" w14:textId="77777777">
        <w:trPr>
          <w:jc w:val="center"/>
        </w:trPr>
        <w:tc>
          <w:tcPr>
            <w:tcW w:w="475" w:type="dxa"/>
            <w:vAlign w:val="center"/>
          </w:tcPr>
          <w:p w14:paraId="16410638" w14:textId="77777777" w:rsidR="00A04E29" w:rsidRDefault="00A04E29">
            <w:pPr>
              <w:rPr>
                <w:kern w:val="0"/>
                <w:szCs w:val="20"/>
              </w:rPr>
            </w:pPr>
          </w:p>
        </w:tc>
        <w:tc>
          <w:tcPr>
            <w:tcW w:w="2268" w:type="dxa"/>
          </w:tcPr>
          <w:p w14:paraId="57985481" w14:textId="77777777" w:rsidR="00A04E29" w:rsidRDefault="00E579D0">
            <w:pPr>
              <w:jc w:val="left"/>
              <w:rPr>
                <w:kern w:val="0"/>
                <w:szCs w:val="20"/>
              </w:rPr>
            </w:pPr>
            <w:proofErr w:type="spellStart"/>
            <w:r>
              <w:rPr>
                <w:kern w:val="0"/>
                <w:szCs w:val="20"/>
              </w:rPr>
              <w:t>applyDepC</w:t>
            </w:r>
            <w:r>
              <w:rPr>
                <w:rFonts w:hint="eastAsia"/>
                <w:kern w:val="0"/>
                <w:szCs w:val="20"/>
              </w:rPr>
              <w:t>ode</w:t>
            </w:r>
            <w:proofErr w:type="spellEnd"/>
          </w:p>
        </w:tc>
        <w:tc>
          <w:tcPr>
            <w:tcW w:w="1134" w:type="dxa"/>
          </w:tcPr>
          <w:p w14:paraId="09EEC19E" w14:textId="77777777" w:rsidR="00A04E29" w:rsidRDefault="00E579D0">
            <w:pPr>
              <w:rPr>
                <w:kern w:val="0"/>
                <w:szCs w:val="20"/>
              </w:rPr>
            </w:pPr>
            <w:r>
              <w:rPr>
                <w:rFonts w:hint="eastAsia"/>
                <w:kern w:val="0"/>
                <w:szCs w:val="20"/>
              </w:rPr>
              <w:t>String</w:t>
            </w:r>
          </w:p>
        </w:tc>
        <w:tc>
          <w:tcPr>
            <w:tcW w:w="1985" w:type="dxa"/>
            <w:vAlign w:val="center"/>
          </w:tcPr>
          <w:p w14:paraId="27867B54" w14:textId="77777777" w:rsidR="00A04E29" w:rsidRDefault="00E579D0">
            <w:pPr>
              <w:rPr>
                <w:kern w:val="0"/>
                <w:sz w:val="18"/>
                <w:szCs w:val="18"/>
              </w:rPr>
            </w:pPr>
            <w:r>
              <w:rPr>
                <w:rFonts w:hint="eastAsia"/>
                <w:kern w:val="0"/>
                <w:sz w:val="18"/>
                <w:szCs w:val="18"/>
              </w:rPr>
              <w:t>申请科室编号</w:t>
            </w:r>
          </w:p>
        </w:tc>
        <w:tc>
          <w:tcPr>
            <w:tcW w:w="2260" w:type="dxa"/>
          </w:tcPr>
          <w:p w14:paraId="6D361071" w14:textId="77777777" w:rsidR="00A04E29" w:rsidRDefault="00A04E29">
            <w:pPr>
              <w:rPr>
                <w:kern w:val="0"/>
                <w:szCs w:val="20"/>
              </w:rPr>
            </w:pPr>
          </w:p>
        </w:tc>
      </w:tr>
      <w:tr w:rsidR="00A04E29" w14:paraId="39630C3A" w14:textId="77777777">
        <w:trPr>
          <w:jc w:val="center"/>
        </w:trPr>
        <w:tc>
          <w:tcPr>
            <w:tcW w:w="475" w:type="dxa"/>
            <w:vAlign w:val="center"/>
          </w:tcPr>
          <w:p w14:paraId="7DA20A27" w14:textId="77777777" w:rsidR="00A04E29" w:rsidRDefault="00A04E29">
            <w:pPr>
              <w:rPr>
                <w:kern w:val="0"/>
                <w:szCs w:val="20"/>
              </w:rPr>
            </w:pPr>
          </w:p>
        </w:tc>
        <w:tc>
          <w:tcPr>
            <w:tcW w:w="2268" w:type="dxa"/>
          </w:tcPr>
          <w:p w14:paraId="4C6C77E6" w14:textId="77777777" w:rsidR="00A04E29" w:rsidRDefault="00E579D0">
            <w:pPr>
              <w:jc w:val="left"/>
              <w:rPr>
                <w:kern w:val="0"/>
                <w:szCs w:val="20"/>
              </w:rPr>
            </w:pPr>
            <w:proofErr w:type="spellStart"/>
            <w:r>
              <w:rPr>
                <w:kern w:val="0"/>
                <w:szCs w:val="20"/>
              </w:rPr>
              <w:t>applyDepName</w:t>
            </w:r>
            <w:proofErr w:type="spellEnd"/>
          </w:p>
        </w:tc>
        <w:tc>
          <w:tcPr>
            <w:tcW w:w="1134" w:type="dxa"/>
          </w:tcPr>
          <w:p w14:paraId="78408499" w14:textId="77777777" w:rsidR="00A04E29" w:rsidRDefault="00E579D0">
            <w:pPr>
              <w:rPr>
                <w:kern w:val="0"/>
                <w:szCs w:val="20"/>
              </w:rPr>
            </w:pPr>
            <w:r>
              <w:rPr>
                <w:rFonts w:hint="eastAsia"/>
                <w:kern w:val="0"/>
                <w:szCs w:val="20"/>
              </w:rPr>
              <w:t>String</w:t>
            </w:r>
          </w:p>
        </w:tc>
        <w:tc>
          <w:tcPr>
            <w:tcW w:w="1985" w:type="dxa"/>
            <w:vAlign w:val="center"/>
          </w:tcPr>
          <w:p w14:paraId="5E2BDDD0" w14:textId="77777777" w:rsidR="00A04E29" w:rsidRDefault="00E579D0">
            <w:pPr>
              <w:rPr>
                <w:kern w:val="0"/>
                <w:sz w:val="18"/>
                <w:szCs w:val="18"/>
              </w:rPr>
            </w:pPr>
            <w:r>
              <w:rPr>
                <w:rFonts w:hint="eastAsia"/>
                <w:kern w:val="0"/>
                <w:sz w:val="18"/>
                <w:szCs w:val="18"/>
              </w:rPr>
              <w:t>申请科室名称</w:t>
            </w:r>
          </w:p>
        </w:tc>
        <w:tc>
          <w:tcPr>
            <w:tcW w:w="2260" w:type="dxa"/>
          </w:tcPr>
          <w:p w14:paraId="53E954B2" w14:textId="77777777" w:rsidR="00A04E29" w:rsidRDefault="00A04E29">
            <w:pPr>
              <w:rPr>
                <w:kern w:val="0"/>
                <w:szCs w:val="20"/>
              </w:rPr>
            </w:pPr>
          </w:p>
        </w:tc>
      </w:tr>
      <w:tr w:rsidR="00A04E29" w14:paraId="0EEA2266" w14:textId="77777777">
        <w:trPr>
          <w:jc w:val="center"/>
        </w:trPr>
        <w:tc>
          <w:tcPr>
            <w:tcW w:w="475" w:type="dxa"/>
            <w:vAlign w:val="center"/>
          </w:tcPr>
          <w:p w14:paraId="27D8E590" w14:textId="77777777" w:rsidR="00A04E29" w:rsidRDefault="00A04E29">
            <w:pPr>
              <w:rPr>
                <w:kern w:val="0"/>
                <w:szCs w:val="20"/>
              </w:rPr>
            </w:pPr>
          </w:p>
        </w:tc>
        <w:tc>
          <w:tcPr>
            <w:tcW w:w="2268" w:type="dxa"/>
          </w:tcPr>
          <w:p w14:paraId="46EB8CA5" w14:textId="77777777" w:rsidR="00A04E29" w:rsidRDefault="00E579D0">
            <w:pPr>
              <w:jc w:val="left"/>
              <w:rPr>
                <w:kern w:val="0"/>
                <w:szCs w:val="20"/>
              </w:rPr>
            </w:pPr>
            <w:proofErr w:type="spellStart"/>
            <w:r>
              <w:rPr>
                <w:kern w:val="0"/>
                <w:szCs w:val="20"/>
              </w:rPr>
              <w:t>a</w:t>
            </w:r>
            <w:r>
              <w:rPr>
                <w:rFonts w:hint="eastAsia"/>
                <w:kern w:val="0"/>
                <w:szCs w:val="20"/>
              </w:rPr>
              <w:t>p</w:t>
            </w:r>
            <w:r>
              <w:rPr>
                <w:kern w:val="0"/>
                <w:szCs w:val="20"/>
              </w:rPr>
              <w:t>plyDoctorCode</w:t>
            </w:r>
            <w:proofErr w:type="spellEnd"/>
          </w:p>
        </w:tc>
        <w:tc>
          <w:tcPr>
            <w:tcW w:w="1134" w:type="dxa"/>
          </w:tcPr>
          <w:p w14:paraId="557F6CC8" w14:textId="77777777" w:rsidR="00A04E29" w:rsidRDefault="00E579D0">
            <w:pPr>
              <w:rPr>
                <w:kern w:val="0"/>
                <w:szCs w:val="20"/>
              </w:rPr>
            </w:pPr>
            <w:r>
              <w:rPr>
                <w:rFonts w:hint="eastAsia"/>
                <w:kern w:val="0"/>
                <w:szCs w:val="20"/>
              </w:rPr>
              <w:t>String</w:t>
            </w:r>
          </w:p>
        </w:tc>
        <w:tc>
          <w:tcPr>
            <w:tcW w:w="1985" w:type="dxa"/>
            <w:vAlign w:val="center"/>
          </w:tcPr>
          <w:p w14:paraId="147D2281" w14:textId="77777777" w:rsidR="00A04E29" w:rsidRDefault="00E579D0">
            <w:pPr>
              <w:rPr>
                <w:kern w:val="0"/>
                <w:sz w:val="18"/>
                <w:szCs w:val="18"/>
              </w:rPr>
            </w:pPr>
            <w:r>
              <w:rPr>
                <w:rFonts w:hint="eastAsia"/>
                <w:kern w:val="0"/>
                <w:sz w:val="18"/>
                <w:szCs w:val="18"/>
              </w:rPr>
              <w:t>申请医生编号</w:t>
            </w:r>
          </w:p>
        </w:tc>
        <w:tc>
          <w:tcPr>
            <w:tcW w:w="2260" w:type="dxa"/>
          </w:tcPr>
          <w:p w14:paraId="1FA16D48" w14:textId="77777777" w:rsidR="00A04E29" w:rsidRDefault="00A04E29">
            <w:pPr>
              <w:rPr>
                <w:kern w:val="0"/>
                <w:szCs w:val="20"/>
              </w:rPr>
            </w:pPr>
          </w:p>
        </w:tc>
      </w:tr>
      <w:tr w:rsidR="00A04E29" w14:paraId="28F6B651" w14:textId="77777777">
        <w:trPr>
          <w:jc w:val="center"/>
        </w:trPr>
        <w:tc>
          <w:tcPr>
            <w:tcW w:w="475" w:type="dxa"/>
            <w:vAlign w:val="center"/>
          </w:tcPr>
          <w:p w14:paraId="47366238" w14:textId="77777777" w:rsidR="00A04E29" w:rsidRDefault="00A04E29">
            <w:pPr>
              <w:rPr>
                <w:kern w:val="0"/>
                <w:szCs w:val="20"/>
              </w:rPr>
            </w:pPr>
          </w:p>
        </w:tc>
        <w:tc>
          <w:tcPr>
            <w:tcW w:w="2268" w:type="dxa"/>
          </w:tcPr>
          <w:p w14:paraId="0C62DCE8" w14:textId="77777777" w:rsidR="00A04E29" w:rsidRDefault="00E579D0">
            <w:pPr>
              <w:jc w:val="left"/>
              <w:rPr>
                <w:kern w:val="0"/>
                <w:szCs w:val="20"/>
              </w:rPr>
            </w:pPr>
            <w:proofErr w:type="spellStart"/>
            <w:r>
              <w:rPr>
                <w:kern w:val="0"/>
                <w:szCs w:val="20"/>
              </w:rPr>
              <w:t>a</w:t>
            </w:r>
            <w:r>
              <w:rPr>
                <w:rFonts w:hint="eastAsia"/>
                <w:kern w:val="0"/>
                <w:szCs w:val="20"/>
              </w:rPr>
              <w:t>p</w:t>
            </w:r>
            <w:r>
              <w:rPr>
                <w:kern w:val="0"/>
                <w:szCs w:val="20"/>
              </w:rPr>
              <w:t>plyDoctorName</w:t>
            </w:r>
            <w:proofErr w:type="spellEnd"/>
          </w:p>
        </w:tc>
        <w:tc>
          <w:tcPr>
            <w:tcW w:w="1134" w:type="dxa"/>
          </w:tcPr>
          <w:p w14:paraId="47C16C99" w14:textId="77777777" w:rsidR="00A04E29" w:rsidRDefault="00E579D0">
            <w:pPr>
              <w:rPr>
                <w:kern w:val="0"/>
                <w:szCs w:val="20"/>
              </w:rPr>
            </w:pPr>
            <w:r>
              <w:rPr>
                <w:rFonts w:hint="eastAsia"/>
                <w:kern w:val="0"/>
                <w:szCs w:val="20"/>
              </w:rPr>
              <w:t>String</w:t>
            </w:r>
          </w:p>
        </w:tc>
        <w:tc>
          <w:tcPr>
            <w:tcW w:w="1985" w:type="dxa"/>
            <w:vAlign w:val="center"/>
          </w:tcPr>
          <w:p w14:paraId="62700BE3" w14:textId="77777777" w:rsidR="00A04E29" w:rsidRDefault="00E579D0">
            <w:pPr>
              <w:rPr>
                <w:kern w:val="0"/>
                <w:sz w:val="18"/>
                <w:szCs w:val="18"/>
              </w:rPr>
            </w:pPr>
            <w:r>
              <w:rPr>
                <w:rFonts w:hint="eastAsia"/>
                <w:kern w:val="0"/>
                <w:sz w:val="18"/>
                <w:szCs w:val="18"/>
              </w:rPr>
              <w:t>申请医生名称</w:t>
            </w:r>
          </w:p>
        </w:tc>
        <w:tc>
          <w:tcPr>
            <w:tcW w:w="2260" w:type="dxa"/>
          </w:tcPr>
          <w:p w14:paraId="7F84E94A" w14:textId="77777777" w:rsidR="00A04E29" w:rsidRDefault="00A04E29">
            <w:pPr>
              <w:rPr>
                <w:kern w:val="0"/>
                <w:szCs w:val="20"/>
              </w:rPr>
            </w:pPr>
          </w:p>
        </w:tc>
      </w:tr>
      <w:tr w:rsidR="00A04E29" w14:paraId="6FBA0063" w14:textId="77777777">
        <w:trPr>
          <w:jc w:val="center"/>
        </w:trPr>
        <w:tc>
          <w:tcPr>
            <w:tcW w:w="475" w:type="dxa"/>
            <w:vAlign w:val="center"/>
          </w:tcPr>
          <w:p w14:paraId="1BBD13C6" w14:textId="77777777" w:rsidR="00A04E29" w:rsidRDefault="00A04E29">
            <w:pPr>
              <w:rPr>
                <w:kern w:val="0"/>
                <w:szCs w:val="20"/>
              </w:rPr>
            </w:pPr>
          </w:p>
        </w:tc>
        <w:tc>
          <w:tcPr>
            <w:tcW w:w="2268" w:type="dxa"/>
          </w:tcPr>
          <w:p w14:paraId="3FAC5E4F" w14:textId="77777777" w:rsidR="00A04E29" w:rsidRDefault="00E579D0">
            <w:pPr>
              <w:jc w:val="left"/>
              <w:rPr>
                <w:kern w:val="0"/>
                <w:szCs w:val="20"/>
              </w:rPr>
            </w:pPr>
            <w:proofErr w:type="spellStart"/>
            <w:r>
              <w:rPr>
                <w:kern w:val="0"/>
                <w:szCs w:val="20"/>
              </w:rPr>
              <w:t>orderNo</w:t>
            </w:r>
            <w:proofErr w:type="spellEnd"/>
          </w:p>
        </w:tc>
        <w:tc>
          <w:tcPr>
            <w:tcW w:w="1134" w:type="dxa"/>
          </w:tcPr>
          <w:p w14:paraId="52AACC33" w14:textId="77777777" w:rsidR="00A04E29" w:rsidRDefault="00E579D0">
            <w:pPr>
              <w:rPr>
                <w:kern w:val="0"/>
                <w:szCs w:val="20"/>
              </w:rPr>
            </w:pPr>
            <w:r>
              <w:rPr>
                <w:rFonts w:hint="eastAsia"/>
                <w:kern w:val="0"/>
                <w:szCs w:val="20"/>
              </w:rPr>
              <w:t>String</w:t>
            </w:r>
          </w:p>
        </w:tc>
        <w:tc>
          <w:tcPr>
            <w:tcW w:w="1985" w:type="dxa"/>
            <w:vAlign w:val="center"/>
          </w:tcPr>
          <w:p w14:paraId="7D688FA6" w14:textId="77777777" w:rsidR="00A04E29" w:rsidRDefault="00E579D0">
            <w:pPr>
              <w:rPr>
                <w:kern w:val="0"/>
                <w:sz w:val="18"/>
                <w:szCs w:val="18"/>
              </w:rPr>
            </w:pPr>
            <w:r>
              <w:rPr>
                <w:rFonts w:hint="eastAsia"/>
                <w:kern w:val="0"/>
                <w:sz w:val="18"/>
                <w:szCs w:val="18"/>
              </w:rPr>
              <w:t>医嘱号</w:t>
            </w:r>
          </w:p>
        </w:tc>
        <w:tc>
          <w:tcPr>
            <w:tcW w:w="2260" w:type="dxa"/>
          </w:tcPr>
          <w:p w14:paraId="2F5BCC51" w14:textId="77777777" w:rsidR="00A04E29" w:rsidRDefault="00A04E29">
            <w:pPr>
              <w:rPr>
                <w:kern w:val="0"/>
                <w:szCs w:val="20"/>
              </w:rPr>
            </w:pPr>
          </w:p>
        </w:tc>
      </w:tr>
      <w:tr w:rsidR="00A04E29" w14:paraId="08333B59" w14:textId="77777777">
        <w:trPr>
          <w:jc w:val="center"/>
        </w:trPr>
        <w:tc>
          <w:tcPr>
            <w:tcW w:w="475" w:type="dxa"/>
            <w:vAlign w:val="center"/>
          </w:tcPr>
          <w:p w14:paraId="4DADC250" w14:textId="77777777" w:rsidR="00A04E29" w:rsidRDefault="00A04E29">
            <w:pPr>
              <w:rPr>
                <w:kern w:val="0"/>
                <w:szCs w:val="20"/>
              </w:rPr>
            </w:pPr>
          </w:p>
        </w:tc>
        <w:tc>
          <w:tcPr>
            <w:tcW w:w="2268" w:type="dxa"/>
          </w:tcPr>
          <w:p w14:paraId="1E0443B7" w14:textId="77777777" w:rsidR="00A04E29" w:rsidRDefault="00E579D0">
            <w:pPr>
              <w:jc w:val="left"/>
              <w:rPr>
                <w:kern w:val="0"/>
                <w:szCs w:val="20"/>
              </w:rPr>
            </w:pPr>
            <w:r>
              <w:rPr>
                <w:kern w:val="0"/>
                <w:szCs w:val="20"/>
              </w:rPr>
              <w:t>diagnose</w:t>
            </w:r>
          </w:p>
        </w:tc>
        <w:tc>
          <w:tcPr>
            <w:tcW w:w="1134" w:type="dxa"/>
          </w:tcPr>
          <w:p w14:paraId="24A6965A" w14:textId="77777777" w:rsidR="00A04E29" w:rsidRDefault="00E579D0">
            <w:pPr>
              <w:rPr>
                <w:kern w:val="0"/>
                <w:szCs w:val="20"/>
              </w:rPr>
            </w:pPr>
            <w:r>
              <w:rPr>
                <w:rFonts w:hint="eastAsia"/>
                <w:kern w:val="0"/>
                <w:szCs w:val="20"/>
              </w:rPr>
              <w:t>String</w:t>
            </w:r>
          </w:p>
        </w:tc>
        <w:tc>
          <w:tcPr>
            <w:tcW w:w="1985" w:type="dxa"/>
            <w:vAlign w:val="center"/>
          </w:tcPr>
          <w:p w14:paraId="25E2D07D" w14:textId="77777777" w:rsidR="00A04E29" w:rsidRDefault="00E579D0">
            <w:pPr>
              <w:rPr>
                <w:kern w:val="0"/>
                <w:sz w:val="18"/>
                <w:szCs w:val="18"/>
              </w:rPr>
            </w:pPr>
            <w:r>
              <w:rPr>
                <w:rFonts w:hint="eastAsia"/>
                <w:kern w:val="0"/>
                <w:sz w:val="18"/>
                <w:szCs w:val="18"/>
              </w:rPr>
              <w:t>临床诊断</w:t>
            </w:r>
          </w:p>
        </w:tc>
        <w:tc>
          <w:tcPr>
            <w:tcW w:w="2260" w:type="dxa"/>
          </w:tcPr>
          <w:p w14:paraId="0965246E" w14:textId="77777777" w:rsidR="00A04E29" w:rsidRDefault="00A04E29">
            <w:pPr>
              <w:rPr>
                <w:kern w:val="0"/>
                <w:szCs w:val="20"/>
              </w:rPr>
            </w:pPr>
          </w:p>
        </w:tc>
      </w:tr>
      <w:tr w:rsidR="00A04E29" w14:paraId="7C116D5E" w14:textId="77777777">
        <w:trPr>
          <w:jc w:val="center"/>
        </w:trPr>
        <w:tc>
          <w:tcPr>
            <w:tcW w:w="475" w:type="dxa"/>
            <w:vAlign w:val="center"/>
          </w:tcPr>
          <w:p w14:paraId="30787F54" w14:textId="77777777" w:rsidR="00A04E29" w:rsidRDefault="00A04E29">
            <w:pPr>
              <w:rPr>
                <w:kern w:val="0"/>
                <w:szCs w:val="20"/>
              </w:rPr>
            </w:pPr>
          </w:p>
        </w:tc>
        <w:tc>
          <w:tcPr>
            <w:tcW w:w="2268" w:type="dxa"/>
          </w:tcPr>
          <w:p w14:paraId="19B9839F" w14:textId="77777777" w:rsidR="00A04E29" w:rsidRDefault="00E579D0">
            <w:pPr>
              <w:jc w:val="left"/>
              <w:rPr>
                <w:kern w:val="0"/>
                <w:szCs w:val="20"/>
              </w:rPr>
            </w:pPr>
            <w:proofErr w:type="spellStart"/>
            <w:r>
              <w:rPr>
                <w:kern w:val="0"/>
                <w:szCs w:val="20"/>
              </w:rPr>
              <w:t>resMark</w:t>
            </w:r>
            <w:proofErr w:type="spellEnd"/>
          </w:p>
        </w:tc>
        <w:tc>
          <w:tcPr>
            <w:tcW w:w="1134" w:type="dxa"/>
          </w:tcPr>
          <w:p w14:paraId="7CFB36E3" w14:textId="77777777" w:rsidR="00A04E29" w:rsidRDefault="00E579D0">
            <w:pPr>
              <w:rPr>
                <w:kern w:val="0"/>
                <w:szCs w:val="20"/>
              </w:rPr>
            </w:pPr>
            <w:r>
              <w:rPr>
                <w:rFonts w:hint="eastAsia"/>
                <w:kern w:val="0"/>
                <w:szCs w:val="20"/>
              </w:rPr>
              <w:t>S</w:t>
            </w:r>
            <w:r>
              <w:rPr>
                <w:kern w:val="0"/>
                <w:szCs w:val="20"/>
              </w:rPr>
              <w:t>tring</w:t>
            </w:r>
          </w:p>
        </w:tc>
        <w:tc>
          <w:tcPr>
            <w:tcW w:w="1985" w:type="dxa"/>
          </w:tcPr>
          <w:p w14:paraId="4C759149" w14:textId="77777777" w:rsidR="00A04E29" w:rsidRDefault="00E579D0">
            <w:pPr>
              <w:rPr>
                <w:kern w:val="0"/>
                <w:sz w:val="18"/>
                <w:szCs w:val="18"/>
              </w:rPr>
            </w:pPr>
            <w:r>
              <w:rPr>
                <w:rFonts w:hint="eastAsia"/>
                <w:kern w:val="0"/>
                <w:sz w:val="18"/>
                <w:szCs w:val="18"/>
              </w:rPr>
              <w:t>预约标识</w:t>
            </w:r>
          </w:p>
        </w:tc>
        <w:tc>
          <w:tcPr>
            <w:tcW w:w="2260" w:type="dxa"/>
          </w:tcPr>
          <w:p w14:paraId="555369DF" w14:textId="77777777" w:rsidR="00A04E29" w:rsidRDefault="00E579D0">
            <w:pPr>
              <w:rPr>
                <w:kern w:val="0"/>
                <w:szCs w:val="20"/>
              </w:rPr>
            </w:pPr>
            <w:r>
              <w:rPr>
                <w:rFonts w:hint="eastAsia"/>
                <w:kern w:val="0"/>
                <w:sz w:val="18"/>
                <w:szCs w:val="18"/>
              </w:rPr>
              <w:t>Y</w:t>
            </w:r>
            <w:r>
              <w:rPr>
                <w:rFonts w:hint="eastAsia"/>
                <w:kern w:val="0"/>
                <w:sz w:val="18"/>
                <w:szCs w:val="18"/>
              </w:rPr>
              <w:t>已预约</w:t>
            </w:r>
            <w:r>
              <w:rPr>
                <w:rFonts w:hint="eastAsia"/>
                <w:kern w:val="0"/>
                <w:sz w:val="18"/>
                <w:szCs w:val="18"/>
              </w:rPr>
              <w:t xml:space="preserve"> </w:t>
            </w:r>
            <w:r>
              <w:rPr>
                <w:kern w:val="0"/>
                <w:sz w:val="18"/>
                <w:szCs w:val="18"/>
              </w:rPr>
              <w:t>N</w:t>
            </w:r>
            <w:r>
              <w:rPr>
                <w:rFonts w:hint="eastAsia"/>
                <w:kern w:val="0"/>
                <w:sz w:val="18"/>
                <w:szCs w:val="18"/>
              </w:rPr>
              <w:t>未预约</w:t>
            </w:r>
          </w:p>
        </w:tc>
      </w:tr>
    </w:tbl>
    <w:p w14:paraId="439DBBCA" w14:textId="77777777" w:rsidR="00A04E29" w:rsidRDefault="00A04E29"/>
    <w:p w14:paraId="153A0BFA"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3C958E79" w14:textId="77777777">
        <w:trPr>
          <w:trHeight w:val="401"/>
        </w:trPr>
        <w:tc>
          <w:tcPr>
            <w:tcW w:w="1824" w:type="dxa"/>
            <w:shd w:val="clear" w:color="auto" w:fill="D9D9D9"/>
            <w:vAlign w:val="center"/>
          </w:tcPr>
          <w:p w14:paraId="6EEA3642" w14:textId="77777777" w:rsidR="00A04E29" w:rsidRDefault="00E579D0">
            <w:pPr>
              <w:rPr>
                <w:rFonts w:ascii="宋体" w:hAnsi="宋体"/>
                <w:b/>
                <w:bCs/>
                <w:szCs w:val="21"/>
              </w:rPr>
            </w:pPr>
            <w:r>
              <w:rPr>
                <w:rFonts w:hint="eastAsia"/>
                <w:kern w:val="0"/>
                <w:szCs w:val="20"/>
              </w:rPr>
              <w:t>字段名称</w:t>
            </w:r>
          </w:p>
        </w:tc>
        <w:tc>
          <w:tcPr>
            <w:tcW w:w="1414" w:type="dxa"/>
            <w:shd w:val="clear" w:color="auto" w:fill="D9D9D9"/>
            <w:vAlign w:val="center"/>
          </w:tcPr>
          <w:p w14:paraId="2A3063E9" w14:textId="77777777" w:rsidR="00A04E29" w:rsidRDefault="00E579D0">
            <w:pPr>
              <w:rPr>
                <w:rFonts w:ascii="宋体" w:hAnsi="宋体"/>
                <w:b/>
                <w:bCs/>
                <w:szCs w:val="21"/>
              </w:rPr>
            </w:pPr>
            <w:r>
              <w:rPr>
                <w:rFonts w:hint="eastAsia"/>
                <w:kern w:val="0"/>
                <w:szCs w:val="20"/>
              </w:rPr>
              <w:t>数据类型</w:t>
            </w:r>
          </w:p>
        </w:tc>
        <w:tc>
          <w:tcPr>
            <w:tcW w:w="3904" w:type="dxa"/>
            <w:shd w:val="clear" w:color="auto" w:fill="D9D9D9"/>
            <w:vAlign w:val="center"/>
          </w:tcPr>
          <w:p w14:paraId="1D75A4B5" w14:textId="77777777" w:rsidR="00A04E29" w:rsidRDefault="00E579D0">
            <w:pPr>
              <w:rPr>
                <w:rFonts w:ascii="宋体" w:hAnsi="宋体"/>
                <w:b/>
                <w:bCs/>
                <w:szCs w:val="21"/>
              </w:rPr>
            </w:pPr>
            <w:r>
              <w:rPr>
                <w:rFonts w:hint="eastAsia"/>
                <w:kern w:val="0"/>
                <w:szCs w:val="20"/>
              </w:rPr>
              <w:t>字段说明</w:t>
            </w:r>
          </w:p>
        </w:tc>
        <w:tc>
          <w:tcPr>
            <w:tcW w:w="979" w:type="dxa"/>
            <w:shd w:val="clear" w:color="auto" w:fill="D9D9D9"/>
            <w:vAlign w:val="center"/>
          </w:tcPr>
          <w:p w14:paraId="453C7D09" w14:textId="77777777" w:rsidR="00A04E29" w:rsidRDefault="00E579D0">
            <w:pPr>
              <w:rPr>
                <w:rFonts w:ascii="宋体" w:hAnsi="宋体"/>
                <w:b/>
                <w:bCs/>
                <w:szCs w:val="21"/>
              </w:rPr>
            </w:pPr>
            <w:r>
              <w:rPr>
                <w:rFonts w:hint="eastAsia"/>
                <w:kern w:val="0"/>
                <w:szCs w:val="20"/>
              </w:rPr>
              <w:t>备注</w:t>
            </w:r>
          </w:p>
        </w:tc>
      </w:tr>
      <w:tr w:rsidR="00A04E29" w14:paraId="10DC39B3" w14:textId="77777777">
        <w:trPr>
          <w:trHeight w:val="387"/>
        </w:trPr>
        <w:tc>
          <w:tcPr>
            <w:tcW w:w="1824" w:type="dxa"/>
            <w:vAlign w:val="center"/>
          </w:tcPr>
          <w:p w14:paraId="50878761" w14:textId="77777777" w:rsidR="00A04E29" w:rsidRDefault="00E579D0">
            <w:pPr>
              <w:rPr>
                <w:rFonts w:ascii="宋体" w:hAnsi="宋体"/>
                <w:bCs/>
                <w:szCs w:val="21"/>
              </w:rPr>
            </w:pPr>
            <w:proofErr w:type="spellStart"/>
            <w:r>
              <w:rPr>
                <w:kern w:val="0"/>
                <w:szCs w:val="20"/>
              </w:rPr>
              <w:t>rspCode</w:t>
            </w:r>
            <w:proofErr w:type="spellEnd"/>
          </w:p>
        </w:tc>
        <w:tc>
          <w:tcPr>
            <w:tcW w:w="1414" w:type="dxa"/>
            <w:vAlign w:val="center"/>
          </w:tcPr>
          <w:p w14:paraId="7A6182C1" w14:textId="77777777" w:rsidR="00A04E29" w:rsidRDefault="00E579D0">
            <w:pPr>
              <w:rPr>
                <w:rFonts w:ascii="宋体" w:hAnsi="宋体"/>
                <w:bCs/>
                <w:szCs w:val="21"/>
              </w:rPr>
            </w:pPr>
            <w:r>
              <w:rPr>
                <w:rFonts w:hint="eastAsia"/>
                <w:kern w:val="0"/>
                <w:szCs w:val="20"/>
              </w:rPr>
              <w:t>Int</w:t>
            </w:r>
          </w:p>
        </w:tc>
        <w:tc>
          <w:tcPr>
            <w:tcW w:w="3904" w:type="dxa"/>
            <w:vAlign w:val="center"/>
          </w:tcPr>
          <w:p w14:paraId="09E2233F" w14:textId="77777777" w:rsidR="00A04E29" w:rsidRDefault="00E579D0">
            <w:pPr>
              <w:rPr>
                <w:rFonts w:ascii="宋体" w:hAnsi="宋体"/>
                <w:bCs/>
                <w:szCs w:val="21"/>
              </w:rPr>
            </w:pPr>
            <w:r>
              <w:rPr>
                <w:rFonts w:hint="eastAsia"/>
                <w:kern w:val="0"/>
                <w:sz w:val="18"/>
                <w:szCs w:val="18"/>
              </w:rPr>
              <w:t>请求返回码</w:t>
            </w:r>
          </w:p>
        </w:tc>
        <w:tc>
          <w:tcPr>
            <w:tcW w:w="979" w:type="dxa"/>
            <w:vAlign w:val="center"/>
          </w:tcPr>
          <w:p w14:paraId="436EE88D" w14:textId="77777777" w:rsidR="00A04E29" w:rsidRDefault="00A04E29">
            <w:pPr>
              <w:rPr>
                <w:rFonts w:ascii="宋体" w:hAnsi="宋体"/>
                <w:bCs/>
                <w:szCs w:val="21"/>
              </w:rPr>
            </w:pPr>
          </w:p>
        </w:tc>
      </w:tr>
      <w:tr w:rsidR="00A04E29" w14:paraId="05771F84" w14:textId="77777777">
        <w:trPr>
          <w:trHeight w:val="387"/>
        </w:trPr>
        <w:tc>
          <w:tcPr>
            <w:tcW w:w="1824" w:type="dxa"/>
            <w:vAlign w:val="center"/>
          </w:tcPr>
          <w:p w14:paraId="6B9E3EA6" w14:textId="77777777" w:rsidR="00A04E29" w:rsidRDefault="00E579D0">
            <w:pPr>
              <w:rPr>
                <w:rFonts w:ascii="宋体" w:hAnsi="宋体"/>
                <w:bCs/>
                <w:szCs w:val="21"/>
              </w:rPr>
            </w:pPr>
            <w:proofErr w:type="spellStart"/>
            <w:r>
              <w:rPr>
                <w:kern w:val="0"/>
                <w:szCs w:val="20"/>
              </w:rPr>
              <w:t>rspMsg</w:t>
            </w:r>
            <w:proofErr w:type="spellEnd"/>
          </w:p>
        </w:tc>
        <w:tc>
          <w:tcPr>
            <w:tcW w:w="1414" w:type="dxa"/>
            <w:vAlign w:val="center"/>
          </w:tcPr>
          <w:p w14:paraId="30D6501B" w14:textId="77777777" w:rsidR="00A04E29" w:rsidRDefault="00E579D0">
            <w:pPr>
              <w:rPr>
                <w:rFonts w:ascii="宋体" w:hAnsi="宋体"/>
                <w:bCs/>
                <w:szCs w:val="21"/>
              </w:rPr>
            </w:pPr>
            <w:r>
              <w:rPr>
                <w:rFonts w:hint="eastAsia"/>
                <w:kern w:val="0"/>
                <w:szCs w:val="20"/>
              </w:rPr>
              <w:t>String</w:t>
            </w:r>
          </w:p>
        </w:tc>
        <w:tc>
          <w:tcPr>
            <w:tcW w:w="3904" w:type="dxa"/>
            <w:vAlign w:val="center"/>
          </w:tcPr>
          <w:p w14:paraId="28CBE192" w14:textId="77777777" w:rsidR="00A04E29" w:rsidRDefault="00E579D0">
            <w:pPr>
              <w:rPr>
                <w:rFonts w:ascii="宋体" w:hAnsi="宋体"/>
                <w:bCs/>
                <w:szCs w:val="21"/>
              </w:rPr>
            </w:pPr>
            <w:r>
              <w:rPr>
                <w:rFonts w:hint="eastAsia"/>
                <w:kern w:val="0"/>
                <w:sz w:val="18"/>
                <w:szCs w:val="18"/>
              </w:rPr>
              <w:t>请求返回字符信息</w:t>
            </w:r>
          </w:p>
        </w:tc>
        <w:tc>
          <w:tcPr>
            <w:tcW w:w="979" w:type="dxa"/>
            <w:vAlign w:val="center"/>
          </w:tcPr>
          <w:p w14:paraId="309955A3" w14:textId="77777777" w:rsidR="00A04E29" w:rsidRDefault="00A04E29">
            <w:pPr>
              <w:rPr>
                <w:rFonts w:ascii="宋体" w:hAnsi="宋体"/>
                <w:bCs/>
                <w:szCs w:val="21"/>
              </w:rPr>
            </w:pPr>
          </w:p>
        </w:tc>
      </w:tr>
    </w:tbl>
    <w:p w14:paraId="4600C180" w14:textId="77777777" w:rsidR="00A04E29" w:rsidRDefault="00A04E29"/>
    <w:p w14:paraId="260C2E55" w14:textId="77777777" w:rsidR="00A04E29" w:rsidRDefault="00E579D0">
      <w:pPr>
        <w:pStyle w:val="31"/>
      </w:pPr>
      <w:r>
        <w:rPr>
          <w:rFonts w:hint="eastAsia"/>
        </w:rPr>
        <w:t>查询排班接口</w:t>
      </w:r>
    </w:p>
    <w:p w14:paraId="3C5A3CC2" w14:textId="77777777" w:rsidR="00A04E29" w:rsidRDefault="00E579D0">
      <w:pPr>
        <w:pStyle w:val="4"/>
      </w:pPr>
      <w:r>
        <w:rPr>
          <w:rFonts w:hint="eastAsia"/>
        </w:rPr>
        <w:t>查询排班接口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0E46B016" w14:textId="77777777">
        <w:tc>
          <w:tcPr>
            <w:tcW w:w="8522" w:type="dxa"/>
          </w:tcPr>
          <w:p w14:paraId="6CD9BC0F" w14:textId="77777777" w:rsidR="00A04E29" w:rsidRDefault="00E579D0">
            <w:r>
              <w:rPr>
                <w:rFonts w:hint="eastAsia"/>
              </w:rPr>
              <w:t>&lt;Data&gt;</w:t>
            </w:r>
          </w:p>
          <w:p w14:paraId="781086A1" w14:textId="77777777" w:rsidR="00A04E29" w:rsidRDefault="00E579D0">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2D09C002" w14:textId="77777777" w:rsidR="00A04E29" w:rsidRDefault="00E579D0">
            <w:r>
              <w:rPr>
                <w:rFonts w:hint="eastAsia"/>
              </w:rPr>
              <w:t xml:space="preserve">    &lt;</w:t>
            </w:r>
            <w:proofErr w:type="spellStart"/>
            <w:r>
              <w:rPr>
                <w:rFonts w:hint="eastAsia"/>
              </w:rPr>
              <w:t>itemCode</w:t>
            </w:r>
            <w:proofErr w:type="spellEnd"/>
            <w:r>
              <w:rPr>
                <w:rFonts w:hint="eastAsia"/>
              </w:rPr>
              <w:t>&gt;</w:t>
            </w:r>
            <w:r>
              <w:rPr>
                <w:rFonts w:hint="eastAsia"/>
              </w:rPr>
              <w:t>项目编号</w:t>
            </w:r>
            <w:r>
              <w:rPr>
                <w:rFonts w:hint="eastAsia"/>
              </w:rPr>
              <w:t>&lt;/</w:t>
            </w:r>
            <w:proofErr w:type="spellStart"/>
            <w:r>
              <w:rPr>
                <w:rFonts w:hint="eastAsia"/>
              </w:rPr>
              <w:t>itemCode</w:t>
            </w:r>
            <w:proofErr w:type="spellEnd"/>
            <w:r>
              <w:rPr>
                <w:rFonts w:hint="eastAsia"/>
              </w:rPr>
              <w:t>&gt;</w:t>
            </w:r>
          </w:p>
          <w:p w14:paraId="6A17C765" w14:textId="77777777" w:rsidR="00A04E29" w:rsidRDefault="00E579D0">
            <w:r>
              <w:rPr>
                <w:rFonts w:hint="eastAsia"/>
              </w:rPr>
              <w:t xml:space="preserve">    &lt;</w:t>
            </w:r>
            <w:proofErr w:type="spellStart"/>
            <w:r>
              <w:rPr>
                <w:rFonts w:hint="eastAsia"/>
              </w:rPr>
              <w:t>startWorkdate</w:t>
            </w:r>
            <w:proofErr w:type="spellEnd"/>
            <w:r>
              <w:rPr>
                <w:rFonts w:hint="eastAsia"/>
              </w:rPr>
              <w:t>&gt;</w:t>
            </w:r>
            <w:r>
              <w:rPr>
                <w:rFonts w:hint="eastAsia"/>
              </w:rPr>
              <w:t>排班开始时间</w:t>
            </w:r>
            <w:r>
              <w:rPr>
                <w:rFonts w:hint="eastAsia"/>
              </w:rPr>
              <w:t>&lt;/</w:t>
            </w:r>
            <w:proofErr w:type="spellStart"/>
            <w:r>
              <w:rPr>
                <w:rFonts w:hint="eastAsia"/>
              </w:rPr>
              <w:t>startWorkdate</w:t>
            </w:r>
            <w:proofErr w:type="spellEnd"/>
            <w:r>
              <w:rPr>
                <w:rFonts w:hint="eastAsia"/>
              </w:rPr>
              <w:t>&gt;</w:t>
            </w:r>
          </w:p>
          <w:p w14:paraId="2D495026" w14:textId="77777777" w:rsidR="00A04E29" w:rsidRDefault="00E579D0">
            <w:r>
              <w:rPr>
                <w:rFonts w:hint="eastAsia"/>
              </w:rPr>
              <w:t xml:space="preserve">    &lt;</w:t>
            </w:r>
            <w:proofErr w:type="spellStart"/>
            <w:r>
              <w:rPr>
                <w:rFonts w:hint="eastAsia"/>
              </w:rPr>
              <w:t>endWorkdate</w:t>
            </w:r>
            <w:proofErr w:type="spellEnd"/>
            <w:r>
              <w:rPr>
                <w:rFonts w:hint="eastAsia"/>
              </w:rPr>
              <w:t>&gt;</w:t>
            </w:r>
            <w:r>
              <w:rPr>
                <w:rFonts w:hint="eastAsia"/>
              </w:rPr>
              <w:t>排班结束时间</w:t>
            </w:r>
            <w:r>
              <w:rPr>
                <w:rFonts w:hint="eastAsia"/>
              </w:rPr>
              <w:t>&lt;/</w:t>
            </w:r>
            <w:proofErr w:type="spellStart"/>
            <w:r>
              <w:rPr>
                <w:rFonts w:hint="eastAsia"/>
              </w:rPr>
              <w:t>endWorkdate</w:t>
            </w:r>
            <w:proofErr w:type="spellEnd"/>
            <w:r>
              <w:rPr>
                <w:rFonts w:hint="eastAsia"/>
              </w:rPr>
              <w:t>&gt;</w:t>
            </w:r>
          </w:p>
          <w:p w14:paraId="70948F34" w14:textId="77777777" w:rsidR="00A04E29" w:rsidRDefault="00E579D0">
            <w:r>
              <w:rPr>
                <w:rFonts w:hint="eastAsia"/>
              </w:rPr>
              <w:t>&lt;/Data&gt;</w:t>
            </w:r>
          </w:p>
        </w:tc>
      </w:tr>
    </w:tbl>
    <w:p w14:paraId="48DDE893" w14:textId="77777777" w:rsidR="00A04E29" w:rsidRDefault="00A04E29"/>
    <w:p w14:paraId="04302C2B" w14:textId="77777777" w:rsidR="00A04E29" w:rsidRDefault="00E579D0">
      <w:pPr>
        <w:pStyle w:val="4"/>
      </w:pPr>
      <w:r>
        <w:rPr>
          <w:rFonts w:hint="eastAsia"/>
        </w:rPr>
        <w:t>查询排班接口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3E86C52A" w14:textId="77777777">
        <w:tc>
          <w:tcPr>
            <w:tcW w:w="8522" w:type="dxa"/>
          </w:tcPr>
          <w:p w14:paraId="471B1C27" w14:textId="77777777" w:rsidR="00A04E29" w:rsidRDefault="00E579D0">
            <w:r>
              <w:rPr>
                <w:rFonts w:hint="eastAsia"/>
              </w:rPr>
              <w:t>&lt;Data&gt;</w:t>
            </w:r>
          </w:p>
          <w:p w14:paraId="7613D649"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210B1B7"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57EBBC9" w14:textId="77777777" w:rsidR="00A04E29" w:rsidRDefault="00E579D0">
            <w:r>
              <w:rPr>
                <w:rFonts w:hint="eastAsia"/>
              </w:rPr>
              <w:t xml:space="preserve">    &lt;record&gt;</w:t>
            </w:r>
          </w:p>
          <w:p w14:paraId="69F6BCB3" w14:textId="77777777" w:rsidR="00A04E29" w:rsidRDefault="00E579D0">
            <w:r>
              <w:rPr>
                <w:rFonts w:hint="eastAsia"/>
              </w:rPr>
              <w:t xml:space="preserve">        &lt;Item&gt;</w:t>
            </w:r>
          </w:p>
          <w:p w14:paraId="39B1FF16" w14:textId="77777777" w:rsidR="00A04E29" w:rsidRDefault="00E579D0">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7C93C395" w14:textId="77777777" w:rsidR="00A04E29" w:rsidRDefault="00E579D0">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4BC32E1A" w14:textId="77777777" w:rsidR="00A04E29" w:rsidRDefault="00E579D0">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19CC88C5" w14:textId="77777777" w:rsidR="00A04E29" w:rsidRDefault="00E579D0">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56A7A191" w14:textId="77777777" w:rsidR="00A04E29" w:rsidRDefault="00E579D0">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77EE13C2" w14:textId="77777777" w:rsidR="00A04E29" w:rsidRDefault="00E579D0">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037902C0" w14:textId="77777777" w:rsidR="00A04E29" w:rsidRDefault="00E579D0">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546B2A3C" w14:textId="77777777" w:rsidR="00A04E29" w:rsidRDefault="00E579D0">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2E401943" w14:textId="77777777" w:rsidR="00A04E29" w:rsidRDefault="00E579D0">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6C15F488" w14:textId="77777777" w:rsidR="00A04E29" w:rsidRDefault="00E579D0">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2152F367" w14:textId="77777777" w:rsidR="00A04E29" w:rsidRDefault="00E579D0">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065082C6" w14:textId="77777777" w:rsidR="00A04E29" w:rsidRDefault="00E579D0">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59B59CED" w14:textId="77777777" w:rsidR="00A04E29" w:rsidRDefault="00E579D0">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27521660" w14:textId="77777777" w:rsidR="00A04E29" w:rsidRDefault="00E579D0">
            <w:r>
              <w:rPr>
                <w:rFonts w:hint="eastAsia"/>
              </w:rPr>
              <w:t xml:space="preserve">            &lt;</w:t>
            </w:r>
            <w:proofErr w:type="spellStart"/>
            <w:r>
              <w:rPr>
                <w:rFonts w:hint="eastAsia"/>
              </w:rPr>
              <w:t>exRoomCode</w:t>
            </w:r>
            <w:proofErr w:type="spellEnd"/>
            <w:r>
              <w:rPr>
                <w:rFonts w:hint="eastAsia"/>
              </w:rPr>
              <w:t>&gt;</w:t>
            </w:r>
            <w:r>
              <w:rPr>
                <w:rFonts w:hint="eastAsia"/>
              </w:rPr>
              <w:t>检查诊室编号</w:t>
            </w:r>
            <w:r>
              <w:rPr>
                <w:rFonts w:hint="eastAsia"/>
              </w:rPr>
              <w:t>&lt;/</w:t>
            </w:r>
            <w:proofErr w:type="spellStart"/>
            <w:r>
              <w:rPr>
                <w:rFonts w:hint="eastAsia"/>
              </w:rPr>
              <w:t>exRoomCode</w:t>
            </w:r>
            <w:proofErr w:type="spellEnd"/>
            <w:r>
              <w:rPr>
                <w:rFonts w:hint="eastAsia"/>
              </w:rPr>
              <w:t>&gt;</w:t>
            </w:r>
          </w:p>
          <w:p w14:paraId="13313865" w14:textId="77777777" w:rsidR="00A04E29" w:rsidRDefault="00E579D0">
            <w:r>
              <w:rPr>
                <w:rFonts w:hint="eastAsia"/>
              </w:rPr>
              <w:t xml:space="preserve">            &lt;</w:t>
            </w:r>
            <w:proofErr w:type="spellStart"/>
            <w:r>
              <w:rPr>
                <w:rFonts w:hint="eastAsia"/>
              </w:rPr>
              <w:t>exRoomName</w:t>
            </w:r>
            <w:proofErr w:type="spellEnd"/>
            <w:r>
              <w:rPr>
                <w:rFonts w:hint="eastAsia"/>
              </w:rPr>
              <w:t>&gt;</w:t>
            </w:r>
            <w:r>
              <w:rPr>
                <w:rFonts w:hint="eastAsia"/>
              </w:rPr>
              <w:t>检查诊室名称</w:t>
            </w:r>
            <w:r>
              <w:rPr>
                <w:rFonts w:hint="eastAsia"/>
              </w:rPr>
              <w:t>&lt;/</w:t>
            </w:r>
            <w:proofErr w:type="spellStart"/>
            <w:r>
              <w:rPr>
                <w:rFonts w:hint="eastAsia"/>
              </w:rPr>
              <w:t>exRoomName</w:t>
            </w:r>
            <w:proofErr w:type="spellEnd"/>
            <w:r>
              <w:rPr>
                <w:rFonts w:hint="eastAsia"/>
              </w:rPr>
              <w:t>&gt;</w:t>
            </w:r>
          </w:p>
          <w:p w14:paraId="624D3429" w14:textId="77777777" w:rsidR="00A04E29" w:rsidRDefault="00E579D0">
            <w:r>
              <w:rPr>
                <w:rFonts w:hint="eastAsia"/>
              </w:rPr>
              <w:t xml:space="preserve">            &lt;</w:t>
            </w:r>
            <w:proofErr w:type="spellStart"/>
            <w:r>
              <w:rPr>
                <w:rFonts w:hint="eastAsia"/>
              </w:rPr>
              <w:t>deviceCode</w:t>
            </w:r>
            <w:proofErr w:type="spellEnd"/>
            <w:r>
              <w:rPr>
                <w:rFonts w:hint="eastAsia"/>
              </w:rPr>
              <w:t>&gt;</w:t>
            </w:r>
            <w:r>
              <w:rPr>
                <w:rFonts w:hint="eastAsia"/>
              </w:rPr>
              <w:t>检查设备编号</w:t>
            </w:r>
            <w:r>
              <w:rPr>
                <w:rFonts w:hint="eastAsia"/>
              </w:rPr>
              <w:t>&lt;/</w:t>
            </w:r>
            <w:proofErr w:type="spellStart"/>
            <w:r>
              <w:rPr>
                <w:rFonts w:hint="eastAsia"/>
              </w:rPr>
              <w:t>deviceCode</w:t>
            </w:r>
            <w:proofErr w:type="spellEnd"/>
            <w:r>
              <w:rPr>
                <w:rFonts w:hint="eastAsia"/>
              </w:rPr>
              <w:t>&gt;</w:t>
            </w:r>
          </w:p>
          <w:p w14:paraId="46D6EEF2" w14:textId="77777777" w:rsidR="00A04E29" w:rsidRDefault="00E579D0">
            <w:r>
              <w:rPr>
                <w:rFonts w:hint="eastAsia"/>
              </w:rPr>
              <w:t xml:space="preserve">            &lt;</w:t>
            </w:r>
            <w:proofErr w:type="spellStart"/>
            <w:r>
              <w:rPr>
                <w:rFonts w:hint="eastAsia"/>
              </w:rPr>
              <w:t>deviceName</w:t>
            </w:r>
            <w:proofErr w:type="spellEnd"/>
            <w:r>
              <w:rPr>
                <w:rFonts w:hint="eastAsia"/>
              </w:rPr>
              <w:t>&gt;</w:t>
            </w:r>
            <w:r>
              <w:rPr>
                <w:rFonts w:hint="eastAsia"/>
              </w:rPr>
              <w:t>检查设备名称</w:t>
            </w:r>
            <w:r>
              <w:rPr>
                <w:rFonts w:hint="eastAsia"/>
              </w:rPr>
              <w:t>&lt;/</w:t>
            </w:r>
            <w:proofErr w:type="spellStart"/>
            <w:r>
              <w:rPr>
                <w:rFonts w:hint="eastAsia"/>
              </w:rPr>
              <w:t>deviceName</w:t>
            </w:r>
            <w:proofErr w:type="spellEnd"/>
            <w:r>
              <w:rPr>
                <w:rFonts w:hint="eastAsia"/>
              </w:rPr>
              <w:t>&gt;</w:t>
            </w:r>
          </w:p>
          <w:p w14:paraId="3E99A2E4" w14:textId="77777777" w:rsidR="00A04E29" w:rsidRDefault="00E579D0">
            <w:r>
              <w:rPr>
                <w:rFonts w:hint="eastAsia"/>
              </w:rPr>
              <w:t xml:space="preserve">            &lt;</w:t>
            </w:r>
            <w:proofErr w:type="spellStart"/>
            <w:r>
              <w:rPr>
                <w:rFonts w:hint="eastAsia"/>
              </w:rPr>
              <w:t>checkBodyCode</w:t>
            </w:r>
            <w:proofErr w:type="spellEnd"/>
            <w:r>
              <w:rPr>
                <w:rFonts w:hint="eastAsia"/>
              </w:rPr>
              <w:t>&gt;</w:t>
            </w:r>
            <w:r>
              <w:rPr>
                <w:rFonts w:hint="eastAsia"/>
              </w:rPr>
              <w:t>检查部位编号</w:t>
            </w:r>
            <w:r>
              <w:rPr>
                <w:rFonts w:hint="eastAsia"/>
              </w:rPr>
              <w:t>&lt;/</w:t>
            </w:r>
            <w:proofErr w:type="spellStart"/>
            <w:r>
              <w:rPr>
                <w:rFonts w:hint="eastAsia"/>
              </w:rPr>
              <w:t>checkBodyCode</w:t>
            </w:r>
            <w:proofErr w:type="spellEnd"/>
            <w:r>
              <w:rPr>
                <w:rFonts w:hint="eastAsia"/>
              </w:rPr>
              <w:t>&gt;</w:t>
            </w:r>
          </w:p>
          <w:p w14:paraId="270ACAAA" w14:textId="77777777" w:rsidR="00A04E29" w:rsidRDefault="00E579D0">
            <w:r>
              <w:rPr>
                <w:rFonts w:hint="eastAsia"/>
              </w:rPr>
              <w:t xml:space="preserve">            &lt;</w:t>
            </w:r>
            <w:proofErr w:type="spellStart"/>
            <w:r>
              <w:rPr>
                <w:rFonts w:hint="eastAsia"/>
              </w:rPr>
              <w:t>checkBodyName</w:t>
            </w:r>
            <w:proofErr w:type="spellEnd"/>
            <w:r>
              <w:rPr>
                <w:rFonts w:hint="eastAsia"/>
              </w:rPr>
              <w:t>&gt;</w:t>
            </w:r>
            <w:r>
              <w:rPr>
                <w:rFonts w:hint="eastAsia"/>
              </w:rPr>
              <w:t>检查部位名称</w:t>
            </w:r>
            <w:r>
              <w:rPr>
                <w:rFonts w:hint="eastAsia"/>
              </w:rPr>
              <w:t>&lt;/</w:t>
            </w:r>
            <w:proofErr w:type="spellStart"/>
            <w:r>
              <w:rPr>
                <w:rFonts w:hint="eastAsia"/>
              </w:rPr>
              <w:t>checkBodyName</w:t>
            </w:r>
            <w:proofErr w:type="spellEnd"/>
            <w:r>
              <w:rPr>
                <w:rFonts w:hint="eastAsia"/>
              </w:rPr>
              <w:t>&gt;</w:t>
            </w:r>
          </w:p>
          <w:p w14:paraId="640D9A52" w14:textId="77777777" w:rsidR="00A04E29" w:rsidRDefault="00E579D0">
            <w:r>
              <w:rPr>
                <w:rFonts w:hint="eastAsia"/>
              </w:rPr>
              <w:t xml:space="preserve">            &lt;</w:t>
            </w:r>
            <w:proofErr w:type="spellStart"/>
            <w:r>
              <w:rPr>
                <w:rFonts w:hint="eastAsia"/>
              </w:rPr>
              <w:t>remainingNum</w:t>
            </w:r>
            <w:proofErr w:type="spellEnd"/>
            <w:r>
              <w:rPr>
                <w:rFonts w:hint="eastAsia"/>
              </w:rPr>
              <w:t>&gt;</w:t>
            </w:r>
            <w:r>
              <w:rPr>
                <w:rFonts w:hint="eastAsia"/>
              </w:rPr>
              <w:t>剩余号数</w:t>
            </w:r>
            <w:r>
              <w:rPr>
                <w:rFonts w:hint="eastAsia"/>
              </w:rPr>
              <w:t>&lt;/</w:t>
            </w:r>
            <w:proofErr w:type="spellStart"/>
            <w:r>
              <w:rPr>
                <w:rFonts w:hint="eastAsia"/>
              </w:rPr>
              <w:t>remainingNum</w:t>
            </w:r>
            <w:proofErr w:type="spellEnd"/>
            <w:r>
              <w:rPr>
                <w:rFonts w:hint="eastAsia"/>
              </w:rPr>
              <w:t>&gt;</w:t>
            </w:r>
          </w:p>
          <w:p w14:paraId="78E62F53" w14:textId="77777777" w:rsidR="00A04E29" w:rsidRDefault="00E579D0">
            <w:r>
              <w:rPr>
                <w:rFonts w:hint="eastAsia"/>
              </w:rPr>
              <w:t xml:space="preserve">        &lt;/Item&gt;</w:t>
            </w:r>
          </w:p>
          <w:p w14:paraId="31B286CD" w14:textId="77777777" w:rsidR="00A04E29" w:rsidRDefault="00E579D0">
            <w:r>
              <w:rPr>
                <w:rFonts w:hint="eastAsia"/>
              </w:rPr>
              <w:t xml:space="preserve">    &lt;/record&gt;</w:t>
            </w:r>
          </w:p>
          <w:p w14:paraId="28EA45DC" w14:textId="77777777" w:rsidR="00A04E29" w:rsidRDefault="00E579D0">
            <w:r>
              <w:rPr>
                <w:rFonts w:hint="eastAsia"/>
              </w:rPr>
              <w:t>&lt;/Data&gt;</w:t>
            </w:r>
          </w:p>
        </w:tc>
      </w:tr>
    </w:tbl>
    <w:p w14:paraId="5346B798" w14:textId="77777777" w:rsidR="00A04E29" w:rsidRDefault="00A04E29"/>
    <w:p w14:paraId="5AFE2C2B" w14:textId="77777777" w:rsidR="00A04E29" w:rsidRDefault="00E579D0">
      <w:pPr>
        <w:pStyle w:val="4"/>
      </w:pPr>
      <w:r>
        <w:rPr>
          <w:rFonts w:hint="eastAsia"/>
        </w:rPr>
        <w:t>查询排班接口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664B23C6" w14:textId="77777777">
        <w:tc>
          <w:tcPr>
            <w:tcW w:w="8522" w:type="dxa"/>
          </w:tcPr>
          <w:p w14:paraId="63F14150" w14:textId="77777777" w:rsidR="00A04E29" w:rsidRDefault="00E579D0">
            <w:r>
              <w:rPr>
                <w:rFonts w:hint="eastAsia"/>
              </w:rPr>
              <w:t>&lt;Data&gt;</w:t>
            </w:r>
          </w:p>
          <w:p w14:paraId="39639625"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3C83DB7D"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9882048" w14:textId="77777777" w:rsidR="00A04E29" w:rsidRDefault="00E579D0">
            <w:r>
              <w:rPr>
                <w:rFonts w:hint="eastAsia"/>
              </w:rPr>
              <w:t>&lt;/Data&gt;</w:t>
            </w:r>
          </w:p>
        </w:tc>
      </w:tr>
    </w:tbl>
    <w:p w14:paraId="6BA856EB" w14:textId="77777777" w:rsidR="00A04E29" w:rsidRDefault="00A04E29"/>
    <w:p w14:paraId="341B561B" w14:textId="77777777" w:rsidR="00A04E29" w:rsidRDefault="00E579D0">
      <w:pPr>
        <w:pStyle w:val="4"/>
      </w:pPr>
      <w:r>
        <w:rPr>
          <w:rFonts w:hint="eastAsia"/>
        </w:rPr>
        <w:t>消息模型</w:t>
      </w:r>
    </w:p>
    <w:p w14:paraId="17C31078" w14:textId="77777777" w:rsidR="00A04E29" w:rsidRDefault="00E579D0">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A04E29" w14:paraId="43563BEA" w14:textId="77777777">
        <w:trPr>
          <w:jc w:val="center"/>
        </w:trPr>
        <w:tc>
          <w:tcPr>
            <w:tcW w:w="1586" w:type="dxa"/>
            <w:shd w:val="clear" w:color="auto" w:fill="D9D9D9" w:themeFill="background1" w:themeFillShade="D9"/>
            <w:vAlign w:val="center"/>
          </w:tcPr>
          <w:p w14:paraId="315B8A16"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1FCD3434"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E5869F0"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40E4D4C2"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25C2F5A3" w14:textId="77777777" w:rsidR="00A04E29" w:rsidRDefault="00E579D0">
            <w:pPr>
              <w:rPr>
                <w:kern w:val="0"/>
                <w:sz w:val="18"/>
                <w:szCs w:val="18"/>
              </w:rPr>
            </w:pPr>
            <w:r>
              <w:rPr>
                <w:rFonts w:hint="eastAsia"/>
                <w:kern w:val="0"/>
                <w:sz w:val="18"/>
                <w:szCs w:val="18"/>
              </w:rPr>
              <w:t>备注</w:t>
            </w:r>
          </w:p>
        </w:tc>
      </w:tr>
      <w:tr w:rsidR="00A04E29" w14:paraId="0DEFD898" w14:textId="77777777">
        <w:trPr>
          <w:trHeight w:val="225"/>
          <w:jc w:val="center"/>
        </w:trPr>
        <w:tc>
          <w:tcPr>
            <w:tcW w:w="1586" w:type="dxa"/>
          </w:tcPr>
          <w:p w14:paraId="5E4567B5" w14:textId="77777777" w:rsidR="00A04E29" w:rsidRDefault="00E579D0">
            <w:pPr>
              <w:jc w:val="left"/>
              <w:rPr>
                <w:kern w:val="0"/>
                <w:szCs w:val="20"/>
              </w:rPr>
            </w:pPr>
            <w:proofErr w:type="spellStart"/>
            <w:r>
              <w:rPr>
                <w:kern w:val="0"/>
                <w:szCs w:val="20"/>
              </w:rPr>
              <w:t>checkInfoFlow</w:t>
            </w:r>
            <w:proofErr w:type="spellEnd"/>
          </w:p>
        </w:tc>
        <w:tc>
          <w:tcPr>
            <w:tcW w:w="993" w:type="dxa"/>
            <w:vAlign w:val="center"/>
          </w:tcPr>
          <w:p w14:paraId="27A87395" w14:textId="77777777" w:rsidR="00A04E29" w:rsidRDefault="00E579D0">
            <w:pPr>
              <w:rPr>
                <w:kern w:val="0"/>
                <w:szCs w:val="20"/>
              </w:rPr>
            </w:pPr>
            <w:r>
              <w:rPr>
                <w:rFonts w:hint="eastAsia"/>
                <w:kern w:val="0"/>
                <w:szCs w:val="20"/>
              </w:rPr>
              <w:t>String</w:t>
            </w:r>
          </w:p>
        </w:tc>
        <w:tc>
          <w:tcPr>
            <w:tcW w:w="708" w:type="dxa"/>
            <w:vAlign w:val="center"/>
          </w:tcPr>
          <w:p w14:paraId="0466D308" w14:textId="77777777" w:rsidR="00A04E29" w:rsidRDefault="00E579D0">
            <w:pPr>
              <w:rPr>
                <w:kern w:val="0"/>
                <w:szCs w:val="20"/>
              </w:rPr>
            </w:pPr>
            <w:r>
              <w:rPr>
                <w:rFonts w:hint="eastAsia"/>
                <w:kern w:val="0"/>
                <w:szCs w:val="20"/>
              </w:rPr>
              <w:t>Y</w:t>
            </w:r>
          </w:p>
        </w:tc>
        <w:tc>
          <w:tcPr>
            <w:tcW w:w="1418" w:type="dxa"/>
          </w:tcPr>
          <w:p w14:paraId="77BA7A59" w14:textId="77777777" w:rsidR="00A04E29" w:rsidRDefault="00E579D0">
            <w:pPr>
              <w:rPr>
                <w:kern w:val="0"/>
                <w:sz w:val="18"/>
                <w:szCs w:val="18"/>
              </w:rPr>
            </w:pPr>
            <w:r>
              <w:rPr>
                <w:rFonts w:hint="eastAsia"/>
                <w:kern w:val="0"/>
                <w:sz w:val="18"/>
                <w:szCs w:val="18"/>
              </w:rPr>
              <w:t>检查申请单</w:t>
            </w:r>
          </w:p>
        </w:tc>
        <w:tc>
          <w:tcPr>
            <w:tcW w:w="3371" w:type="dxa"/>
            <w:vAlign w:val="center"/>
          </w:tcPr>
          <w:p w14:paraId="47F49B1F" w14:textId="77777777" w:rsidR="00A04E29" w:rsidRDefault="00E579D0">
            <w:pPr>
              <w:rPr>
                <w:kern w:val="0"/>
                <w:sz w:val="18"/>
                <w:szCs w:val="18"/>
              </w:rPr>
            </w:pPr>
            <w:r>
              <w:rPr>
                <w:rFonts w:hint="eastAsia"/>
                <w:kern w:val="0"/>
                <w:sz w:val="18"/>
                <w:szCs w:val="18"/>
              </w:rPr>
              <w:t>唯一索引</w:t>
            </w:r>
          </w:p>
        </w:tc>
      </w:tr>
      <w:tr w:rsidR="00A04E29" w14:paraId="7A8E5E68" w14:textId="77777777">
        <w:trPr>
          <w:trHeight w:val="225"/>
          <w:jc w:val="center"/>
        </w:trPr>
        <w:tc>
          <w:tcPr>
            <w:tcW w:w="1586" w:type="dxa"/>
          </w:tcPr>
          <w:p w14:paraId="4554FB03" w14:textId="77777777" w:rsidR="00A04E29" w:rsidRDefault="00E579D0">
            <w:pPr>
              <w:jc w:val="left"/>
              <w:rPr>
                <w:kern w:val="0"/>
                <w:szCs w:val="20"/>
              </w:rPr>
            </w:pPr>
            <w:proofErr w:type="spellStart"/>
            <w:r>
              <w:rPr>
                <w:rFonts w:hint="eastAsia"/>
                <w:kern w:val="0"/>
                <w:szCs w:val="20"/>
              </w:rPr>
              <w:t>itemCode</w:t>
            </w:r>
            <w:proofErr w:type="spellEnd"/>
          </w:p>
        </w:tc>
        <w:tc>
          <w:tcPr>
            <w:tcW w:w="993" w:type="dxa"/>
            <w:vAlign w:val="center"/>
          </w:tcPr>
          <w:p w14:paraId="682E79FB" w14:textId="77777777" w:rsidR="00A04E29" w:rsidRDefault="00E579D0">
            <w:pPr>
              <w:rPr>
                <w:kern w:val="0"/>
                <w:szCs w:val="20"/>
              </w:rPr>
            </w:pPr>
            <w:r>
              <w:rPr>
                <w:rFonts w:hint="eastAsia"/>
                <w:kern w:val="0"/>
                <w:szCs w:val="20"/>
              </w:rPr>
              <w:t>String</w:t>
            </w:r>
          </w:p>
        </w:tc>
        <w:tc>
          <w:tcPr>
            <w:tcW w:w="708" w:type="dxa"/>
            <w:vAlign w:val="center"/>
          </w:tcPr>
          <w:p w14:paraId="5A0A6E7E" w14:textId="77777777" w:rsidR="00A04E29" w:rsidRDefault="00E579D0">
            <w:pPr>
              <w:rPr>
                <w:kern w:val="0"/>
                <w:szCs w:val="20"/>
              </w:rPr>
            </w:pPr>
            <w:r>
              <w:rPr>
                <w:rFonts w:hint="eastAsia"/>
                <w:kern w:val="0"/>
                <w:szCs w:val="20"/>
              </w:rPr>
              <w:t>N</w:t>
            </w:r>
          </w:p>
        </w:tc>
        <w:tc>
          <w:tcPr>
            <w:tcW w:w="1418" w:type="dxa"/>
          </w:tcPr>
          <w:p w14:paraId="5D3DCF95" w14:textId="77777777" w:rsidR="00A04E29" w:rsidRDefault="00E579D0">
            <w:pPr>
              <w:rPr>
                <w:kern w:val="0"/>
                <w:sz w:val="18"/>
                <w:szCs w:val="18"/>
              </w:rPr>
            </w:pPr>
            <w:r>
              <w:rPr>
                <w:rFonts w:hint="eastAsia"/>
                <w:kern w:val="0"/>
                <w:sz w:val="18"/>
                <w:szCs w:val="18"/>
              </w:rPr>
              <w:t>项目编号</w:t>
            </w:r>
          </w:p>
        </w:tc>
        <w:tc>
          <w:tcPr>
            <w:tcW w:w="3371" w:type="dxa"/>
            <w:vAlign w:val="center"/>
          </w:tcPr>
          <w:p w14:paraId="275171FA" w14:textId="77777777" w:rsidR="00A04E29" w:rsidRDefault="00E579D0">
            <w:pPr>
              <w:rPr>
                <w:kern w:val="0"/>
                <w:sz w:val="18"/>
                <w:szCs w:val="18"/>
              </w:rPr>
            </w:pPr>
            <w:r>
              <w:rPr>
                <w:rFonts w:hint="eastAsia"/>
                <w:kern w:val="0"/>
                <w:sz w:val="18"/>
                <w:szCs w:val="18"/>
              </w:rPr>
              <w:t>该值为空，表示整个捆绑一起预约，如果传了一个项目编号，那就是就根据排班编号预约这个项目对应的设备</w:t>
            </w:r>
          </w:p>
        </w:tc>
      </w:tr>
      <w:tr w:rsidR="00A04E29" w14:paraId="2AA1C480" w14:textId="77777777">
        <w:trPr>
          <w:trHeight w:val="225"/>
          <w:jc w:val="center"/>
        </w:trPr>
        <w:tc>
          <w:tcPr>
            <w:tcW w:w="1586" w:type="dxa"/>
          </w:tcPr>
          <w:p w14:paraId="42C8ACC6" w14:textId="77777777" w:rsidR="00A04E29" w:rsidRDefault="00E579D0">
            <w:pPr>
              <w:jc w:val="left"/>
              <w:rPr>
                <w:kern w:val="0"/>
                <w:szCs w:val="20"/>
              </w:rPr>
            </w:pPr>
            <w:proofErr w:type="spellStart"/>
            <w:r>
              <w:rPr>
                <w:kern w:val="0"/>
                <w:szCs w:val="20"/>
              </w:rPr>
              <w:t>startWorkdate</w:t>
            </w:r>
            <w:proofErr w:type="spellEnd"/>
          </w:p>
        </w:tc>
        <w:tc>
          <w:tcPr>
            <w:tcW w:w="993" w:type="dxa"/>
            <w:vAlign w:val="center"/>
          </w:tcPr>
          <w:p w14:paraId="2798FE79" w14:textId="77777777" w:rsidR="00A04E29" w:rsidRDefault="00E579D0">
            <w:pPr>
              <w:rPr>
                <w:kern w:val="0"/>
                <w:szCs w:val="20"/>
              </w:rPr>
            </w:pPr>
            <w:r>
              <w:rPr>
                <w:rFonts w:hint="eastAsia"/>
                <w:kern w:val="0"/>
                <w:szCs w:val="20"/>
              </w:rPr>
              <w:t>String</w:t>
            </w:r>
          </w:p>
        </w:tc>
        <w:tc>
          <w:tcPr>
            <w:tcW w:w="708" w:type="dxa"/>
            <w:vAlign w:val="center"/>
          </w:tcPr>
          <w:p w14:paraId="336739EE" w14:textId="77777777" w:rsidR="00A04E29" w:rsidRDefault="00E579D0">
            <w:pPr>
              <w:rPr>
                <w:kern w:val="0"/>
                <w:szCs w:val="20"/>
              </w:rPr>
            </w:pPr>
            <w:r>
              <w:rPr>
                <w:rFonts w:hint="eastAsia"/>
                <w:kern w:val="0"/>
                <w:szCs w:val="20"/>
              </w:rPr>
              <w:t>N</w:t>
            </w:r>
          </w:p>
        </w:tc>
        <w:tc>
          <w:tcPr>
            <w:tcW w:w="1418" w:type="dxa"/>
          </w:tcPr>
          <w:p w14:paraId="1A262E5D" w14:textId="77777777" w:rsidR="00A04E29" w:rsidRDefault="00E579D0">
            <w:pPr>
              <w:rPr>
                <w:kern w:val="0"/>
                <w:sz w:val="18"/>
                <w:szCs w:val="18"/>
              </w:rPr>
            </w:pPr>
            <w:r>
              <w:rPr>
                <w:rFonts w:hint="eastAsia"/>
                <w:kern w:val="0"/>
                <w:sz w:val="18"/>
                <w:szCs w:val="18"/>
              </w:rPr>
              <w:t>排班开始时间</w:t>
            </w:r>
          </w:p>
        </w:tc>
        <w:tc>
          <w:tcPr>
            <w:tcW w:w="3371" w:type="dxa"/>
            <w:vMerge w:val="restart"/>
            <w:vAlign w:val="center"/>
          </w:tcPr>
          <w:p w14:paraId="45CD6387" w14:textId="77777777" w:rsidR="00A04E29" w:rsidRDefault="00E579D0">
            <w:pPr>
              <w:rPr>
                <w:kern w:val="0"/>
                <w:sz w:val="18"/>
                <w:szCs w:val="18"/>
              </w:rPr>
            </w:pPr>
            <w:proofErr w:type="spellStart"/>
            <w:r>
              <w:rPr>
                <w:kern w:val="0"/>
                <w:sz w:val="18"/>
                <w:szCs w:val="18"/>
              </w:rPr>
              <w:t>y</w:t>
            </w:r>
            <w:r>
              <w:rPr>
                <w:rFonts w:hint="eastAsia"/>
                <w:kern w:val="0"/>
                <w:sz w:val="18"/>
                <w:szCs w:val="18"/>
              </w:rPr>
              <w:t>yy</w:t>
            </w:r>
            <w:r>
              <w:rPr>
                <w:kern w:val="0"/>
                <w:sz w:val="18"/>
                <w:szCs w:val="18"/>
              </w:rPr>
              <w:t>y</w:t>
            </w:r>
            <w:proofErr w:type="spellEnd"/>
            <w:r>
              <w:rPr>
                <w:kern w:val="0"/>
                <w:sz w:val="18"/>
                <w:szCs w:val="18"/>
              </w:rPr>
              <w:t xml:space="preserve">-MM-dd </w:t>
            </w:r>
            <w:r>
              <w:rPr>
                <w:rFonts w:hint="eastAsia"/>
                <w:kern w:val="0"/>
                <w:sz w:val="18"/>
                <w:szCs w:val="18"/>
              </w:rPr>
              <w:t>不传默认查询最近</w:t>
            </w:r>
            <w:r>
              <w:rPr>
                <w:rFonts w:hint="eastAsia"/>
                <w:kern w:val="0"/>
                <w:sz w:val="18"/>
                <w:szCs w:val="18"/>
              </w:rPr>
              <w:t>14</w:t>
            </w:r>
            <w:r>
              <w:rPr>
                <w:rFonts w:hint="eastAsia"/>
                <w:kern w:val="0"/>
                <w:sz w:val="18"/>
                <w:szCs w:val="18"/>
              </w:rPr>
              <w:t>天</w:t>
            </w:r>
          </w:p>
          <w:p w14:paraId="736FFF4B" w14:textId="77777777" w:rsidR="00A04E29" w:rsidRDefault="00E579D0">
            <w:pPr>
              <w:rPr>
                <w:kern w:val="0"/>
                <w:sz w:val="18"/>
                <w:szCs w:val="18"/>
              </w:rPr>
            </w:pPr>
            <w:r>
              <w:rPr>
                <w:rFonts w:hint="eastAsia"/>
                <w:kern w:val="0"/>
                <w:sz w:val="18"/>
                <w:szCs w:val="18"/>
              </w:rPr>
              <w:t>查询单日排班开始结束日期需传值</w:t>
            </w:r>
          </w:p>
        </w:tc>
      </w:tr>
      <w:tr w:rsidR="00A04E29" w14:paraId="574EEFC0" w14:textId="77777777">
        <w:trPr>
          <w:trHeight w:val="225"/>
          <w:jc w:val="center"/>
        </w:trPr>
        <w:tc>
          <w:tcPr>
            <w:tcW w:w="1586" w:type="dxa"/>
          </w:tcPr>
          <w:p w14:paraId="1AFC3DD7" w14:textId="77777777" w:rsidR="00A04E29" w:rsidRDefault="00E579D0">
            <w:pPr>
              <w:jc w:val="left"/>
              <w:rPr>
                <w:kern w:val="0"/>
                <w:szCs w:val="20"/>
              </w:rPr>
            </w:pPr>
            <w:proofErr w:type="spellStart"/>
            <w:r>
              <w:rPr>
                <w:kern w:val="0"/>
                <w:szCs w:val="20"/>
              </w:rPr>
              <w:t>endWorkdate</w:t>
            </w:r>
            <w:proofErr w:type="spellEnd"/>
          </w:p>
        </w:tc>
        <w:tc>
          <w:tcPr>
            <w:tcW w:w="993" w:type="dxa"/>
            <w:vAlign w:val="center"/>
          </w:tcPr>
          <w:p w14:paraId="59DD24B1" w14:textId="77777777" w:rsidR="00A04E29" w:rsidRDefault="00E579D0">
            <w:pPr>
              <w:rPr>
                <w:kern w:val="0"/>
                <w:szCs w:val="20"/>
              </w:rPr>
            </w:pPr>
            <w:r>
              <w:rPr>
                <w:rFonts w:hint="eastAsia"/>
                <w:kern w:val="0"/>
                <w:szCs w:val="20"/>
              </w:rPr>
              <w:t>String</w:t>
            </w:r>
          </w:p>
        </w:tc>
        <w:tc>
          <w:tcPr>
            <w:tcW w:w="708" w:type="dxa"/>
            <w:vAlign w:val="center"/>
          </w:tcPr>
          <w:p w14:paraId="13D56E00" w14:textId="77777777" w:rsidR="00A04E29" w:rsidRDefault="00E579D0">
            <w:pPr>
              <w:rPr>
                <w:kern w:val="0"/>
                <w:szCs w:val="20"/>
              </w:rPr>
            </w:pPr>
            <w:r>
              <w:rPr>
                <w:rFonts w:hint="eastAsia"/>
                <w:kern w:val="0"/>
                <w:szCs w:val="20"/>
              </w:rPr>
              <w:t>N</w:t>
            </w:r>
          </w:p>
        </w:tc>
        <w:tc>
          <w:tcPr>
            <w:tcW w:w="1418" w:type="dxa"/>
          </w:tcPr>
          <w:p w14:paraId="7DE9A55A" w14:textId="77777777" w:rsidR="00A04E29" w:rsidRDefault="00E579D0">
            <w:pPr>
              <w:rPr>
                <w:kern w:val="0"/>
                <w:sz w:val="18"/>
                <w:szCs w:val="18"/>
              </w:rPr>
            </w:pPr>
            <w:r>
              <w:rPr>
                <w:rFonts w:hint="eastAsia"/>
                <w:kern w:val="0"/>
                <w:sz w:val="18"/>
                <w:szCs w:val="18"/>
              </w:rPr>
              <w:t>排班结束时间</w:t>
            </w:r>
          </w:p>
        </w:tc>
        <w:tc>
          <w:tcPr>
            <w:tcW w:w="3371" w:type="dxa"/>
            <w:vMerge/>
            <w:vAlign w:val="center"/>
          </w:tcPr>
          <w:p w14:paraId="0779661C" w14:textId="77777777" w:rsidR="00A04E29" w:rsidRDefault="00A04E29">
            <w:pPr>
              <w:rPr>
                <w:kern w:val="0"/>
                <w:sz w:val="18"/>
                <w:szCs w:val="18"/>
              </w:rPr>
            </w:pPr>
          </w:p>
        </w:tc>
      </w:tr>
    </w:tbl>
    <w:p w14:paraId="0A507FB4" w14:textId="77777777" w:rsidR="00A04E29" w:rsidRDefault="00A04E29"/>
    <w:p w14:paraId="4D3FE5E5" w14:textId="77777777" w:rsidR="00A04E29" w:rsidRDefault="00E579D0">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1701"/>
        <w:gridCol w:w="1134"/>
        <w:gridCol w:w="2552"/>
        <w:gridCol w:w="2260"/>
      </w:tblGrid>
      <w:tr w:rsidR="00A04E29" w14:paraId="0A6B4406" w14:textId="77777777">
        <w:trPr>
          <w:jc w:val="center"/>
        </w:trPr>
        <w:tc>
          <w:tcPr>
            <w:tcW w:w="2176" w:type="dxa"/>
            <w:gridSpan w:val="2"/>
            <w:shd w:val="clear" w:color="auto" w:fill="D9D9D9" w:themeFill="background1" w:themeFillShade="D9"/>
            <w:vAlign w:val="center"/>
          </w:tcPr>
          <w:p w14:paraId="2763634D"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2AE54409" w14:textId="77777777" w:rsidR="00A04E29" w:rsidRDefault="00E579D0">
            <w:pPr>
              <w:rPr>
                <w:kern w:val="0"/>
                <w:szCs w:val="20"/>
              </w:rPr>
            </w:pPr>
            <w:r>
              <w:rPr>
                <w:rFonts w:hint="eastAsia"/>
                <w:kern w:val="0"/>
                <w:szCs w:val="20"/>
              </w:rPr>
              <w:t>数据类型</w:t>
            </w:r>
          </w:p>
        </w:tc>
        <w:tc>
          <w:tcPr>
            <w:tcW w:w="2552" w:type="dxa"/>
            <w:shd w:val="clear" w:color="auto" w:fill="D9D9D9" w:themeFill="background1" w:themeFillShade="D9"/>
            <w:vAlign w:val="center"/>
          </w:tcPr>
          <w:p w14:paraId="386FD68D"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3586AB6D" w14:textId="77777777" w:rsidR="00A04E29" w:rsidRDefault="00E579D0">
            <w:pPr>
              <w:rPr>
                <w:kern w:val="0"/>
                <w:szCs w:val="20"/>
              </w:rPr>
            </w:pPr>
            <w:r>
              <w:rPr>
                <w:rFonts w:hint="eastAsia"/>
                <w:kern w:val="0"/>
                <w:szCs w:val="20"/>
              </w:rPr>
              <w:t>备注</w:t>
            </w:r>
          </w:p>
        </w:tc>
      </w:tr>
      <w:tr w:rsidR="00A04E29" w14:paraId="40E77EB2" w14:textId="77777777">
        <w:trPr>
          <w:jc w:val="center"/>
        </w:trPr>
        <w:tc>
          <w:tcPr>
            <w:tcW w:w="2176" w:type="dxa"/>
            <w:gridSpan w:val="2"/>
            <w:vAlign w:val="center"/>
          </w:tcPr>
          <w:p w14:paraId="501D6256" w14:textId="77777777" w:rsidR="00A04E29" w:rsidRDefault="00E579D0">
            <w:pPr>
              <w:rPr>
                <w:kern w:val="0"/>
                <w:szCs w:val="20"/>
              </w:rPr>
            </w:pPr>
            <w:proofErr w:type="spellStart"/>
            <w:r>
              <w:rPr>
                <w:kern w:val="0"/>
                <w:szCs w:val="20"/>
              </w:rPr>
              <w:t>rspCode</w:t>
            </w:r>
            <w:proofErr w:type="spellEnd"/>
          </w:p>
        </w:tc>
        <w:tc>
          <w:tcPr>
            <w:tcW w:w="1134" w:type="dxa"/>
            <w:vAlign w:val="center"/>
          </w:tcPr>
          <w:p w14:paraId="12525403" w14:textId="77777777" w:rsidR="00A04E29" w:rsidRDefault="00E579D0">
            <w:pPr>
              <w:rPr>
                <w:kern w:val="0"/>
                <w:szCs w:val="20"/>
              </w:rPr>
            </w:pPr>
            <w:r>
              <w:rPr>
                <w:rFonts w:hint="eastAsia"/>
                <w:kern w:val="0"/>
                <w:szCs w:val="20"/>
              </w:rPr>
              <w:t>Int</w:t>
            </w:r>
          </w:p>
        </w:tc>
        <w:tc>
          <w:tcPr>
            <w:tcW w:w="2552" w:type="dxa"/>
            <w:vAlign w:val="center"/>
          </w:tcPr>
          <w:p w14:paraId="7B6DB79A"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3B2977D8" w14:textId="77777777" w:rsidR="00A04E29" w:rsidRDefault="00A04E29">
            <w:pPr>
              <w:rPr>
                <w:kern w:val="0"/>
                <w:szCs w:val="20"/>
              </w:rPr>
            </w:pPr>
          </w:p>
        </w:tc>
      </w:tr>
      <w:tr w:rsidR="00A04E29" w14:paraId="57B972EB" w14:textId="77777777">
        <w:trPr>
          <w:jc w:val="center"/>
        </w:trPr>
        <w:tc>
          <w:tcPr>
            <w:tcW w:w="2176" w:type="dxa"/>
            <w:gridSpan w:val="2"/>
            <w:vAlign w:val="center"/>
          </w:tcPr>
          <w:p w14:paraId="0BF45BB8" w14:textId="77777777" w:rsidR="00A04E29" w:rsidRDefault="00E579D0">
            <w:pPr>
              <w:rPr>
                <w:kern w:val="0"/>
                <w:szCs w:val="20"/>
              </w:rPr>
            </w:pPr>
            <w:proofErr w:type="spellStart"/>
            <w:r>
              <w:rPr>
                <w:kern w:val="0"/>
                <w:szCs w:val="20"/>
              </w:rPr>
              <w:t>rspMsg</w:t>
            </w:r>
            <w:proofErr w:type="spellEnd"/>
          </w:p>
        </w:tc>
        <w:tc>
          <w:tcPr>
            <w:tcW w:w="1134" w:type="dxa"/>
            <w:vAlign w:val="center"/>
          </w:tcPr>
          <w:p w14:paraId="386F4848" w14:textId="77777777" w:rsidR="00A04E29" w:rsidRDefault="00E579D0">
            <w:pPr>
              <w:rPr>
                <w:kern w:val="0"/>
                <w:szCs w:val="20"/>
              </w:rPr>
            </w:pPr>
            <w:r>
              <w:rPr>
                <w:rFonts w:hint="eastAsia"/>
                <w:kern w:val="0"/>
                <w:szCs w:val="20"/>
              </w:rPr>
              <w:t>String</w:t>
            </w:r>
          </w:p>
        </w:tc>
        <w:tc>
          <w:tcPr>
            <w:tcW w:w="2552" w:type="dxa"/>
            <w:vAlign w:val="center"/>
          </w:tcPr>
          <w:p w14:paraId="2034D2F7"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258E1B48" w14:textId="77777777" w:rsidR="00A04E29" w:rsidRDefault="00A04E29">
            <w:pPr>
              <w:rPr>
                <w:kern w:val="0"/>
                <w:szCs w:val="20"/>
              </w:rPr>
            </w:pPr>
          </w:p>
        </w:tc>
      </w:tr>
      <w:tr w:rsidR="00A04E29" w14:paraId="27846261" w14:textId="77777777">
        <w:trPr>
          <w:jc w:val="center"/>
        </w:trPr>
        <w:tc>
          <w:tcPr>
            <w:tcW w:w="2176" w:type="dxa"/>
            <w:gridSpan w:val="2"/>
            <w:vAlign w:val="center"/>
          </w:tcPr>
          <w:p w14:paraId="007A9271" w14:textId="77777777" w:rsidR="00A04E29" w:rsidRDefault="00E579D0">
            <w:pPr>
              <w:rPr>
                <w:kern w:val="0"/>
                <w:szCs w:val="20"/>
              </w:rPr>
            </w:pPr>
            <w:r>
              <w:rPr>
                <w:kern w:val="0"/>
                <w:szCs w:val="20"/>
              </w:rPr>
              <w:t>record</w:t>
            </w:r>
          </w:p>
        </w:tc>
        <w:tc>
          <w:tcPr>
            <w:tcW w:w="5946" w:type="dxa"/>
            <w:gridSpan w:val="3"/>
            <w:vAlign w:val="center"/>
          </w:tcPr>
          <w:p w14:paraId="7950B032" w14:textId="77777777" w:rsidR="00A04E29" w:rsidRDefault="00A04E29">
            <w:pPr>
              <w:rPr>
                <w:kern w:val="0"/>
                <w:sz w:val="18"/>
                <w:szCs w:val="18"/>
              </w:rPr>
            </w:pPr>
          </w:p>
        </w:tc>
      </w:tr>
      <w:tr w:rsidR="00A04E29" w14:paraId="49369936" w14:textId="77777777">
        <w:trPr>
          <w:jc w:val="center"/>
        </w:trPr>
        <w:tc>
          <w:tcPr>
            <w:tcW w:w="475" w:type="dxa"/>
            <w:vAlign w:val="center"/>
          </w:tcPr>
          <w:p w14:paraId="1CBEFE21" w14:textId="77777777" w:rsidR="00A04E29" w:rsidRDefault="00A04E29">
            <w:pPr>
              <w:rPr>
                <w:kern w:val="0"/>
                <w:szCs w:val="20"/>
              </w:rPr>
            </w:pPr>
          </w:p>
        </w:tc>
        <w:tc>
          <w:tcPr>
            <w:tcW w:w="1701" w:type="dxa"/>
          </w:tcPr>
          <w:p w14:paraId="6627F820" w14:textId="77777777" w:rsidR="00A04E29" w:rsidRDefault="00E579D0">
            <w:pPr>
              <w:jc w:val="left"/>
              <w:rPr>
                <w:kern w:val="0"/>
                <w:szCs w:val="20"/>
              </w:rPr>
            </w:pPr>
            <w:proofErr w:type="spellStart"/>
            <w:r>
              <w:rPr>
                <w:kern w:val="0"/>
                <w:szCs w:val="20"/>
              </w:rPr>
              <w:t>scheduleK</w:t>
            </w:r>
            <w:r>
              <w:rPr>
                <w:rFonts w:hint="eastAsia"/>
                <w:kern w:val="0"/>
                <w:szCs w:val="20"/>
              </w:rPr>
              <w:t>ey</w:t>
            </w:r>
            <w:proofErr w:type="spellEnd"/>
          </w:p>
        </w:tc>
        <w:tc>
          <w:tcPr>
            <w:tcW w:w="1134" w:type="dxa"/>
            <w:vAlign w:val="center"/>
          </w:tcPr>
          <w:p w14:paraId="2666D00C" w14:textId="77777777" w:rsidR="00A04E29" w:rsidRDefault="00E579D0">
            <w:pPr>
              <w:rPr>
                <w:kern w:val="0"/>
                <w:szCs w:val="20"/>
              </w:rPr>
            </w:pPr>
            <w:r>
              <w:rPr>
                <w:rFonts w:hint="eastAsia"/>
                <w:kern w:val="0"/>
                <w:szCs w:val="20"/>
              </w:rPr>
              <w:t>S</w:t>
            </w:r>
            <w:r>
              <w:rPr>
                <w:kern w:val="0"/>
                <w:szCs w:val="20"/>
              </w:rPr>
              <w:t>tring</w:t>
            </w:r>
          </w:p>
        </w:tc>
        <w:tc>
          <w:tcPr>
            <w:tcW w:w="2552" w:type="dxa"/>
            <w:vAlign w:val="center"/>
          </w:tcPr>
          <w:p w14:paraId="51482FD4" w14:textId="77777777" w:rsidR="00A04E29" w:rsidRDefault="00E579D0">
            <w:pPr>
              <w:rPr>
                <w:kern w:val="0"/>
                <w:sz w:val="18"/>
                <w:szCs w:val="18"/>
              </w:rPr>
            </w:pPr>
            <w:r>
              <w:rPr>
                <w:rFonts w:hint="eastAsia"/>
                <w:kern w:val="0"/>
                <w:sz w:val="18"/>
                <w:szCs w:val="18"/>
              </w:rPr>
              <w:t>排班编号</w:t>
            </w:r>
          </w:p>
        </w:tc>
        <w:tc>
          <w:tcPr>
            <w:tcW w:w="2260" w:type="dxa"/>
          </w:tcPr>
          <w:p w14:paraId="595FBF31" w14:textId="77777777" w:rsidR="00A04E29" w:rsidRDefault="00A04E29">
            <w:pPr>
              <w:rPr>
                <w:kern w:val="0"/>
                <w:sz w:val="18"/>
                <w:szCs w:val="18"/>
              </w:rPr>
            </w:pPr>
          </w:p>
        </w:tc>
      </w:tr>
      <w:tr w:rsidR="00A04E29" w14:paraId="5658FF93" w14:textId="77777777">
        <w:trPr>
          <w:jc w:val="center"/>
        </w:trPr>
        <w:tc>
          <w:tcPr>
            <w:tcW w:w="475" w:type="dxa"/>
            <w:vAlign w:val="center"/>
          </w:tcPr>
          <w:p w14:paraId="4EA0815C" w14:textId="77777777" w:rsidR="00A04E29" w:rsidRDefault="00A04E29">
            <w:pPr>
              <w:rPr>
                <w:kern w:val="0"/>
                <w:szCs w:val="20"/>
              </w:rPr>
            </w:pPr>
          </w:p>
        </w:tc>
        <w:tc>
          <w:tcPr>
            <w:tcW w:w="1701" w:type="dxa"/>
          </w:tcPr>
          <w:p w14:paraId="7E8F90F7" w14:textId="77777777" w:rsidR="00A04E29" w:rsidRDefault="00E579D0">
            <w:pPr>
              <w:jc w:val="left"/>
              <w:rPr>
                <w:kern w:val="0"/>
                <w:szCs w:val="20"/>
              </w:rPr>
            </w:pPr>
            <w:proofErr w:type="spellStart"/>
            <w:r>
              <w:rPr>
                <w:kern w:val="0"/>
                <w:szCs w:val="20"/>
              </w:rPr>
              <w:t>hosCode</w:t>
            </w:r>
            <w:proofErr w:type="spellEnd"/>
          </w:p>
        </w:tc>
        <w:tc>
          <w:tcPr>
            <w:tcW w:w="1134" w:type="dxa"/>
          </w:tcPr>
          <w:p w14:paraId="64B95F2C" w14:textId="77777777" w:rsidR="00A04E29" w:rsidRDefault="00E579D0">
            <w:pPr>
              <w:rPr>
                <w:kern w:val="0"/>
                <w:szCs w:val="20"/>
              </w:rPr>
            </w:pPr>
            <w:r>
              <w:rPr>
                <w:rFonts w:hint="eastAsia"/>
                <w:kern w:val="0"/>
                <w:szCs w:val="20"/>
              </w:rPr>
              <w:t>String</w:t>
            </w:r>
          </w:p>
        </w:tc>
        <w:tc>
          <w:tcPr>
            <w:tcW w:w="2552" w:type="dxa"/>
            <w:vAlign w:val="center"/>
          </w:tcPr>
          <w:p w14:paraId="3684F62C" w14:textId="77777777" w:rsidR="00A04E29" w:rsidRDefault="00E579D0">
            <w:pPr>
              <w:rPr>
                <w:kern w:val="0"/>
                <w:sz w:val="18"/>
                <w:szCs w:val="18"/>
              </w:rPr>
            </w:pPr>
            <w:r>
              <w:rPr>
                <w:rFonts w:hint="eastAsia"/>
                <w:kern w:val="0"/>
                <w:sz w:val="18"/>
                <w:szCs w:val="18"/>
              </w:rPr>
              <w:t>医院编号</w:t>
            </w:r>
          </w:p>
        </w:tc>
        <w:tc>
          <w:tcPr>
            <w:tcW w:w="2260" w:type="dxa"/>
          </w:tcPr>
          <w:p w14:paraId="25E4D200" w14:textId="77777777" w:rsidR="00A04E29" w:rsidRDefault="00A04E29">
            <w:pPr>
              <w:rPr>
                <w:kern w:val="0"/>
                <w:sz w:val="18"/>
                <w:szCs w:val="18"/>
              </w:rPr>
            </w:pPr>
          </w:p>
        </w:tc>
      </w:tr>
      <w:tr w:rsidR="00A04E29" w14:paraId="471DED7D" w14:textId="77777777">
        <w:trPr>
          <w:jc w:val="center"/>
        </w:trPr>
        <w:tc>
          <w:tcPr>
            <w:tcW w:w="475" w:type="dxa"/>
            <w:vAlign w:val="center"/>
          </w:tcPr>
          <w:p w14:paraId="2F517F5F" w14:textId="77777777" w:rsidR="00A04E29" w:rsidRDefault="00A04E29">
            <w:pPr>
              <w:rPr>
                <w:kern w:val="0"/>
                <w:szCs w:val="20"/>
              </w:rPr>
            </w:pPr>
          </w:p>
        </w:tc>
        <w:tc>
          <w:tcPr>
            <w:tcW w:w="1701" w:type="dxa"/>
          </w:tcPr>
          <w:p w14:paraId="64903899" w14:textId="77777777" w:rsidR="00A04E29" w:rsidRDefault="00E579D0">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0BD844AA" w14:textId="77777777" w:rsidR="00A04E29" w:rsidRDefault="00E579D0">
            <w:pPr>
              <w:rPr>
                <w:kern w:val="0"/>
                <w:szCs w:val="20"/>
              </w:rPr>
            </w:pPr>
            <w:r>
              <w:rPr>
                <w:rFonts w:hint="eastAsia"/>
                <w:kern w:val="0"/>
                <w:szCs w:val="20"/>
              </w:rPr>
              <w:t>String</w:t>
            </w:r>
          </w:p>
        </w:tc>
        <w:tc>
          <w:tcPr>
            <w:tcW w:w="2552" w:type="dxa"/>
            <w:vAlign w:val="center"/>
          </w:tcPr>
          <w:p w14:paraId="02CEE3A3" w14:textId="77777777" w:rsidR="00A04E29" w:rsidRDefault="00E579D0">
            <w:pPr>
              <w:rPr>
                <w:kern w:val="0"/>
                <w:sz w:val="18"/>
                <w:szCs w:val="18"/>
              </w:rPr>
            </w:pPr>
            <w:r>
              <w:rPr>
                <w:rFonts w:hint="eastAsia"/>
                <w:kern w:val="0"/>
                <w:sz w:val="18"/>
                <w:szCs w:val="18"/>
              </w:rPr>
              <w:t>医院名称</w:t>
            </w:r>
          </w:p>
        </w:tc>
        <w:tc>
          <w:tcPr>
            <w:tcW w:w="2260" w:type="dxa"/>
          </w:tcPr>
          <w:p w14:paraId="55FF8854" w14:textId="77777777" w:rsidR="00A04E29" w:rsidRDefault="00A04E29">
            <w:pPr>
              <w:rPr>
                <w:kern w:val="0"/>
                <w:sz w:val="18"/>
                <w:szCs w:val="18"/>
              </w:rPr>
            </w:pPr>
          </w:p>
        </w:tc>
      </w:tr>
      <w:tr w:rsidR="00A04E29" w14:paraId="304C17F9" w14:textId="77777777">
        <w:trPr>
          <w:jc w:val="center"/>
        </w:trPr>
        <w:tc>
          <w:tcPr>
            <w:tcW w:w="475" w:type="dxa"/>
            <w:vAlign w:val="center"/>
          </w:tcPr>
          <w:p w14:paraId="622C9F43" w14:textId="77777777" w:rsidR="00A04E29" w:rsidRDefault="00A04E29">
            <w:pPr>
              <w:rPr>
                <w:kern w:val="0"/>
                <w:szCs w:val="20"/>
              </w:rPr>
            </w:pPr>
          </w:p>
        </w:tc>
        <w:tc>
          <w:tcPr>
            <w:tcW w:w="1701" w:type="dxa"/>
          </w:tcPr>
          <w:p w14:paraId="64E6B8C9" w14:textId="77777777" w:rsidR="00A04E29" w:rsidRDefault="00E579D0">
            <w:pPr>
              <w:jc w:val="left"/>
              <w:rPr>
                <w:kern w:val="0"/>
                <w:szCs w:val="20"/>
              </w:rPr>
            </w:pPr>
            <w:proofErr w:type="spellStart"/>
            <w:r>
              <w:rPr>
                <w:kern w:val="0"/>
                <w:szCs w:val="20"/>
              </w:rPr>
              <w:t>hosDistrictCode</w:t>
            </w:r>
            <w:proofErr w:type="spellEnd"/>
          </w:p>
        </w:tc>
        <w:tc>
          <w:tcPr>
            <w:tcW w:w="1134" w:type="dxa"/>
          </w:tcPr>
          <w:p w14:paraId="024BE2FF" w14:textId="77777777" w:rsidR="00A04E29" w:rsidRDefault="00E579D0">
            <w:pPr>
              <w:rPr>
                <w:kern w:val="0"/>
                <w:szCs w:val="20"/>
              </w:rPr>
            </w:pPr>
            <w:r>
              <w:rPr>
                <w:rFonts w:hint="eastAsia"/>
                <w:kern w:val="0"/>
                <w:szCs w:val="20"/>
              </w:rPr>
              <w:t>String</w:t>
            </w:r>
          </w:p>
        </w:tc>
        <w:tc>
          <w:tcPr>
            <w:tcW w:w="2552" w:type="dxa"/>
            <w:vAlign w:val="center"/>
          </w:tcPr>
          <w:p w14:paraId="344FFA4C" w14:textId="77777777" w:rsidR="00A04E29" w:rsidRDefault="00E579D0">
            <w:pPr>
              <w:rPr>
                <w:kern w:val="0"/>
                <w:sz w:val="18"/>
                <w:szCs w:val="18"/>
              </w:rPr>
            </w:pPr>
            <w:r>
              <w:rPr>
                <w:rFonts w:hint="eastAsia"/>
                <w:kern w:val="0"/>
                <w:sz w:val="18"/>
                <w:szCs w:val="18"/>
              </w:rPr>
              <w:t>院区编号</w:t>
            </w:r>
          </w:p>
        </w:tc>
        <w:tc>
          <w:tcPr>
            <w:tcW w:w="2260" w:type="dxa"/>
          </w:tcPr>
          <w:p w14:paraId="7B420F26" w14:textId="77777777" w:rsidR="00A04E29" w:rsidRDefault="00A04E29">
            <w:pPr>
              <w:rPr>
                <w:kern w:val="0"/>
                <w:sz w:val="18"/>
                <w:szCs w:val="18"/>
              </w:rPr>
            </w:pPr>
          </w:p>
        </w:tc>
      </w:tr>
      <w:tr w:rsidR="00A04E29" w14:paraId="33A9ED79" w14:textId="77777777">
        <w:trPr>
          <w:jc w:val="center"/>
        </w:trPr>
        <w:tc>
          <w:tcPr>
            <w:tcW w:w="475" w:type="dxa"/>
            <w:vAlign w:val="center"/>
          </w:tcPr>
          <w:p w14:paraId="724065F9" w14:textId="77777777" w:rsidR="00A04E29" w:rsidRDefault="00A04E29">
            <w:pPr>
              <w:rPr>
                <w:kern w:val="0"/>
                <w:szCs w:val="20"/>
              </w:rPr>
            </w:pPr>
          </w:p>
        </w:tc>
        <w:tc>
          <w:tcPr>
            <w:tcW w:w="1701" w:type="dxa"/>
          </w:tcPr>
          <w:p w14:paraId="2B94FC57" w14:textId="77777777" w:rsidR="00A04E29" w:rsidRDefault="00E579D0">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0DA16B40" w14:textId="77777777" w:rsidR="00A04E29" w:rsidRDefault="00E579D0">
            <w:pPr>
              <w:rPr>
                <w:kern w:val="0"/>
                <w:szCs w:val="20"/>
              </w:rPr>
            </w:pPr>
            <w:r>
              <w:rPr>
                <w:rFonts w:hint="eastAsia"/>
                <w:kern w:val="0"/>
                <w:szCs w:val="20"/>
              </w:rPr>
              <w:t>Str</w:t>
            </w:r>
            <w:r>
              <w:rPr>
                <w:kern w:val="0"/>
                <w:szCs w:val="20"/>
              </w:rPr>
              <w:t>ing</w:t>
            </w:r>
          </w:p>
        </w:tc>
        <w:tc>
          <w:tcPr>
            <w:tcW w:w="2552" w:type="dxa"/>
            <w:vAlign w:val="center"/>
          </w:tcPr>
          <w:p w14:paraId="049C4155" w14:textId="77777777" w:rsidR="00A04E29" w:rsidRDefault="00E579D0">
            <w:pPr>
              <w:rPr>
                <w:kern w:val="0"/>
                <w:sz w:val="18"/>
                <w:szCs w:val="18"/>
              </w:rPr>
            </w:pPr>
            <w:r>
              <w:rPr>
                <w:rFonts w:hint="eastAsia"/>
                <w:kern w:val="0"/>
                <w:sz w:val="18"/>
                <w:szCs w:val="18"/>
              </w:rPr>
              <w:t>院区名称</w:t>
            </w:r>
          </w:p>
        </w:tc>
        <w:tc>
          <w:tcPr>
            <w:tcW w:w="2260" w:type="dxa"/>
          </w:tcPr>
          <w:p w14:paraId="79830D80" w14:textId="77777777" w:rsidR="00A04E29" w:rsidRDefault="00A04E29">
            <w:pPr>
              <w:rPr>
                <w:kern w:val="0"/>
                <w:sz w:val="18"/>
                <w:szCs w:val="18"/>
              </w:rPr>
            </w:pPr>
          </w:p>
        </w:tc>
      </w:tr>
      <w:tr w:rsidR="00A04E29" w14:paraId="196EB4B8" w14:textId="77777777">
        <w:trPr>
          <w:jc w:val="center"/>
        </w:trPr>
        <w:tc>
          <w:tcPr>
            <w:tcW w:w="475" w:type="dxa"/>
            <w:vAlign w:val="center"/>
          </w:tcPr>
          <w:p w14:paraId="19080C1B" w14:textId="77777777" w:rsidR="00A04E29" w:rsidRDefault="00A04E29">
            <w:pPr>
              <w:rPr>
                <w:kern w:val="0"/>
                <w:szCs w:val="20"/>
              </w:rPr>
            </w:pPr>
          </w:p>
        </w:tc>
        <w:tc>
          <w:tcPr>
            <w:tcW w:w="1701" w:type="dxa"/>
          </w:tcPr>
          <w:p w14:paraId="64C536C8" w14:textId="77777777" w:rsidR="00A04E29" w:rsidRDefault="00E579D0">
            <w:pPr>
              <w:jc w:val="left"/>
              <w:rPr>
                <w:kern w:val="0"/>
                <w:szCs w:val="20"/>
              </w:rPr>
            </w:pPr>
            <w:proofErr w:type="spellStart"/>
            <w:r>
              <w:rPr>
                <w:kern w:val="0"/>
                <w:szCs w:val="20"/>
              </w:rPr>
              <w:t>depCode</w:t>
            </w:r>
            <w:proofErr w:type="spellEnd"/>
          </w:p>
        </w:tc>
        <w:tc>
          <w:tcPr>
            <w:tcW w:w="1134" w:type="dxa"/>
          </w:tcPr>
          <w:p w14:paraId="7CD381BA" w14:textId="77777777" w:rsidR="00A04E29" w:rsidRDefault="00E579D0">
            <w:pPr>
              <w:rPr>
                <w:kern w:val="0"/>
                <w:szCs w:val="20"/>
              </w:rPr>
            </w:pPr>
            <w:r>
              <w:rPr>
                <w:rFonts w:hint="eastAsia"/>
                <w:kern w:val="0"/>
                <w:szCs w:val="20"/>
              </w:rPr>
              <w:t>String</w:t>
            </w:r>
          </w:p>
        </w:tc>
        <w:tc>
          <w:tcPr>
            <w:tcW w:w="2552" w:type="dxa"/>
            <w:vAlign w:val="center"/>
          </w:tcPr>
          <w:p w14:paraId="5924AC10" w14:textId="77777777" w:rsidR="00A04E29" w:rsidRDefault="00E579D0">
            <w:pPr>
              <w:rPr>
                <w:kern w:val="0"/>
                <w:sz w:val="18"/>
                <w:szCs w:val="18"/>
              </w:rPr>
            </w:pPr>
            <w:r>
              <w:rPr>
                <w:rFonts w:hint="eastAsia"/>
                <w:kern w:val="0"/>
                <w:sz w:val="18"/>
                <w:szCs w:val="18"/>
              </w:rPr>
              <w:t>科室编号</w:t>
            </w:r>
          </w:p>
        </w:tc>
        <w:tc>
          <w:tcPr>
            <w:tcW w:w="2260" w:type="dxa"/>
          </w:tcPr>
          <w:p w14:paraId="6EE9C670" w14:textId="77777777" w:rsidR="00A04E29" w:rsidRDefault="00A04E29">
            <w:pPr>
              <w:rPr>
                <w:kern w:val="0"/>
                <w:sz w:val="18"/>
                <w:szCs w:val="18"/>
              </w:rPr>
            </w:pPr>
          </w:p>
        </w:tc>
      </w:tr>
      <w:tr w:rsidR="00A04E29" w14:paraId="5E694FBC" w14:textId="77777777">
        <w:trPr>
          <w:jc w:val="center"/>
        </w:trPr>
        <w:tc>
          <w:tcPr>
            <w:tcW w:w="475" w:type="dxa"/>
            <w:vAlign w:val="center"/>
          </w:tcPr>
          <w:p w14:paraId="4717BE66" w14:textId="77777777" w:rsidR="00A04E29" w:rsidRDefault="00A04E29">
            <w:pPr>
              <w:rPr>
                <w:kern w:val="0"/>
                <w:szCs w:val="20"/>
              </w:rPr>
            </w:pPr>
          </w:p>
        </w:tc>
        <w:tc>
          <w:tcPr>
            <w:tcW w:w="1701" w:type="dxa"/>
          </w:tcPr>
          <w:p w14:paraId="74F03ACC" w14:textId="77777777" w:rsidR="00A04E29" w:rsidRDefault="00E579D0">
            <w:pPr>
              <w:jc w:val="left"/>
              <w:rPr>
                <w:kern w:val="0"/>
                <w:szCs w:val="20"/>
              </w:rPr>
            </w:pPr>
            <w:proofErr w:type="spellStart"/>
            <w:r>
              <w:rPr>
                <w:kern w:val="0"/>
                <w:szCs w:val="20"/>
              </w:rPr>
              <w:t>depName</w:t>
            </w:r>
            <w:proofErr w:type="spellEnd"/>
          </w:p>
        </w:tc>
        <w:tc>
          <w:tcPr>
            <w:tcW w:w="1134" w:type="dxa"/>
          </w:tcPr>
          <w:p w14:paraId="3F0CABF4" w14:textId="77777777" w:rsidR="00A04E29" w:rsidRDefault="00E579D0">
            <w:pPr>
              <w:rPr>
                <w:kern w:val="0"/>
                <w:szCs w:val="20"/>
              </w:rPr>
            </w:pPr>
            <w:r>
              <w:rPr>
                <w:rFonts w:hint="eastAsia"/>
                <w:kern w:val="0"/>
                <w:szCs w:val="20"/>
              </w:rPr>
              <w:t>String</w:t>
            </w:r>
          </w:p>
        </w:tc>
        <w:tc>
          <w:tcPr>
            <w:tcW w:w="2552" w:type="dxa"/>
            <w:vAlign w:val="center"/>
          </w:tcPr>
          <w:p w14:paraId="642D959E" w14:textId="77777777" w:rsidR="00A04E29" w:rsidRDefault="00E579D0">
            <w:pPr>
              <w:rPr>
                <w:kern w:val="0"/>
                <w:sz w:val="18"/>
                <w:szCs w:val="18"/>
              </w:rPr>
            </w:pPr>
            <w:r>
              <w:rPr>
                <w:rFonts w:hint="eastAsia"/>
                <w:kern w:val="0"/>
                <w:sz w:val="18"/>
                <w:szCs w:val="18"/>
              </w:rPr>
              <w:t>科室名称</w:t>
            </w:r>
          </w:p>
        </w:tc>
        <w:tc>
          <w:tcPr>
            <w:tcW w:w="2260" w:type="dxa"/>
          </w:tcPr>
          <w:p w14:paraId="43D1B068" w14:textId="77777777" w:rsidR="00A04E29" w:rsidRDefault="00A04E29">
            <w:pPr>
              <w:rPr>
                <w:kern w:val="0"/>
                <w:sz w:val="18"/>
                <w:szCs w:val="18"/>
              </w:rPr>
            </w:pPr>
          </w:p>
        </w:tc>
      </w:tr>
      <w:tr w:rsidR="00A04E29" w14:paraId="763A6E06" w14:textId="77777777">
        <w:trPr>
          <w:jc w:val="center"/>
        </w:trPr>
        <w:tc>
          <w:tcPr>
            <w:tcW w:w="475" w:type="dxa"/>
            <w:vAlign w:val="center"/>
          </w:tcPr>
          <w:p w14:paraId="0924C3DB" w14:textId="77777777" w:rsidR="00A04E29" w:rsidRDefault="00A04E29">
            <w:pPr>
              <w:rPr>
                <w:kern w:val="0"/>
                <w:szCs w:val="20"/>
              </w:rPr>
            </w:pPr>
          </w:p>
        </w:tc>
        <w:tc>
          <w:tcPr>
            <w:tcW w:w="1701" w:type="dxa"/>
          </w:tcPr>
          <w:p w14:paraId="627A52E4" w14:textId="77777777" w:rsidR="00A04E29" w:rsidRDefault="00E579D0">
            <w:pPr>
              <w:jc w:val="left"/>
              <w:rPr>
                <w:kern w:val="0"/>
                <w:szCs w:val="20"/>
              </w:rPr>
            </w:pPr>
            <w:proofErr w:type="spellStart"/>
            <w:r>
              <w:rPr>
                <w:kern w:val="0"/>
                <w:szCs w:val="20"/>
              </w:rPr>
              <w:t>depAddress</w:t>
            </w:r>
            <w:proofErr w:type="spellEnd"/>
          </w:p>
        </w:tc>
        <w:tc>
          <w:tcPr>
            <w:tcW w:w="1134" w:type="dxa"/>
          </w:tcPr>
          <w:p w14:paraId="09CAE6B9" w14:textId="77777777" w:rsidR="00A04E29" w:rsidRDefault="00E579D0">
            <w:pPr>
              <w:rPr>
                <w:kern w:val="0"/>
                <w:szCs w:val="20"/>
              </w:rPr>
            </w:pPr>
            <w:r>
              <w:rPr>
                <w:rFonts w:hint="eastAsia"/>
                <w:kern w:val="0"/>
                <w:szCs w:val="20"/>
              </w:rPr>
              <w:t>S</w:t>
            </w:r>
            <w:r>
              <w:rPr>
                <w:kern w:val="0"/>
                <w:szCs w:val="20"/>
              </w:rPr>
              <w:t>tring</w:t>
            </w:r>
          </w:p>
        </w:tc>
        <w:tc>
          <w:tcPr>
            <w:tcW w:w="2552" w:type="dxa"/>
            <w:vAlign w:val="center"/>
          </w:tcPr>
          <w:p w14:paraId="4801FE47" w14:textId="77777777" w:rsidR="00A04E29" w:rsidRDefault="00E579D0">
            <w:pPr>
              <w:rPr>
                <w:kern w:val="0"/>
                <w:sz w:val="18"/>
                <w:szCs w:val="18"/>
              </w:rPr>
            </w:pPr>
            <w:r>
              <w:rPr>
                <w:rFonts w:hint="eastAsia"/>
                <w:kern w:val="0"/>
                <w:sz w:val="18"/>
                <w:szCs w:val="18"/>
              </w:rPr>
              <w:t>检查地址</w:t>
            </w:r>
          </w:p>
        </w:tc>
        <w:tc>
          <w:tcPr>
            <w:tcW w:w="2260" w:type="dxa"/>
          </w:tcPr>
          <w:p w14:paraId="0F84D70B" w14:textId="77777777" w:rsidR="00A04E29" w:rsidRDefault="00A04E29">
            <w:pPr>
              <w:rPr>
                <w:kern w:val="0"/>
                <w:sz w:val="18"/>
                <w:szCs w:val="18"/>
              </w:rPr>
            </w:pPr>
          </w:p>
        </w:tc>
      </w:tr>
      <w:tr w:rsidR="00A04E29" w14:paraId="4C0F2AC7" w14:textId="77777777">
        <w:trPr>
          <w:jc w:val="center"/>
        </w:trPr>
        <w:tc>
          <w:tcPr>
            <w:tcW w:w="475" w:type="dxa"/>
            <w:vAlign w:val="center"/>
          </w:tcPr>
          <w:p w14:paraId="3A9BE2C0" w14:textId="77777777" w:rsidR="00A04E29" w:rsidRDefault="00A04E29">
            <w:pPr>
              <w:rPr>
                <w:kern w:val="0"/>
                <w:szCs w:val="20"/>
              </w:rPr>
            </w:pPr>
          </w:p>
        </w:tc>
        <w:tc>
          <w:tcPr>
            <w:tcW w:w="1701" w:type="dxa"/>
          </w:tcPr>
          <w:p w14:paraId="0956C249" w14:textId="77777777" w:rsidR="00A04E29" w:rsidRDefault="00E579D0">
            <w:pPr>
              <w:jc w:val="left"/>
              <w:rPr>
                <w:kern w:val="0"/>
                <w:szCs w:val="20"/>
              </w:rPr>
            </w:pPr>
            <w:proofErr w:type="spellStart"/>
            <w:r>
              <w:rPr>
                <w:kern w:val="0"/>
                <w:szCs w:val="20"/>
              </w:rPr>
              <w:t>workdate</w:t>
            </w:r>
            <w:proofErr w:type="spellEnd"/>
          </w:p>
        </w:tc>
        <w:tc>
          <w:tcPr>
            <w:tcW w:w="1134" w:type="dxa"/>
          </w:tcPr>
          <w:p w14:paraId="60681886" w14:textId="77777777" w:rsidR="00A04E29" w:rsidRDefault="00E579D0">
            <w:pPr>
              <w:rPr>
                <w:kern w:val="0"/>
                <w:szCs w:val="20"/>
              </w:rPr>
            </w:pPr>
            <w:r>
              <w:rPr>
                <w:rFonts w:hint="eastAsia"/>
                <w:kern w:val="0"/>
                <w:szCs w:val="20"/>
              </w:rPr>
              <w:t>Stri</w:t>
            </w:r>
            <w:r>
              <w:rPr>
                <w:kern w:val="0"/>
                <w:szCs w:val="20"/>
              </w:rPr>
              <w:t>ng</w:t>
            </w:r>
          </w:p>
        </w:tc>
        <w:tc>
          <w:tcPr>
            <w:tcW w:w="2552" w:type="dxa"/>
            <w:vAlign w:val="center"/>
          </w:tcPr>
          <w:p w14:paraId="1481BAC1" w14:textId="77777777" w:rsidR="00A04E29" w:rsidRDefault="00E579D0">
            <w:pPr>
              <w:rPr>
                <w:kern w:val="0"/>
                <w:sz w:val="18"/>
                <w:szCs w:val="18"/>
              </w:rPr>
            </w:pPr>
            <w:r>
              <w:rPr>
                <w:rFonts w:hint="eastAsia"/>
                <w:kern w:val="0"/>
                <w:sz w:val="18"/>
                <w:szCs w:val="18"/>
              </w:rPr>
              <w:t>排班日期</w:t>
            </w:r>
          </w:p>
        </w:tc>
        <w:tc>
          <w:tcPr>
            <w:tcW w:w="2260" w:type="dxa"/>
          </w:tcPr>
          <w:p w14:paraId="4FE62B12" w14:textId="77777777" w:rsidR="00A04E29" w:rsidRDefault="00E579D0">
            <w:pPr>
              <w:rPr>
                <w:kern w:val="0"/>
                <w:sz w:val="18"/>
                <w:szCs w:val="18"/>
              </w:rPr>
            </w:pPr>
            <w:proofErr w:type="spellStart"/>
            <w:r>
              <w:rPr>
                <w:kern w:val="0"/>
                <w:sz w:val="18"/>
                <w:szCs w:val="18"/>
              </w:rPr>
              <w:t>yyyy</w:t>
            </w:r>
            <w:proofErr w:type="spellEnd"/>
            <w:r>
              <w:rPr>
                <w:kern w:val="0"/>
                <w:sz w:val="18"/>
                <w:szCs w:val="18"/>
              </w:rPr>
              <w:t>-MM-dd</w:t>
            </w:r>
          </w:p>
        </w:tc>
      </w:tr>
      <w:tr w:rsidR="00A04E29" w14:paraId="6C9863AF" w14:textId="77777777">
        <w:trPr>
          <w:jc w:val="center"/>
        </w:trPr>
        <w:tc>
          <w:tcPr>
            <w:tcW w:w="475" w:type="dxa"/>
            <w:vAlign w:val="center"/>
          </w:tcPr>
          <w:p w14:paraId="7CE8FAF1" w14:textId="77777777" w:rsidR="00A04E29" w:rsidRDefault="00A04E29">
            <w:pPr>
              <w:rPr>
                <w:kern w:val="0"/>
                <w:szCs w:val="20"/>
              </w:rPr>
            </w:pPr>
          </w:p>
        </w:tc>
        <w:tc>
          <w:tcPr>
            <w:tcW w:w="1701" w:type="dxa"/>
          </w:tcPr>
          <w:p w14:paraId="10EFE9E9" w14:textId="77777777" w:rsidR="00A04E29" w:rsidRDefault="00E579D0">
            <w:pPr>
              <w:jc w:val="left"/>
              <w:rPr>
                <w:kern w:val="0"/>
                <w:szCs w:val="20"/>
              </w:rPr>
            </w:pPr>
            <w:proofErr w:type="spellStart"/>
            <w:r>
              <w:rPr>
                <w:kern w:val="0"/>
                <w:szCs w:val="20"/>
              </w:rPr>
              <w:t>checkTypeCode</w:t>
            </w:r>
            <w:proofErr w:type="spellEnd"/>
          </w:p>
        </w:tc>
        <w:tc>
          <w:tcPr>
            <w:tcW w:w="1134" w:type="dxa"/>
          </w:tcPr>
          <w:p w14:paraId="5EED5AF2" w14:textId="77777777" w:rsidR="00A04E29" w:rsidRDefault="00E579D0">
            <w:pPr>
              <w:rPr>
                <w:kern w:val="0"/>
                <w:szCs w:val="20"/>
              </w:rPr>
            </w:pPr>
            <w:r>
              <w:rPr>
                <w:rFonts w:hint="eastAsia"/>
                <w:kern w:val="0"/>
                <w:szCs w:val="20"/>
              </w:rPr>
              <w:t>String</w:t>
            </w:r>
          </w:p>
        </w:tc>
        <w:tc>
          <w:tcPr>
            <w:tcW w:w="2552" w:type="dxa"/>
            <w:vAlign w:val="center"/>
          </w:tcPr>
          <w:p w14:paraId="52C6E4CF" w14:textId="77777777" w:rsidR="00A04E29" w:rsidRDefault="00E579D0">
            <w:pPr>
              <w:rPr>
                <w:kern w:val="0"/>
                <w:sz w:val="18"/>
                <w:szCs w:val="18"/>
              </w:rPr>
            </w:pPr>
            <w:r>
              <w:rPr>
                <w:rFonts w:hint="eastAsia"/>
                <w:kern w:val="0"/>
                <w:sz w:val="18"/>
                <w:szCs w:val="18"/>
              </w:rPr>
              <w:t>检查类型编号</w:t>
            </w:r>
          </w:p>
        </w:tc>
        <w:tc>
          <w:tcPr>
            <w:tcW w:w="2260" w:type="dxa"/>
          </w:tcPr>
          <w:p w14:paraId="3344AC72" w14:textId="77777777" w:rsidR="00A04E29" w:rsidRDefault="00A04E29">
            <w:pPr>
              <w:rPr>
                <w:kern w:val="0"/>
                <w:sz w:val="18"/>
                <w:szCs w:val="18"/>
              </w:rPr>
            </w:pPr>
          </w:p>
        </w:tc>
      </w:tr>
      <w:tr w:rsidR="00A04E29" w14:paraId="1A10595D" w14:textId="77777777">
        <w:trPr>
          <w:jc w:val="center"/>
        </w:trPr>
        <w:tc>
          <w:tcPr>
            <w:tcW w:w="475" w:type="dxa"/>
            <w:vAlign w:val="center"/>
          </w:tcPr>
          <w:p w14:paraId="2D351B59" w14:textId="77777777" w:rsidR="00A04E29" w:rsidRDefault="00A04E29">
            <w:pPr>
              <w:rPr>
                <w:kern w:val="0"/>
                <w:szCs w:val="20"/>
              </w:rPr>
            </w:pPr>
          </w:p>
        </w:tc>
        <w:tc>
          <w:tcPr>
            <w:tcW w:w="1701" w:type="dxa"/>
          </w:tcPr>
          <w:p w14:paraId="6966F906" w14:textId="77777777" w:rsidR="00A04E29" w:rsidRDefault="00E579D0">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2E6C5743" w14:textId="77777777" w:rsidR="00A04E29" w:rsidRDefault="00E579D0">
            <w:pPr>
              <w:rPr>
                <w:kern w:val="0"/>
                <w:szCs w:val="20"/>
              </w:rPr>
            </w:pPr>
            <w:r>
              <w:rPr>
                <w:rFonts w:hint="eastAsia"/>
                <w:kern w:val="0"/>
                <w:szCs w:val="20"/>
              </w:rPr>
              <w:t>String</w:t>
            </w:r>
          </w:p>
        </w:tc>
        <w:tc>
          <w:tcPr>
            <w:tcW w:w="2552" w:type="dxa"/>
            <w:vAlign w:val="center"/>
          </w:tcPr>
          <w:p w14:paraId="0D5C7764" w14:textId="77777777" w:rsidR="00A04E29" w:rsidRDefault="00E579D0">
            <w:pPr>
              <w:rPr>
                <w:kern w:val="0"/>
                <w:sz w:val="18"/>
                <w:szCs w:val="18"/>
              </w:rPr>
            </w:pPr>
            <w:r>
              <w:rPr>
                <w:rFonts w:hint="eastAsia"/>
                <w:kern w:val="0"/>
                <w:sz w:val="18"/>
                <w:szCs w:val="18"/>
              </w:rPr>
              <w:t>检查类型名称</w:t>
            </w:r>
          </w:p>
        </w:tc>
        <w:tc>
          <w:tcPr>
            <w:tcW w:w="2260" w:type="dxa"/>
          </w:tcPr>
          <w:p w14:paraId="2F5CE6D6" w14:textId="77777777" w:rsidR="00A04E29" w:rsidRDefault="00A04E29">
            <w:pPr>
              <w:rPr>
                <w:kern w:val="0"/>
                <w:sz w:val="18"/>
                <w:szCs w:val="18"/>
              </w:rPr>
            </w:pPr>
          </w:p>
        </w:tc>
      </w:tr>
      <w:tr w:rsidR="00A04E29" w14:paraId="7895A062" w14:textId="77777777">
        <w:trPr>
          <w:jc w:val="center"/>
        </w:trPr>
        <w:tc>
          <w:tcPr>
            <w:tcW w:w="475" w:type="dxa"/>
            <w:vAlign w:val="center"/>
          </w:tcPr>
          <w:p w14:paraId="0041126A" w14:textId="77777777" w:rsidR="00A04E29" w:rsidRDefault="00A04E29">
            <w:pPr>
              <w:rPr>
                <w:kern w:val="0"/>
                <w:szCs w:val="20"/>
              </w:rPr>
            </w:pPr>
          </w:p>
        </w:tc>
        <w:tc>
          <w:tcPr>
            <w:tcW w:w="1701" w:type="dxa"/>
          </w:tcPr>
          <w:p w14:paraId="5B6C26E0" w14:textId="77777777" w:rsidR="00A04E29" w:rsidRDefault="00E579D0">
            <w:pPr>
              <w:jc w:val="left"/>
              <w:rPr>
                <w:kern w:val="0"/>
                <w:szCs w:val="20"/>
              </w:rPr>
            </w:pPr>
            <w:proofErr w:type="spellStart"/>
            <w:r>
              <w:rPr>
                <w:kern w:val="0"/>
                <w:szCs w:val="20"/>
              </w:rPr>
              <w:t>schTypeCode</w:t>
            </w:r>
            <w:proofErr w:type="spellEnd"/>
          </w:p>
        </w:tc>
        <w:tc>
          <w:tcPr>
            <w:tcW w:w="1134" w:type="dxa"/>
          </w:tcPr>
          <w:p w14:paraId="5F1C4C52" w14:textId="77777777" w:rsidR="00A04E29" w:rsidRDefault="00E579D0">
            <w:pPr>
              <w:rPr>
                <w:kern w:val="0"/>
                <w:szCs w:val="20"/>
              </w:rPr>
            </w:pPr>
            <w:r>
              <w:rPr>
                <w:rFonts w:hint="eastAsia"/>
                <w:kern w:val="0"/>
                <w:szCs w:val="20"/>
              </w:rPr>
              <w:t>String</w:t>
            </w:r>
          </w:p>
        </w:tc>
        <w:tc>
          <w:tcPr>
            <w:tcW w:w="2552" w:type="dxa"/>
            <w:vAlign w:val="center"/>
          </w:tcPr>
          <w:p w14:paraId="5BA8D20F" w14:textId="77777777" w:rsidR="00A04E29" w:rsidRDefault="00E579D0">
            <w:pPr>
              <w:rPr>
                <w:kern w:val="0"/>
                <w:sz w:val="18"/>
                <w:szCs w:val="18"/>
              </w:rPr>
            </w:pPr>
            <w:r>
              <w:rPr>
                <w:rFonts w:hint="eastAsia"/>
                <w:kern w:val="0"/>
                <w:sz w:val="18"/>
                <w:szCs w:val="18"/>
              </w:rPr>
              <w:t>排班类型编号</w:t>
            </w:r>
          </w:p>
        </w:tc>
        <w:tc>
          <w:tcPr>
            <w:tcW w:w="2260" w:type="dxa"/>
          </w:tcPr>
          <w:p w14:paraId="768F7558" w14:textId="77777777" w:rsidR="00A04E29" w:rsidRDefault="00E579D0">
            <w:pPr>
              <w:rPr>
                <w:kern w:val="0"/>
                <w:sz w:val="18"/>
                <w:szCs w:val="18"/>
              </w:rPr>
            </w:pPr>
            <w:r>
              <w:rPr>
                <w:rFonts w:hint="eastAsia"/>
                <w:kern w:val="0"/>
                <w:sz w:val="18"/>
                <w:szCs w:val="18"/>
              </w:rPr>
              <w:t>多个英文逗号隔开</w:t>
            </w:r>
          </w:p>
        </w:tc>
      </w:tr>
      <w:tr w:rsidR="00A04E29" w14:paraId="4B200D38" w14:textId="77777777">
        <w:trPr>
          <w:jc w:val="center"/>
        </w:trPr>
        <w:tc>
          <w:tcPr>
            <w:tcW w:w="475" w:type="dxa"/>
            <w:vAlign w:val="center"/>
          </w:tcPr>
          <w:p w14:paraId="1F36D3B4" w14:textId="77777777" w:rsidR="00A04E29" w:rsidRDefault="00A04E29">
            <w:pPr>
              <w:rPr>
                <w:kern w:val="0"/>
                <w:szCs w:val="20"/>
              </w:rPr>
            </w:pPr>
          </w:p>
        </w:tc>
        <w:tc>
          <w:tcPr>
            <w:tcW w:w="1701" w:type="dxa"/>
          </w:tcPr>
          <w:p w14:paraId="15645CDC" w14:textId="77777777" w:rsidR="00A04E29" w:rsidRDefault="00E579D0">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464B2DCD" w14:textId="77777777" w:rsidR="00A04E29" w:rsidRDefault="00E579D0">
            <w:pPr>
              <w:rPr>
                <w:kern w:val="0"/>
                <w:szCs w:val="20"/>
              </w:rPr>
            </w:pPr>
            <w:r>
              <w:rPr>
                <w:rFonts w:hint="eastAsia"/>
                <w:kern w:val="0"/>
                <w:szCs w:val="20"/>
              </w:rPr>
              <w:t>String</w:t>
            </w:r>
          </w:p>
        </w:tc>
        <w:tc>
          <w:tcPr>
            <w:tcW w:w="2552" w:type="dxa"/>
            <w:vAlign w:val="center"/>
          </w:tcPr>
          <w:p w14:paraId="4D28EF0F" w14:textId="77777777" w:rsidR="00A04E29" w:rsidRDefault="00E579D0">
            <w:pPr>
              <w:rPr>
                <w:kern w:val="0"/>
                <w:sz w:val="18"/>
                <w:szCs w:val="18"/>
              </w:rPr>
            </w:pPr>
            <w:r>
              <w:rPr>
                <w:rFonts w:hint="eastAsia"/>
                <w:kern w:val="0"/>
                <w:sz w:val="18"/>
                <w:szCs w:val="18"/>
              </w:rPr>
              <w:t>排班类型名称</w:t>
            </w:r>
          </w:p>
        </w:tc>
        <w:tc>
          <w:tcPr>
            <w:tcW w:w="2260" w:type="dxa"/>
          </w:tcPr>
          <w:p w14:paraId="3667E745" w14:textId="77777777" w:rsidR="00A04E29" w:rsidRDefault="00E579D0">
            <w:pPr>
              <w:rPr>
                <w:kern w:val="0"/>
                <w:sz w:val="18"/>
                <w:szCs w:val="18"/>
              </w:rPr>
            </w:pPr>
            <w:r>
              <w:rPr>
                <w:rFonts w:hint="eastAsia"/>
                <w:kern w:val="0"/>
                <w:sz w:val="18"/>
                <w:szCs w:val="18"/>
              </w:rPr>
              <w:t>多个英文逗号隔开</w:t>
            </w:r>
          </w:p>
        </w:tc>
      </w:tr>
      <w:tr w:rsidR="00A04E29" w14:paraId="3C4723C7" w14:textId="77777777">
        <w:trPr>
          <w:jc w:val="center"/>
        </w:trPr>
        <w:tc>
          <w:tcPr>
            <w:tcW w:w="475" w:type="dxa"/>
            <w:vAlign w:val="center"/>
          </w:tcPr>
          <w:p w14:paraId="27A7FE4E" w14:textId="77777777" w:rsidR="00A04E29" w:rsidRDefault="00A04E29">
            <w:pPr>
              <w:rPr>
                <w:kern w:val="0"/>
                <w:szCs w:val="20"/>
              </w:rPr>
            </w:pPr>
          </w:p>
        </w:tc>
        <w:tc>
          <w:tcPr>
            <w:tcW w:w="1701" w:type="dxa"/>
          </w:tcPr>
          <w:p w14:paraId="72D3AB75" w14:textId="77777777" w:rsidR="00A04E29" w:rsidRDefault="00E579D0">
            <w:pPr>
              <w:jc w:val="left"/>
              <w:rPr>
                <w:kern w:val="0"/>
                <w:szCs w:val="20"/>
              </w:rPr>
            </w:pPr>
            <w:proofErr w:type="spellStart"/>
            <w:r>
              <w:rPr>
                <w:kern w:val="0"/>
                <w:szCs w:val="20"/>
              </w:rPr>
              <w:t>exRoomCode</w:t>
            </w:r>
            <w:proofErr w:type="spellEnd"/>
          </w:p>
        </w:tc>
        <w:tc>
          <w:tcPr>
            <w:tcW w:w="1134" w:type="dxa"/>
          </w:tcPr>
          <w:p w14:paraId="3D659F64" w14:textId="77777777" w:rsidR="00A04E29" w:rsidRDefault="00E579D0">
            <w:pPr>
              <w:rPr>
                <w:kern w:val="0"/>
                <w:szCs w:val="20"/>
              </w:rPr>
            </w:pPr>
            <w:r>
              <w:rPr>
                <w:rFonts w:hint="eastAsia"/>
                <w:kern w:val="0"/>
                <w:szCs w:val="20"/>
              </w:rPr>
              <w:t>String</w:t>
            </w:r>
          </w:p>
        </w:tc>
        <w:tc>
          <w:tcPr>
            <w:tcW w:w="2552" w:type="dxa"/>
            <w:vAlign w:val="center"/>
          </w:tcPr>
          <w:p w14:paraId="7EA08AC7" w14:textId="77777777" w:rsidR="00A04E29" w:rsidRDefault="00E579D0">
            <w:pPr>
              <w:rPr>
                <w:kern w:val="0"/>
                <w:sz w:val="18"/>
                <w:szCs w:val="18"/>
              </w:rPr>
            </w:pPr>
            <w:r>
              <w:rPr>
                <w:rFonts w:hint="eastAsia"/>
                <w:kern w:val="0"/>
                <w:sz w:val="18"/>
                <w:szCs w:val="18"/>
              </w:rPr>
              <w:t>检查诊室编号</w:t>
            </w:r>
          </w:p>
        </w:tc>
        <w:tc>
          <w:tcPr>
            <w:tcW w:w="2260" w:type="dxa"/>
          </w:tcPr>
          <w:p w14:paraId="6FF8F11F" w14:textId="77777777" w:rsidR="00A04E29" w:rsidRDefault="00E579D0">
            <w:pPr>
              <w:rPr>
                <w:kern w:val="0"/>
                <w:szCs w:val="20"/>
              </w:rPr>
            </w:pPr>
            <w:r>
              <w:rPr>
                <w:rFonts w:hint="eastAsia"/>
                <w:kern w:val="0"/>
                <w:sz w:val="18"/>
                <w:szCs w:val="18"/>
              </w:rPr>
              <w:t>多个英文逗号隔开</w:t>
            </w:r>
          </w:p>
        </w:tc>
      </w:tr>
      <w:tr w:rsidR="00A04E29" w14:paraId="001DCA81" w14:textId="77777777">
        <w:trPr>
          <w:jc w:val="center"/>
        </w:trPr>
        <w:tc>
          <w:tcPr>
            <w:tcW w:w="475" w:type="dxa"/>
            <w:vAlign w:val="center"/>
          </w:tcPr>
          <w:p w14:paraId="10346A54" w14:textId="77777777" w:rsidR="00A04E29" w:rsidRDefault="00A04E29">
            <w:pPr>
              <w:rPr>
                <w:kern w:val="0"/>
                <w:szCs w:val="20"/>
              </w:rPr>
            </w:pPr>
          </w:p>
        </w:tc>
        <w:tc>
          <w:tcPr>
            <w:tcW w:w="1701" w:type="dxa"/>
          </w:tcPr>
          <w:p w14:paraId="45DFD49C" w14:textId="77777777" w:rsidR="00A04E29" w:rsidRDefault="00E579D0">
            <w:pPr>
              <w:jc w:val="left"/>
              <w:rPr>
                <w:kern w:val="0"/>
                <w:szCs w:val="20"/>
              </w:rPr>
            </w:pPr>
            <w:proofErr w:type="spellStart"/>
            <w:r>
              <w:rPr>
                <w:kern w:val="0"/>
                <w:szCs w:val="20"/>
              </w:rPr>
              <w:t>exRoomN</w:t>
            </w:r>
            <w:r>
              <w:rPr>
                <w:rFonts w:hint="eastAsia"/>
                <w:kern w:val="0"/>
                <w:szCs w:val="20"/>
              </w:rPr>
              <w:t>a</w:t>
            </w:r>
            <w:r>
              <w:rPr>
                <w:kern w:val="0"/>
                <w:szCs w:val="20"/>
              </w:rPr>
              <w:t>me</w:t>
            </w:r>
            <w:proofErr w:type="spellEnd"/>
          </w:p>
        </w:tc>
        <w:tc>
          <w:tcPr>
            <w:tcW w:w="1134" w:type="dxa"/>
          </w:tcPr>
          <w:p w14:paraId="36EC3213" w14:textId="77777777" w:rsidR="00A04E29" w:rsidRDefault="00E579D0">
            <w:pPr>
              <w:rPr>
                <w:kern w:val="0"/>
                <w:szCs w:val="20"/>
              </w:rPr>
            </w:pPr>
            <w:r>
              <w:rPr>
                <w:rFonts w:hint="eastAsia"/>
                <w:kern w:val="0"/>
                <w:szCs w:val="20"/>
              </w:rPr>
              <w:t>String</w:t>
            </w:r>
          </w:p>
        </w:tc>
        <w:tc>
          <w:tcPr>
            <w:tcW w:w="2552" w:type="dxa"/>
            <w:vAlign w:val="center"/>
          </w:tcPr>
          <w:p w14:paraId="1E49CEBB" w14:textId="77777777" w:rsidR="00A04E29" w:rsidRDefault="00E579D0">
            <w:pPr>
              <w:rPr>
                <w:kern w:val="0"/>
                <w:sz w:val="18"/>
                <w:szCs w:val="18"/>
              </w:rPr>
            </w:pPr>
            <w:r>
              <w:rPr>
                <w:rFonts w:hint="eastAsia"/>
                <w:kern w:val="0"/>
                <w:sz w:val="18"/>
                <w:szCs w:val="18"/>
              </w:rPr>
              <w:t>检查诊室名称</w:t>
            </w:r>
          </w:p>
        </w:tc>
        <w:tc>
          <w:tcPr>
            <w:tcW w:w="2260" w:type="dxa"/>
          </w:tcPr>
          <w:p w14:paraId="108CAEE2" w14:textId="77777777" w:rsidR="00A04E29" w:rsidRDefault="00E579D0">
            <w:pPr>
              <w:rPr>
                <w:kern w:val="0"/>
                <w:szCs w:val="20"/>
              </w:rPr>
            </w:pPr>
            <w:r>
              <w:rPr>
                <w:rFonts w:hint="eastAsia"/>
                <w:kern w:val="0"/>
                <w:sz w:val="18"/>
                <w:szCs w:val="18"/>
              </w:rPr>
              <w:t>多个英文逗号隔开</w:t>
            </w:r>
          </w:p>
        </w:tc>
      </w:tr>
      <w:tr w:rsidR="00A04E29" w14:paraId="1CCC3AE9" w14:textId="77777777">
        <w:trPr>
          <w:jc w:val="center"/>
        </w:trPr>
        <w:tc>
          <w:tcPr>
            <w:tcW w:w="475" w:type="dxa"/>
            <w:vAlign w:val="center"/>
          </w:tcPr>
          <w:p w14:paraId="11EE6566" w14:textId="77777777" w:rsidR="00A04E29" w:rsidRDefault="00A04E29">
            <w:pPr>
              <w:rPr>
                <w:kern w:val="0"/>
                <w:szCs w:val="20"/>
              </w:rPr>
            </w:pPr>
          </w:p>
        </w:tc>
        <w:tc>
          <w:tcPr>
            <w:tcW w:w="1701" w:type="dxa"/>
          </w:tcPr>
          <w:p w14:paraId="01B4A5D2" w14:textId="77777777" w:rsidR="00A04E29" w:rsidRDefault="00E579D0">
            <w:pPr>
              <w:jc w:val="left"/>
              <w:rPr>
                <w:kern w:val="0"/>
                <w:szCs w:val="20"/>
              </w:rPr>
            </w:pPr>
            <w:proofErr w:type="spellStart"/>
            <w:r>
              <w:rPr>
                <w:kern w:val="0"/>
                <w:szCs w:val="20"/>
              </w:rPr>
              <w:t>deviceCode</w:t>
            </w:r>
            <w:proofErr w:type="spellEnd"/>
          </w:p>
        </w:tc>
        <w:tc>
          <w:tcPr>
            <w:tcW w:w="1134" w:type="dxa"/>
          </w:tcPr>
          <w:p w14:paraId="0A4A07C5" w14:textId="77777777" w:rsidR="00A04E29" w:rsidRDefault="00E579D0">
            <w:pPr>
              <w:rPr>
                <w:kern w:val="0"/>
                <w:szCs w:val="20"/>
              </w:rPr>
            </w:pPr>
            <w:r>
              <w:rPr>
                <w:rFonts w:hint="eastAsia"/>
                <w:kern w:val="0"/>
                <w:szCs w:val="20"/>
              </w:rPr>
              <w:t>String</w:t>
            </w:r>
          </w:p>
        </w:tc>
        <w:tc>
          <w:tcPr>
            <w:tcW w:w="2552" w:type="dxa"/>
            <w:vAlign w:val="center"/>
          </w:tcPr>
          <w:p w14:paraId="5518C91F" w14:textId="77777777" w:rsidR="00A04E29" w:rsidRDefault="00E579D0">
            <w:pPr>
              <w:rPr>
                <w:kern w:val="0"/>
                <w:sz w:val="18"/>
                <w:szCs w:val="18"/>
              </w:rPr>
            </w:pPr>
            <w:r>
              <w:rPr>
                <w:rFonts w:hint="eastAsia"/>
                <w:kern w:val="0"/>
                <w:sz w:val="18"/>
                <w:szCs w:val="18"/>
              </w:rPr>
              <w:t>检查设备编号</w:t>
            </w:r>
          </w:p>
        </w:tc>
        <w:tc>
          <w:tcPr>
            <w:tcW w:w="2260" w:type="dxa"/>
          </w:tcPr>
          <w:p w14:paraId="32E881E7" w14:textId="77777777" w:rsidR="00A04E29" w:rsidRDefault="00E579D0">
            <w:pPr>
              <w:rPr>
                <w:kern w:val="0"/>
                <w:sz w:val="18"/>
                <w:szCs w:val="18"/>
              </w:rPr>
            </w:pPr>
            <w:r>
              <w:rPr>
                <w:rFonts w:hint="eastAsia"/>
                <w:kern w:val="0"/>
                <w:sz w:val="18"/>
                <w:szCs w:val="18"/>
              </w:rPr>
              <w:t>多个英文逗号隔开</w:t>
            </w:r>
          </w:p>
        </w:tc>
      </w:tr>
      <w:tr w:rsidR="00A04E29" w14:paraId="4277F9E7" w14:textId="77777777">
        <w:trPr>
          <w:jc w:val="center"/>
        </w:trPr>
        <w:tc>
          <w:tcPr>
            <w:tcW w:w="475" w:type="dxa"/>
            <w:vAlign w:val="center"/>
          </w:tcPr>
          <w:p w14:paraId="61FCB4C4" w14:textId="77777777" w:rsidR="00A04E29" w:rsidRDefault="00A04E29">
            <w:pPr>
              <w:rPr>
                <w:kern w:val="0"/>
                <w:szCs w:val="20"/>
              </w:rPr>
            </w:pPr>
          </w:p>
        </w:tc>
        <w:tc>
          <w:tcPr>
            <w:tcW w:w="1701" w:type="dxa"/>
          </w:tcPr>
          <w:p w14:paraId="36AF9EEB" w14:textId="77777777" w:rsidR="00A04E29" w:rsidRDefault="00E579D0">
            <w:pPr>
              <w:jc w:val="left"/>
              <w:rPr>
                <w:kern w:val="0"/>
                <w:szCs w:val="20"/>
              </w:rPr>
            </w:pPr>
            <w:proofErr w:type="spellStart"/>
            <w:r>
              <w:rPr>
                <w:kern w:val="0"/>
                <w:szCs w:val="20"/>
              </w:rPr>
              <w:t>deviceN</w:t>
            </w:r>
            <w:r>
              <w:rPr>
                <w:rFonts w:hint="eastAsia"/>
                <w:kern w:val="0"/>
                <w:szCs w:val="20"/>
              </w:rPr>
              <w:t>am</w:t>
            </w:r>
            <w:r>
              <w:rPr>
                <w:kern w:val="0"/>
                <w:szCs w:val="20"/>
              </w:rPr>
              <w:t>e</w:t>
            </w:r>
            <w:proofErr w:type="spellEnd"/>
          </w:p>
        </w:tc>
        <w:tc>
          <w:tcPr>
            <w:tcW w:w="1134" w:type="dxa"/>
          </w:tcPr>
          <w:p w14:paraId="0A705D70" w14:textId="77777777" w:rsidR="00A04E29" w:rsidRDefault="00E579D0">
            <w:pPr>
              <w:rPr>
                <w:kern w:val="0"/>
                <w:szCs w:val="20"/>
              </w:rPr>
            </w:pPr>
            <w:r>
              <w:rPr>
                <w:rFonts w:hint="eastAsia"/>
                <w:kern w:val="0"/>
                <w:szCs w:val="20"/>
              </w:rPr>
              <w:t>String</w:t>
            </w:r>
          </w:p>
        </w:tc>
        <w:tc>
          <w:tcPr>
            <w:tcW w:w="2552" w:type="dxa"/>
            <w:vAlign w:val="center"/>
          </w:tcPr>
          <w:p w14:paraId="13BD50C8" w14:textId="77777777" w:rsidR="00A04E29" w:rsidRDefault="00E579D0">
            <w:pPr>
              <w:rPr>
                <w:kern w:val="0"/>
                <w:sz w:val="18"/>
                <w:szCs w:val="18"/>
              </w:rPr>
            </w:pPr>
            <w:r>
              <w:rPr>
                <w:rFonts w:hint="eastAsia"/>
                <w:kern w:val="0"/>
                <w:sz w:val="18"/>
                <w:szCs w:val="18"/>
              </w:rPr>
              <w:t>检查设备名称</w:t>
            </w:r>
          </w:p>
        </w:tc>
        <w:tc>
          <w:tcPr>
            <w:tcW w:w="2260" w:type="dxa"/>
          </w:tcPr>
          <w:p w14:paraId="60D0B9E2" w14:textId="77777777" w:rsidR="00A04E29" w:rsidRDefault="00E579D0">
            <w:pPr>
              <w:rPr>
                <w:kern w:val="0"/>
                <w:szCs w:val="20"/>
              </w:rPr>
            </w:pPr>
            <w:r>
              <w:rPr>
                <w:rFonts w:hint="eastAsia"/>
                <w:kern w:val="0"/>
                <w:sz w:val="18"/>
                <w:szCs w:val="18"/>
              </w:rPr>
              <w:t>多个英文逗号隔开</w:t>
            </w:r>
          </w:p>
        </w:tc>
      </w:tr>
      <w:tr w:rsidR="00A04E29" w14:paraId="6C47D680" w14:textId="77777777">
        <w:trPr>
          <w:jc w:val="center"/>
        </w:trPr>
        <w:tc>
          <w:tcPr>
            <w:tcW w:w="475" w:type="dxa"/>
            <w:vAlign w:val="center"/>
          </w:tcPr>
          <w:p w14:paraId="0FBAF4DA" w14:textId="77777777" w:rsidR="00A04E29" w:rsidRDefault="00A04E29">
            <w:pPr>
              <w:rPr>
                <w:kern w:val="0"/>
                <w:szCs w:val="20"/>
              </w:rPr>
            </w:pPr>
          </w:p>
        </w:tc>
        <w:tc>
          <w:tcPr>
            <w:tcW w:w="1701" w:type="dxa"/>
          </w:tcPr>
          <w:p w14:paraId="1250122F" w14:textId="77777777" w:rsidR="00A04E29" w:rsidRDefault="00E579D0">
            <w:pPr>
              <w:jc w:val="left"/>
              <w:rPr>
                <w:kern w:val="0"/>
                <w:szCs w:val="20"/>
              </w:rPr>
            </w:pPr>
            <w:proofErr w:type="spellStart"/>
            <w:r>
              <w:rPr>
                <w:kern w:val="0"/>
                <w:szCs w:val="20"/>
              </w:rPr>
              <w:t>checkBodyCode</w:t>
            </w:r>
            <w:proofErr w:type="spellEnd"/>
          </w:p>
        </w:tc>
        <w:tc>
          <w:tcPr>
            <w:tcW w:w="1134" w:type="dxa"/>
          </w:tcPr>
          <w:p w14:paraId="24D65763" w14:textId="77777777" w:rsidR="00A04E29" w:rsidRDefault="00E579D0">
            <w:pPr>
              <w:rPr>
                <w:kern w:val="0"/>
                <w:szCs w:val="20"/>
              </w:rPr>
            </w:pPr>
            <w:r>
              <w:rPr>
                <w:rFonts w:hint="eastAsia"/>
                <w:kern w:val="0"/>
                <w:szCs w:val="20"/>
              </w:rPr>
              <w:t>S</w:t>
            </w:r>
            <w:r>
              <w:rPr>
                <w:kern w:val="0"/>
                <w:szCs w:val="20"/>
              </w:rPr>
              <w:t>tring</w:t>
            </w:r>
          </w:p>
        </w:tc>
        <w:tc>
          <w:tcPr>
            <w:tcW w:w="2552" w:type="dxa"/>
          </w:tcPr>
          <w:p w14:paraId="4DE3414A" w14:textId="77777777" w:rsidR="00A04E29" w:rsidRDefault="00E579D0">
            <w:pPr>
              <w:rPr>
                <w:kern w:val="0"/>
                <w:sz w:val="18"/>
                <w:szCs w:val="18"/>
              </w:rPr>
            </w:pPr>
            <w:r>
              <w:rPr>
                <w:rFonts w:hint="eastAsia"/>
                <w:kern w:val="0"/>
                <w:sz w:val="18"/>
                <w:szCs w:val="18"/>
              </w:rPr>
              <w:t>检查部位编号</w:t>
            </w:r>
          </w:p>
        </w:tc>
        <w:tc>
          <w:tcPr>
            <w:tcW w:w="2260" w:type="dxa"/>
          </w:tcPr>
          <w:p w14:paraId="224C82EF" w14:textId="77777777" w:rsidR="00A04E29" w:rsidRDefault="00E579D0">
            <w:pPr>
              <w:rPr>
                <w:kern w:val="0"/>
                <w:szCs w:val="20"/>
              </w:rPr>
            </w:pPr>
            <w:r>
              <w:rPr>
                <w:rFonts w:hint="eastAsia"/>
                <w:kern w:val="0"/>
                <w:sz w:val="18"/>
                <w:szCs w:val="18"/>
              </w:rPr>
              <w:t>多个英文逗号隔开</w:t>
            </w:r>
          </w:p>
        </w:tc>
      </w:tr>
      <w:tr w:rsidR="00A04E29" w14:paraId="15437707" w14:textId="77777777">
        <w:trPr>
          <w:jc w:val="center"/>
        </w:trPr>
        <w:tc>
          <w:tcPr>
            <w:tcW w:w="475" w:type="dxa"/>
            <w:vAlign w:val="center"/>
          </w:tcPr>
          <w:p w14:paraId="1AFCD7E0" w14:textId="77777777" w:rsidR="00A04E29" w:rsidRDefault="00A04E29">
            <w:pPr>
              <w:rPr>
                <w:kern w:val="0"/>
                <w:szCs w:val="20"/>
              </w:rPr>
            </w:pPr>
          </w:p>
        </w:tc>
        <w:tc>
          <w:tcPr>
            <w:tcW w:w="1701" w:type="dxa"/>
          </w:tcPr>
          <w:p w14:paraId="70F26B16" w14:textId="77777777" w:rsidR="00A04E29" w:rsidRDefault="00E579D0">
            <w:pPr>
              <w:jc w:val="left"/>
              <w:rPr>
                <w:kern w:val="0"/>
                <w:szCs w:val="20"/>
              </w:rPr>
            </w:pPr>
            <w:proofErr w:type="spellStart"/>
            <w:r>
              <w:rPr>
                <w:kern w:val="0"/>
                <w:szCs w:val="20"/>
              </w:rPr>
              <w:t>checkBodyN</w:t>
            </w:r>
            <w:r>
              <w:rPr>
                <w:rFonts w:hint="eastAsia"/>
                <w:kern w:val="0"/>
                <w:szCs w:val="20"/>
              </w:rPr>
              <w:t>ame</w:t>
            </w:r>
            <w:proofErr w:type="spellEnd"/>
          </w:p>
        </w:tc>
        <w:tc>
          <w:tcPr>
            <w:tcW w:w="1134" w:type="dxa"/>
          </w:tcPr>
          <w:p w14:paraId="1F032C78" w14:textId="77777777" w:rsidR="00A04E29" w:rsidRDefault="00E579D0">
            <w:pPr>
              <w:rPr>
                <w:kern w:val="0"/>
                <w:szCs w:val="20"/>
              </w:rPr>
            </w:pPr>
            <w:r>
              <w:rPr>
                <w:rFonts w:hint="eastAsia"/>
                <w:kern w:val="0"/>
                <w:szCs w:val="20"/>
              </w:rPr>
              <w:t>S</w:t>
            </w:r>
            <w:r>
              <w:rPr>
                <w:kern w:val="0"/>
                <w:szCs w:val="20"/>
              </w:rPr>
              <w:t>tring</w:t>
            </w:r>
          </w:p>
        </w:tc>
        <w:tc>
          <w:tcPr>
            <w:tcW w:w="2552" w:type="dxa"/>
          </w:tcPr>
          <w:p w14:paraId="57CDCCA3" w14:textId="77777777" w:rsidR="00A04E29" w:rsidRDefault="00E579D0">
            <w:pPr>
              <w:rPr>
                <w:kern w:val="0"/>
                <w:sz w:val="18"/>
                <w:szCs w:val="18"/>
              </w:rPr>
            </w:pPr>
            <w:r>
              <w:rPr>
                <w:rFonts w:hint="eastAsia"/>
                <w:kern w:val="0"/>
                <w:sz w:val="18"/>
                <w:szCs w:val="18"/>
              </w:rPr>
              <w:t>检查部位名称</w:t>
            </w:r>
          </w:p>
        </w:tc>
        <w:tc>
          <w:tcPr>
            <w:tcW w:w="2260" w:type="dxa"/>
          </w:tcPr>
          <w:p w14:paraId="0D306947" w14:textId="77777777" w:rsidR="00A04E29" w:rsidRDefault="00E579D0">
            <w:pPr>
              <w:rPr>
                <w:kern w:val="0"/>
                <w:sz w:val="18"/>
                <w:szCs w:val="18"/>
              </w:rPr>
            </w:pPr>
            <w:r>
              <w:rPr>
                <w:rFonts w:hint="eastAsia"/>
                <w:kern w:val="0"/>
                <w:sz w:val="18"/>
                <w:szCs w:val="18"/>
              </w:rPr>
              <w:t>多个英文逗号隔开</w:t>
            </w:r>
          </w:p>
        </w:tc>
      </w:tr>
      <w:tr w:rsidR="00A04E29" w14:paraId="788EB02B" w14:textId="77777777">
        <w:trPr>
          <w:jc w:val="center"/>
        </w:trPr>
        <w:tc>
          <w:tcPr>
            <w:tcW w:w="475" w:type="dxa"/>
            <w:vAlign w:val="center"/>
          </w:tcPr>
          <w:p w14:paraId="5839FDCA" w14:textId="77777777" w:rsidR="00A04E29" w:rsidRDefault="00A04E29">
            <w:pPr>
              <w:rPr>
                <w:kern w:val="0"/>
                <w:szCs w:val="20"/>
              </w:rPr>
            </w:pPr>
          </w:p>
        </w:tc>
        <w:tc>
          <w:tcPr>
            <w:tcW w:w="1701" w:type="dxa"/>
          </w:tcPr>
          <w:p w14:paraId="43CA1BB4" w14:textId="77777777" w:rsidR="00A04E29" w:rsidRDefault="00E579D0">
            <w:pPr>
              <w:jc w:val="left"/>
              <w:rPr>
                <w:kern w:val="0"/>
                <w:szCs w:val="20"/>
              </w:rPr>
            </w:pPr>
            <w:proofErr w:type="spellStart"/>
            <w:r>
              <w:t>remainingNum</w:t>
            </w:r>
            <w:proofErr w:type="spellEnd"/>
          </w:p>
        </w:tc>
        <w:tc>
          <w:tcPr>
            <w:tcW w:w="1134" w:type="dxa"/>
          </w:tcPr>
          <w:p w14:paraId="3B95A2C1" w14:textId="77777777" w:rsidR="00A04E29" w:rsidRDefault="00E579D0">
            <w:pPr>
              <w:rPr>
                <w:kern w:val="0"/>
                <w:szCs w:val="20"/>
              </w:rPr>
            </w:pPr>
            <w:r>
              <w:rPr>
                <w:kern w:val="0"/>
                <w:szCs w:val="20"/>
              </w:rPr>
              <w:t>i</w:t>
            </w:r>
            <w:r>
              <w:rPr>
                <w:rFonts w:hint="eastAsia"/>
                <w:kern w:val="0"/>
                <w:szCs w:val="20"/>
              </w:rPr>
              <w:t>nt</w:t>
            </w:r>
          </w:p>
        </w:tc>
        <w:tc>
          <w:tcPr>
            <w:tcW w:w="2552" w:type="dxa"/>
          </w:tcPr>
          <w:p w14:paraId="7691A232" w14:textId="77777777" w:rsidR="00A04E29" w:rsidRDefault="00E579D0">
            <w:pPr>
              <w:rPr>
                <w:kern w:val="0"/>
                <w:sz w:val="18"/>
                <w:szCs w:val="18"/>
              </w:rPr>
            </w:pPr>
            <w:r>
              <w:rPr>
                <w:rFonts w:hint="eastAsia"/>
                <w:kern w:val="0"/>
                <w:sz w:val="18"/>
                <w:szCs w:val="18"/>
              </w:rPr>
              <w:t>剩余号数</w:t>
            </w:r>
          </w:p>
        </w:tc>
        <w:tc>
          <w:tcPr>
            <w:tcW w:w="2260" w:type="dxa"/>
          </w:tcPr>
          <w:p w14:paraId="4C08616F" w14:textId="77777777" w:rsidR="00A04E29" w:rsidRDefault="00A04E29">
            <w:pPr>
              <w:rPr>
                <w:kern w:val="0"/>
                <w:sz w:val="18"/>
                <w:szCs w:val="18"/>
              </w:rPr>
            </w:pPr>
          </w:p>
        </w:tc>
      </w:tr>
    </w:tbl>
    <w:p w14:paraId="15096174" w14:textId="77777777" w:rsidR="00A04E29" w:rsidRDefault="00A04E29"/>
    <w:p w14:paraId="23EC4E1F"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793CCAE3" w14:textId="77777777">
        <w:trPr>
          <w:trHeight w:val="401"/>
        </w:trPr>
        <w:tc>
          <w:tcPr>
            <w:tcW w:w="1824" w:type="dxa"/>
            <w:shd w:val="clear" w:color="auto" w:fill="D9D9D9"/>
            <w:vAlign w:val="center"/>
          </w:tcPr>
          <w:p w14:paraId="3B7DD0D5" w14:textId="77777777" w:rsidR="00A04E29" w:rsidRDefault="00E579D0">
            <w:pPr>
              <w:rPr>
                <w:rFonts w:ascii="宋体" w:hAnsi="宋体"/>
                <w:b/>
                <w:bCs/>
                <w:szCs w:val="21"/>
              </w:rPr>
            </w:pPr>
            <w:r>
              <w:rPr>
                <w:rFonts w:hint="eastAsia"/>
                <w:kern w:val="0"/>
                <w:szCs w:val="20"/>
              </w:rPr>
              <w:t>字段名称</w:t>
            </w:r>
          </w:p>
        </w:tc>
        <w:tc>
          <w:tcPr>
            <w:tcW w:w="1414" w:type="dxa"/>
            <w:shd w:val="clear" w:color="auto" w:fill="D9D9D9"/>
            <w:vAlign w:val="center"/>
          </w:tcPr>
          <w:p w14:paraId="64C13F7D" w14:textId="77777777" w:rsidR="00A04E29" w:rsidRDefault="00E579D0">
            <w:pPr>
              <w:rPr>
                <w:rFonts w:ascii="宋体" w:hAnsi="宋体"/>
                <w:b/>
                <w:bCs/>
                <w:szCs w:val="21"/>
              </w:rPr>
            </w:pPr>
            <w:r>
              <w:rPr>
                <w:rFonts w:hint="eastAsia"/>
                <w:kern w:val="0"/>
                <w:szCs w:val="20"/>
              </w:rPr>
              <w:t>数据类型</w:t>
            </w:r>
          </w:p>
        </w:tc>
        <w:tc>
          <w:tcPr>
            <w:tcW w:w="3904" w:type="dxa"/>
            <w:shd w:val="clear" w:color="auto" w:fill="D9D9D9"/>
            <w:vAlign w:val="center"/>
          </w:tcPr>
          <w:p w14:paraId="64AD7C85" w14:textId="77777777" w:rsidR="00A04E29" w:rsidRDefault="00E579D0">
            <w:pPr>
              <w:rPr>
                <w:rFonts w:ascii="宋体" w:hAnsi="宋体"/>
                <w:b/>
                <w:bCs/>
                <w:szCs w:val="21"/>
              </w:rPr>
            </w:pPr>
            <w:r>
              <w:rPr>
                <w:rFonts w:hint="eastAsia"/>
                <w:kern w:val="0"/>
                <w:szCs w:val="20"/>
              </w:rPr>
              <w:t>字段说明</w:t>
            </w:r>
          </w:p>
        </w:tc>
        <w:tc>
          <w:tcPr>
            <w:tcW w:w="979" w:type="dxa"/>
            <w:shd w:val="clear" w:color="auto" w:fill="D9D9D9"/>
            <w:vAlign w:val="center"/>
          </w:tcPr>
          <w:p w14:paraId="6E8ED98C" w14:textId="77777777" w:rsidR="00A04E29" w:rsidRDefault="00E579D0">
            <w:pPr>
              <w:rPr>
                <w:rFonts w:ascii="宋体" w:hAnsi="宋体"/>
                <w:b/>
                <w:bCs/>
                <w:szCs w:val="21"/>
              </w:rPr>
            </w:pPr>
            <w:r>
              <w:rPr>
                <w:rFonts w:hint="eastAsia"/>
                <w:kern w:val="0"/>
                <w:szCs w:val="20"/>
              </w:rPr>
              <w:t>备注</w:t>
            </w:r>
          </w:p>
        </w:tc>
      </w:tr>
      <w:tr w:rsidR="00A04E29" w14:paraId="4B524A4A" w14:textId="77777777">
        <w:trPr>
          <w:trHeight w:val="387"/>
        </w:trPr>
        <w:tc>
          <w:tcPr>
            <w:tcW w:w="1824" w:type="dxa"/>
            <w:vAlign w:val="center"/>
          </w:tcPr>
          <w:p w14:paraId="2C40708F" w14:textId="77777777" w:rsidR="00A04E29" w:rsidRDefault="00E579D0">
            <w:pPr>
              <w:rPr>
                <w:rFonts w:ascii="宋体" w:hAnsi="宋体"/>
                <w:bCs/>
                <w:szCs w:val="21"/>
              </w:rPr>
            </w:pPr>
            <w:proofErr w:type="spellStart"/>
            <w:r>
              <w:rPr>
                <w:kern w:val="0"/>
                <w:szCs w:val="20"/>
              </w:rPr>
              <w:t>rspCode</w:t>
            </w:r>
            <w:proofErr w:type="spellEnd"/>
          </w:p>
        </w:tc>
        <w:tc>
          <w:tcPr>
            <w:tcW w:w="1414" w:type="dxa"/>
            <w:vAlign w:val="center"/>
          </w:tcPr>
          <w:p w14:paraId="3F2AEECC" w14:textId="77777777" w:rsidR="00A04E29" w:rsidRDefault="00E579D0">
            <w:pPr>
              <w:rPr>
                <w:rFonts w:ascii="宋体" w:hAnsi="宋体"/>
                <w:bCs/>
                <w:szCs w:val="21"/>
              </w:rPr>
            </w:pPr>
            <w:r>
              <w:rPr>
                <w:rFonts w:hint="eastAsia"/>
                <w:kern w:val="0"/>
                <w:szCs w:val="20"/>
              </w:rPr>
              <w:t>Int</w:t>
            </w:r>
          </w:p>
        </w:tc>
        <w:tc>
          <w:tcPr>
            <w:tcW w:w="3904" w:type="dxa"/>
            <w:vAlign w:val="center"/>
          </w:tcPr>
          <w:p w14:paraId="6D17E192" w14:textId="77777777" w:rsidR="00A04E29" w:rsidRDefault="00E579D0">
            <w:pPr>
              <w:rPr>
                <w:rFonts w:ascii="宋体" w:hAnsi="宋体"/>
                <w:bCs/>
                <w:szCs w:val="21"/>
              </w:rPr>
            </w:pPr>
            <w:r>
              <w:rPr>
                <w:rFonts w:hint="eastAsia"/>
                <w:kern w:val="0"/>
                <w:sz w:val="18"/>
                <w:szCs w:val="18"/>
              </w:rPr>
              <w:t>请求返回码</w:t>
            </w:r>
          </w:p>
        </w:tc>
        <w:tc>
          <w:tcPr>
            <w:tcW w:w="979" w:type="dxa"/>
            <w:vAlign w:val="center"/>
          </w:tcPr>
          <w:p w14:paraId="48359998" w14:textId="77777777" w:rsidR="00A04E29" w:rsidRDefault="00A04E29">
            <w:pPr>
              <w:rPr>
                <w:rFonts w:ascii="宋体" w:hAnsi="宋体"/>
                <w:bCs/>
                <w:szCs w:val="21"/>
              </w:rPr>
            </w:pPr>
          </w:p>
        </w:tc>
      </w:tr>
      <w:tr w:rsidR="00A04E29" w14:paraId="613795A1" w14:textId="77777777">
        <w:trPr>
          <w:trHeight w:val="387"/>
        </w:trPr>
        <w:tc>
          <w:tcPr>
            <w:tcW w:w="1824" w:type="dxa"/>
            <w:vAlign w:val="center"/>
          </w:tcPr>
          <w:p w14:paraId="2EF8CC34" w14:textId="77777777" w:rsidR="00A04E29" w:rsidRDefault="00E579D0">
            <w:pPr>
              <w:rPr>
                <w:rFonts w:ascii="宋体" w:hAnsi="宋体"/>
                <w:bCs/>
                <w:szCs w:val="21"/>
              </w:rPr>
            </w:pPr>
            <w:proofErr w:type="spellStart"/>
            <w:r>
              <w:rPr>
                <w:kern w:val="0"/>
                <w:szCs w:val="20"/>
              </w:rPr>
              <w:t>rspMsg</w:t>
            </w:r>
            <w:proofErr w:type="spellEnd"/>
          </w:p>
        </w:tc>
        <w:tc>
          <w:tcPr>
            <w:tcW w:w="1414" w:type="dxa"/>
            <w:vAlign w:val="center"/>
          </w:tcPr>
          <w:p w14:paraId="19BEC022" w14:textId="77777777" w:rsidR="00A04E29" w:rsidRDefault="00E579D0">
            <w:pPr>
              <w:rPr>
                <w:rFonts w:ascii="宋体" w:hAnsi="宋体"/>
                <w:bCs/>
                <w:szCs w:val="21"/>
              </w:rPr>
            </w:pPr>
            <w:r>
              <w:rPr>
                <w:rFonts w:hint="eastAsia"/>
                <w:kern w:val="0"/>
                <w:szCs w:val="20"/>
              </w:rPr>
              <w:t>String</w:t>
            </w:r>
          </w:p>
        </w:tc>
        <w:tc>
          <w:tcPr>
            <w:tcW w:w="3904" w:type="dxa"/>
            <w:vAlign w:val="center"/>
          </w:tcPr>
          <w:p w14:paraId="45DD98A4" w14:textId="77777777" w:rsidR="00A04E29" w:rsidRDefault="00E579D0">
            <w:pPr>
              <w:rPr>
                <w:rFonts w:ascii="宋体" w:hAnsi="宋体"/>
                <w:bCs/>
                <w:szCs w:val="21"/>
              </w:rPr>
            </w:pPr>
            <w:r>
              <w:rPr>
                <w:rFonts w:hint="eastAsia"/>
                <w:kern w:val="0"/>
                <w:sz w:val="18"/>
                <w:szCs w:val="18"/>
              </w:rPr>
              <w:t>请求返回字符信息</w:t>
            </w:r>
          </w:p>
        </w:tc>
        <w:tc>
          <w:tcPr>
            <w:tcW w:w="979" w:type="dxa"/>
            <w:vAlign w:val="center"/>
          </w:tcPr>
          <w:p w14:paraId="61359F92" w14:textId="77777777" w:rsidR="00A04E29" w:rsidRDefault="00A04E29">
            <w:pPr>
              <w:rPr>
                <w:rFonts w:ascii="宋体" w:hAnsi="宋体"/>
                <w:bCs/>
                <w:szCs w:val="21"/>
              </w:rPr>
            </w:pPr>
          </w:p>
        </w:tc>
      </w:tr>
    </w:tbl>
    <w:p w14:paraId="2C74296A" w14:textId="77777777" w:rsidR="00A04E29" w:rsidRDefault="00A04E29"/>
    <w:p w14:paraId="7F659EDF" w14:textId="77777777" w:rsidR="00A04E29" w:rsidRDefault="00E579D0">
      <w:pPr>
        <w:pStyle w:val="31"/>
      </w:pPr>
      <w:r>
        <w:rPr>
          <w:rFonts w:hint="eastAsia"/>
        </w:rPr>
        <w:t>查询排班时段信息接口</w:t>
      </w:r>
    </w:p>
    <w:p w14:paraId="788CC945" w14:textId="77777777" w:rsidR="00A04E29" w:rsidRDefault="00E579D0">
      <w:pPr>
        <w:pStyle w:val="4"/>
      </w:pPr>
      <w:r>
        <w:rPr>
          <w:rFonts w:hint="eastAsia"/>
        </w:rPr>
        <w:t>查询排班时段信息接口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50D1CA94" w14:textId="77777777">
        <w:tc>
          <w:tcPr>
            <w:tcW w:w="8522" w:type="dxa"/>
          </w:tcPr>
          <w:p w14:paraId="4C124A6F" w14:textId="77777777" w:rsidR="00A04E29" w:rsidRDefault="00E579D0">
            <w:r>
              <w:rPr>
                <w:rFonts w:hint="eastAsia"/>
              </w:rPr>
              <w:t>&lt;Data&gt;</w:t>
            </w:r>
          </w:p>
          <w:p w14:paraId="74BE7397" w14:textId="77777777" w:rsidR="00A04E29" w:rsidRDefault="00E579D0">
            <w:r>
              <w:rPr>
                <w:rFonts w:hint="eastAsia"/>
              </w:rPr>
              <w:t xml:space="preserve">    &lt;</w:t>
            </w:r>
            <w:proofErr w:type="spellStart"/>
            <w:r>
              <w:rPr>
                <w:kern w:val="0"/>
                <w:szCs w:val="20"/>
              </w:rPr>
              <w:t>scheduleK</w:t>
            </w:r>
            <w:r>
              <w:rPr>
                <w:rFonts w:hint="eastAsia"/>
                <w:kern w:val="0"/>
                <w:szCs w:val="20"/>
              </w:rPr>
              <w:t>ey</w:t>
            </w:r>
            <w:proofErr w:type="spellEnd"/>
            <w:r>
              <w:rPr>
                <w:rFonts w:hint="eastAsia"/>
              </w:rPr>
              <w:t>&gt;200</w:t>
            </w:r>
            <w:r>
              <w:rPr>
                <w:rFonts w:hint="eastAsia"/>
              </w:rPr>
              <w:t>表示成功，其他失败</w:t>
            </w:r>
            <w:r>
              <w:rPr>
                <w:rFonts w:hint="eastAsia"/>
              </w:rPr>
              <w:t>&lt;/</w:t>
            </w:r>
            <w:proofErr w:type="spellStart"/>
            <w:r>
              <w:rPr>
                <w:kern w:val="0"/>
                <w:szCs w:val="20"/>
              </w:rPr>
              <w:t>scheduleK</w:t>
            </w:r>
            <w:r>
              <w:rPr>
                <w:rFonts w:hint="eastAsia"/>
                <w:kern w:val="0"/>
                <w:szCs w:val="20"/>
              </w:rPr>
              <w:t>ey</w:t>
            </w:r>
            <w:proofErr w:type="spellEnd"/>
            <w:r>
              <w:rPr>
                <w:rFonts w:hint="eastAsia"/>
              </w:rPr>
              <w:t>&gt;</w:t>
            </w:r>
          </w:p>
          <w:p w14:paraId="49655DF1" w14:textId="77777777" w:rsidR="00A04E29" w:rsidRDefault="00E579D0">
            <w:r>
              <w:rPr>
                <w:rFonts w:hint="eastAsia"/>
              </w:rPr>
              <w:t>&lt;/Data&gt;</w:t>
            </w:r>
          </w:p>
        </w:tc>
      </w:tr>
    </w:tbl>
    <w:p w14:paraId="1B557C6A" w14:textId="77777777" w:rsidR="00A04E29" w:rsidRDefault="00A04E29"/>
    <w:p w14:paraId="3992B085" w14:textId="77777777" w:rsidR="00A04E29" w:rsidRDefault="00E579D0">
      <w:pPr>
        <w:pStyle w:val="4"/>
      </w:pPr>
      <w:r>
        <w:rPr>
          <w:rFonts w:hint="eastAsia"/>
        </w:rPr>
        <w:t>查询排班时段信息接口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1F440CE0" w14:textId="77777777">
        <w:tc>
          <w:tcPr>
            <w:tcW w:w="8522" w:type="dxa"/>
          </w:tcPr>
          <w:p w14:paraId="4B8AB921" w14:textId="77777777" w:rsidR="00A04E29" w:rsidRDefault="00E579D0">
            <w:r>
              <w:rPr>
                <w:rFonts w:hint="eastAsia"/>
              </w:rPr>
              <w:t>&lt;Data&gt;</w:t>
            </w:r>
          </w:p>
          <w:p w14:paraId="23ED0686"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7200CDC"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39A2705" w14:textId="77777777" w:rsidR="00A04E29" w:rsidRDefault="00E579D0">
            <w:r>
              <w:rPr>
                <w:rFonts w:hint="eastAsia"/>
              </w:rPr>
              <w:t xml:space="preserve">    &lt;record&gt;</w:t>
            </w:r>
          </w:p>
          <w:p w14:paraId="4BD7AF27" w14:textId="77777777" w:rsidR="00A04E29" w:rsidRDefault="00E579D0">
            <w:r>
              <w:rPr>
                <w:rFonts w:hint="eastAsia"/>
              </w:rPr>
              <w:t xml:space="preserve">        &lt;Item&gt;</w:t>
            </w:r>
          </w:p>
          <w:p w14:paraId="2C6737D2" w14:textId="77777777" w:rsidR="00A04E29" w:rsidRDefault="00E579D0">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0ED5462A" w14:textId="77777777" w:rsidR="00A04E29" w:rsidRDefault="00E579D0">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26F168B0" w14:textId="77777777" w:rsidR="00A04E29" w:rsidRDefault="00E579D0">
            <w:r>
              <w:rPr>
                <w:rFonts w:hint="eastAsia"/>
              </w:rPr>
              <w:t xml:space="preserve">            &lt;</w:t>
            </w:r>
            <w:proofErr w:type="spellStart"/>
            <w:r>
              <w:rPr>
                <w:rFonts w:hint="eastAsia"/>
              </w:rPr>
              <w:t>weektime</w:t>
            </w:r>
            <w:proofErr w:type="spellEnd"/>
            <w:r>
              <w:rPr>
                <w:rFonts w:hint="eastAsia"/>
              </w:rPr>
              <w:t>&gt;</w:t>
            </w:r>
            <w:proofErr w:type="gramStart"/>
            <w:r>
              <w:rPr>
                <w:rFonts w:hint="eastAsia"/>
              </w:rPr>
              <w:t>排班午别</w:t>
            </w:r>
            <w:proofErr w:type="gramEnd"/>
            <w:r>
              <w:rPr>
                <w:rFonts w:hint="eastAsia"/>
              </w:rPr>
              <w:t>&lt;/</w:t>
            </w:r>
            <w:proofErr w:type="spellStart"/>
            <w:r>
              <w:rPr>
                <w:rFonts w:hint="eastAsia"/>
              </w:rPr>
              <w:t>weektime</w:t>
            </w:r>
            <w:proofErr w:type="spellEnd"/>
            <w:r>
              <w:rPr>
                <w:rFonts w:hint="eastAsia"/>
              </w:rPr>
              <w:t>&gt;</w:t>
            </w:r>
          </w:p>
          <w:p w14:paraId="164A00F5" w14:textId="77777777" w:rsidR="00A04E29" w:rsidRDefault="00E579D0">
            <w:r>
              <w:rPr>
                <w:rFonts w:hint="eastAsia"/>
              </w:rPr>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30136264" w14:textId="77777777" w:rsidR="00A04E29" w:rsidRDefault="00E579D0">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72B25052" w14:textId="77777777" w:rsidR="00A04E29" w:rsidRDefault="00E579D0">
            <w:r>
              <w:rPr>
                <w:rFonts w:hint="eastAsia"/>
              </w:rPr>
              <w:t xml:space="preserve">            &lt;</w:t>
            </w:r>
            <w:proofErr w:type="spellStart"/>
            <w:r>
              <w:rPr>
                <w:rFonts w:hint="eastAsia"/>
              </w:rPr>
              <w:t>remainingNum</w:t>
            </w:r>
            <w:proofErr w:type="spellEnd"/>
            <w:r>
              <w:rPr>
                <w:rFonts w:hint="eastAsia"/>
              </w:rPr>
              <w:t>&gt;</w:t>
            </w:r>
            <w:r>
              <w:rPr>
                <w:rFonts w:hint="eastAsia"/>
              </w:rPr>
              <w:t>剩余号数</w:t>
            </w:r>
            <w:r>
              <w:rPr>
                <w:rFonts w:hint="eastAsia"/>
              </w:rPr>
              <w:t>&lt;/</w:t>
            </w:r>
            <w:proofErr w:type="spellStart"/>
            <w:r>
              <w:rPr>
                <w:rFonts w:hint="eastAsia"/>
              </w:rPr>
              <w:t>remainingNum</w:t>
            </w:r>
            <w:proofErr w:type="spellEnd"/>
            <w:r>
              <w:rPr>
                <w:rFonts w:hint="eastAsia"/>
              </w:rPr>
              <w:t>&gt;</w:t>
            </w:r>
          </w:p>
          <w:p w14:paraId="3DC04A42" w14:textId="77777777" w:rsidR="00A04E29" w:rsidRDefault="00E579D0">
            <w:r>
              <w:rPr>
                <w:rFonts w:hint="eastAsia"/>
              </w:rPr>
              <w:t xml:space="preserve">        &lt;/Item&gt;</w:t>
            </w:r>
          </w:p>
          <w:p w14:paraId="14ED922E" w14:textId="77777777" w:rsidR="00A04E29" w:rsidRDefault="00E579D0">
            <w:r>
              <w:rPr>
                <w:rFonts w:hint="eastAsia"/>
              </w:rPr>
              <w:t xml:space="preserve">    &lt;/record&gt;</w:t>
            </w:r>
          </w:p>
          <w:p w14:paraId="790DBE22" w14:textId="77777777" w:rsidR="00A04E29" w:rsidRDefault="00E579D0">
            <w:r>
              <w:rPr>
                <w:rFonts w:hint="eastAsia"/>
              </w:rPr>
              <w:t>&lt;/Data&gt;</w:t>
            </w:r>
          </w:p>
        </w:tc>
      </w:tr>
    </w:tbl>
    <w:p w14:paraId="10AE9DDB" w14:textId="77777777" w:rsidR="00A04E29" w:rsidRDefault="00A04E29"/>
    <w:p w14:paraId="15EAA20B" w14:textId="77777777" w:rsidR="00A04E29" w:rsidRDefault="00E579D0">
      <w:pPr>
        <w:pStyle w:val="4"/>
      </w:pPr>
      <w:r>
        <w:rPr>
          <w:rFonts w:hint="eastAsia"/>
        </w:rPr>
        <w:t>查询排班时段信息接口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3D95D782" w14:textId="77777777">
        <w:tc>
          <w:tcPr>
            <w:tcW w:w="8522" w:type="dxa"/>
          </w:tcPr>
          <w:p w14:paraId="65573E69" w14:textId="77777777" w:rsidR="00A04E29" w:rsidRDefault="00E579D0">
            <w:r>
              <w:rPr>
                <w:rFonts w:hint="eastAsia"/>
              </w:rPr>
              <w:t>&lt;Data&gt;</w:t>
            </w:r>
          </w:p>
          <w:p w14:paraId="5F0227BF"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0BBAFE9"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B588291" w14:textId="77777777" w:rsidR="00A04E29" w:rsidRDefault="00E579D0">
            <w:r>
              <w:rPr>
                <w:rFonts w:hint="eastAsia"/>
              </w:rPr>
              <w:t>&lt;/Data&gt;</w:t>
            </w:r>
          </w:p>
        </w:tc>
      </w:tr>
    </w:tbl>
    <w:p w14:paraId="3879602E" w14:textId="77777777" w:rsidR="00A04E29" w:rsidRDefault="00A04E29"/>
    <w:p w14:paraId="236BA944" w14:textId="77777777" w:rsidR="00A04E29" w:rsidRDefault="00E579D0">
      <w:pPr>
        <w:pStyle w:val="4"/>
      </w:pPr>
      <w:r>
        <w:rPr>
          <w:rFonts w:hint="eastAsia"/>
        </w:rPr>
        <w:t>消息模型</w:t>
      </w:r>
    </w:p>
    <w:p w14:paraId="74496666" w14:textId="77777777" w:rsidR="00A04E29" w:rsidRDefault="00E579D0">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A04E29" w14:paraId="40F349FA" w14:textId="77777777">
        <w:trPr>
          <w:jc w:val="center"/>
        </w:trPr>
        <w:tc>
          <w:tcPr>
            <w:tcW w:w="1586" w:type="dxa"/>
            <w:shd w:val="clear" w:color="auto" w:fill="D9D9D9" w:themeFill="background1" w:themeFillShade="D9"/>
            <w:vAlign w:val="center"/>
          </w:tcPr>
          <w:p w14:paraId="3EEA48F2"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3CFD495A"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5BF3C893"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3262A929"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0E006A1B" w14:textId="77777777" w:rsidR="00A04E29" w:rsidRDefault="00E579D0">
            <w:pPr>
              <w:rPr>
                <w:kern w:val="0"/>
                <w:sz w:val="18"/>
                <w:szCs w:val="18"/>
              </w:rPr>
            </w:pPr>
            <w:r>
              <w:rPr>
                <w:rFonts w:hint="eastAsia"/>
                <w:kern w:val="0"/>
                <w:sz w:val="18"/>
                <w:szCs w:val="18"/>
              </w:rPr>
              <w:t>备注</w:t>
            </w:r>
          </w:p>
        </w:tc>
      </w:tr>
      <w:tr w:rsidR="00A04E29" w14:paraId="04F3CA4C" w14:textId="77777777">
        <w:trPr>
          <w:trHeight w:val="225"/>
          <w:jc w:val="center"/>
        </w:trPr>
        <w:tc>
          <w:tcPr>
            <w:tcW w:w="1586" w:type="dxa"/>
          </w:tcPr>
          <w:p w14:paraId="5069D030" w14:textId="77777777" w:rsidR="00A04E29" w:rsidRDefault="00E579D0">
            <w:pPr>
              <w:jc w:val="left"/>
              <w:rPr>
                <w:kern w:val="0"/>
                <w:szCs w:val="20"/>
              </w:rPr>
            </w:pPr>
            <w:proofErr w:type="spellStart"/>
            <w:r>
              <w:rPr>
                <w:kern w:val="0"/>
                <w:szCs w:val="20"/>
              </w:rPr>
              <w:t>scheduleK</w:t>
            </w:r>
            <w:r>
              <w:rPr>
                <w:rFonts w:hint="eastAsia"/>
                <w:kern w:val="0"/>
                <w:szCs w:val="20"/>
              </w:rPr>
              <w:t>ey</w:t>
            </w:r>
            <w:proofErr w:type="spellEnd"/>
          </w:p>
        </w:tc>
        <w:tc>
          <w:tcPr>
            <w:tcW w:w="993" w:type="dxa"/>
            <w:vAlign w:val="center"/>
          </w:tcPr>
          <w:p w14:paraId="0664AF83" w14:textId="77777777" w:rsidR="00A04E29" w:rsidRDefault="00E579D0">
            <w:pPr>
              <w:rPr>
                <w:kern w:val="0"/>
                <w:szCs w:val="20"/>
              </w:rPr>
            </w:pPr>
            <w:r>
              <w:rPr>
                <w:rFonts w:hint="eastAsia"/>
                <w:kern w:val="0"/>
                <w:szCs w:val="20"/>
              </w:rPr>
              <w:t>String</w:t>
            </w:r>
          </w:p>
        </w:tc>
        <w:tc>
          <w:tcPr>
            <w:tcW w:w="708" w:type="dxa"/>
            <w:vAlign w:val="center"/>
          </w:tcPr>
          <w:p w14:paraId="5FADE18C" w14:textId="77777777" w:rsidR="00A04E29" w:rsidRDefault="00E579D0">
            <w:pPr>
              <w:rPr>
                <w:kern w:val="0"/>
                <w:szCs w:val="20"/>
              </w:rPr>
            </w:pPr>
            <w:r>
              <w:rPr>
                <w:rFonts w:hint="eastAsia"/>
                <w:kern w:val="0"/>
                <w:szCs w:val="20"/>
              </w:rPr>
              <w:t>Y</w:t>
            </w:r>
          </w:p>
        </w:tc>
        <w:tc>
          <w:tcPr>
            <w:tcW w:w="1418" w:type="dxa"/>
            <w:vAlign w:val="center"/>
          </w:tcPr>
          <w:p w14:paraId="2CB2911A" w14:textId="77777777" w:rsidR="00A04E29" w:rsidRDefault="00E579D0">
            <w:pPr>
              <w:rPr>
                <w:kern w:val="0"/>
                <w:sz w:val="18"/>
                <w:szCs w:val="18"/>
              </w:rPr>
            </w:pPr>
            <w:r>
              <w:rPr>
                <w:rFonts w:hint="eastAsia"/>
                <w:kern w:val="0"/>
                <w:sz w:val="18"/>
                <w:szCs w:val="18"/>
              </w:rPr>
              <w:t>排班编号</w:t>
            </w:r>
          </w:p>
        </w:tc>
        <w:tc>
          <w:tcPr>
            <w:tcW w:w="3371" w:type="dxa"/>
            <w:vAlign w:val="center"/>
          </w:tcPr>
          <w:p w14:paraId="597552BC" w14:textId="77777777" w:rsidR="00A04E29" w:rsidRDefault="00A04E29">
            <w:pPr>
              <w:rPr>
                <w:kern w:val="0"/>
                <w:sz w:val="18"/>
                <w:szCs w:val="18"/>
              </w:rPr>
            </w:pPr>
          </w:p>
        </w:tc>
      </w:tr>
    </w:tbl>
    <w:p w14:paraId="17A46A7A" w14:textId="77777777" w:rsidR="00A04E29" w:rsidRDefault="00A04E29"/>
    <w:p w14:paraId="19958BE3" w14:textId="77777777" w:rsidR="00A04E29" w:rsidRDefault="00E579D0">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1701"/>
        <w:gridCol w:w="1134"/>
        <w:gridCol w:w="1701"/>
        <w:gridCol w:w="3111"/>
      </w:tblGrid>
      <w:tr w:rsidR="00A04E29" w14:paraId="4CE45D46" w14:textId="77777777">
        <w:trPr>
          <w:jc w:val="center"/>
        </w:trPr>
        <w:tc>
          <w:tcPr>
            <w:tcW w:w="2176" w:type="dxa"/>
            <w:gridSpan w:val="2"/>
            <w:shd w:val="clear" w:color="auto" w:fill="D9D9D9" w:themeFill="background1" w:themeFillShade="D9"/>
            <w:vAlign w:val="center"/>
          </w:tcPr>
          <w:p w14:paraId="19243478"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1CFDB17E" w14:textId="77777777" w:rsidR="00A04E29" w:rsidRDefault="00E579D0">
            <w:pPr>
              <w:rPr>
                <w:kern w:val="0"/>
                <w:szCs w:val="20"/>
              </w:rPr>
            </w:pPr>
            <w:r>
              <w:rPr>
                <w:rFonts w:hint="eastAsia"/>
                <w:kern w:val="0"/>
                <w:szCs w:val="20"/>
              </w:rPr>
              <w:t>数据类型</w:t>
            </w:r>
          </w:p>
        </w:tc>
        <w:tc>
          <w:tcPr>
            <w:tcW w:w="1701" w:type="dxa"/>
            <w:shd w:val="clear" w:color="auto" w:fill="D9D9D9" w:themeFill="background1" w:themeFillShade="D9"/>
            <w:vAlign w:val="center"/>
          </w:tcPr>
          <w:p w14:paraId="4B8EF6B4" w14:textId="77777777" w:rsidR="00A04E29" w:rsidRDefault="00E579D0">
            <w:pPr>
              <w:rPr>
                <w:kern w:val="0"/>
                <w:szCs w:val="20"/>
              </w:rPr>
            </w:pPr>
            <w:r>
              <w:rPr>
                <w:rFonts w:hint="eastAsia"/>
                <w:kern w:val="0"/>
                <w:szCs w:val="20"/>
              </w:rPr>
              <w:t>字段说明</w:t>
            </w:r>
          </w:p>
        </w:tc>
        <w:tc>
          <w:tcPr>
            <w:tcW w:w="3111" w:type="dxa"/>
            <w:shd w:val="clear" w:color="auto" w:fill="D9D9D9" w:themeFill="background1" w:themeFillShade="D9"/>
            <w:vAlign w:val="center"/>
          </w:tcPr>
          <w:p w14:paraId="469B3F9E" w14:textId="77777777" w:rsidR="00A04E29" w:rsidRDefault="00E579D0">
            <w:pPr>
              <w:rPr>
                <w:kern w:val="0"/>
                <w:szCs w:val="20"/>
              </w:rPr>
            </w:pPr>
            <w:r>
              <w:rPr>
                <w:rFonts w:hint="eastAsia"/>
                <w:kern w:val="0"/>
                <w:szCs w:val="20"/>
              </w:rPr>
              <w:t>备注</w:t>
            </w:r>
          </w:p>
        </w:tc>
      </w:tr>
      <w:tr w:rsidR="00A04E29" w14:paraId="1031E4D1" w14:textId="77777777">
        <w:trPr>
          <w:jc w:val="center"/>
        </w:trPr>
        <w:tc>
          <w:tcPr>
            <w:tcW w:w="2176" w:type="dxa"/>
            <w:gridSpan w:val="2"/>
            <w:vAlign w:val="center"/>
          </w:tcPr>
          <w:p w14:paraId="6FDB2E34" w14:textId="77777777" w:rsidR="00A04E29" w:rsidRDefault="00E579D0">
            <w:pPr>
              <w:rPr>
                <w:kern w:val="0"/>
                <w:szCs w:val="20"/>
              </w:rPr>
            </w:pPr>
            <w:proofErr w:type="spellStart"/>
            <w:r>
              <w:rPr>
                <w:kern w:val="0"/>
                <w:szCs w:val="20"/>
              </w:rPr>
              <w:t>rspCode</w:t>
            </w:r>
            <w:proofErr w:type="spellEnd"/>
          </w:p>
        </w:tc>
        <w:tc>
          <w:tcPr>
            <w:tcW w:w="1134" w:type="dxa"/>
            <w:vAlign w:val="center"/>
          </w:tcPr>
          <w:p w14:paraId="468870AF" w14:textId="77777777" w:rsidR="00A04E29" w:rsidRDefault="00E579D0">
            <w:pPr>
              <w:rPr>
                <w:kern w:val="0"/>
                <w:szCs w:val="20"/>
              </w:rPr>
            </w:pPr>
            <w:r>
              <w:rPr>
                <w:rFonts w:hint="eastAsia"/>
                <w:kern w:val="0"/>
                <w:szCs w:val="20"/>
              </w:rPr>
              <w:t>Int</w:t>
            </w:r>
          </w:p>
        </w:tc>
        <w:tc>
          <w:tcPr>
            <w:tcW w:w="1701" w:type="dxa"/>
            <w:vAlign w:val="center"/>
          </w:tcPr>
          <w:p w14:paraId="7B57C3B6" w14:textId="77777777" w:rsidR="00A04E29" w:rsidRDefault="00E579D0">
            <w:pPr>
              <w:rPr>
                <w:kern w:val="0"/>
                <w:sz w:val="18"/>
                <w:szCs w:val="18"/>
              </w:rPr>
            </w:pPr>
            <w:r>
              <w:rPr>
                <w:rFonts w:hint="eastAsia"/>
                <w:kern w:val="0"/>
                <w:sz w:val="18"/>
                <w:szCs w:val="18"/>
              </w:rPr>
              <w:t>请求返回码</w:t>
            </w:r>
          </w:p>
        </w:tc>
        <w:tc>
          <w:tcPr>
            <w:tcW w:w="3111" w:type="dxa"/>
            <w:vAlign w:val="center"/>
          </w:tcPr>
          <w:p w14:paraId="70FC0AA9" w14:textId="77777777" w:rsidR="00A04E29" w:rsidRDefault="00A04E29">
            <w:pPr>
              <w:rPr>
                <w:kern w:val="0"/>
                <w:szCs w:val="20"/>
              </w:rPr>
            </w:pPr>
          </w:p>
        </w:tc>
      </w:tr>
      <w:tr w:rsidR="00A04E29" w14:paraId="001CFBFB" w14:textId="77777777">
        <w:trPr>
          <w:jc w:val="center"/>
        </w:trPr>
        <w:tc>
          <w:tcPr>
            <w:tcW w:w="2176" w:type="dxa"/>
            <w:gridSpan w:val="2"/>
            <w:vAlign w:val="center"/>
          </w:tcPr>
          <w:p w14:paraId="6523DD4C" w14:textId="77777777" w:rsidR="00A04E29" w:rsidRDefault="00E579D0">
            <w:pPr>
              <w:rPr>
                <w:kern w:val="0"/>
                <w:szCs w:val="20"/>
              </w:rPr>
            </w:pPr>
            <w:proofErr w:type="spellStart"/>
            <w:r>
              <w:rPr>
                <w:kern w:val="0"/>
                <w:szCs w:val="20"/>
              </w:rPr>
              <w:t>rspMsg</w:t>
            </w:r>
            <w:proofErr w:type="spellEnd"/>
          </w:p>
        </w:tc>
        <w:tc>
          <w:tcPr>
            <w:tcW w:w="1134" w:type="dxa"/>
            <w:vAlign w:val="center"/>
          </w:tcPr>
          <w:p w14:paraId="2BED8F5E" w14:textId="77777777" w:rsidR="00A04E29" w:rsidRDefault="00E579D0">
            <w:pPr>
              <w:rPr>
                <w:kern w:val="0"/>
                <w:szCs w:val="20"/>
              </w:rPr>
            </w:pPr>
            <w:r>
              <w:rPr>
                <w:rFonts w:hint="eastAsia"/>
                <w:kern w:val="0"/>
                <w:szCs w:val="20"/>
              </w:rPr>
              <w:t>String</w:t>
            </w:r>
          </w:p>
        </w:tc>
        <w:tc>
          <w:tcPr>
            <w:tcW w:w="1701" w:type="dxa"/>
            <w:vAlign w:val="center"/>
          </w:tcPr>
          <w:p w14:paraId="53A1CC0F" w14:textId="77777777" w:rsidR="00A04E29" w:rsidRDefault="00E579D0">
            <w:pPr>
              <w:rPr>
                <w:kern w:val="0"/>
                <w:sz w:val="18"/>
                <w:szCs w:val="18"/>
              </w:rPr>
            </w:pPr>
            <w:r>
              <w:rPr>
                <w:rFonts w:hint="eastAsia"/>
                <w:kern w:val="0"/>
                <w:sz w:val="18"/>
                <w:szCs w:val="18"/>
              </w:rPr>
              <w:t>请求返回字符信息</w:t>
            </w:r>
          </w:p>
        </w:tc>
        <w:tc>
          <w:tcPr>
            <w:tcW w:w="3111" w:type="dxa"/>
            <w:vAlign w:val="center"/>
          </w:tcPr>
          <w:p w14:paraId="011E3D29" w14:textId="77777777" w:rsidR="00A04E29" w:rsidRDefault="00A04E29">
            <w:pPr>
              <w:rPr>
                <w:kern w:val="0"/>
                <w:szCs w:val="20"/>
              </w:rPr>
            </w:pPr>
          </w:p>
        </w:tc>
      </w:tr>
      <w:tr w:rsidR="00A04E29" w14:paraId="296013E3" w14:textId="77777777">
        <w:trPr>
          <w:jc w:val="center"/>
        </w:trPr>
        <w:tc>
          <w:tcPr>
            <w:tcW w:w="2176" w:type="dxa"/>
            <w:gridSpan w:val="2"/>
            <w:vAlign w:val="center"/>
          </w:tcPr>
          <w:p w14:paraId="72FB747E" w14:textId="77777777" w:rsidR="00A04E29" w:rsidRDefault="00E579D0">
            <w:pPr>
              <w:rPr>
                <w:kern w:val="0"/>
                <w:szCs w:val="20"/>
              </w:rPr>
            </w:pPr>
            <w:r>
              <w:rPr>
                <w:kern w:val="0"/>
                <w:szCs w:val="20"/>
              </w:rPr>
              <w:t>record</w:t>
            </w:r>
          </w:p>
        </w:tc>
        <w:tc>
          <w:tcPr>
            <w:tcW w:w="5946" w:type="dxa"/>
            <w:gridSpan w:val="3"/>
            <w:vAlign w:val="center"/>
          </w:tcPr>
          <w:p w14:paraId="33B106D6" w14:textId="77777777" w:rsidR="00A04E29" w:rsidRDefault="00A04E29">
            <w:pPr>
              <w:rPr>
                <w:kern w:val="0"/>
                <w:sz w:val="18"/>
                <w:szCs w:val="18"/>
              </w:rPr>
            </w:pPr>
          </w:p>
        </w:tc>
      </w:tr>
      <w:tr w:rsidR="00A04E29" w14:paraId="473E8C0F" w14:textId="77777777">
        <w:trPr>
          <w:jc w:val="center"/>
        </w:trPr>
        <w:tc>
          <w:tcPr>
            <w:tcW w:w="475" w:type="dxa"/>
            <w:vAlign w:val="center"/>
          </w:tcPr>
          <w:p w14:paraId="65E7C4A1" w14:textId="77777777" w:rsidR="00A04E29" w:rsidRDefault="00A04E29">
            <w:pPr>
              <w:rPr>
                <w:kern w:val="0"/>
                <w:szCs w:val="20"/>
              </w:rPr>
            </w:pPr>
          </w:p>
        </w:tc>
        <w:tc>
          <w:tcPr>
            <w:tcW w:w="1701" w:type="dxa"/>
          </w:tcPr>
          <w:p w14:paraId="076F342D" w14:textId="77777777" w:rsidR="00A04E29" w:rsidRDefault="00E579D0">
            <w:pPr>
              <w:jc w:val="left"/>
              <w:rPr>
                <w:kern w:val="0"/>
                <w:szCs w:val="20"/>
              </w:rPr>
            </w:pPr>
            <w:proofErr w:type="spellStart"/>
            <w:r>
              <w:rPr>
                <w:kern w:val="0"/>
                <w:szCs w:val="20"/>
              </w:rPr>
              <w:t>scheduleK</w:t>
            </w:r>
            <w:r>
              <w:rPr>
                <w:rFonts w:hint="eastAsia"/>
                <w:kern w:val="0"/>
                <w:szCs w:val="20"/>
              </w:rPr>
              <w:t>ey</w:t>
            </w:r>
            <w:proofErr w:type="spellEnd"/>
          </w:p>
        </w:tc>
        <w:tc>
          <w:tcPr>
            <w:tcW w:w="1134" w:type="dxa"/>
            <w:vAlign w:val="center"/>
          </w:tcPr>
          <w:p w14:paraId="50315419" w14:textId="77777777" w:rsidR="00A04E29" w:rsidRDefault="00E579D0">
            <w:pPr>
              <w:rPr>
                <w:kern w:val="0"/>
                <w:szCs w:val="20"/>
              </w:rPr>
            </w:pPr>
            <w:r>
              <w:rPr>
                <w:rFonts w:hint="eastAsia"/>
                <w:kern w:val="0"/>
                <w:szCs w:val="20"/>
              </w:rPr>
              <w:t>S</w:t>
            </w:r>
            <w:r>
              <w:rPr>
                <w:kern w:val="0"/>
                <w:szCs w:val="20"/>
              </w:rPr>
              <w:t>tring</w:t>
            </w:r>
          </w:p>
        </w:tc>
        <w:tc>
          <w:tcPr>
            <w:tcW w:w="1701" w:type="dxa"/>
            <w:vAlign w:val="center"/>
          </w:tcPr>
          <w:p w14:paraId="0F74344D" w14:textId="77777777" w:rsidR="00A04E29" w:rsidRDefault="00E579D0">
            <w:pPr>
              <w:rPr>
                <w:kern w:val="0"/>
                <w:sz w:val="18"/>
                <w:szCs w:val="18"/>
              </w:rPr>
            </w:pPr>
            <w:r>
              <w:rPr>
                <w:rFonts w:hint="eastAsia"/>
                <w:kern w:val="0"/>
                <w:sz w:val="18"/>
                <w:szCs w:val="18"/>
              </w:rPr>
              <w:t>排班编号</w:t>
            </w:r>
          </w:p>
        </w:tc>
        <w:tc>
          <w:tcPr>
            <w:tcW w:w="3111" w:type="dxa"/>
          </w:tcPr>
          <w:p w14:paraId="7807330E" w14:textId="77777777" w:rsidR="00A04E29" w:rsidRDefault="00A04E29">
            <w:pPr>
              <w:rPr>
                <w:kern w:val="0"/>
                <w:sz w:val="18"/>
                <w:szCs w:val="18"/>
              </w:rPr>
            </w:pPr>
          </w:p>
        </w:tc>
      </w:tr>
      <w:tr w:rsidR="00A04E29" w14:paraId="3A2268AD" w14:textId="77777777">
        <w:trPr>
          <w:jc w:val="center"/>
        </w:trPr>
        <w:tc>
          <w:tcPr>
            <w:tcW w:w="475" w:type="dxa"/>
            <w:vAlign w:val="center"/>
          </w:tcPr>
          <w:p w14:paraId="458FEB8C" w14:textId="77777777" w:rsidR="00A04E29" w:rsidRDefault="00A04E29">
            <w:pPr>
              <w:rPr>
                <w:kern w:val="0"/>
                <w:szCs w:val="20"/>
              </w:rPr>
            </w:pPr>
          </w:p>
        </w:tc>
        <w:tc>
          <w:tcPr>
            <w:tcW w:w="1701" w:type="dxa"/>
          </w:tcPr>
          <w:p w14:paraId="3D4C3A5E" w14:textId="77777777" w:rsidR="00A04E29" w:rsidRDefault="00E579D0">
            <w:pPr>
              <w:jc w:val="left"/>
              <w:rPr>
                <w:kern w:val="0"/>
                <w:szCs w:val="20"/>
              </w:rPr>
            </w:pPr>
            <w:proofErr w:type="spellStart"/>
            <w:r>
              <w:rPr>
                <w:kern w:val="0"/>
                <w:szCs w:val="20"/>
              </w:rPr>
              <w:t>workDate</w:t>
            </w:r>
            <w:proofErr w:type="spellEnd"/>
          </w:p>
        </w:tc>
        <w:tc>
          <w:tcPr>
            <w:tcW w:w="1134" w:type="dxa"/>
          </w:tcPr>
          <w:p w14:paraId="30680031" w14:textId="77777777" w:rsidR="00A04E29" w:rsidRDefault="00E579D0">
            <w:pPr>
              <w:rPr>
                <w:kern w:val="0"/>
                <w:szCs w:val="20"/>
              </w:rPr>
            </w:pPr>
            <w:r>
              <w:rPr>
                <w:rFonts w:hint="eastAsia"/>
                <w:kern w:val="0"/>
                <w:szCs w:val="20"/>
              </w:rPr>
              <w:t>Stri</w:t>
            </w:r>
            <w:r>
              <w:rPr>
                <w:kern w:val="0"/>
                <w:szCs w:val="20"/>
              </w:rPr>
              <w:t>ng</w:t>
            </w:r>
          </w:p>
        </w:tc>
        <w:tc>
          <w:tcPr>
            <w:tcW w:w="1701" w:type="dxa"/>
            <w:vAlign w:val="center"/>
          </w:tcPr>
          <w:p w14:paraId="20DC1BB0" w14:textId="77777777" w:rsidR="00A04E29" w:rsidRDefault="00E579D0">
            <w:pPr>
              <w:rPr>
                <w:kern w:val="0"/>
                <w:sz w:val="18"/>
                <w:szCs w:val="18"/>
              </w:rPr>
            </w:pPr>
            <w:r>
              <w:rPr>
                <w:rFonts w:hint="eastAsia"/>
                <w:kern w:val="0"/>
                <w:sz w:val="18"/>
                <w:szCs w:val="18"/>
              </w:rPr>
              <w:t>排班日期</w:t>
            </w:r>
          </w:p>
        </w:tc>
        <w:tc>
          <w:tcPr>
            <w:tcW w:w="3111" w:type="dxa"/>
          </w:tcPr>
          <w:p w14:paraId="371EF825" w14:textId="77777777" w:rsidR="00A04E29" w:rsidRDefault="00E579D0">
            <w:pPr>
              <w:rPr>
                <w:kern w:val="0"/>
                <w:sz w:val="18"/>
                <w:szCs w:val="18"/>
              </w:rPr>
            </w:pPr>
            <w:proofErr w:type="spellStart"/>
            <w:r>
              <w:rPr>
                <w:kern w:val="0"/>
                <w:sz w:val="18"/>
                <w:szCs w:val="18"/>
              </w:rPr>
              <w:t>yyyy</w:t>
            </w:r>
            <w:proofErr w:type="spellEnd"/>
            <w:r>
              <w:rPr>
                <w:kern w:val="0"/>
                <w:sz w:val="18"/>
                <w:szCs w:val="18"/>
              </w:rPr>
              <w:t>-MM-dd</w:t>
            </w:r>
          </w:p>
        </w:tc>
      </w:tr>
      <w:tr w:rsidR="00A04E29" w14:paraId="1E1970CE" w14:textId="77777777">
        <w:trPr>
          <w:jc w:val="center"/>
        </w:trPr>
        <w:tc>
          <w:tcPr>
            <w:tcW w:w="475" w:type="dxa"/>
            <w:vAlign w:val="center"/>
          </w:tcPr>
          <w:p w14:paraId="55168864" w14:textId="77777777" w:rsidR="00A04E29" w:rsidRDefault="00A04E29">
            <w:pPr>
              <w:rPr>
                <w:kern w:val="0"/>
                <w:szCs w:val="20"/>
              </w:rPr>
            </w:pPr>
          </w:p>
        </w:tc>
        <w:tc>
          <w:tcPr>
            <w:tcW w:w="1701" w:type="dxa"/>
          </w:tcPr>
          <w:p w14:paraId="5C7B5279" w14:textId="77777777" w:rsidR="00A04E29" w:rsidRDefault="00E579D0">
            <w:pPr>
              <w:jc w:val="left"/>
              <w:rPr>
                <w:kern w:val="0"/>
                <w:szCs w:val="20"/>
              </w:rPr>
            </w:pPr>
            <w:proofErr w:type="spellStart"/>
            <w:r>
              <w:rPr>
                <w:kern w:val="0"/>
                <w:szCs w:val="20"/>
              </w:rPr>
              <w:t>weektime</w:t>
            </w:r>
            <w:proofErr w:type="spellEnd"/>
          </w:p>
        </w:tc>
        <w:tc>
          <w:tcPr>
            <w:tcW w:w="1134" w:type="dxa"/>
          </w:tcPr>
          <w:p w14:paraId="0217C640" w14:textId="77777777" w:rsidR="00A04E29" w:rsidRDefault="00E579D0">
            <w:pPr>
              <w:rPr>
                <w:kern w:val="0"/>
                <w:szCs w:val="20"/>
              </w:rPr>
            </w:pPr>
            <w:r>
              <w:rPr>
                <w:rFonts w:hint="eastAsia"/>
                <w:kern w:val="0"/>
                <w:szCs w:val="20"/>
              </w:rPr>
              <w:t>String</w:t>
            </w:r>
          </w:p>
        </w:tc>
        <w:tc>
          <w:tcPr>
            <w:tcW w:w="1701" w:type="dxa"/>
            <w:vAlign w:val="center"/>
          </w:tcPr>
          <w:p w14:paraId="651D3401" w14:textId="77777777" w:rsidR="00A04E29" w:rsidRDefault="00E579D0">
            <w:pPr>
              <w:rPr>
                <w:kern w:val="0"/>
                <w:sz w:val="18"/>
                <w:szCs w:val="18"/>
              </w:rPr>
            </w:pPr>
            <w:proofErr w:type="gramStart"/>
            <w:r>
              <w:rPr>
                <w:rFonts w:hint="eastAsia"/>
                <w:kern w:val="0"/>
                <w:sz w:val="18"/>
                <w:szCs w:val="18"/>
              </w:rPr>
              <w:t>排班午别</w:t>
            </w:r>
            <w:proofErr w:type="gramEnd"/>
          </w:p>
        </w:tc>
        <w:tc>
          <w:tcPr>
            <w:tcW w:w="3111" w:type="dxa"/>
          </w:tcPr>
          <w:p w14:paraId="2C60F165" w14:textId="77777777" w:rsidR="00A04E29" w:rsidRDefault="00E579D0">
            <w:pPr>
              <w:rPr>
                <w:kern w:val="0"/>
                <w:sz w:val="18"/>
                <w:szCs w:val="18"/>
              </w:rPr>
            </w:pPr>
            <w:r>
              <w:rPr>
                <w:rFonts w:hint="eastAsia"/>
                <w:kern w:val="0"/>
                <w:sz w:val="18"/>
                <w:szCs w:val="18"/>
              </w:rPr>
              <w:t>am</w:t>
            </w:r>
            <w:r>
              <w:rPr>
                <w:rFonts w:hint="eastAsia"/>
                <w:kern w:val="0"/>
                <w:sz w:val="18"/>
                <w:szCs w:val="18"/>
              </w:rPr>
              <w:t>上午</w:t>
            </w:r>
            <w:r>
              <w:rPr>
                <w:rFonts w:hint="eastAsia"/>
                <w:kern w:val="0"/>
                <w:sz w:val="18"/>
                <w:szCs w:val="18"/>
              </w:rPr>
              <w:t xml:space="preserve"> pm</w:t>
            </w:r>
            <w:r>
              <w:rPr>
                <w:rFonts w:hint="eastAsia"/>
                <w:kern w:val="0"/>
                <w:sz w:val="18"/>
                <w:szCs w:val="18"/>
              </w:rPr>
              <w:t>下午</w:t>
            </w:r>
          </w:p>
        </w:tc>
      </w:tr>
      <w:tr w:rsidR="00A04E29" w14:paraId="63851756" w14:textId="77777777">
        <w:trPr>
          <w:jc w:val="center"/>
        </w:trPr>
        <w:tc>
          <w:tcPr>
            <w:tcW w:w="475" w:type="dxa"/>
            <w:vAlign w:val="center"/>
          </w:tcPr>
          <w:p w14:paraId="510962C1" w14:textId="77777777" w:rsidR="00A04E29" w:rsidRDefault="00A04E29">
            <w:pPr>
              <w:rPr>
                <w:kern w:val="0"/>
                <w:szCs w:val="20"/>
              </w:rPr>
            </w:pPr>
          </w:p>
        </w:tc>
        <w:tc>
          <w:tcPr>
            <w:tcW w:w="1701" w:type="dxa"/>
          </w:tcPr>
          <w:p w14:paraId="701E70BC" w14:textId="77777777" w:rsidR="00A04E29" w:rsidRDefault="00E579D0">
            <w:pPr>
              <w:jc w:val="left"/>
              <w:rPr>
                <w:kern w:val="0"/>
                <w:szCs w:val="20"/>
              </w:rPr>
            </w:pPr>
            <w:proofErr w:type="spellStart"/>
            <w:r>
              <w:rPr>
                <w:kern w:val="0"/>
                <w:szCs w:val="20"/>
              </w:rPr>
              <w:t>startTime</w:t>
            </w:r>
            <w:proofErr w:type="spellEnd"/>
          </w:p>
        </w:tc>
        <w:tc>
          <w:tcPr>
            <w:tcW w:w="1134" w:type="dxa"/>
          </w:tcPr>
          <w:p w14:paraId="5AD7C858" w14:textId="77777777" w:rsidR="00A04E29" w:rsidRDefault="00E579D0">
            <w:pPr>
              <w:rPr>
                <w:kern w:val="0"/>
                <w:szCs w:val="20"/>
              </w:rPr>
            </w:pPr>
            <w:r>
              <w:rPr>
                <w:rFonts w:hint="eastAsia"/>
                <w:kern w:val="0"/>
                <w:szCs w:val="20"/>
              </w:rPr>
              <w:t>String</w:t>
            </w:r>
          </w:p>
        </w:tc>
        <w:tc>
          <w:tcPr>
            <w:tcW w:w="1701" w:type="dxa"/>
            <w:vAlign w:val="center"/>
          </w:tcPr>
          <w:p w14:paraId="232DAF1D" w14:textId="77777777" w:rsidR="00A04E29" w:rsidRDefault="00E579D0">
            <w:pPr>
              <w:rPr>
                <w:kern w:val="0"/>
                <w:sz w:val="18"/>
                <w:szCs w:val="18"/>
              </w:rPr>
            </w:pPr>
            <w:r>
              <w:rPr>
                <w:rFonts w:hint="eastAsia"/>
                <w:kern w:val="0"/>
                <w:sz w:val="18"/>
                <w:szCs w:val="18"/>
              </w:rPr>
              <w:t>开始时间</w:t>
            </w:r>
          </w:p>
        </w:tc>
        <w:tc>
          <w:tcPr>
            <w:tcW w:w="3111" w:type="dxa"/>
          </w:tcPr>
          <w:p w14:paraId="2AA3A887" w14:textId="77777777" w:rsidR="00A04E29" w:rsidRDefault="00E579D0">
            <w:pPr>
              <w:rPr>
                <w:kern w:val="0"/>
                <w:sz w:val="18"/>
                <w:szCs w:val="18"/>
              </w:rPr>
            </w:pPr>
            <w:proofErr w:type="spellStart"/>
            <w:r>
              <w:rPr>
                <w:rFonts w:hint="eastAsia"/>
                <w:kern w:val="0"/>
                <w:sz w:val="18"/>
                <w:szCs w:val="18"/>
              </w:rPr>
              <w:t>H</w:t>
            </w:r>
            <w:r>
              <w:rPr>
                <w:kern w:val="0"/>
                <w:sz w:val="18"/>
                <w:szCs w:val="18"/>
              </w:rPr>
              <w:t>H:mm</w:t>
            </w:r>
            <w:proofErr w:type="spellEnd"/>
          </w:p>
        </w:tc>
      </w:tr>
      <w:tr w:rsidR="00A04E29" w14:paraId="10B4EEE4" w14:textId="77777777">
        <w:trPr>
          <w:jc w:val="center"/>
        </w:trPr>
        <w:tc>
          <w:tcPr>
            <w:tcW w:w="475" w:type="dxa"/>
            <w:vAlign w:val="center"/>
          </w:tcPr>
          <w:p w14:paraId="03DD2559" w14:textId="77777777" w:rsidR="00A04E29" w:rsidRDefault="00A04E29">
            <w:pPr>
              <w:rPr>
                <w:kern w:val="0"/>
                <w:szCs w:val="20"/>
              </w:rPr>
            </w:pPr>
          </w:p>
        </w:tc>
        <w:tc>
          <w:tcPr>
            <w:tcW w:w="1701" w:type="dxa"/>
          </w:tcPr>
          <w:p w14:paraId="55EE7869" w14:textId="77777777" w:rsidR="00A04E29" w:rsidRDefault="00E579D0">
            <w:pPr>
              <w:jc w:val="left"/>
              <w:rPr>
                <w:kern w:val="0"/>
                <w:szCs w:val="20"/>
              </w:rPr>
            </w:pPr>
            <w:proofErr w:type="spellStart"/>
            <w:r>
              <w:rPr>
                <w:kern w:val="0"/>
                <w:szCs w:val="20"/>
              </w:rPr>
              <w:t>endTime</w:t>
            </w:r>
            <w:proofErr w:type="spellEnd"/>
          </w:p>
        </w:tc>
        <w:tc>
          <w:tcPr>
            <w:tcW w:w="1134" w:type="dxa"/>
          </w:tcPr>
          <w:p w14:paraId="388E2D03" w14:textId="77777777" w:rsidR="00A04E29" w:rsidRDefault="00E579D0">
            <w:pPr>
              <w:rPr>
                <w:kern w:val="0"/>
                <w:szCs w:val="20"/>
              </w:rPr>
            </w:pPr>
            <w:r>
              <w:rPr>
                <w:rFonts w:hint="eastAsia"/>
                <w:kern w:val="0"/>
                <w:szCs w:val="20"/>
              </w:rPr>
              <w:t>String</w:t>
            </w:r>
          </w:p>
        </w:tc>
        <w:tc>
          <w:tcPr>
            <w:tcW w:w="1701" w:type="dxa"/>
            <w:vAlign w:val="center"/>
          </w:tcPr>
          <w:p w14:paraId="41618FE6" w14:textId="77777777" w:rsidR="00A04E29" w:rsidRDefault="00E579D0">
            <w:pPr>
              <w:rPr>
                <w:kern w:val="0"/>
                <w:sz w:val="18"/>
                <w:szCs w:val="18"/>
              </w:rPr>
            </w:pPr>
            <w:r>
              <w:rPr>
                <w:rFonts w:hint="eastAsia"/>
                <w:kern w:val="0"/>
                <w:sz w:val="18"/>
                <w:szCs w:val="18"/>
              </w:rPr>
              <w:t>结束时间</w:t>
            </w:r>
          </w:p>
        </w:tc>
        <w:tc>
          <w:tcPr>
            <w:tcW w:w="3111" w:type="dxa"/>
          </w:tcPr>
          <w:p w14:paraId="56DA5327" w14:textId="77777777" w:rsidR="00A04E29" w:rsidRDefault="00E579D0">
            <w:pPr>
              <w:rPr>
                <w:kern w:val="0"/>
                <w:sz w:val="18"/>
                <w:szCs w:val="18"/>
              </w:rPr>
            </w:pPr>
            <w:proofErr w:type="spellStart"/>
            <w:r>
              <w:rPr>
                <w:kern w:val="0"/>
                <w:sz w:val="18"/>
                <w:szCs w:val="18"/>
              </w:rPr>
              <w:t>HH</w:t>
            </w:r>
            <w:r>
              <w:rPr>
                <w:rFonts w:hint="eastAsia"/>
                <w:kern w:val="0"/>
                <w:sz w:val="18"/>
                <w:szCs w:val="18"/>
              </w:rPr>
              <w:t>:</w:t>
            </w:r>
            <w:r>
              <w:rPr>
                <w:kern w:val="0"/>
                <w:sz w:val="18"/>
                <w:szCs w:val="18"/>
              </w:rPr>
              <w:t>mm</w:t>
            </w:r>
            <w:proofErr w:type="spellEnd"/>
          </w:p>
        </w:tc>
      </w:tr>
      <w:tr w:rsidR="00A04E29" w14:paraId="7783068A" w14:textId="77777777">
        <w:trPr>
          <w:jc w:val="center"/>
        </w:trPr>
        <w:tc>
          <w:tcPr>
            <w:tcW w:w="475" w:type="dxa"/>
            <w:vAlign w:val="center"/>
          </w:tcPr>
          <w:p w14:paraId="083D4DA4" w14:textId="77777777" w:rsidR="00A04E29" w:rsidRDefault="00A04E29">
            <w:pPr>
              <w:rPr>
                <w:kern w:val="0"/>
                <w:szCs w:val="20"/>
              </w:rPr>
            </w:pPr>
          </w:p>
        </w:tc>
        <w:tc>
          <w:tcPr>
            <w:tcW w:w="1701" w:type="dxa"/>
          </w:tcPr>
          <w:p w14:paraId="32D83185" w14:textId="77777777" w:rsidR="00A04E29" w:rsidRDefault="00E579D0">
            <w:pPr>
              <w:jc w:val="left"/>
              <w:rPr>
                <w:kern w:val="0"/>
                <w:szCs w:val="20"/>
              </w:rPr>
            </w:pPr>
            <w:proofErr w:type="spellStart"/>
            <w:r>
              <w:t>remainingNum</w:t>
            </w:r>
            <w:proofErr w:type="spellEnd"/>
          </w:p>
        </w:tc>
        <w:tc>
          <w:tcPr>
            <w:tcW w:w="1134" w:type="dxa"/>
          </w:tcPr>
          <w:p w14:paraId="2AF083D9" w14:textId="77777777" w:rsidR="00A04E29" w:rsidRDefault="00E579D0">
            <w:pPr>
              <w:rPr>
                <w:kern w:val="0"/>
                <w:szCs w:val="20"/>
              </w:rPr>
            </w:pPr>
            <w:r>
              <w:rPr>
                <w:kern w:val="0"/>
                <w:szCs w:val="20"/>
              </w:rPr>
              <w:t>i</w:t>
            </w:r>
            <w:r>
              <w:rPr>
                <w:rFonts w:hint="eastAsia"/>
                <w:kern w:val="0"/>
                <w:szCs w:val="20"/>
              </w:rPr>
              <w:t>nt</w:t>
            </w:r>
          </w:p>
        </w:tc>
        <w:tc>
          <w:tcPr>
            <w:tcW w:w="1701" w:type="dxa"/>
          </w:tcPr>
          <w:p w14:paraId="67FEEF13" w14:textId="77777777" w:rsidR="00A04E29" w:rsidRDefault="00E579D0">
            <w:pPr>
              <w:rPr>
                <w:kern w:val="0"/>
                <w:sz w:val="18"/>
                <w:szCs w:val="18"/>
              </w:rPr>
            </w:pPr>
            <w:r>
              <w:rPr>
                <w:rFonts w:hint="eastAsia"/>
                <w:kern w:val="0"/>
                <w:sz w:val="18"/>
                <w:szCs w:val="18"/>
              </w:rPr>
              <w:t>剩余号数</w:t>
            </w:r>
          </w:p>
        </w:tc>
        <w:tc>
          <w:tcPr>
            <w:tcW w:w="3111" w:type="dxa"/>
          </w:tcPr>
          <w:p w14:paraId="3A26A48A" w14:textId="77777777" w:rsidR="00A04E29" w:rsidRDefault="00A04E29">
            <w:pPr>
              <w:rPr>
                <w:kern w:val="0"/>
                <w:sz w:val="18"/>
                <w:szCs w:val="18"/>
              </w:rPr>
            </w:pPr>
          </w:p>
        </w:tc>
      </w:tr>
    </w:tbl>
    <w:p w14:paraId="789ED61D" w14:textId="77777777" w:rsidR="00A04E29" w:rsidRDefault="00A04E29"/>
    <w:p w14:paraId="00890BA7"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452AE558" w14:textId="77777777">
        <w:trPr>
          <w:trHeight w:val="401"/>
        </w:trPr>
        <w:tc>
          <w:tcPr>
            <w:tcW w:w="1824" w:type="dxa"/>
            <w:shd w:val="clear" w:color="auto" w:fill="D9D9D9"/>
            <w:vAlign w:val="center"/>
          </w:tcPr>
          <w:p w14:paraId="2490B58D" w14:textId="77777777" w:rsidR="00A04E29" w:rsidRDefault="00E579D0">
            <w:pPr>
              <w:rPr>
                <w:rFonts w:ascii="宋体" w:hAnsi="宋体"/>
                <w:b/>
                <w:bCs/>
                <w:szCs w:val="21"/>
              </w:rPr>
            </w:pPr>
            <w:r>
              <w:rPr>
                <w:rFonts w:hint="eastAsia"/>
                <w:kern w:val="0"/>
                <w:szCs w:val="20"/>
              </w:rPr>
              <w:t>字段名称</w:t>
            </w:r>
          </w:p>
        </w:tc>
        <w:tc>
          <w:tcPr>
            <w:tcW w:w="1414" w:type="dxa"/>
            <w:shd w:val="clear" w:color="auto" w:fill="D9D9D9"/>
            <w:vAlign w:val="center"/>
          </w:tcPr>
          <w:p w14:paraId="5E919852" w14:textId="77777777" w:rsidR="00A04E29" w:rsidRDefault="00E579D0">
            <w:pPr>
              <w:rPr>
                <w:rFonts w:ascii="宋体" w:hAnsi="宋体"/>
                <w:b/>
                <w:bCs/>
                <w:szCs w:val="21"/>
              </w:rPr>
            </w:pPr>
            <w:r>
              <w:rPr>
                <w:rFonts w:hint="eastAsia"/>
                <w:kern w:val="0"/>
                <w:szCs w:val="20"/>
              </w:rPr>
              <w:t>数据类型</w:t>
            </w:r>
          </w:p>
        </w:tc>
        <w:tc>
          <w:tcPr>
            <w:tcW w:w="3904" w:type="dxa"/>
            <w:shd w:val="clear" w:color="auto" w:fill="D9D9D9"/>
            <w:vAlign w:val="center"/>
          </w:tcPr>
          <w:p w14:paraId="128D6CAD" w14:textId="77777777" w:rsidR="00A04E29" w:rsidRDefault="00E579D0">
            <w:pPr>
              <w:rPr>
                <w:rFonts w:ascii="宋体" w:hAnsi="宋体"/>
                <w:b/>
                <w:bCs/>
                <w:szCs w:val="21"/>
              </w:rPr>
            </w:pPr>
            <w:r>
              <w:rPr>
                <w:rFonts w:hint="eastAsia"/>
                <w:kern w:val="0"/>
                <w:szCs w:val="20"/>
              </w:rPr>
              <w:t>字段说明</w:t>
            </w:r>
          </w:p>
        </w:tc>
        <w:tc>
          <w:tcPr>
            <w:tcW w:w="979" w:type="dxa"/>
            <w:shd w:val="clear" w:color="auto" w:fill="D9D9D9"/>
            <w:vAlign w:val="center"/>
          </w:tcPr>
          <w:p w14:paraId="568EF3C6" w14:textId="77777777" w:rsidR="00A04E29" w:rsidRDefault="00E579D0">
            <w:pPr>
              <w:rPr>
                <w:rFonts w:ascii="宋体" w:hAnsi="宋体"/>
                <w:b/>
                <w:bCs/>
                <w:szCs w:val="21"/>
              </w:rPr>
            </w:pPr>
            <w:r>
              <w:rPr>
                <w:rFonts w:hint="eastAsia"/>
                <w:kern w:val="0"/>
                <w:szCs w:val="20"/>
              </w:rPr>
              <w:t>备注</w:t>
            </w:r>
          </w:p>
        </w:tc>
      </w:tr>
      <w:tr w:rsidR="00A04E29" w14:paraId="4A47ECB2" w14:textId="77777777">
        <w:trPr>
          <w:trHeight w:val="387"/>
        </w:trPr>
        <w:tc>
          <w:tcPr>
            <w:tcW w:w="1824" w:type="dxa"/>
            <w:vAlign w:val="center"/>
          </w:tcPr>
          <w:p w14:paraId="19AD48D2" w14:textId="77777777" w:rsidR="00A04E29" w:rsidRDefault="00E579D0">
            <w:pPr>
              <w:rPr>
                <w:rFonts w:ascii="宋体" w:hAnsi="宋体"/>
                <w:bCs/>
                <w:szCs w:val="21"/>
              </w:rPr>
            </w:pPr>
            <w:proofErr w:type="spellStart"/>
            <w:r>
              <w:rPr>
                <w:kern w:val="0"/>
                <w:szCs w:val="20"/>
              </w:rPr>
              <w:t>rspCode</w:t>
            </w:r>
            <w:proofErr w:type="spellEnd"/>
          </w:p>
        </w:tc>
        <w:tc>
          <w:tcPr>
            <w:tcW w:w="1414" w:type="dxa"/>
            <w:vAlign w:val="center"/>
          </w:tcPr>
          <w:p w14:paraId="27CF70B0" w14:textId="77777777" w:rsidR="00A04E29" w:rsidRDefault="00E579D0">
            <w:pPr>
              <w:rPr>
                <w:rFonts w:ascii="宋体" w:hAnsi="宋体"/>
                <w:bCs/>
                <w:szCs w:val="21"/>
              </w:rPr>
            </w:pPr>
            <w:r>
              <w:rPr>
                <w:rFonts w:hint="eastAsia"/>
                <w:kern w:val="0"/>
                <w:szCs w:val="20"/>
              </w:rPr>
              <w:t>Int</w:t>
            </w:r>
          </w:p>
        </w:tc>
        <w:tc>
          <w:tcPr>
            <w:tcW w:w="3904" w:type="dxa"/>
            <w:vAlign w:val="center"/>
          </w:tcPr>
          <w:p w14:paraId="5C22E5F4" w14:textId="77777777" w:rsidR="00A04E29" w:rsidRDefault="00E579D0">
            <w:pPr>
              <w:rPr>
                <w:rFonts w:ascii="宋体" w:hAnsi="宋体"/>
                <w:bCs/>
                <w:szCs w:val="21"/>
              </w:rPr>
            </w:pPr>
            <w:r>
              <w:rPr>
                <w:rFonts w:hint="eastAsia"/>
                <w:kern w:val="0"/>
                <w:sz w:val="18"/>
                <w:szCs w:val="18"/>
              </w:rPr>
              <w:t>请求返回码</w:t>
            </w:r>
          </w:p>
        </w:tc>
        <w:tc>
          <w:tcPr>
            <w:tcW w:w="979" w:type="dxa"/>
            <w:vAlign w:val="center"/>
          </w:tcPr>
          <w:p w14:paraId="41DCAF90" w14:textId="77777777" w:rsidR="00A04E29" w:rsidRDefault="00A04E29">
            <w:pPr>
              <w:rPr>
                <w:rFonts w:ascii="宋体" w:hAnsi="宋体"/>
                <w:bCs/>
                <w:szCs w:val="21"/>
              </w:rPr>
            </w:pPr>
          </w:p>
        </w:tc>
      </w:tr>
      <w:tr w:rsidR="00A04E29" w14:paraId="7D5250A6" w14:textId="77777777">
        <w:trPr>
          <w:trHeight w:val="387"/>
        </w:trPr>
        <w:tc>
          <w:tcPr>
            <w:tcW w:w="1824" w:type="dxa"/>
            <w:vAlign w:val="center"/>
          </w:tcPr>
          <w:p w14:paraId="44504A25" w14:textId="77777777" w:rsidR="00A04E29" w:rsidRDefault="00E579D0">
            <w:pPr>
              <w:rPr>
                <w:rFonts w:ascii="宋体" w:hAnsi="宋体"/>
                <w:bCs/>
                <w:szCs w:val="21"/>
              </w:rPr>
            </w:pPr>
            <w:proofErr w:type="spellStart"/>
            <w:r>
              <w:rPr>
                <w:kern w:val="0"/>
                <w:szCs w:val="20"/>
              </w:rPr>
              <w:t>rspMsg</w:t>
            </w:r>
            <w:proofErr w:type="spellEnd"/>
          </w:p>
        </w:tc>
        <w:tc>
          <w:tcPr>
            <w:tcW w:w="1414" w:type="dxa"/>
            <w:vAlign w:val="center"/>
          </w:tcPr>
          <w:p w14:paraId="57395358" w14:textId="77777777" w:rsidR="00A04E29" w:rsidRDefault="00E579D0">
            <w:pPr>
              <w:rPr>
                <w:rFonts w:ascii="宋体" w:hAnsi="宋体"/>
                <w:bCs/>
                <w:szCs w:val="21"/>
              </w:rPr>
            </w:pPr>
            <w:r>
              <w:rPr>
                <w:rFonts w:hint="eastAsia"/>
                <w:kern w:val="0"/>
                <w:szCs w:val="20"/>
              </w:rPr>
              <w:t>String</w:t>
            </w:r>
          </w:p>
        </w:tc>
        <w:tc>
          <w:tcPr>
            <w:tcW w:w="3904" w:type="dxa"/>
            <w:vAlign w:val="center"/>
          </w:tcPr>
          <w:p w14:paraId="4D3F3202" w14:textId="77777777" w:rsidR="00A04E29" w:rsidRDefault="00E579D0">
            <w:pPr>
              <w:rPr>
                <w:rFonts w:ascii="宋体" w:hAnsi="宋体"/>
                <w:bCs/>
                <w:szCs w:val="21"/>
              </w:rPr>
            </w:pPr>
            <w:r>
              <w:rPr>
                <w:rFonts w:hint="eastAsia"/>
                <w:kern w:val="0"/>
                <w:sz w:val="18"/>
                <w:szCs w:val="18"/>
              </w:rPr>
              <w:t>请求返回字符信息</w:t>
            </w:r>
          </w:p>
        </w:tc>
        <w:tc>
          <w:tcPr>
            <w:tcW w:w="979" w:type="dxa"/>
            <w:vAlign w:val="center"/>
          </w:tcPr>
          <w:p w14:paraId="0C6E44CE" w14:textId="77777777" w:rsidR="00A04E29" w:rsidRDefault="00A04E29">
            <w:pPr>
              <w:rPr>
                <w:rFonts w:ascii="宋体" w:hAnsi="宋体"/>
                <w:bCs/>
                <w:szCs w:val="21"/>
              </w:rPr>
            </w:pPr>
          </w:p>
        </w:tc>
      </w:tr>
    </w:tbl>
    <w:p w14:paraId="59ECEAE3" w14:textId="77777777" w:rsidR="00A04E29" w:rsidRDefault="00A04E29"/>
    <w:p w14:paraId="70FBE698" w14:textId="77777777" w:rsidR="00A04E29" w:rsidRDefault="00E579D0">
      <w:pPr>
        <w:pStyle w:val="31"/>
      </w:pPr>
      <w:r>
        <w:rPr>
          <w:rFonts w:hint="eastAsia"/>
        </w:rPr>
        <w:t>检查预约接口</w:t>
      </w:r>
    </w:p>
    <w:p w14:paraId="0ACA5726" w14:textId="77777777" w:rsidR="00A04E29" w:rsidRDefault="00E579D0">
      <w:pPr>
        <w:pStyle w:val="4"/>
      </w:pPr>
      <w:r>
        <w:rPr>
          <w:rFonts w:hint="eastAsia"/>
        </w:rPr>
        <w:t>检查预约接口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030553C9" w14:textId="77777777">
        <w:tc>
          <w:tcPr>
            <w:tcW w:w="8522" w:type="dxa"/>
          </w:tcPr>
          <w:p w14:paraId="0F7DFF16" w14:textId="77777777" w:rsidR="00A04E29" w:rsidRDefault="00E579D0">
            <w:r>
              <w:rPr>
                <w:rFonts w:hint="eastAsia"/>
              </w:rPr>
              <w:t>&lt;Data&gt;</w:t>
            </w:r>
          </w:p>
          <w:p w14:paraId="6FAF9DE5" w14:textId="77777777" w:rsidR="00A04E29" w:rsidRDefault="00E579D0">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3F494F28" w14:textId="77777777" w:rsidR="00A04E29" w:rsidRDefault="00E579D0">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7A6E79D5" w14:textId="77777777" w:rsidR="00A04E29" w:rsidRDefault="00E579D0">
            <w:r>
              <w:rPr>
                <w:rFonts w:hint="eastAsia"/>
              </w:rPr>
              <w:t xml:space="preserve">    &lt;</w:t>
            </w:r>
            <w:proofErr w:type="spellStart"/>
            <w:r>
              <w:rPr>
                <w:rFonts w:hint="eastAsia"/>
              </w:rPr>
              <w:t>itemCode</w:t>
            </w:r>
            <w:proofErr w:type="spellEnd"/>
            <w:r>
              <w:rPr>
                <w:rFonts w:hint="eastAsia"/>
              </w:rPr>
              <w:t>&gt;</w:t>
            </w:r>
            <w:r>
              <w:rPr>
                <w:rFonts w:hint="eastAsia"/>
              </w:rPr>
              <w:t>项目编号</w:t>
            </w:r>
            <w:r>
              <w:rPr>
                <w:rFonts w:hint="eastAsia"/>
              </w:rPr>
              <w:t>&lt;/</w:t>
            </w:r>
            <w:proofErr w:type="spellStart"/>
            <w:r>
              <w:rPr>
                <w:rFonts w:hint="eastAsia"/>
              </w:rPr>
              <w:t>itemCode</w:t>
            </w:r>
            <w:proofErr w:type="spellEnd"/>
            <w:r>
              <w:rPr>
                <w:rFonts w:hint="eastAsia"/>
              </w:rPr>
              <w:t>&gt;</w:t>
            </w:r>
          </w:p>
          <w:p w14:paraId="7B44EB71" w14:textId="77777777" w:rsidR="00A04E29" w:rsidRDefault="00E579D0">
            <w:r>
              <w:rPr>
                <w:rFonts w:hint="eastAsia"/>
              </w:rPr>
              <w:t xml:space="preserve">    &lt;</w:t>
            </w:r>
            <w:proofErr w:type="spellStart"/>
            <w:r>
              <w:rPr>
                <w:rFonts w:hint="eastAsia"/>
              </w:rPr>
              <w:t>startTime</w:t>
            </w:r>
            <w:proofErr w:type="spellEnd"/>
            <w:r>
              <w:rPr>
                <w:rFonts w:hint="eastAsia"/>
              </w:rPr>
              <w:t>&gt;</w:t>
            </w:r>
            <w:r>
              <w:rPr>
                <w:rFonts w:hint="eastAsia"/>
              </w:rPr>
              <w:t>排班开始时间</w:t>
            </w:r>
            <w:r>
              <w:rPr>
                <w:rFonts w:hint="eastAsia"/>
              </w:rPr>
              <w:t>&lt;/</w:t>
            </w:r>
            <w:proofErr w:type="spellStart"/>
            <w:r>
              <w:rPr>
                <w:rFonts w:hint="eastAsia"/>
              </w:rPr>
              <w:t>startTime</w:t>
            </w:r>
            <w:proofErr w:type="spellEnd"/>
            <w:r>
              <w:rPr>
                <w:rFonts w:hint="eastAsia"/>
              </w:rPr>
              <w:t>&gt;</w:t>
            </w:r>
          </w:p>
          <w:p w14:paraId="1E09530D" w14:textId="77777777" w:rsidR="00A04E29" w:rsidRDefault="00E579D0">
            <w:r>
              <w:rPr>
                <w:rFonts w:hint="eastAsia"/>
              </w:rPr>
              <w:t xml:space="preserve">    &lt;</w:t>
            </w:r>
            <w:proofErr w:type="spellStart"/>
            <w:r>
              <w:rPr>
                <w:rFonts w:hint="eastAsia"/>
              </w:rPr>
              <w:t>endTime</w:t>
            </w:r>
            <w:proofErr w:type="spellEnd"/>
            <w:r>
              <w:rPr>
                <w:rFonts w:hint="eastAsia"/>
              </w:rPr>
              <w:t>&gt;</w:t>
            </w:r>
            <w:r>
              <w:rPr>
                <w:rFonts w:hint="eastAsia"/>
              </w:rPr>
              <w:t>排班结束时间</w:t>
            </w:r>
            <w:r>
              <w:rPr>
                <w:rFonts w:hint="eastAsia"/>
              </w:rPr>
              <w:t>&lt;/</w:t>
            </w:r>
            <w:proofErr w:type="spellStart"/>
            <w:r>
              <w:rPr>
                <w:rFonts w:hint="eastAsia"/>
              </w:rPr>
              <w:t>endTime</w:t>
            </w:r>
            <w:proofErr w:type="spellEnd"/>
            <w:r>
              <w:rPr>
                <w:rFonts w:hint="eastAsia"/>
              </w:rPr>
              <w:t>&gt;</w:t>
            </w:r>
          </w:p>
          <w:p w14:paraId="66C3DD15" w14:textId="77777777" w:rsidR="00A04E29" w:rsidRDefault="00E579D0">
            <w:r>
              <w:rPr>
                <w:rFonts w:hint="eastAsia"/>
              </w:rPr>
              <w:t>&lt;/Data&gt;</w:t>
            </w:r>
          </w:p>
        </w:tc>
      </w:tr>
    </w:tbl>
    <w:p w14:paraId="7E6C01BC" w14:textId="77777777" w:rsidR="00A04E29" w:rsidRDefault="00A04E29"/>
    <w:p w14:paraId="108B8097" w14:textId="77777777" w:rsidR="00A04E29" w:rsidRDefault="00E579D0">
      <w:pPr>
        <w:pStyle w:val="4"/>
      </w:pPr>
      <w:r>
        <w:rPr>
          <w:rFonts w:hint="eastAsia"/>
        </w:rPr>
        <w:t>检查预约接口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5DC376CF" w14:textId="77777777">
        <w:tc>
          <w:tcPr>
            <w:tcW w:w="8522" w:type="dxa"/>
          </w:tcPr>
          <w:p w14:paraId="52D0CBA4" w14:textId="77777777" w:rsidR="00A04E29" w:rsidRDefault="00E579D0">
            <w:r>
              <w:rPr>
                <w:rFonts w:hint="eastAsia"/>
              </w:rPr>
              <w:t>&lt;Data&gt;</w:t>
            </w:r>
          </w:p>
          <w:p w14:paraId="2F21218E"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511094C"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199E71BE" w14:textId="77777777" w:rsidR="00A04E29" w:rsidRDefault="00E579D0">
            <w:r>
              <w:rPr>
                <w:rFonts w:hint="eastAsia"/>
              </w:rPr>
              <w:t xml:space="preserve">    &lt;record&gt;</w:t>
            </w:r>
          </w:p>
          <w:p w14:paraId="6E7E4449" w14:textId="77777777" w:rsidR="00A04E29" w:rsidRDefault="00E579D0">
            <w:r>
              <w:rPr>
                <w:rFonts w:hint="eastAsia"/>
              </w:rPr>
              <w:t xml:space="preserve">        &lt;Item&gt;</w:t>
            </w:r>
          </w:p>
          <w:p w14:paraId="7D0EA28C" w14:textId="77777777" w:rsidR="00A04E29" w:rsidRDefault="00E579D0">
            <w:r>
              <w:rPr>
                <w:rFonts w:hint="eastAsia"/>
              </w:rPr>
              <w:t xml:space="preserve">            &lt;</w:t>
            </w:r>
            <w:proofErr w:type="spellStart"/>
            <w:r>
              <w:rPr>
                <w:rFonts w:hint="eastAsia"/>
              </w:rPr>
              <w:t>reservCode</w:t>
            </w:r>
            <w:proofErr w:type="spellEnd"/>
            <w:r>
              <w:rPr>
                <w:rFonts w:hint="eastAsia"/>
              </w:rPr>
              <w:t>&gt;</w:t>
            </w:r>
            <w:r>
              <w:rPr>
                <w:rFonts w:hint="eastAsia"/>
              </w:rPr>
              <w:t>预约编号</w:t>
            </w:r>
            <w:r>
              <w:rPr>
                <w:rFonts w:hint="eastAsia"/>
              </w:rPr>
              <w:t>&lt;/</w:t>
            </w:r>
            <w:proofErr w:type="spellStart"/>
            <w:r>
              <w:rPr>
                <w:rFonts w:hint="eastAsia"/>
              </w:rPr>
              <w:t>reservCode</w:t>
            </w:r>
            <w:proofErr w:type="spellEnd"/>
            <w:r>
              <w:rPr>
                <w:rFonts w:hint="eastAsia"/>
              </w:rPr>
              <w:t>&gt;</w:t>
            </w:r>
          </w:p>
          <w:p w14:paraId="357EC2C8" w14:textId="77777777" w:rsidR="00A04E29" w:rsidRDefault="00E579D0">
            <w:r>
              <w:rPr>
                <w:rFonts w:hint="eastAsia"/>
              </w:rPr>
              <w:t xml:space="preserve">            &lt;</w:t>
            </w:r>
            <w:proofErr w:type="spellStart"/>
            <w:r>
              <w:rPr>
                <w:rFonts w:hint="eastAsia"/>
              </w:rPr>
              <w:t>reservedTime</w:t>
            </w:r>
            <w:proofErr w:type="spellEnd"/>
            <w:r>
              <w:rPr>
                <w:rFonts w:hint="eastAsia"/>
              </w:rPr>
              <w:t>&gt;</w:t>
            </w:r>
            <w:r>
              <w:rPr>
                <w:rFonts w:hint="eastAsia"/>
              </w:rPr>
              <w:t>预约下单时间</w:t>
            </w:r>
            <w:r>
              <w:rPr>
                <w:rFonts w:hint="eastAsia"/>
              </w:rPr>
              <w:t>&lt;/</w:t>
            </w:r>
            <w:proofErr w:type="spellStart"/>
            <w:r>
              <w:rPr>
                <w:rFonts w:hint="eastAsia"/>
              </w:rPr>
              <w:t>reservedTime</w:t>
            </w:r>
            <w:proofErr w:type="spellEnd"/>
            <w:r>
              <w:rPr>
                <w:rFonts w:hint="eastAsia"/>
              </w:rPr>
              <w:t>&gt;</w:t>
            </w:r>
          </w:p>
          <w:p w14:paraId="5B03381D" w14:textId="77777777" w:rsidR="00A04E29" w:rsidRDefault="00E579D0">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258C98FD" w14:textId="77777777" w:rsidR="00A04E29" w:rsidRDefault="00E579D0">
            <w:r>
              <w:rPr>
                <w:rFonts w:hint="eastAsia"/>
              </w:rPr>
              <w:t xml:space="preserve">            &lt;</w:t>
            </w:r>
            <w:proofErr w:type="spellStart"/>
            <w:r>
              <w:rPr>
                <w:rFonts w:hint="eastAsia"/>
              </w:rPr>
              <w:t>weektime</w:t>
            </w:r>
            <w:proofErr w:type="spellEnd"/>
            <w:r>
              <w:rPr>
                <w:rFonts w:hint="eastAsia"/>
              </w:rPr>
              <w:t>&gt;</w:t>
            </w:r>
            <w:proofErr w:type="gramStart"/>
            <w:r>
              <w:rPr>
                <w:rFonts w:hint="eastAsia"/>
              </w:rPr>
              <w:t>排班午别</w:t>
            </w:r>
            <w:proofErr w:type="gramEnd"/>
            <w:r>
              <w:rPr>
                <w:rFonts w:hint="eastAsia"/>
              </w:rPr>
              <w:t>&lt;/</w:t>
            </w:r>
            <w:proofErr w:type="spellStart"/>
            <w:r>
              <w:rPr>
                <w:rFonts w:hint="eastAsia"/>
              </w:rPr>
              <w:t>weektime</w:t>
            </w:r>
            <w:proofErr w:type="spellEnd"/>
            <w:r>
              <w:rPr>
                <w:rFonts w:hint="eastAsia"/>
              </w:rPr>
              <w:t>&gt;</w:t>
            </w:r>
          </w:p>
          <w:p w14:paraId="1DD5DD55" w14:textId="77777777" w:rsidR="00A04E29" w:rsidRDefault="00E579D0">
            <w:r>
              <w:rPr>
                <w:rFonts w:hint="eastAsia"/>
              </w:rPr>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3098BAEE" w14:textId="77777777" w:rsidR="00A04E29" w:rsidRDefault="00E579D0">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6E480703" w14:textId="77777777" w:rsidR="00A04E29" w:rsidRDefault="00E579D0">
            <w:r>
              <w:rPr>
                <w:rFonts w:hint="eastAsia"/>
              </w:rPr>
              <w:t xml:space="preserve">            &lt;</w:t>
            </w:r>
            <w:proofErr w:type="spellStart"/>
            <w:r>
              <w:rPr>
                <w:rFonts w:hint="eastAsia"/>
              </w:rPr>
              <w:t>patientName</w:t>
            </w:r>
            <w:proofErr w:type="spellEnd"/>
            <w:r>
              <w:rPr>
                <w:rFonts w:hint="eastAsia"/>
              </w:rPr>
              <w:t>&gt;</w:t>
            </w:r>
            <w:r>
              <w:rPr>
                <w:rFonts w:hint="eastAsia"/>
              </w:rPr>
              <w:t>患者名称</w:t>
            </w:r>
            <w:r>
              <w:rPr>
                <w:rFonts w:hint="eastAsia"/>
              </w:rPr>
              <w:t>&lt;/</w:t>
            </w:r>
            <w:proofErr w:type="spellStart"/>
            <w:r>
              <w:rPr>
                <w:rFonts w:hint="eastAsia"/>
              </w:rPr>
              <w:t>patientName</w:t>
            </w:r>
            <w:proofErr w:type="spellEnd"/>
            <w:r>
              <w:rPr>
                <w:rFonts w:hint="eastAsia"/>
              </w:rPr>
              <w:t>&gt;</w:t>
            </w:r>
          </w:p>
          <w:p w14:paraId="5C41F407" w14:textId="77777777" w:rsidR="00A04E29" w:rsidRDefault="00E579D0">
            <w:r>
              <w:rPr>
                <w:rFonts w:hint="eastAsia"/>
              </w:rPr>
              <w:t xml:space="preserve">            &lt;</w:t>
            </w:r>
            <w:proofErr w:type="spellStart"/>
            <w:r>
              <w:rPr>
                <w:rFonts w:hint="eastAsia"/>
              </w:rPr>
              <w:t>patientIdnum</w:t>
            </w:r>
            <w:proofErr w:type="spellEnd"/>
            <w:r>
              <w:rPr>
                <w:rFonts w:hint="eastAsia"/>
              </w:rPr>
              <w:t>&gt;</w:t>
            </w:r>
            <w:r>
              <w:rPr>
                <w:rFonts w:hint="eastAsia"/>
              </w:rPr>
              <w:t>患者身份证</w:t>
            </w:r>
            <w:r>
              <w:rPr>
                <w:rFonts w:hint="eastAsia"/>
              </w:rPr>
              <w:t>&lt;/</w:t>
            </w:r>
            <w:proofErr w:type="spellStart"/>
            <w:r>
              <w:rPr>
                <w:rFonts w:hint="eastAsia"/>
              </w:rPr>
              <w:t>patientIdnum</w:t>
            </w:r>
            <w:proofErr w:type="spellEnd"/>
            <w:r>
              <w:rPr>
                <w:rFonts w:hint="eastAsia"/>
              </w:rPr>
              <w:t>&gt;</w:t>
            </w:r>
          </w:p>
          <w:p w14:paraId="693B86C9" w14:textId="77777777" w:rsidR="00A04E29" w:rsidRDefault="00E579D0">
            <w:r>
              <w:rPr>
                <w:rFonts w:hint="eastAsia"/>
              </w:rPr>
              <w:t xml:space="preserve">            &lt;</w:t>
            </w:r>
            <w:proofErr w:type="spellStart"/>
            <w:r>
              <w:rPr>
                <w:rFonts w:hint="eastAsia"/>
              </w:rPr>
              <w:t>patientMobile</w:t>
            </w:r>
            <w:proofErr w:type="spellEnd"/>
            <w:r>
              <w:rPr>
                <w:rFonts w:hint="eastAsia"/>
              </w:rPr>
              <w:t>&gt;</w:t>
            </w:r>
            <w:r>
              <w:rPr>
                <w:rFonts w:hint="eastAsia"/>
              </w:rPr>
              <w:t>患者手机号</w:t>
            </w:r>
            <w:r>
              <w:rPr>
                <w:rFonts w:hint="eastAsia"/>
              </w:rPr>
              <w:t>&lt;/</w:t>
            </w:r>
            <w:proofErr w:type="spellStart"/>
            <w:r>
              <w:rPr>
                <w:rFonts w:hint="eastAsia"/>
              </w:rPr>
              <w:t>patientMobile</w:t>
            </w:r>
            <w:proofErr w:type="spellEnd"/>
            <w:r>
              <w:rPr>
                <w:rFonts w:hint="eastAsia"/>
              </w:rPr>
              <w:t>&gt;</w:t>
            </w:r>
          </w:p>
          <w:p w14:paraId="2BAEA97C" w14:textId="77777777" w:rsidR="00A04E29" w:rsidRDefault="00E579D0">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66A8B311" w14:textId="77777777" w:rsidR="00A04E29" w:rsidRDefault="00E579D0">
            <w:r>
              <w:rPr>
                <w:rFonts w:hint="eastAsia"/>
              </w:rPr>
              <w:t xml:space="preserve">            &lt;</w:t>
            </w:r>
            <w:proofErr w:type="spellStart"/>
            <w:r>
              <w:rPr>
                <w:rFonts w:hint="eastAsia"/>
              </w:rPr>
              <w:t>applicationNum</w:t>
            </w:r>
            <w:proofErr w:type="spellEnd"/>
            <w:r>
              <w:rPr>
                <w:rFonts w:hint="eastAsia"/>
              </w:rPr>
              <w:t>&gt;</w:t>
            </w:r>
            <w:r>
              <w:rPr>
                <w:rFonts w:hint="eastAsia"/>
              </w:rPr>
              <w:t>检查申请单号</w:t>
            </w:r>
            <w:r>
              <w:rPr>
                <w:rFonts w:hint="eastAsia"/>
              </w:rPr>
              <w:t>&lt;/</w:t>
            </w:r>
            <w:proofErr w:type="spellStart"/>
            <w:r>
              <w:rPr>
                <w:rFonts w:hint="eastAsia"/>
              </w:rPr>
              <w:t>applicationNum</w:t>
            </w:r>
            <w:proofErr w:type="spellEnd"/>
            <w:r>
              <w:rPr>
                <w:rFonts w:hint="eastAsia"/>
              </w:rPr>
              <w:t>&gt;</w:t>
            </w:r>
          </w:p>
          <w:p w14:paraId="70EA75C7" w14:textId="77777777" w:rsidR="00A04E29" w:rsidRDefault="00E579D0">
            <w:r>
              <w:rPr>
                <w:rFonts w:hint="eastAsia"/>
              </w:rPr>
              <w:t xml:space="preserve">            &lt;</w:t>
            </w:r>
            <w:proofErr w:type="spellStart"/>
            <w:r>
              <w:rPr>
                <w:rFonts w:hint="eastAsia"/>
              </w:rPr>
              <w:t>applicationDate</w:t>
            </w:r>
            <w:proofErr w:type="spellEnd"/>
            <w:r>
              <w:rPr>
                <w:rFonts w:hint="eastAsia"/>
              </w:rPr>
              <w:t>&gt;</w:t>
            </w:r>
            <w:r>
              <w:rPr>
                <w:rFonts w:hint="eastAsia"/>
              </w:rPr>
              <w:t>检查申请日期</w:t>
            </w:r>
            <w:r>
              <w:rPr>
                <w:rFonts w:hint="eastAsia"/>
              </w:rPr>
              <w:t>&lt;/</w:t>
            </w:r>
            <w:proofErr w:type="spellStart"/>
            <w:r>
              <w:rPr>
                <w:rFonts w:hint="eastAsia"/>
              </w:rPr>
              <w:t>applicationDate</w:t>
            </w:r>
            <w:proofErr w:type="spellEnd"/>
            <w:r>
              <w:rPr>
                <w:rFonts w:hint="eastAsia"/>
              </w:rPr>
              <w:t>&gt;</w:t>
            </w:r>
          </w:p>
          <w:p w14:paraId="6DB554FE" w14:textId="77777777" w:rsidR="00A04E29" w:rsidRDefault="00E579D0">
            <w:r>
              <w:rPr>
                <w:rFonts w:hint="eastAsia"/>
              </w:rPr>
              <w:t xml:space="preserve">            &lt;</w:t>
            </w:r>
            <w:proofErr w:type="spellStart"/>
            <w:r>
              <w:rPr>
                <w:rFonts w:hint="eastAsia"/>
              </w:rPr>
              <w:t>checkProCode</w:t>
            </w:r>
            <w:proofErr w:type="spellEnd"/>
            <w:r>
              <w:rPr>
                <w:rFonts w:hint="eastAsia"/>
              </w:rPr>
              <w:t>&gt;</w:t>
            </w:r>
            <w:r>
              <w:rPr>
                <w:rFonts w:hint="eastAsia"/>
              </w:rPr>
              <w:t>检查项目编号</w:t>
            </w:r>
            <w:r>
              <w:rPr>
                <w:rFonts w:hint="eastAsia"/>
              </w:rPr>
              <w:t>&lt;/</w:t>
            </w:r>
            <w:proofErr w:type="spellStart"/>
            <w:r>
              <w:rPr>
                <w:rFonts w:hint="eastAsia"/>
              </w:rPr>
              <w:t>checkProCode</w:t>
            </w:r>
            <w:proofErr w:type="spellEnd"/>
            <w:r>
              <w:rPr>
                <w:rFonts w:hint="eastAsia"/>
              </w:rPr>
              <w:t>&gt;</w:t>
            </w:r>
          </w:p>
          <w:p w14:paraId="608A7E4C" w14:textId="77777777" w:rsidR="00A04E29" w:rsidRDefault="00E579D0">
            <w:r>
              <w:rPr>
                <w:rFonts w:hint="eastAsia"/>
              </w:rPr>
              <w:t xml:space="preserve">            &lt;</w:t>
            </w:r>
            <w:proofErr w:type="spellStart"/>
            <w:r>
              <w:rPr>
                <w:rFonts w:hint="eastAsia"/>
              </w:rPr>
              <w:t>checkProName</w:t>
            </w:r>
            <w:proofErr w:type="spellEnd"/>
            <w:r>
              <w:rPr>
                <w:rFonts w:hint="eastAsia"/>
              </w:rPr>
              <w:t>&gt;</w:t>
            </w:r>
            <w:r>
              <w:rPr>
                <w:rFonts w:hint="eastAsia"/>
              </w:rPr>
              <w:t>检查项目名称</w:t>
            </w:r>
            <w:r>
              <w:rPr>
                <w:rFonts w:hint="eastAsia"/>
              </w:rPr>
              <w:t>&lt;/</w:t>
            </w:r>
            <w:proofErr w:type="spellStart"/>
            <w:r>
              <w:rPr>
                <w:rFonts w:hint="eastAsia"/>
              </w:rPr>
              <w:t>checkProName</w:t>
            </w:r>
            <w:proofErr w:type="spellEnd"/>
            <w:r>
              <w:rPr>
                <w:rFonts w:hint="eastAsia"/>
              </w:rPr>
              <w:t>&gt;</w:t>
            </w:r>
          </w:p>
          <w:p w14:paraId="3C1C0459" w14:textId="77777777" w:rsidR="00A04E29" w:rsidRDefault="00E579D0">
            <w:r>
              <w:rPr>
                <w:rFonts w:hint="eastAsia"/>
              </w:rPr>
              <w:t xml:space="preserve">            &lt;</w:t>
            </w:r>
            <w:proofErr w:type="spellStart"/>
            <w:r>
              <w:rPr>
                <w:rFonts w:hint="eastAsia"/>
              </w:rPr>
              <w:t>checkProDescription</w:t>
            </w:r>
            <w:proofErr w:type="spellEnd"/>
            <w:r>
              <w:rPr>
                <w:rFonts w:hint="eastAsia"/>
              </w:rPr>
              <w:t>&gt;</w:t>
            </w:r>
            <w:r>
              <w:rPr>
                <w:rFonts w:hint="eastAsia"/>
              </w:rPr>
              <w:t>检查项目注意事项</w:t>
            </w:r>
            <w:r>
              <w:rPr>
                <w:rFonts w:hint="eastAsia"/>
              </w:rPr>
              <w:t>&lt;/</w:t>
            </w:r>
            <w:proofErr w:type="spellStart"/>
            <w:r>
              <w:rPr>
                <w:rFonts w:hint="eastAsia"/>
              </w:rPr>
              <w:t>checkProDescription</w:t>
            </w:r>
            <w:proofErr w:type="spellEnd"/>
            <w:r>
              <w:rPr>
                <w:rFonts w:hint="eastAsia"/>
              </w:rPr>
              <w:t>&gt;</w:t>
            </w:r>
          </w:p>
          <w:p w14:paraId="19DFA2E6" w14:textId="77777777" w:rsidR="00A04E29" w:rsidRDefault="00E579D0">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33791FDB" w14:textId="77777777" w:rsidR="00A04E29" w:rsidRDefault="00E579D0">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48C7E747" w14:textId="77777777" w:rsidR="00A04E29" w:rsidRDefault="00E579D0">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38007D03" w14:textId="77777777" w:rsidR="00A04E29" w:rsidRDefault="00E579D0">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05C8BD5A" w14:textId="77777777" w:rsidR="00A04E29" w:rsidRDefault="00E579D0">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0114D055" w14:textId="77777777" w:rsidR="00A04E29" w:rsidRDefault="00E579D0">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16890DEB" w14:textId="77777777" w:rsidR="00A04E29" w:rsidRDefault="00E579D0">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22E7BD53" w14:textId="77777777" w:rsidR="00A04E29" w:rsidRDefault="00E579D0">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2F56ED09" w14:textId="77777777" w:rsidR="00A04E29" w:rsidRDefault="00E579D0">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34D0463A" w14:textId="77777777" w:rsidR="00A04E29" w:rsidRDefault="00E579D0">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3522F9FF" w14:textId="77777777" w:rsidR="00A04E29" w:rsidRDefault="00E579D0">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19DD8272" w14:textId="77777777" w:rsidR="00A04E29" w:rsidRDefault="00E579D0">
            <w:r>
              <w:rPr>
                <w:rFonts w:hint="eastAsia"/>
              </w:rPr>
              <w:t xml:space="preserve">        &lt;/Item&gt;</w:t>
            </w:r>
          </w:p>
          <w:p w14:paraId="61E2003A" w14:textId="77777777" w:rsidR="00A04E29" w:rsidRDefault="00E579D0">
            <w:r>
              <w:rPr>
                <w:rFonts w:hint="eastAsia"/>
              </w:rPr>
              <w:t xml:space="preserve">    &lt;/record&gt;</w:t>
            </w:r>
          </w:p>
          <w:p w14:paraId="362FAB18" w14:textId="77777777" w:rsidR="00A04E29" w:rsidRDefault="00E579D0">
            <w:r>
              <w:rPr>
                <w:rFonts w:hint="eastAsia"/>
              </w:rPr>
              <w:t>&lt;/Data&gt;</w:t>
            </w:r>
          </w:p>
        </w:tc>
      </w:tr>
    </w:tbl>
    <w:p w14:paraId="2EB1BACB" w14:textId="77777777" w:rsidR="00A04E29" w:rsidRDefault="00A04E29"/>
    <w:p w14:paraId="7357BE2E" w14:textId="77777777" w:rsidR="00A04E29" w:rsidRDefault="00E579D0">
      <w:pPr>
        <w:pStyle w:val="4"/>
      </w:pPr>
      <w:r>
        <w:rPr>
          <w:rFonts w:hint="eastAsia"/>
        </w:rPr>
        <w:t>检查预约接口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69DC2988" w14:textId="77777777">
        <w:tc>
          <w:tcPr>
            <w:tcW w:w="8522" w:type="dxa"/>
          </w:tcPr>
          <w:p w14:paraId="0827F302" w14:textId="77777777" w:rsidR="00A04E29" w:rsidRDefault="00E579D0">
            <w:r>
              <w:rPr>
                <w:rFonts w:hint="eastAsia"/>
              </w:rPr>
              <w:t>&lt;Data&gt;</w:t>
            </w:r>
          </w:p>
          <w:p w14:paraId="7FA256C9"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11E84CAA"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17D1E21D" w14:textId="77777777" w:rsidR="00A04E29" w:rsidRDefault="00E579D0">
            <w:r>
              <w:rPr>
                <w:rFonts w:hint="eastAsia"/>
              </w:rPr>
              <w:t>&lt;/Data&gt;</w:t>
            </w:r>
          </w:p>
        </w:tc>
      </w:tr>
    </w:tbl>
    <w:p w14:paraId="3E322CAF" w14:textId="77777777" w:rsidR="00A04E29" w:rsidRDefault="00A04E29"/>
    <w:p w14:paraId="25E90D18" w14:textId="77777777" w:rsidR="00A04E29" w:rsidRDefault="00E579D0">
      <w:pPr>
        <w:pStyle w:val="4"/>
      </w:pPr>
      <w:r>
        <w:rPr>
          <w:rFonts w:hint="eastAsia"/>
        </w:rPr>
        <w:t>消息模型</w:t>
      </w:r>
    </w:p>
    <w:p w14:paraId="78A80B30" w14:textId="77777777" w:rsidR="00A04E29" w:rsidRDefault="00E579D0">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A04E29" w14:paraId="63B8B901" w14:textId="77777777">
        <w:trPr>
          <w:jc w:val="center"/>
        </w:trPr>
        <w:tc>
          <w:tcPr>
            <w:tcW w:w="1586" w:type="dxa"/>
            <w:shd w:val="clear" w:color="auto" w:fill="D9D9D9" w:themeFill="background1" w:themeFillShade="D9"/>
            <w:vAlign w:val="center"/>
          </w:tcPr>
          <w:p w14:paraId="61C2167D"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6DE5A288"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D99358B"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19A7CBF9"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5548C4F4" w14:textId="77777777" w:rsidR="00A04E29" w:rsidRDefault="00E579D0">
            <w:pPr>
              <w:rPr>
                <w:kern w:val="0"/>
                <w:sz w:val="18"/>
                <w:szCs w:val="18"/>
              </w:rPr>
            </w:pPr>
            <w:r>
              <w:rPr>
                <w:rFonts w:hint="eastAsia"/>
                <w:kern w:val="0"/>
                <w:sz w:val="18"/>
                <w:szCs w:val="18"/>
              </w:rPr>
              <w:t>备注</w:t>
            </w:r>
          </w:p>
        </w:tc>
      </w:tr>
      <w:tr w:rsidR="00A04E29" w14:paraId="763A08CE" w14:textId="77777777">
        <w:trPr>
          <w:trHeight w:val="225"/>
          <w:jc w:val="center"/>
        </w:trPr>
        <w:tc>
          <w:tcPr>
            <w:tcW w:w="1586" w:type="dxa"/>
          </w:tcPr>
          <w:p w14:paraId="409E3893" w14:textId="77777777" w:rsidR="00A04E29" w:rsidRDefault="00E579D0">
            <w:pPr>
              <w:jc w:val="left"/>
              <w:rPr>
                <w:kern w:val="0"/>
                <w:szCs w:val="20"/>
              </w:rPr>
            </w:pPr>
            <w:proofErr w:type="spellStart"/>
            <w:r>
              <w:rPr>
                <w:kern w:val="0"/>
                <w:szCs w:val="20"/>
              </w:rPr>
              <w:t>checkInfoFlow</w:t>
            </w:r>
            <w:proofErr w:type="spellEnd"/>
          </w:p>
        </w:tc>
        <w:tc>
          <w:tcPr>
            <w:tcW w:w="993" w:type="dxa"/>
            <w:vAlign w:val="center"/>
          </w:tcPr>
          <w:p w14:paraId="10ED37BF" w14:textId="77777777" w:rsidR="00A04E29" w:rsidRDefault="00E579D0">
            <w:pPr>
              <w:rPr>
                <w:kern w:val="0"/>
                <w:szCs w:val="20"/>
              </w:rPr>
            </w:pPr>
            <w:r>
              <w:rPr>
                <w:rFonts w:hint="eastAsia"/>
                <w:kern w:val="0"/>
                <w:szCs w:val="20"/>
              </w:rPr>
              <w:t>String</w:t>
            </w:r>
          </w:p>
        </w:tc>
        <w:tc>
          <w:tcPr>
            <w:tcW w:w="708" w:type="dxa"/>
            <w:vAlign w:val="center"/>
          </w:tcPr>
          <w:p w14:paraId="778053C7" w14:textId="77777777" w:rsidR="00A04E29" w:rsidRDefault="00E579D0">
            <w:pPr>
              <w:rPr>
                <w:kern w:val="0"/>
                <w:szCs w:val="20"/>
              </w:rPr>
            </w:pPr>
            <w:r>
              <w:rPr>
                <w:rFonts w:hint="eastAsia"/>
                <w:kern w:val="0"/>
                <w:szCs w:val="20"/>
              </w:rPr>
              <w:t>Y</w:t>
            </w:r>
          </w:p>
        </w:tc>
        <w:tc>
          <w:tcPr>
            <w:tcW w:w="1418" w:type="dxa"/>
          </w:tcPr>
          <w:p w14:paraId="111AFEBE" w14:textId="77777777" w:rsidR="00A04E29" w:rsidRDefault="00E579D0">
            <w:pPr>
              <w:rPr>
                <w:kern w:val="0"/>
                <w:sz w:val="18"/>
                <w:szCs w:val="18"/>
              </w:rPr>
            </w:pPr>
            <w:r>
              <w:rPr>
                <w:rFonts w:hint="eastAsia"/>
                <w:kern w:val="0"/>
                <w:sz w:val="18"/>
                <w:szCs w:val="18"/>
              </w:rPr>
              <w:t>检查申请单</w:t>
            </w:r>
          </w:p>
        </w:tc>
        <w:tc>
          <w:tcPr>
            <w:tcW w:w="3371" w:type="dxa"/>
            <w:vAlign w:val="center"/>
          </w:tcPr>
          <w:p w14:paraId="53AB85D4" w14:textId="77777777" w:rsidR="00A04E29" w:rsidRDefault="00E579D0">
            <w:pPr>
              <w:rPr>
                <w:kern w:val="0"/>
                <w:sz w:val="18"/>
                <w:szCs w:val="18"/>
              </w:rPr>
            </w:pPr>
            <w:r>
              <w:rPr>
                <w:rFonts w:hint="eastAsia"/>
                <w:kern w:val="0"/>
                <w:sz w:val="18"/>
                <w:szCs w:val="18"/>
              </w:rPr>
              <w:t>唯一索引</w:t>
            </w:r>
          </w:p>
        </w:tc>
      </w:tr>
      <w:tr w:rsidR="00A04E29" w14:paraId="0BC32F70" w14:textId="77777777">
        <w:trPr>
          <w:trHeight w:val="225"/>
          <w:jc w:val="center"/>
        </w:trPr>
        <w:tc>
          <w:tcPr>
            <w:tcW w:w="1586" w:type="dxa"/>
          </w:tcPr>
          <w:p w14:paraId="2B70AB2B" w14:textId="77777777" w:rsidR="00A04E29" w:rsidRDefault="00E579D0">
            <w:pPr>
              <w:jc w:val="left"/>
              <w:rPr>
                <w:kern w:val="0"/>
                <w:szCs w:val="20"/>
              </w:rPr>
            </w:pPr>
            <w:proofErr w:type="spellStart"/>
            <w:r>
              <w:rPr>
                <w:kern w:val="0"/>
                <w:szCs w:val="20"/>
              </w:rPr>
              <w:t>scheduleK</w:t>
            </w:r>
            <w:r>
              <w:rPr>
                <w:rFonts w:hint="eastAsia"/>
                <w:kern w:val="0"/>
                <w:szCs w:val="20"/>
              </w:rPr>
              <w:t>ey</w:t>
            </w:r>
            <w:proofErr w:type="spellEnd"/>
          </w:p>
        </w:tc>
        <w:tc>
          <w:tcPr>
            <w:tcW w:w="993" w:type="dxa"/>
            <w:vAlign w:val="center"/>
          </w:tcPr>
          <w:p w14:paraId="1C634C7E" w14:textId="77777777" w:rsidR="00A04E29" w:rsidRDefault="00E579D0">
            <w:pPr>
              <w:rPr>
                <w:kern w:val="0"/>
                <w:szCs w:val="20"/>
              </w:rPr>
            </w:pPr>
            <w:r>
              <w:rPr>
                <w:rFonts w:hint="eastAsia"/>
                <w:kern w:val="0"/>
                <w:szCs w:val="20"/>
              </w:rPr>
              <w:t>String</w:t>
            </w:r>
          </w:p>
        </w:tc>
        <w:tc>
          <w:tcPr>
            <w:tcW w:w="708" w:type="dxa"/>
            <w:vAlign w:val="center"/>
          </w:tcPr>
          <w:p w14:paraId="287A3645" w14:textId="77777777" w:rsidR="00A04E29" w:rsidRDefault="00E579D0">
            <w:pPr>
              <w:rPr>
                <w:kern w:val="0"/>
                <w:szCs w:val="20"/>
              </w:rPr>
            </w:pPr>
            <w:r>
              <w:rPr>
                <w:rFonts w:hint="eastAsia"/>
                <w:kern w:val="0"/>
                <w:szCs w:val="20"/>
              </w:rPr>
              <w:t>Y</w:t>
            </w:r>
          </w:p>
        </w:tc>
        <w:tc>
          <w:tcPr>
            <w:tcW w:w="1418" w:type="dxa"/>
          </w:tcPr>
          <w:p w14:paraId="7380CD41" w14:textId="77777777" w:rsidR="00A04E29" w:rsidRDefault="00E579D0">
            <w:pPr>
              <w:rPr>
                <w:kern w:val="0"/>
                <w:sz w:val="18"/>
                <w:szCs w:val="18"/>
              </w:rPr>
            </w:pPr>
            <w:r>
              <w:rPr>
                <w:rFonts w:hint="eastAsia"/>
                <w:kern w:val="0"/>
                <w:sz w:val="18"/>
                <w:szCs w:val="18"/>
              </w:rPr>
              <w:t>排班编号</w:t>
            </w:r>
          </w:p>
        </w:tc>
        <w:tc>
          <w:tcPr>
            <w:tcW w:w="3371" w:type="dxa"/>
            <w:vAlign w:val="center"/>
          </w:tcPr>
          <w:p w14:paraId="2F4F2ECD" w14:textId="77777777" w:rsidR="00A04E29" w:rsidRDefault="00A04E29">
            <w:pPr>
              <w:rPr>
                <w:kern w:val="0"/>
                <w:sz w:val="18"/>
                <w:szCs w:val="18"/>
              </w:rPr>
            </w:pPr>
          </w:p>
        </w:tc>
      </w:tr>
      <w:tr w:rsidR="00A04E29" w14:paraId="2F4CE4C8" w14:textId="77777777">
        <w:trPr>
          <w:trHeight w:val="225"/>
          <w:jc w:val="center"/>
        </w:trPr>
        <w:tc>
          <w:tcPr>
            <w:tcW w:w="1586" w:type="dxa"/>
          </w:tcPr>
          <w:p w14:paraId="59FFA1AB" w14:textId="77777777" w:rsidR="00A04E29" w:rsidRDefault="00E579D0">
            <w:pPr>
              <w:jc w:val="left"/>
              <w:rPr>
                <w:kern w:val="0"/>
                <w:szCs w:val="20"/>
              </w:rPr>
            </w:pPr>
            <w:proofErr w:type="spellStart"/>
            <w:r>
              <w:rPr>
                <w:rFonts w:hint="eastAsia"/>
                <w:kern w:val="0"/>
                <w:szCs w:val="20"/>
              </w:rPr>
              <w:t>itemCode</w:t>
            </w:r>
            <w:proofErr w:type="spellEnd"/>
          </w:p>
        </w:tc>
        <w:tc>
          <w:tcPr>
            <w:tcW w:w="993" w:type="dxa"/>
            <w:vAlign w:val="center"/>
          </w:tcPr>
          <w:p w14:paraId="3EEA0FFD" w14:textId="77777777" w:rsidR="00A04E29" w:rsidRDefault="00E579D0">
            <w:pPr>
              <w:rPr>
                <w:kern w:val="0"/>
                <w:szCs w:val="20"/>
              </w:rPr>
            </w:pPr>
            <w:r>
              <w:rPr>
                <w:rFonts w:hint="eastAsia"/>
                <w:kern w:val="0"/>
                <w:szCs w:val="20"/>
              </w:rPr>
              <w:t>String</w:t>
            </w:r>
          </w:p>
        </w:tc>
        <w:tc>
          <w:tcPr>
            <w:tcW w:w="708" w:type="dxa"/>
            <w:vAlign w:val="center"/>
          </w:tcPr>
          <w:p w14:paraId="347421D8" w14:textId="77777777" w:rsidR="00A04E29" w:rsidRDefault="00E579D0">
            <w:pPr>
              <w:rPr>
                <w:kern w:val="0"/>
                <w:szCs w:val="20"/>
              </w:rPr>
            </w:pPr>
            <w:r>
              <w:rPr>
                <w:rFonts w:hint="eastAsia"/>
                <w:kern w:val="0"/>
                <w:szCs w:val="20"/>
              </w:rPr>
              <w:t>N</w:t>
            </w:r>
          </w:p>
        </w:tc>
        <w:tc>
          <w:tcPr>
            <w:tcW w:w="1418" w:type="dxa"/>
          </w:tcPr>
          <w:p w14:paraId="66433980" w14:textId="77777777" w:rsidR="00A04E29" w:rsidRDefault="00E579D0">
            <w:pPr>
              <w:rPr>
                <w:kern w:val="0"/>
                <w:sz w:val="18"/>
                <w:szCs w:val="18"/>
              </w:rPr>
            </w:pPr>
            <w:r>
              <w:rPr>
                <w:rFonts w:hint="eastAsia"/>
                <w:kern w:val="0"/>
                <w:sz w:val="18"/>
                <w:szCs w:val="18"/>
              </w:rPr>
              <w:t>项目编号</w:t>
            </w:r>
          </w:p>
        </w:tc>
        <w:tc>
          <w:tcPr>
            <w:tcW w:w="3371" w:type="dxa"/>
            <w:vAlign w:val="center"/>
          </w:tcPr>
          <w:p w14:paraId="3C01E221" w14:textId="77777777" w:rsidR="00A04E29" w:rsidRDefault="00E579D0">
            <w:pPr>
              <w:rPr>
                <w:kern w:val="0"/>
                <w:sz w:val="18"/>
                <w:szCs w:val="18"/>
              </w:rPr>
            </w:pPr>
            <w:r>
              <w:rPr>
                <w:rFonts w:hint="eastAsia"/>
                <w:kern w:val="0"/>
                <w:sz w:val="18"/>
                <w:szCs w:val="18"/>
              </w:rPr>
              <w:t>该值为空，表示整个捆绑一起预约，如果传了一个项目编号，那就是就根据排班编号预约这个项目对应的设备</w:t>
            </w:r>
          </w:p>
        </w:tc>
      </w:tr>
      <w:tr w:rsidR="00A04E29" w14:paraId="611337C9" w14:textId="77777777">
        <w:trPr>
          <w:trHeight w:val="225"/>
          <w:jc w:val="center"/>
        </w:trPr>
        <w:tc>
          <w:tcPr>
            <w:tcW w:w="1586" w:type="dxa"/>
          </w:tcPr>
          <w:p w14:paraId="33F18980" w14:textId="77777777" w:rsidR="00A04E29" w:rsidRDefault="00E579D0">
            <w:pPr>
              <w:jc w:val="left"/>
              <w:rPr>
                <w:kern w:val="0"/>
                <w:szCs w:val="20"/>
              </w:rPr>
            </w:pPr>
            <w:proofErr w:type="spellStart"/>
            <w:r>
              <w:rPr>
                <w:kern w:val="0"/>
                <w:szCs w:val="20"/>
              </w:rPr>
              <w:t>startTime</w:t>
            </w:r>
            <w:proofErr w:type="spellEnd"/>
          </w:p>
        </w:tc>
        <w:tc>
          <w:tcPr>
            <w:tcW w:w="993" w:type="dxa"/>
            <w:vAlign w:val="center"/>
          </w:tcPr>
          <w:p w14:paraId="5434B9DB" w14:textId="77777777" w:rsidR="00A04E29" w:rsidRDefault="00E579D0">
            <w:pPr>
              <w:rPr>
                <w:kern w:val="0"/>
                <w:szCs w:val="20"/>
              </w:rPr>
            </w:pPr>
            <w:r>
              <w:rPr>
                <w:rFonts w:hint="eastAsia"/>
                <w:kern w:val="0"/>
                <w:szCs w:val="20"/>
              </w:rPr>
              <w:t>String</w:t>
            </w:r>
          </w:p>
        </w:tc>
        <w:tc>
          <w:tcPr>
            <w:tcW w:w="708" w:type="dxa"/>
            <w:vAlign w:val="center"/>
          </w:tcPr>
          <w:p w14:paraId="05CAF5E8" w14:textId="77777777" w:rsidR="00A04E29" w:rsidRDefault="00E579D0">
            <w:pPr>
              <w:rPr>
                <w:kern w:val="0"/>
                <w:szCs w:val="20"/>
              </w:rPr>
            </w:pPr>
            <w:r>
              <w:rPr>
                <w:rFonts w:hint="eastAsia"/>
                <w:kern w:val="0"/>
                <w:szCs w:val="20"/>
              </w:rPr>
              <w:t>Y</w:t>
            </w:r>
          </w:p>
        </w:tc>
        <w:tc>
          <w:tcPr>
            <w:tcW w:w="1418" w:type="dxa"/>
          </w:tcPr>
          <w:p w14:paraId="5648759C" w14:textId="77777777" w:rsidR="00A04E29" w:rsidRDefault="00E579D0">
            <w:pPr>
              <w:rPr>
                <w:kern w:val="0"/>
                <w:sz w:val="18"/>
                <w:szCs w:val="18"/>
              </w:rPr>
            </w:pPr>
            <w:r>
              <w:rPr>
                <w:rFonts w:hint="eastAsia"/>
                <w:kern w:val="0"/>
                <w:sz w:val="18"/>
                <w:szCs w:val="18"/>
              </w:rPr>
              <w:t>排班开始时间</w:t>
            </w:r>
          </w:p>
        </w:tc>
        <w:tc>
          <w:tcPr>
            <w:tcW w:w="3371" w:type="dxa"/>
            <w:vAlign w:val="center"/>
          </w:tcPr>
          <w:p w14:paraId="34D4C195" w14:textId="77777777" w:rsidR="00A04E29" w:rsidRDefault="00E579D0">
            <w:pPr>
              <w:rPr>
                <w:kern w:val="0"/>
                <w:sz w:val="18"/>
                <w:szCs w:val="18"/>
              </w:rPr>
            </w:pPr>
            <w:proofErr w:type="spellStart"/>
            <w:r>
              <w:rPr>
                <w:kern w:val="0"/>
                <w:sz w:val="18"/>
                <w:szCs w:val="18"/>
              </w:rPr>
              <w:t>HH:mm</w:t>
            </w:r>
            <w:proofErr w:type="spellEnd"/>
          </w:p>
        </w:tc>
      </w:tr>
      <w:tr w:rsidR="00A04E29" w14:paraId="51B992CB" w14:textId="77777777">
        <w:trPr>
          <w:trHeight w:val="225"/>
          <w:jc w:val="center"/>
        </w:trPr>
        <w:tc>
          <w:tcPr>
            <w:tcW w:w="1586" w:type="dxa"/>
          </w:tcPr>
          <w:p w14:paraId="394FFEE0" w14:textId="77777777" w:rsidR="00A04E29" w:rsidRDefault="00E579D0">
            <w:pPr>
              <w:jc w:val="left"/>
              <w:rPr>
                <w:kern w:val="0"/>
                <w:szCs w:val="20"/>
              </w:rPr>
            </w:pPr>
            <w:proofErr w:type="spellStart"/>
            <w:r>
              <w:rPr>
                <w:kern w:val="0"/>
                <w:szCs w:val="20"/>
              </w:rPr>
              <w:t>endTime</w:t>
            </w:r>
            <w:proofErr w:type="spellEnd"/>
          </w:p>
        </w:tc>
        <w:tc>
          <w:tcPr>
            <w:tcW w:w="993" w:type="dxa"/>
            <w:vAlign w:val="center"/>
          </w:tcPr>
          <w:p w14:paraId="4CF19D95" w14:textId="77777777" w:rsidR="00A04E29" w:rsidRDefault="00E579D0">
            <w:pPr>
              <w:rPr>
                <w:kern w:val="0"/>
                <w:szCs w:val="20"/>
              </w:rPr>
            </w:pPr>
            <w:r>
              <w:rPr>
                <w:rFonts w:hint="eastAsia"/>
                <w:kern w:val="0"/>
                <w:szCs w:val="20"/>
              </w:rPr>
              <w:t>String</w:t>
            </w:r>
          </w:p>
        </w:tc>
        <w:tc>
          <w:tcPr>
            <w:tcW w:w="708" w:type="dxa"/>
            <w:vAlign w:val="center"/>
          </w:tcPr>
          <w:p w14:paraId="6C373E89" w14:textId="77777777" w:rsidR="00A04E29" w:rsidRDefault="00E579D0">
            <w:pPr>
              <w:rPr>
                <w:kern w:val="0"/>
                <w:szCs w:val="20"/>
              </w:rPr>
            </w:pPr>
            <w:r>
              <w:rPr>
                <w:rFonts w:hint="eastAsia"/>
                <w:kern w:val="0"/>
                <w:szCs w:val="20"/>
              </w:rPr>
              <w:t>Y</w:t>
            </w:r>
          </w:p>
        </w:tc>
        <w:tc>
          <w:tcPr>
            <w:tcW w:w="1418" w:type="dxa"/>
          </w:tcPr>
          <w:p w14:paraId="1E66ECB5" w14:textId="77777777" w:rsidR="00A04E29" w:rsidRDefault="00E579D0">
            <w:pPr>
              <w:rPr>
                <w:kern w:val="0"/>
                <w:sz w:val="18"/>
                <w:szCs w:val="18"/>
              </w:rPr>
            </w:pPr>
            <w:r>
              <w:rPr>
                <w:rFonts w:hint="eastAsia"/>
                <w:kern w:val="0"/>
                <w:sz w:val="18"/>
                <w:szCs w:val="18"/>
              </w:rPr>
              <w:t>排班结束时间</w:t>
            </w:r>
          </w:p>
        </w:tc>
        <w:tc>
          <w:tcPr>
            <w:tcW w:w="3371" w:type="dxa"/>
            <w:vAlign w:val="center"/>
          </w:tcPr>
          <w:p w14:paraId="6D93949F" w14:textId="77777777" w:rsidR="00A04E29" w:rsidRDefault="00E579D0">
            <w:pPr>
              <w:rPr>
                <w:kern w:val="0"/>
                <w:sz w:val="18"/>
                <w:szCs w:val="18"/>
              </w:rPr>
            </w:pPr>
            <w:proofErr w:type="spellStart"/>
            <w:r>
              <w:rPr>
                <w:kern w:val="0"/>
                <w:sz w:val="18"/>
                <w:szCs w:val="18"/>
              </w:rPr>
              <w:t>HH:mm</w:t>
            </w:r>
            <w:proofErr w:type="spellEnd"/>
          </w:p>
        </w:tc>
      </w:tr>
    </w:tbl>
    <w:p w14:paraId="57415979" w14:textId="77777777" w:rsidR="00A04E29" w:rsidRDefault="00A04E29"/>
    <w:p w14:paraId="01126E19" w14:textId="77777777" w:rsidR="00A04E29" w:rsidRDefault="00E579D0">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2127"/>
        <w:gridCol w:w="1134"/>
        <w:gridCol w:w="1842"/>
        <w:gridCol w:w="2544"/>
      </w:tblGrid>
      <w:tr w:rsidR="00A04E29" w14:paraId="01940B8F" w14:textId="77777777">
        <w:trPr>
          <w:jc w:val="center"/>
        </w:trPr>
        <w:tc>
          <w:tcPr>
            <w:tcW w:w="2602" w:type="dxa"/>
            <w:gridSpan w:val="2"/>
            <w:shd w:val="clear" w:color="auto" w:fill="D9D9D9" w:themeFill="background1" w:themeFillShade="D9"/>
            <w:vAlign w:val="center"/>
          </w:tcPr>
          <w:p w14:paraId="3B166137"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649C544B" w14:textId="77777777" w:rsidR="00A04E29" w:rsidRDefault="00E579D0">
            <w:pPr>
              <w:rPr>
                <w:kern w:val="0"/>
                <w:szCs w:val="20"/>
              </w:rPr>
            </w:pPr>
            <w:r>
              <w:rPr>
                <w:rFonts w:hint="eastAsia"/>
                <w:kern w:val="0"/>
                <w:szCs w:val="20"/>
              </w:rPr>
              <w:t>数据类型</w:t>
            </w:r>
          </w:p>
        </w:tc>
        <w:tc>
          <w:tcPr>
            <w:tcW w:w="1842" w:type="dxa"/>
            <w:shd w:val="clear" w:color="auto" w:fill="D9D9D9" w:themeFill="background1" w:themeFillShade="D9"/>
            <w:vAlign w:val="center"/>
          </w:tcPr>
          <w:p w14:paraId="5C5ABA54" w14:textId="77777777" w:rsidR="00A04E29" w:rsidRDefault="00E579D0">
            <w:pPr>
              <w:rPr>
                <w:kern w:val="0"/>
                <w:szCs w:val="20"/>
              </w:rPr>
            </w:pPr>
            <w:r>
              <w:rPr>
                <w:rFonts w:hint="eastAsia"/>
                <w:kern w:val="0"/>
                <w:szCs w:val="20"/>
              </w:rPr>
              <w:t>字段说明</w:t>
            </w:r>
          </w:p>
        </w:tc>
        <w:tc>
          <w:tcPr>
            <w:tcW w:w="2544" w:type="dxa"/>
            <w:shd w:val="clear" w:color="auto" w:fill="D9D9D9" w:themeFill="background1" w:themeFillShade="D9"/>
            <w:vAlign w:val="center"/>
          </w:tcPr>
          <w:p w14:paraId="1FAB16BD" w14:textId="77777777" w:rsidR="00A04E29" w:rsidRDefault="00E579D0">
            <w:pPr>
              <w:rPr>
                <w:kern w:val="0"/>
                <w:szCs w:val="20"/>
              </w:rPr>
            </w:pPr>
            <w:r>
              <w:rPr>
                <w:rFonts w:hint="eastAsia"/>
                <w:kern w:val="0"/>
                <w:szCs w:val="20"/>
              </w:rPr>
              <w:t>备注</w:t>
            </w:r>
          </w:p>
        </w:tc>
      </w:tr>
      <w:tr w:rsidR="00A04E29" w14:paraId="57FD4B4C" w14:textId="77777777">
        <w:trPr>
          <w:jc w:val="center"/>
        </w:trPr>
        <w:tc>
          <w:tcPr>
            <w:tcW w:w="2602" w:type="dxa"/>
            <w:gridSpan w:val="2"/>
            <w:vAlign w:val="center"/>
          </w:tcPr>
          <w:p w14:paraId="278C1796" w14:textId="77777777" w:rsidR="00A04E29" w:rsidRDefault="00E579D0">
            <w:pPr>
              <w:rPr>
                <w:kern w:val="0"/>
                <w:szCs w:val="20"/>
              </w:rPr>
            </w:pPr>
            <w:proofErr w:type="spellStart"/>
            <w:r>
              <w:rPr>
                <w:kern w:val="0"/>
                <w:szCs w:val="20"/>
              </w:rPr>
              <w:t>rspCode</w:t>
            </w:r>
            <w:proofErr w:type="spellEnd"/>
          </w:p>
        </w:tc>
        <w:tc>
          <w:tcPr>
            <w:tcW w:w="1134" w:type="dxa"/>
            <w:vAlign w:val="center"/>
          </w:tcPr>
          <w:p w14:paraId="44719688" w14:textId="77777777" w:rsidR="00A04E29" w:rsidRDefault="00E579D0">
            <w:pPr>
              <w:rPr>
                <w:kern w:val="0"/>
                <w:szCs w:val="20"/>
              </w:rPr>
            </w:pPr>
            <w:r>
              <w:rPr>
                <w:rFonts w:hint="eastAsia"/>
                <w:kern w:val="0"/>
                <w:szCs w:val="20"/>
              </w:rPr>
              <w:t>Int</w:t>
            </w:r>
          </w:p>
        </w:tc>
        <w:tc>
          <w:tcPr>
            <w:tcW w:w="1842" w:type="dxa"/>
            <w:vAlign w:val="center"/>
          </w:tcPr>
          <w:p w14:paraId="54A8B7DC" w14:textId="77777777" w:rsidR="00A04E29" w:rsidRDefault="00E579D0">
            <w:pPr>
              <w:rPr>
                <w:kern w:val="0"/>
                <w:sz w:val="18"/>
                <w:szCs w:val="18"/>
              </w:rPr>
            </w:pPr>
            <w:r>
              <w:rPr>
                <w:rFonts w:hint="eastAsia"/>
                <w:kern w:val="0"/>
                <w:sz w:val="18"/>
                <w:szCs w:val="18"/>
              </w:rPr>
              <w:t>请求返回码</w:t>
            </w:r>
          </w:p>
        </w:tc>
        <w:tc>
          <w:tcPr>
            <w:tcW w:w="2544" w:type="dxa"/>
            <w:vAlign w:val="center"/>
          </w:tcPr>
          <w:p w14:paraId="67A249FD" w14:textId="77777777" w:rsidR="00A04E29" w:rsidRDefault="00A04E29">
            <w:pPr>
              <w:rPr>
                <w:kern w:val="0"/>
                <w:szCs w:val="20"/>
              </w:rPr>
            </w:pPr>
          </w:p>
        </w:tc>
      </w:tr>
      <w:tr w:rsidR="00A04E29" w14:paraId="245A3193" w14:textId="77777777">
        <w:trPr>
          <w:jc w:val="center"/>
        </w:trPr>
        <w:tc>
          <w:tcPr>
            <w:tcW w:w="2602" w:type="dxa"/>
            <w:gridSpan w:val="2"/>
            <w:vAlign w:val="center"/>
          </w:tcPr>
          <w:p w14:paraId="2B3E7B07" w14:textId="77777777" w:rsidR="00A04E29" w:rsidRDefault="00E579D0">
            <w:pPr>
              <w:rPr>
                <w:kern w:val="0"/>
                <w:szCs w:val="20"/>
              </w:rPr>
            </w:pPr>
            <w:proofErr w:type="spellStart"/>
            <w:r>
              <w:rPr>
                <w:kern w:val="0"/>
                <w:szCs w:val="20"/>
              </w:rPr>
              <w:t>rspMsg</w:t>
            </w:r>
            <w:proofErr w:type="spellEnd"/>
          </w:p>
        </w:tc>
        <w:tc>
          <w:tcPr>
            <w:tcW w:w="1134" w:type="dxa"/>
            <w:vAlign w:val="center"/>
          </w:tcPr>
          <w:p w14:paraId="17027BE9" w14:textId="77777777" w:rsidR="00A04E29" w:rsidRDefault="00E579D0">
            <w:pPr>
              <w:rPr>
                <w:kern w:val="0"/>
                <w:szCs w:val="20"/>
              </w:rPr>
            </w:pPr>
            <w:r>
              <w:rPr>
                <w:rFonts w:hint="eastAsia"/>
                <w:kern w:val="0"/>
                <w:szCs w:val="20"/>
              </w:rPr>
              <w:t>String</w:t>
            </w:r>
          </w:p>
        </w:tc>
        <w:tc>
          <w:tcPr>
            <w:tcW w:w="1842" w:type="dxa"/>
            <w:vAlign w:val="center"/>
          </w:tcPr>
          <w:p w14:paraId="55584E3E" w14:textId="77777777" w:rsidR="00A04E29" w:rsidRDefault="00E579D0">
            <w:pPr>
              <w:rPr>
                <w:kern w:val="0"/>
                <w:sz w:val="18"/>
                <w:szCs w:val="18"/>
              </w:rPr>
            </w:pPr>
            <w:r>
              <w:rPr>
                <w:rFonts w:hint="eastAsia"/>
                <w:kern w:val="0"/>
                <w:sz w:val="18"/>
                <w:szCs w:val="18"/>
              </w:rPr>
              <w:t>请求返回字符信息</w:t>
            </w:r>
          </w:p>
        </w:tc>
        <w:tc>
          <w:tcPr>
            <w:tcW w:w="2544" w:type="dxa"/>
            <w:vAlign w:val="center"/>
          </w:tcPr>
          <w:p w14:paraId="37BE8DFF" w14:textId="77777777" w:rsidR="00A04E29" w:rsidRDefault="00A04E29">
            <w:pPr>
              <w:rPr>
                <w:kern w:val="0"/>
                <w:szCs w:val="20"/>
              </w:rPr>
            </w:pPr>
          </w:p>
        </w:tc>
      </w:tr>
      <w:tr w:rsidR="00A04E29" w14:paraId="40CE0A4D" w14:textId="77777777">
        <w:trPr>
          <w:jc w:val="center"/>
        </w:trPr>
        <w:tc>
          <w:tcPr>
            <w:tcW w:w="2602" w:type="dxa"/>
            <w:gridSpan w:val="2"/>
            <w:vAlign w:val="center"/>
          </w:tcPr>
          <w:p w14:paraId="332CA840" w14:textId="77777777" w:rsidR="00A04E29" w:rsidRDefault="00E579D0">
            <w:pPr>
              <w:rPr>
                <w:kern w:val="0"/>
                <w:szCs w:val="20"/>
              </w:rPr>
            </w:pPr>
            <w:r>
              <w:rPr>
                <w:kern w:val="0"/>
                <w:szCs w:val="20"/>
              </w:rPr>
              <w:t>data</w:t>
            </w:r>
          </w:p>
        </w:tc>
        <w:tc>
          <w:tcPr>
            <w:tcW w:w="5520" w:type="dxa"/>
            <w:gridSpan w:val="3"/>
            <w:vAlign w:val="center"/>
          </w:tcPr>
          <w:p w14:paraId="533F5C8A" w14:textId="77777777" w:rsidR="00A04E29" w:rsidRDefault="00A04E29">
            <w:pPr>
              <w:rPr>
                <w:kern w:val="0"/>
                <w:sz w:val="18"/>
                <w:szCs w:val="18"/>
              </w:rPr>
            </w:pPr>
          </w:p>
        </w:tc>
      </w:tr>
      <w:tr w:rsidR="00A04E29" w14:paraId="48AED997" w14:textId="77777777">
        <w:trPr>
          <w:jc w:val="center"/>
        </w:trPr>
        <w:tc>
          <w:tcPr>
            <w:tcW w:w="475" w:type="dxa"/>
            <w:vAlign w:val="center"/>
          </w:tcPr>
          <w:p w14:paraId="3B6E0297" w14:textId="77777777" w:rsidR="00A04E29" w:rsidRDefault="00A04E29">
            <w:pPr>
              <w:rPr>
                <w:kern w:val="0"/>
                <w:szCs w:val="20"/>
              </w:rPr>
            </w:pPr>
          </w:p>
        </w:tc>
        <w:tc>
          <w:tcPr>
            <w:tcW w:w="2127" w:type="dxa"/>
          </w:tcPr>
          <w:p w14:paraId="066633CD" w14:textId="77777777" w:rsidR="00A04E29" w:rsidRDefault="00E579D0">
            <w:pPr>
              <w:jc w:val="left"/>
              <w:rPr>
                <w:kern w:val="0"/>
                <w:szCs w:val="20"/>
              </w:rPr>
            </w:pPr>
            <w:proofErr w:type="spellStart"/>
            <w:r>
              <w:rPr>
                <w:kern w:val="0"/>
                <w:szCs w:val="20"/>
              </w:rPr>
              <w:t>reservCode</w:t>
            </w:r>
            <w:proofErr w:type="spellEnd"/>
          </w:p>
        </w:tc>
        <w:tc>
          <w:tcPr>
            <w:tcW w:w="1134" w:type="dxa"/>
            <w:vAlign w:val="center"/>
          </w:tcPr>
          <w:p w14:paraId="19DDE3E4" w14:textId="77777777" w:rsidR="00A04E29" w:rsidRDefault="00E579D0">
            <w:pPr>
              <w:rPr>
                <w:kern w:val="0"/>
                <w:szCs w:val="20"/>
              </w:rPr>
            </w:pPr>
            <w:r>
              <w:rPr>
                <w:rFonts w:hint="eastAsia"/>
                <w:kern w:val="0"/>
                <w:szCs w:val="20"/>
              </w:rPr>
              <w:t>String</w:t>
            </w:r>
          </w:p>
        </w:tc>
        <w:tc>
          <w:tcPr>
            <w:tcW w:w="1842" w:type="dxa"/>
            <w:vAlign w:val="center"/>
          </w:tcPr>
          <w:p w14:paraId="707C5FF1" w14:textId="77777777" w:rsidR="00A04E29" w:rsidRDefault="00E579D0">
            <w:pPr>
              <w:rPr>
                <w:kern w:val="0"/>
                <w:sz w:val="18"/>
                <w:szCs w:val="18"/>
              </w:rPr>
            </w:pPr>
            <w:r>
              <w:rPr>
                <w:rFonts w:hint="eastAsia"/>
                <w:kern w:val="0"/>
                <w:sz w:val="18"/>
                <w:szCs w:val="18"/>
              </w:rPr>
              <w:t>预约编号</w:t>
            </w:r>
          </w:p>
        </w:tc>
        <w:tc>
          <w:tcPr>
            <w:tcW w:w="2544" w:type="dxa"/>
          </w:tcPr>
          <w:p w14:paraId="6E7990A4" w14:textId="77777777" w:rsidR="00A04E29" w:rsidRDefault="00A04E29">
            <w:pPr>
              <w:rPr>
                <w:kern w:val="0"/>
                <w:sz w:val="18"/>
                <w:szCs w:val="18"/>
              </w:rPr>
            </w:pPr>
          </w:p>
        </w:tc>
      </w:tr>
      <w:tr w:rsidR="00A04E29" w14:paraId="00DA9529" w14:textId="77777777">
        <w:trPr>
          <w:jc w:val="center"/>
        </w:trPr>
        <w:tc>
          <w:tcPr>
            <w:tcW w:w="475" w:type="dxa"/>
            <w:vAlign w:val="center"/>
          </w:tcPr>
          <w:p w14:paraId="76DE52FD" w14:textId="77777777" w:rsidR="00A04E29" w:rsidRDefault="00A04E29">
            <w:pPr>
              <w:rPr>
                <w:kern w:val="0"/>
                <w:szCs w:val="20"/>
              </w:rPr>
            </w:pPr>
          </w:p>
        </w:tc>
        <w:tc>
          <w:tcPr>
            <w:tcW w:w="2127" w:type="dxa"/>
          </w:tcPr>
          <w:p w14:paraId="4A22ABA5" w14:textId="77777777" w:rsidR="00A04E29" w:rsidRDefault="00E579D0">
            <w:pPr>
              <w:jc w:val="left"/>
              <w:rPr>
                <w:kern w:val="0"/>
                <w:szCs w:val="20"/>
              </w:rPr>
            </w:pPr>
            <w:proofErr w:type="spellStart"/>
            <w:r>
              <w:rPr>
                <w:kern w:val="0"/>
                <w:szCs w:val="20"/>
              </w:rPr>
              <w:t>reservedTime</w:t>
            </w:r>
            <w:proofErr w:type="spellEnd"/>
          </w:p>
        </w:tc>
        <w:tc>
          <w:tcPr>
            <w:tcW w:w="1134" w:type="dxa"/>
            <w:vAlign w:val="center"/>
          </w:tcPr>
          <w:p w14:paraId="2F1FBCF9" w14:textId="77777777" w:rsidR="00A04E29" w:rsidRDefault="00E579D0">
            <w:pPr>
              <w:rPr>
                <w:kern w:val="0"/>
                <w:szCs w:val="20"/>
              </w:rPr>
            </w:pPr>
            <w:r>
              <w:rPr>
                <w:rFonts w:hint="eastAsia"/>
                <w:kern w:val="0"/>
                <w:szCs w:val="20"/>
              </w:rPr>
              <w:t>String</w:t>
            </w:r>
          </w:p>
        </w:tc>
        <w:tc>
          <w:tcPr>
            <w:tcW w:w="1842" w:type="dxa"/>
            <w:vAlign w:val="center"/>
          </w:tcPr>
          <w:p w14:paraId="6FA162BD" w14:textId="77777777" w:rsidR="00A04E29" w:rsidRDefault="00E579D0">
            <w:pPr>
              <w:rPr>
                <w:kern w:val="0"/>
                <w:sz w:val="18"/>
                <w:szCs w:val="18"/>
              </w:rPr>
            </w:pPr>
            <w:r>
              <w:rPr>
                <w:rFonts w:hint="eastAsia"/>
                <w:kern w:val="0"/>
                <w:sz w:val="18"/>
                <w:szCs w:val="18"/>
              </w:rPr>
              <w:t>预约下单时间</w:t>
            </w:r>
          </w:p>
        </w:tc>
        <w:tc>
          <w:tcPr>
            <w:tcW w:w="2544" w:type="dxa"/>
          </w:tcPr>
          <w:p w14:paraId="1D55D50A" w14:textId="77777777" w:rsidR="00A04E29" w:rsidRDefault="00E579D0">
            <w:pPr>
              <w:rPr>
                <w:kern w:val="0"/>
                <w:sz w:val="18"/>
                <w:szCs w:val="18"/>
              </w:rPr>
            </w:pPr>
            <w:proofErr w:type="spellStart"/>
            <w:r>
              <w:rPr>
                <w:rFonts w:hint="eastAsia"/>
                <w:kern w:val="0"/>
                <w:sz w:val="18"/>
                <w:szCs w:val="18"/>
              </w:rPr>
              <w:t>y</w:t>
            </w:r>
            <w:r>
              <w:rPr>
                <w:kern w:val="0"/>
                <w:sz w:val="18"/>
                <w:szCs w:val="18"/>
              </w:rPr>
              <w:t>yyyMMddHHmmss</w:t>
            </w:r>
            <w:proofErr w:type="spellEnd"/>
          </w:p>
        </w:tc>
      </w:tr>
      <w:tr w:rsidR="00A04E29" w14:paraId="3E131A0F" w14:textId="77777777">
        <w:trPr>
          <w:jc w:val="center"/>
        </w:trPr>
        <w:tc>
          <w:tcPr>
            <w:tcW w:w="475" w:type="dxa"/>
            <w:vAlign w:val="center"/>
          </w:tcPr>
          <w:p w14:paraId="5C990608" w14:textId="77777777" w:rsidR="00A04E29" w:rsidRDefault="00A04E29">
            <w:pPr>
              <w:rPr>
                <w:kern w:val="0"/>
                <w:szCs w:val="20"/>
              </w:rPr>
            </w:pPr>
          </w:p>
        </w:tc>
        <w:tc>
          <w:tcPr>
            <w:tcW w:w="2127" w:type="dxa"/>
          </w:tcPr>
          <w:p w14:paraId="75894D53" w14:textId="77777777" w:rsidR="00A04E29" w:rsidRDefault="00E579D0">
            <w:pPr>
              <w:jc w:val="left"/>
              <w:rPr>
                <w:kern w:val="0"/>
                <w:szCs w:val="20"/>
              </w:rPr>
            </w:pPr>
            <w:proofErr w:type="spellStart"/>
            <w:r>
              <w:rPr>
                <w:kern w:val="0"/>
                <w:szCs w:val="20"/>
              </w:rPr>
              <w:t>workdate</w:t>
            </w:r>
            <w:proofErr w:type="spellEnd"/>
          </w:p>
        </w:tc>
        <w:tc>
          <w:tcPr>
            <w:tcW w:w="1134" w:type="dxa"/>
          </w:tcPr>
          <w:p w14:paraId="2F686E73" w14:textId="77777777" w:rsidR="00A04E29" w:rsidRDefault="00E579D0">
            <w:pPr>
              <w:rPr>
                <w:kern w:val="0"/>
                <w:szCs w:val="20"/>
              </w:rPr>
            </w:pPr>
            <w:r>
              <w:rPr>
                <w:rFonts w:hint="eastAsia"/>
                <w:kern w:val="0"/>
                <w:szCs w:val="20"/>
              </w:rPr>
              <w:t>Stri</w:t>
            </w:r>
            <w:r>
              <w:rPr>
                <w:kern w:val="0"/>
                <w:szCs w:val="20"/>
              </w:rPr>
              <w:t>ng</w:t>
            </w:r>
          </w:p>
        </w:tc>
        <w:tc>
          <w:tcPr>
            <w:tcW w:w="1842" w:type="dxa"/>
            <w:vAlign w:val="center"/>
          </w:tcPr>
          <w:p w14:paraId="54621103" w14:textId="77777777" w:rsidR="00A04E29" w:rsidRDefault="00E579D0">
            <w:pPr>
              <w:rPr>
                <w:kern w:val="0"/>
                <w:sz w:val="18"/>
                <w:szCs w:val="18"/>
              </w:rPr>
            </w:pPr>
            <w:r>
              <w:rPr>
                <w:rFonts w:hint="eastAsia"/>
                <w:kern w:val="0"/>
                <w:sz w:val="18"/>
                <w:szCs w:val="18"/>
              </w:rPr>
              <w:t>排班日期</w:t>
            </w:r>
          </w:p>
        </w:tc>
        <w:tc>
          <w:tcPr>
            <w:tcW w:w="2544" w:type="dxa"/>
          </w:tcPr>
          <w:p w14:paraId="513374C2" w14:textId="77777777" w:rsidR="00A04E29" w:rsidRDefault="00E579D0">
            <w:pPr>
              <w:rPr>
                <w:kern w:val="0"/>
                <w:sz w:val="18"/>
                <w:szCs w:val="18"/>
              </w:rPr>
            </w:pPr>
            <w:proofErr w:type="spellStart"/>
            <w:r>
              <w:rPr>
                <w:kern w:val="0"/>
                <w:sz w:val="18"/>
                <w:szCs w:val="18"/>
              </w:rPr>
              <w:t>yyyy</w:t>
            </w:r>
            <w:proofErr w:type="spellEnd"/>
            <w:r>
              <w:rPr>
                <w:kern w:val="0"/>
                <w:sz w:val="18"/>
                <w:szCs w:val="18"/>
              </w:rPr>
              <w:t>-MM-dd</w:t>
            </w:r>
          </w:p>
        </w:tc>
      </w:tr>
      <w:tr w:rsidR="00A04E29" w14:paraId="42DC5470" w14:textId="77777777">
        <w:trPr>
          <w:jc w:val="center"/>
        </w:trPr>
        <w:tc>
          <w:tcPr>
            <w:tcW w:w="475" w:type="dxa"/>
            <w:vAlign w:val="center"/>
          </w:tcPr>
          <w:p w14:paraId="7DDB7448" w14:textId="77777777" w:rsidR="00A04E29" w:rsidRDefault="00A04E29">
            <w:pPr>
              <w:rPr>
                <w:kern w:val="0"/>
                <w:szCs w:val="20"/>
              </w:rPr>
            </w:pPr>
          </w:p>
        </w:tc>
        <w:tc>
          <w:tcPr>
            <w:tcW w:w="2127" w:type="dxa"/>
          </w:tcPr>
          <w:p w14:paraId="6708EF41" w14:textId="77777777" w:rsidR="00A04E29" w:rsidRDefault="00E579D0">
            <w:pPr>
              <w:jc w:val="left"/>
              <w:rPr>
                <w:kern w:val="0"/>
                <w:szCs w:val="20"/>
              </w:rPr>
            </w:pPr>
            <w:proofErr w:type="spellStart"/>
            <w:r>
              <w:rPr>
                <w:kern w:val="0"/>
                <w:szCs w:val="20"/>
              </w:rPr>
              <w:t>weektime</w:t>
            </w:r>
            <w:proofErr w:type="spellEnd"/>
          </w:p>
        </w:tc>
        <w:tc>
          <w:tcPr>
            <w:tcW w:w="1134" w:type="dxa"/>
          </w:tcPr>
          <w:p w14:paraId="5CCF8F9E" w14:textId="77777777" w:rsidR="00A04E29" w:rsidRDefault="00E579D0">
            <w:pPr>
              <w:rPr>
                <w:kern w:val="0"/>
                <w:szCs w:val="20"/>
              </w:rPr>
            </w:pPr>
            <w:r>
              <w:rPr>
                <w:rFonts w:hint="eastAsia"/>
                <w:kern w:val="0"/>
                <w:szCs w:val="20"/>
              </w:rPr>
              <w:t>String</w:t>
            </w:r>
          </w:p>
        </w:tc>
        <w:tc>
          <w:tcPr>
            <w:tcW w:w="1842" w:type="dxa"/>
            <w:vAlign w:val="center"/>
          </w:tcPr>
          <w:p w14:paraId="21C575AB" w14:textId="77777777" w:rsidR="00A04E29" w:rsidRDefault="00E579D0">
            <w:pPr>
              <w:rPr>
                <w:kern w:val="0"/>
                <w:sz w:val="18"/>
                <w:szCs w:val="18"/>
              </w:rPr>
            </w:pPr>
            <w:proofErr w:type="gramStart"/>
            <w:r>
              <w:rPr>
                <w:rFonts w:hint="eastAsia"/>
                <w:kern w:val="0"/>
                <w:sz w:val="18"/>
                <w:szCs w:val="18"/>
              </w:rPr>
              <w:t>排班午别</w:t>
            </w:r>
            <w:proofErr w:type="gramEnd"/>
          </w:p>
        </w:tc>
        <w:tc>
          <w:tcPr>
            <w:tcW w:w="2544" w:type="dxa"/>
          </w:tcPr>
          <w:p w14:paraId="2F3FEFB9" w14:textId="77777777" w:rsidR="00A04E29" w:rsidRDefault="00E579D0">
            <w:pPr>
              <w:rPr>
                <w:kern w:val="0"/>
                <w:sz w:val="18"/>
                <w:szCs w:val="18"/>
              </w:rPr>
            </w:pPr>
            <w:r>
              <w:rPr>
                <w:rFonts w:hint="eastAsia"/>
                <w:kern w:val="0"/>
                <w:sz w:val="18"/>
                <w:szCs w:val="18"/>
              </w:rPr>
              <w:t>am</w:t>
            </w:r>
            <w:r>
              <w:rPr>
                <w:rFonts w:hint="eastAsia"/>
                <w:kern w:val="0"/>
                <w:sz w:val="18"/>
                <w:szCs w:val="18"/>
              </w:rPr>
              <w:t>上午</w:t>
            </w:r>
            <w:r>
              <w:rPr>
                <w:rFonts w:hint="eastAsia"/>
                <w:kern w:val="0"/>
                <w:sz w:val="18"/>
                <w:szCs w:val="18"/>
              </w:rPr>
              <w:t xml:space="preserve"> pm</w:t>
            </w:r>
            <w:r>
              <w:rPr>
                <w:rFonts w:hint="eastAsia"/>
                <w:kern w:val="0"/>
                <w:sz w:val="18"/>
                <w:szCs w:val="18"/>
              </w:rPr>
              <w:t>下午</w:t>
            </w:r>
          </w:p>
        </w:tc>
      </w:tr>
      <w:tr w:rsidR="00A04E29" w14:paraId="5E725B1E" w14:textId="77777777">
        <w:trPr>
          <w:jc w:val="center"/>
        </w:trPr>
        <w:tc>
          <w:tcPr>
            <w:tcW w:w="475" w:type="dxa"/>
            <w:vAlign w:val="center"/>
          </w:tcPr>
          <w:p w14:paraId="19A02A6D" w14:textId="77777777" w:rsidR="00A04E29" w:rsidRDefault="00A04E29">
            <w:pPr>
              <w:rPr>
                <w:kern w:val="0"/>
                <w:szCs w:val="20"/>
              </w:rPr>
            </w:pPr>
          </w:p>
        </w:tc>
        <w:tc>
          <w:tcPr>
            <w:tcW w:w="2127" w:type="dxa"/>
          </w:tcPr>
          <w:p w14:paraId="308853FE" w14:textId="77777777" w:rsidR="00A04E29" w:rsidRDefault="00E579D0">
            <w:pPr>
              <w:jc w:val="left"/>
              <w:rPr>
                <w:kern w:val="0"/>
                <w:szCs w:val="20"/>
              </w:rPr>
            </w:pPr>
            <w:proofErr w:type="spellStart"/>
            <w:r>
              <w:rPr>
                <w:kern w:val="0"/>
                <w:szCs w:val="20"/>
              </w:rPr>
              <w:t>startTime</w:t>
            </w:r>
            <w:proofErr w:type="spellEnd"/>
          </w:p>
        </w:tc>
        <w:tc>
          <w:tcPr>
            <w:tcW w:w="1134" w:type="dxa"/>
          </w:tcPr>
          <w:p w14:paraId="790AFA2E" w14:textId="77777777" w:rsidR="00A04E29" w:rsidRDefault="00E579D0">
            <w:pPr>
              <w:rPr>
                <w:kern w:val="0"/>
                <w:szCs w:val="20"/>
              </w:rPr>
            </w:pPr>
            <w:r>
              <w:rPr>
                <w:rFonts w:hint="eastAsia"/>
                <w:kern w:val="0"/>
                <w:szCs w:val="20"/>
              </w:rPr>
              <w:t>String</w:t>
            </w:r>
          </w:p>
        </w:tc>
        <w:tc>
          <w:tcPr>
            <w:tcW w:w="1842" w:type="dxa"/>
            <w:vAlign w:val="center"/>
          </w:tcPr>
          <w:p w14:paraId="352CBEC8" w14:textId="77777777" w:rsidR="00A04E29" w:rsidRDefault="00E579D0">
            <w:pPr>
              <w:rPr>
                <w:kern w:val="0"/>
                <w:sz w:val="18"/>
                <w:szCs w:val="18"/>
              </w:rPr>
            </w:pPr>
            <w:r>
              <w:rPr>
                <w:rFonts w:hint="eastAsia"/>
                <w:kern w:val="0"/>
                <w:sz w:val="18"/>
                <w:szCs w:val="18"/>
              </w:rPr>
              <w:t>开始时间</w:t>
            </w:r>
          </w:p>
        </w:tc>
        <w:tc>
          <w:tcPr>
            <w:tcW w:w="2544" w:type="dxa"/>
          </w:tcPr>
          <w:p w14:paraId="109FD31B" w14:textId="77777777" w:rsidR="00A04E29" w:rsidRDefault="00E579D0">
            <w:pPr>
              <w:rPr>
                <w:kern w:val="0"/>
                <w:sz w:val="18"/>
                <w:szCs w:val="18"/>
              </w:rPr>
            </w:pPr>
            <w:proofErr w:type="spellStart"/>
            <w:r>
              <w:rPr>
                <w:rFonts w:hint="eastAsia"/>
                <w:kern w:val="0"/>
                <w:sz w:val="18"/>
                <w:szCs w:val="18"/>
              </w:rPr>
              <w:t>H</w:t>
            </w:r>
            <w:r>
              <w:rPr>
                <w:kern w:val="0"/>
                <w:sz w:val="18"/>
                <w:szCs w:val="18"/>
              </w:rPr>
              <w:t>H:mm</w:t>
            </w:r>
            <w:proofErr w:type="spellEnd"/>
          </w:p>
        </w:tc>
      </w:tr>
      <w:tr w:rsidR="00A04E29" w14:paraId="06AB4A94" w14:textId="77777777">
        <w:trPr>
          <w:jc w:val="center"/>
        </w:trPr>
        <w:tc>
          <w:tcPr>
            <w:tcW w:w="475" w:type="dxa"/>
            <w:vAlign w:val="center"/>
          </w:tcPr>
          <w:p w14:paraId="641E8376" w14:textId="77777777" w:rsidR="00A04E29" w:rsidRDefault="00A04E29">
            <w:pPr>
              <w:rPr>
                <w:kern w:val="0"/>
                <w:szCs w:val="20"/>
              </w:rPr>
            </w:pPr>
          </w:p>
        </w:tc>
        <w:tc>
          <w:tcPr>
            <w:tcW w:w="2127" w:type="dxa"/>
          </w:tcPr>
          <w:p w14:paraId="01A61F7C" w14:textId="77777777" w:rsidR="00A04E29" w:rsidRDefault="00E579D0">
            <w:pPr>
              <w:jc w:val="left"/>
              <w:rPr>
                <w:kern w:val="0"/>
                <w:szCs w:val="20"/>
              </w:rPr>
            </w:pPr>
            <w:proofErr w:type="spellStart"/>
            <w:r>
              <w:rPr>
                <w:kern w:val="0"/>
                <w:szCs w:val="20"/>
              </w:rPr>
              <w:t>endTime</w:t>
            </w:r>
            <w:proofErr w:type="spellEnd"/>
          </w:p>
        </w:tc>
        <w:tc>
          <w:tcPr>
            <w:tcW w:w="1134" w:type="dxa"/>
          </w:tcPr>
          <w:p w14:paraId="5D1294D0" w14:textId="77777777" w:rsidR="00A04E29" w:rsidRDefault="00E579D0">
            <w:pPr>
              <w:rPr>
                <w:kern w:val="0"/>
                <w:szCs w:val="20"/>
              </w:rPr>
            </w:pPr>
            <w:r>
              <w:rPr>
                <w:rFonts w:hint="eastAsia"/>
                <w:kern w:val="0"/>
                <w:szCs w:val="20"/>
              </w:rPr>
              <w:t>String</w:t>
            </w:r>
          </w:p>
        </w:tc>
        <w:tc>
          <w:tcPr>
            <w:tcW w:w="1842" w:type="dxa"/>
            <w:vAlign w:val="center"/>
          </w:tcPr>
          <w:p w14:paraId="2CE3D551" w14:textId="77777777" w:rsidR="00A04E29" w:rsidRDefault="00E579D0">
            <w:pPr>
              <w:rPr>
                <w:kern w:val="0"/>
                <w:sz w:val="18"/>
                <w:szCs w:val="18"/>
              </w:rPr>
            </w:pPr>
            <w:r>
              <w:rPr>
                <w:rFonts w:hint="eastAsia"/>
                <w:kern w:val="0"/>
                <w:sz w:val="18"/>
                <w:szCs w:val="18"/>
              </w:rPr>
              <w:t>结束时间</w:t>
            </w:r>
          </w:p>
        </w:tc>
        <w:tc>
          <w:tcPr>
            <w:tcW w:w="2544" w:type="dxa"/>
          </w:tcPr>
          <w:p w14:paraId="3B7B5CFE" w14:textId="77777777" w:rsidR="00A04E29" w:rsidRDefault="00E579D0">
            <w:pPr>
              <w:rPr>
                <w:kern w:val="0"/>
                <w:sz w:val="18"/>
                <w:szCs w:val="18"/>
              </w:rPr>
            </w:pPr>
            <w:proofErr w:type="spellStart"/>
            <w:r>
              <w:rPr>
                <w:kern w:val="0"/>
                <w:sz w:val="18"/>
                <w:szCs w:val="18"/>
              </w:rPr>
              <w:t>HH</w:t>
            </w:r>
            <w:r>
              <w:rPr>
                <w:rFonts w:hint="eastAsia"/>
                <w:kern w:val="0"/>
                <w:sz w:val="18"/>
                <w:szCs w:val="18"/>
              </w:rPr>
              <w:t>:</w:t>
            </w:r>
            <w:r>
              <w:rPr>
                <w:kern w:val="0"/>
                <w:sz w:val="18"/>
                <w:szCs w:val="18"/>
              </w:rPr>
              <w:t>mm</w:t>
            </w:r>
            <w:proofErr w:type="spellEnd"/>
          </w:p>
        </w:tc>
      </w:tr>
      <w:tr w:rsidR="00A04E29" w14:paraId="5A67B97E" w14:textId="77777777">
        <w:trPr>
          <w:jc w:val="center"/>
        </w:trPr>
        <w:tc>
          <w:tcPr>
            <w:tcW w:w="475" w:type="dxa"/>
            <w:vAlign w:val="center"/>
          </w:tcPr>
          <w:p w14:paraId="7458BC1F" w14:textId="77777777" w:rsidR="00A04E29" w:rsidRDefault="00A04E29">
            <w:pPr>
              <w:rPr>
                <w:kern w:val="0"/>
                <w:szCs w:val="20"/>
              </w:rPr>
            </w:pPr>
          </w:p>
        </w:tc>
        <w:tc>
          <w:tcPr>
            <w:tcW w:w="2127" w:type="dxa"/>
          </w:tcPr>
          <w:p w14:paraId="0B35DF7C" w14:textId="77777777" w:rsidR="00A04E29" w:rsidRDefault="00E579D0">
            <w:pPr>
              <w:jc w:val="left"/>
              <w:rPr>
                <w:kern w:val="0"/>
                <w:szCs w:val="20"/>
              </w:rPr>
            </w:pPr>
            <w:proofErr w:type="spellStart"/>
            <w:r>
              <w:rPr>
                <w:kern w:val="0"/>
                <w:szCs w:val="20"/>
              </w:rPr>
              <w:t>patientName</w:t>
            </w:r>
            <w:proofErr w:type="spellEnd"/>
          </w:p>
        </w:tc>
        <w:tc>
          <w:tcPr>
            <w:tcW w:w="1134" w:type="dxa"/>
            <w:vAlign w:val="center"/>
          </w:tcPr>
          <w:p w14:paraId="2CCB5304" w14:textId="77777777" w:rsidR="00A04E29" w:rsidRDefault="00E579D0">
            <w:pPr>
              <w:rPr>
                <w:kern w:val="0"/>
                <w:szCs w:val="20"/>
              </w:rPr>
            </w:pPr>
            <w:r>
              <w:rPr>
                <w:rFonts w:hint="eastAsia"/>
                <w:kern w:val="0"/>
                <w:szCs w:val="20"/>
              </w:rPr>
              <w:t>String</w:t>
            </w:r>
          </w:p>
        </w:tc>
        <w:tc>
          <w:tcPr>
            <w:tcW w:w="1842" w:type="dxa"/>
            <w:vAlign w:val="center"/>
          </w:tcPr>
          <w:p w14:paraId="0F3C986C" w14:textId="77777777" w:rsidR="00A04E29" w:rsidRDefault="00E579D0">
            <w:pPr>
              <w:rPr>
                <w:kern w:val="0"/>
                <w:sz w:val="18"/>
                <w:szCs w:val="18"/>
              </w:rPr>
            </w:pPr>
            <w:r>
              <w:rPr>
                <w:rFonts w:hint="eastAsia"/>
                <w:kern w:val="0"/>
                <w:sz w:val="18"/>
                <w:szCs w:val="18"/>
              </w:rPr>
              <w:t>患者名称</w:t>
            </w:r>
          </w:p>
        </w:tc>
        <w:tc>
          <w:tcPr>
            <w:tcW w:w="2544" w:type="dxa"/>
          </w:tcPr>
          <w:p w14:paraId="22B02427" w14:textId="77777777" w:rsidR="00A04E29" w:rsidRDefault="00A04E29">
            <w:pPr>
              <w:rPr>
                <w:kern w:val="0"/>
                <w:sz w:val="18"/>
                <w:szCs w:val="18"/>
              </w:rPr>
            </w:pPr>
          </w:p>
        </w:tc>
      </w:tr>
      <w:tr w:rsidR="00A04E29" w14:paraId="7D57A4A5" w14:textId="77777777">
        <w:trPr>
          <w:jc w:val="center"/>
        </w:trPr>
        <w:tc>
          <w:tcPr>
            <w:tcW w:w="475" w:type="dxa"/>
            <w:vAlign w:val="center"/>
          </w:tcPr>
          <w:p w14:paraId="584401FF" w14:textId="77777777" w:rsidR="00A04E29" w:rsidRDefault="00A04E29">
            <w:pPr>
              <w:rPr>
                <w:kern w:val="0"/>
                <w:szCs w:val="20"/>
              </w:rPr>
            </w:pPr>
          </w:p>
        </w:tc>
        <w:tc>
          <w:tcPr>
            <w:tcW w:w="2127" w:type="dxa"/>
          </w:tcPr>
          <w:p w14:paraId="440D6AB4" w14:textId="77777777" w:rsidR="00A04E29" w:rsidRDefault="00E579D0">
            <w:pPr>
              <w:jc w:val="left"/>
              <w:rPr>
                <w:kern w:val="0"/>
                <w:szCs w:val="20"/>
              </w:rPr>
            </w:pPr>
            <w:proofErr w:type="spellStart"/>
            <w:r>
              <w:rPr>
                <w:kern w:val="0"/>
                <w:szCs w:val="20"/>
              </w:rPr>
              <w:t>patientIdnum</w:t>
            </w:r>
            <w:proofErr w:type="spellEnd"/>
          </w:p>
        </w:tc>
        <w:tc>
          <w:tcPr>
            <w:tcW w:w="1134" w:type="dxa"/>
            <w:vAlign w:val="center"/>
          </w:tcPr>
          <w:p w14:paraId="51C357C7" w14:textId="77777777" w:rsidR="00A04E29" w:rsidRDefault="00E579D0">
            <w:pPr>
              <w:rPr>
                <w:kern w:val="0"/>
                <w:szCs w:val="20"/>
              </w:rPr>
            </w:pPr>
            <w:r>
              <w:rPr>
                <w:rFonts w:hint="eastAsia"/>
                <w:kern w:val="0"/>
                <w:szCs w:val="20"/>
              </w:rPr>
              <w:t>String</w:t>
            </w:r>
          </w:p>
        </w:tc>
        <w:tc>
          <w:tcPr>
            <w:tcW w:w="1842" w:type="dxa"/>
            <w:vAlign w:val="center"/>
          </w:tcPr>
          <w:p w14:paraId="4E0B45B5" w14:textId="77777777" w:rsidR="00A04E29" w:rsidRDefault="00E579D0">
            <w:pPr>
              <w:rPr>
                <w:kern w:val="0"/>
                <w:sz w:val="18"/>
                <w:szCs w:val="18"/>
              </w:rPr>
            </w:pPr>
            <w:r>
              <w:rPr>
                <w:rFonts w:hint="eastAsia"/>
                <w:kern w:val="0"/>
                <w:sz w:val="18"/>
                <w:szCs w:val="18"/>
              </w:rPr>
              <w:t>患者身份证</w:t>
            </w:r>
          </w:p>
        </w:tc>
        <w:tc>
          <w:tcPr>
            <w:tcW w:w="2544" w:type="dxa"/>
          </w:tcPr>
          <w:p w14:paraId="217E177C" w14:textId="77777777" w:rsidR="00A04E29" w:rsidRDefault="00A04E29">
            <w:pPr>
              <w:rPr>
                <w:kern w:val="0"/>
                <w:sz w:val="18"/>
                <w:szCs w:val="18"/>
              </w:rPr>
            </w:pPr>
          </w:p>
        </w:tc>
      </w:tr>
      <w:tr w:rsidR="00A04E29" w14:paraId="17B5057C" w14:textId="77777777">
        <w:trPr>
          <w:jc w:val="center"/>
        </w:trPr>
        <w:tc>
          <w:tcPr>
            <w:tcW w:w="475" w:type="dxa"/>
            <w:vAlign w:val="center"/>
          </w:tcPr>
          <w:p w14:paraId="26543B6A" w14:textId="77777777" w:rsidR="00A04E29" w:rsidRDefault="00A04E29">
            <w:pPr>
              <w:rPr>
                <w:kern w:val="0"/>
                <w:szCs w:val="20"/>
              </w:rPr>
            </w:pPr>
          </w:p>
        </w:tc>
        <w:tc>
          <w:tcPr>
            <w:tcW w:w="2127" w:type="dxa"/>
          </w:tcPr>
          <w:p w14:paraId="08781386" w14:textId="77777777" w:rsidR="00A04E29" w:rsidRDefault="00E579D0">
            <w:pPr>
              <w:jc w:val="left"/>
              <w:rPr>
                <w:kern w:val="0"/>
                <w:szCs w:val="20"/>
              </w:rPr>
            </w:pPr>
            <w:proofErr w:type="spellStart"/>
            <w:r>
              <w:rPr>
                <w:kern w:val="0"/>
                <w:szCs w:val="20"/>
              </w:rPr>
              <w:t>patientMobile</w:t>
            </w:r>
            <w:proofErr w:type="spellEnd"/>
          </w:p>
        </w:tc>
        <w:tc>
          <w:tcPr>
            <w:tcW w:w="1134" w:type="dxa"/>
            <w:vAlign w:val="center"/>
          </w:tcPr>
          <w:p w14:paraId="0191B022" w14:textId="77777777" w:rsidR="00A04E29" w:rsidRDefault="00E579D0">
            <w:pPr>
              <w:rPr>
                <w:kern w:val="0"/>
                <w:szCs w:val="20"/>
              </w:rPr>
            </w:pPr>
            <w:r>
              <w:rPr>
                <w:rFonts w:hint="eastAsia"/>
                <w:kern w:val="0"/>
                <w:szCs w:val="20"/>
              </w:rPr>
              <w:t>String</w:t>
            </w:r>
          </w:p>
        </w:tc>
        <w:tc>
          <w:tcPr>
            <w:tcW w:w="1842" w:type="dxa"/>
            <w:vAlign w:val="center"/>
          </w:tcPr>
          <w:p w14:paraId="4D1EC185" w14:textId="77777777" w:rsidR="00A04E29" w:rsidRDefault="00E579D0">
            <w:pPr>
              <w:rPr>
                <w:kern w:val="0"/>
                <w:sz w:val="18"/>
                <w:szCs w:val="18"/>
              </w:rPr>
            </w:pPr>
            <w:r>
              <w:rPr>
                <w:rFonts w:hint="eastAsia"/>
                <w:kern w:val="0"/>
                <w:sz w:val="18"/>
                <w:szCs w:val="18"/>
              </w:rPr>
              <w:t>患者手机号</w:t>
            </w:r>
          </w:p>
        </w:tc>
        <w:tc>
          <w:tcPr>
            <w:tcW w:w="2544" w:type="dxa"/>
          </w:tcPr>
          <w:p w14:paraId="2FF2FBDC" w14:textId="77777777" w:rsidR="00A04E29" w:rsidRDefault="00A04E29">
            <w:pPr>
              <w:rPr>
                <w:kern w:val="0"/>
                <w:sz w:val="18"/>
                <w:szCs w:val="18"/>
              </w:rPr>
            </w:pPr>
          </w:p>
        </w:tc>
      </w:tr>
      <w:tr w:rsidR="00A04E29" w14:paraId="2088D506" w14:textId="77777777">
        <w:trPr>
          <w:jc w:val="center"/>
        </w:trPr>
        <w:tc>
          <w:tcPr>
            <w:tcW w:w="475" w:type="dxa"/>
            <w:vAlign w:val="center"/>
          </w:tcPr>
          <w:p w14:paraId="16A0225E" w14:textId="77777777" w:rsidR="00A04E29" w:rsidRDefault="00A04E29">
            <w:pPr>
              <w:rPr>
                <w:kern w:val="0"/>
                <w:szCs w:val="20"/>
              </w:rPr>
            </w:pPr>
          </w:p>
        </w:tc>
        <w:tc>
          <w:tcPr>
            <w:tcW w:w="2127" w:type="dxa"/>
          </w:tcPr>
          <w:p w14:paraId="18532C18" w14:textId="77777777" w:rsidR="00A04E29" w:rsidRDefault="00E579D0">
            <w:pPr>
              <w:jc w:val="left"/>
              <w:rPr>
                <w:kern w:val="0"/>
                <w:szCs w:val="20"/>
              </w:rPr>
            </w:pPr>
            <w:proofErr w:type="spellStart"/>
            <w:r>
              <w:rPr>
                <w:kern w:val="0"/>
                <w:szCs w:val="20"/>
              </w:rPr>
              <w:t>hisPatientId</w:t>
            </w:r>
            <w:proofErr w:type="spellEnd"/>
          </w:p>
        </w:tc>
        <w:tc>
          <w:tcPr>
            <w:tcW w:w="1134" w:type="dxa"/>
            <w:vAlign w:val="center"/>
          </w:tcPr>
          <w:p w14:paraId="49CF542F" w14:textId="77777777" w:rsidR="00A04E29" w:rsidRDefault="00E579D0">
            <w:pPr>
              <w:rPr>
                <w:kern w:val="0"/>
                <w:szCs w:val="20"/>
              </w:rPr>
            </w:pPr>
            <w:r>
              <w:rPr>
                <w:rFonts w:hint="eastAsia"/>
                <w:kern w:val="0"/>
                <w:szCs w:val="20"/>
              </w:rPr>
              <w:t>String</w:t>
            </w:r>
          </w:p>
        </w:tc>
        <w:tc>
          <w:tcPr>
            <w:tcW w:w="1842" w:type="dxa"/>
            <w:vAlign w:val="center"/>
          </w:tcPr>
          <w:p w14:paraId="31DD6325" w14:textId="77777777" w:rsidR="00A04E29" w:rsidRDefault="00E579D0">
            <w:pPr>
              <w:rPr>
                <w:kern w:val="0"/>
                <w:sz w:val="18"/>
                <w:szCs w:val="18"/>
              </w:rPr>
            </w:pPr>
            <w:r>
              <w:rPr>
                <w:rFonts w:hint="eastAsia"/>
                <w:kern w:val="0"/>
                <w:sz w:val="18"/>
                <w:szCs w:val="18"/>
              </w:rPr>
              <w:t>院内患者</w:t>
            </w:r>
            <w:r>
              <w:rPr>
                <w:kern w:val="0"/>
                <w:sz w:val="18"/>
                <w:szCs w:val="18"/>
              </w:rPr>
              <w:t>ID</w:t>
            </w:r>
          </w:p>
        </w:tc>
        <w:tc>
          <w:tcPr>
            <w:tcW w:w="2544" w:type="dxa"/>
          </w:tcPr>
          <w:p w14:paraId="153154A4" w14:textId="77777777" w:rsidR="00A04E29" w:rsidRDefault="00E579D0">
            <w:pPr>
              <w:rPr>
                <w:kern w:val="0"/>
                <w:sz w:val="18"/>
                <w:szCs w:val="18"/>
              </w:rPr>
            </w:pPr>
            <w:r>
              <w:rPr>
                <w:rFonts w:hint="eastAsia"/>
                <w:kern w:val="0"/>
                <w:sz w:val="18"/>
                <w:szCs w:val="18"/>
              </w:rPr>
              <w:t>医院院内患者</w:t>
            </w:r>
            <w:r>
              <w:rPr>
                <w:kern w:val="0"/>
                <w:sz w:val="18"/>
                <w:szCs w:val="18"/>
              </w:rPr>
              <w:t>ID</w:t>
            </w:r>
          </w:p>
        </w:tc>
      </w:tr>
      <w:tr w:rsidR="00A04E29" w14:paraId="047E7B0D" w14:textId="77777777">
        <w:trPr>
          <w:jc w:val="center"/>
        </w:trPr>
        <w:tc>
          <w:tcPr>
            <w:tcW w:w="475" w:type="dxa"/>
            <w:vAlign w:val="center"/>
          </w:tcPr>
          <w:p w14:paraId="3C60F88F" w14:textId="77777777" w:rsidR="00A04E29" w:rsidRDefault="00A04E29">
            <w:pPr>
              <w:rPr>
                <w:kern w:val="0"/>
                <w:szCs w:val="20"/>
              </w:rPr>
            </w:pPr>
          </w:p>
        </w:tc>
        <w:tc>
          <w:tcPr>
            <w:tcW w:w="2127" w:type="dxa"/>
          </w:tcPr>
          <w:p w14:paraId="6F2C5452" w14:textId="77777777" w:rsidR="00A04E29" w:rsidRDefault="00E579D0">
            <w:pPr>
              <w:jc w:val="left"/>
              <w:rPr>
                <w:kern w:val="0"/>
                <w:szCs w:val="20"/>
              </w:rPr>
            </w:pPr>
            <w:proofErr w:type="spellStart"/>
            <w:r>
              <w:rPr>
                <w:kern w:val="0"/>
                <w:szCs w:val="20"/>
              </w:rPr>
              <w:t>applicationNum</w:t>
            </w:r>
            <w:proofErr w:type="spellEnd"/>
          </w:p>
        </w:tc>
        <w:tc>
          <w:tcPr>
            <w:tcW w:w="1134" w:type="dxa"/>
            <w:vAlign w:val="center"/>
          </w:tcPr>
          <w:p w14:paraId="12ABCDD8" w14:textId="77777777" w:rsidR="00A04E29" w:rsidRDefault="00E579D0">
            <w:pPr>
              <w:rPr>
                <w:kern w:val="0"/>
                <w:szCs w:val="20"/>
              </w:rPr>
            </w:pPr>
            <w:r>
              <w:rPr>
                <w:rFonts w:hint="eastAsia"/>
                <w:kern w:val="0"/>
                <w:szCs w:val="20"/>
              </w:rPr>
              <w:t>String</w:t>
            </w:r>
          </w:p>
        </w:tc>
        <w:tc>
          <w:tcPr>
            <w:tcW w:w="1842" w:type="dxa"/>
            <w:vAlign w:val="center"/>
          </w:tcPr>
          <w:p w14:paraId="64049B47" w14:textId="77777777" w:rsidR="00A04E29" w:rsidRDefault="00E579D0">
            <w:pPr>
              <w:rPr>
                <w:kern w:val="0"/>
                <w:sz w:val="18"/>
                <w:szCs w:val="18"/>
              </w:rPr>
            </w:pPr>
            <w:r>
              <w:rPr>
                <w:rFonts w:hint="eastAsia"/>
                <w:kern w:val="0"/>
                <w:sz w:val="18"/>
                <w:szCs w:val="18"/>
              </w:rPr>
              <w:t>检查申请单号</w:t>
            </w:r>
          </w:p>
        </w:tc>
        <w:tc>
          <w:tcPr>
            <w:tcW w:w="2544" w:type="dxa"/>
          </w:tcPr>
          <w:p w14:paraId="1FC5DB65" w14:textId="77777777" w:rsidR="00A04E29" w:rsidRDefault="00E579D0">
            <w:pPr>
              <w:rPr>
                <w:kern w:val="0"/>
                <w:sz w:val="18"/>
                <w:szCs w:val="18"/>
              </w:rPr>
            </w:pPr>
            <w:r>
              <w:rPr>
                <w:rFonts w:hint="eastAsia"/>
                <w:kern w:val="0"/>
                <w:sz w:val="18"/>
                <w:szCs w:val="18"/>
              </w:rPr>
              <w:t>医院提供的检查单号</w:t>
            </w:r>
          </w:p>
        </w:tc>
      </w:tr>
      <w:tr w:rsidR="00A04E29" w14:paraId="43D1030E" w14:textId="77777777">
        <w:trPr>
          <w:jc w:val="center"/>
        </w:trPr>
        <w:tc>
          <w:tcPr>
            <w:tcW w:w="475" w:type="dxa"/>
            <w:vAlign w:val="center"/>
          </w:tcPr>
          <w:p w14:paraId="03434E89" w14:textId="77777777" w:rsidR="00A04E29" w:rsidRDefault="00A04E29">
            <w:pPr>
              <w:rPr>
                <w:kern w:val="0"/>
                <w:szCs w:val="20"/>
              </w:rPr>
            </w:pPr>
          </w:p>
        </w:tc>
        <w:tc>
          <w:tcPr>
            <w:tcW w:w="2127" w:type="dxa"/>
          </w:tcPr>
          <w:p w14:paraId="482882B6" w14:textId="77777777" w:rsidR="00A04E29" w:rsidRDefault="00E579D0">
            <w:pPr>
              <w:jc w:val="left"/>
              <w:rPr>
                <w:kern w:val="0"/>
                <w:szCs w:val="20"/>
              </w:rPr>
            </w:pPr>
            <w:proofErr w:type="spellStart"/>
            <w:r>
              <w:rPr>
                <w:kern w:val="0"/>
                <w:szCs w:val="20"/>
              </w:rPr>
              <w:t>applicationDate</w:t>
            </w:r>
            <w:proofErr w:type="spellEnd"/>
          </w:p>
        </w:tc>
        <w:tc>
          <w:tcPr>
            <w:tcW w:w="1134" w:type="dxa"/>
            <w:vAlign w:val="center"/>
          </w:tcPr>
          <w:p w14:paraId="552B48A6" w14:textId="77777777" w:rsidR="00A04E29" w:rsidRDefault="00E579D0">
            <w:pPr>
              <w:rPr>
                <w:kern w:val="0"/>
                <w:szCs w:val="20"/>
              </w:rPr>
            </w:pPr>
            <w:r>
              <w:rPr>
                <w:rFonts w:hint="eastAsia"/>
                <w:kern w:val="0"/>
                <w:szCs w:val="20"/>
              </w:rPr>
              <w:t>String</w:t>
            </w:r>
          </w:p>
        </w:tc>
        <w:tc>
          <w:tcPr>
            <w:tcW w:w="1842" w:type="dxa"/>
            <w:vAlign w:val="center"/>
          </w:tcPr>
          <w:p w14:paraId="788EF28D" w14:textId="77777777" w:rsidR="00A04E29" w:rsidRDefault="00E579D0">
            <w:pPr>
              <w:rPr>
                <w:kern w:val="0"/>
                <w:sz w:val="18"/>
                <w:szCs w:val="18"/>
              </w:rPr>
            </w:pPr>
            <w:r>
              <w:rPr>
                <w:rFonts w:hint="eastAsia"/>
                <w:kern w:val="0"/>
                <w:sz w:val="18"/>
                <w:szCs w:val="18"/>
              </w:rPr>
              <w:t>检查申请日期</w:t>
            </w:r>
          </w:p>
        </w:tc>
        <w:tc>
          <w:tcPr>
            <w:tcW w:w="2544" w:type="dxa"/>
          </w:tcPr>
          <w:p w14:paraId="1EFBFACB" w14:textId="77777777" w:rsidR="00A04E29" w:rsidRDefault="00E579D0">
            <w:pPr>
              <w:rPr>
                <w:kern w:val="0"/>
                <w:sz w:val="18"/>
                <w:szCs w:val="18"/>
              </w:rPr>
            </w:pPr>
            <w:proofErr w:type="spellStart"/>
            <w:r>
              <w:rPr>
                <w:rFonts w:hint="eastAsia"/>
                <w:kern w:val="0"/>
                <w:sz w:val="18"/>
                <w:szCs w:val="18"/>
              </w:rPr>
              <w:t>yyyyMMddHHmmss</w:t>
            </w:r>
            <w:proofErr w:type="spellEnd"/>
          </w:p>
        </w:tc>
      </w:tr>
      <w:tr w:rsidR="00A04E29" w14:paraId="17B03F3A" w14:textId="77777777">
        <w:trPr>
          <w:jc w:val="center"/>
        </w:trPr>
        <w:tc>
          <w:tcPr>
            <w:tcW w:w="475" w:type="dxa"/>
            <w:vAlign w:val="center"/>
          </w:tcPr>
          <w:p w14:paraId="446F0A99" w14:textId="77777777" w:rsidR="00A04E29" w:rsidRDefault="00A04E29">
            <w:pPr>
              <w:rPr>
                <w:kern w:val="0"/>
                <w:szCs w:val="20"/>
              </w:rPr>
            </w:pPr>
          </w:p>
        </w:tc>
        <w:tc>
          <w:tcPr>
            <w:tcW w:w="2127" w:type="dxa"/>
          </w:tcPr>
          <w:p w14:paraId="72F6799A" w14:textId="77777777" w:rsidR="00A04E29" w:rsidRDefault="00E579D0">
            <w:pPr>
              <w:jc w:val="left"/>
              <w:rPr>
                <w:kern w:val="0"/>
                <w:szCs w:val="20"/>
              </w:rPr>
            </w:pPr>
            <w:proofErr w:type="spellStart"/>
            <w:r>
              <w:rPr>
                <w:kern w:val="0"/>
                <w:szCs w:val="20"/>
              </w:rPr>
              <w:t>checkProCode</w:t>
            </w:r>
            <w:proofErr w:type="spellEnd"/>
          </w:p>
        </w:tc>
        <w:tc>
          <w:tcPr>
            <w:tcW w:w="1134" w:type="dxa"/>
            <w:vAlign w:val="center"/>
          </w:tcPr>
          <w:p w14:paraId="74A409F8" w14:textId="77777777" w:rsidR="00A04E29" w:rsidRDefault="00E579D0">
            <w:pPr>
              <w:rPr>
                <w:kern w:val="0"/>
                <w:szCs w:val="20"/>
              </w:rPr>
            </w:pPr>
            <w:r>
              <w:rPr>
                <w:rFonts w:hint="eastAsia"/>
                <w:kern w:val="0"/>
                <w:szCs w:val="20"/>
              </w:rPr>
              <w:t>String</w:t>
            </w:r>
          </w:p>
        </w:tc>
        <w:tc>
          <w:tcPr>
            <w:tcW w:w="1842" w:type="dxa"/>
            <w:vAlign w:val="center"/>
          </w:tcPr>
          <w:p w14:paraId="541F6734" w14:textId="77777777" w:rsidR="00A04E29" w:rsidRDefault="00E579D0">
            <w:pPr>
              <w:rPr>
                <w:kern w:val="0"/>
                <w:sz w:val="18"/>
                <w:szCs w:val="18"/>
              </w:rPr>
            </w:pPr>
            <w:r>
              <w:rPr>
                <w:rFonts w:hint="eastAsia"/>
                <w:kern w:val="0"/>
                <w:sz w:val="18"/>
                <w:szCs w:val="18"/>
              </w:rPr>
              <w:t>检查项目编号</w:t>
            </w:r>
          </w:p>
        </w:tc>
        <w:tc>
          <w:tcPr>
            <w:tcW w:w="2544" w:type="dxa"/>
          </w:tcPr>
          <w:p w14:paraId="53C71653" w14:textId="77777777" w:rsidR="00A04E29" w:rsidRDefault="00A04E29">
            <w:pPr>
              <w:rPr>
                <w:kern w:val="0"/>
                <w:sz w:val="18"/>
                <w:szCs w:val="18"/>
              </w:rPr>
            </w:pPr>
          </w:p>
        </w:tc>
      </w:tr>
      <w:tr w:rsidR="00A04E29" w14:paraId="45029DFB" w14:textId="77777777">
        <w:trPr>
          <w:jc w:val="center"/>
        </w:trPr>
        <w:tc>
          <w:tcPr>
            <w:tcW w:w="475" w:type="dxa"/>
            <w:vAlign w:val="center"/>
          </w:tcPr>
          <w:p w14:paraId="5F765C13" w14:textId="77777777" w:rsidR="00A04E29" w:rsidRDefault="00A04E29">
            <w:pPr>
              <w:rPr>
                <w:kern w:val="0"/>
                <w:szCs w:val="20"/>
              </w:rPr>
            </w:pPr>
          </w:p>
        </w:tc>
        <w:tc>
          <w:tcPr>
            <w:tcW w:w="2127" w:type="dxa"/>
          </w:tcPr>
          <w:p w14:paraId="5AB73418" w14:textId="77777777" w:rsidR="00A04E29" w:rsidRDefault="00E579D0">
            <w:pPr>
              <w:jc w:val="left"/>
              <w:rPr>
                <w:kern w:val="0"/>
                <w:szCs w:val="20"/>
              </w:rPr>
            </w:pPr>
            <w:proofErr w:type="spellStart"/>
            <w:r>
              <w:rPr>
                <w:kern w:val="0"/>
                <w:szCs w:val="20"/>
              </w:rPr>
              <w:t>checkProName</w:t>
            </w:r>
            <w:proofErr w:type="spellEnd"/>
          </w:p>
        </w:tc>
        <w:tc>
          <w:tcPr>
            <w:tcW w:w="1134" w:type="dxa"/>
            <w:vAlign w:val="center"/>
          </w:tcPr>
          <w:p w14:paraId="41566BD6" w14:textId="77777777" w:rsidR="00A04E29" w:rsidRDefault="00E579D0">
            <w:pPr>
              <w:rPr>
                <w:kern w:val="0"/>
                <w:szCs w:val="20"/>
              </w:rPr>
            </w:pPr>
            <w:r>
              <w:rPr>
                <w:rFonts w:hint="eastAsia"/>
                <w:kern w:val="0"/>
                <w:szCs w:val="20"/>
              </w:rPr>
              <w:t>String</w:t>
            </w:r>
          </w:p>
        </w:tc>
        <w:tc>
          <w:tcPr>
            <w:tcW w:w="1842" w:type="dxa"/>
            <w:vAlign w:val="center"/>
          </w:tcPr>
          <w:p w14:paraId="2B73D8E5" w14:textId="77777777" w:rsidR="00A04E29" w:rsidRDefault="00E579D0">
            <w:pPr>
              <w:rPr>
                <w:kern w:val="0"/>
                <w:sz w:val="18"/>
                <w:szCs w:val="18"/>
              </w:rPr>
            </w:pPr>
            <w:r>
              <w:rPr>
                <w:rFonts w:hint="eastAsia"/>
                <w:kern w:val="0"/>
                <w:sz w:val="18"/>
                <w:szCs w:val="18"/>
              </w:rPr>
              <w:t>检查项目名称</w:t>
            </w:r>
          </w:p>
        </w:tc>
        <w:tc>
          <w:tcPr>
            <w:tcW w:w="2544" w:type="dxa"/>
          </w:tcPr>
          <w:p w14:paraId="16548F1A" w14:textId="77777777" w:rsidR="00A04E29" w:rsidRDefault="00A04E29">
            <w:pPr>
              <w:rPr>
                <w:kern w:val="0"/>
                <w:sz w:val="18"/>
                <w:szCs w:val="18"/>
              </w:rPr>
            </w:pPr>
          </w:p>
        </w:tc>
      </w:tr>
      <w:tr w:rsidR="00A04E29" w14:paraId="1AE75785" w14:textId="77777777">
        <w:trPr>
          <w:jc w:val="center"/>
        </w:trPr>
        <w:tc>
          <w:tcPr>
            <w:tcW w:w="475" w:type="dxa"/>
            <w:vAlign w:val="center"/>
          </w:tcPr>
          <w:p w14:paraId="10736F3E" w14:textId="77777777" w:rsidR="00A04E29" w:rsidRDefault="00A04E29">
            <w:pPr>
              <w:rPr>
                <w:kern w:val="0"/>
                <w:szCs w:val="20"/>
              </w:rPr>
            </w:pPr>
          </w:p>
        </w:tc>
        <w:tc>
          <w:tcPr>
            <w:tcW w:w="2127" w:type="dxa"/>
          </w:tcPr>
          <w:p w14:paraId="377F54D2" w14:textId="77777777" w:rsidR="00A04E29" w:rsidRDefault="00E579D0">
            <w:pPr>
              <w:jc w:val="left"/>
              <w:rPr>
                <w:kern w:val="0"/>
                <w:szCs w:val="20"/>
              </w:rPr>
            </w:pPr>
            <w:proofErr w:type="spellStart"/>
            <w:r>
              <w:rPr>
                <w:kern w:val="0"/>
                <w:szCs w:val="20"/>
              </w:rPr>
              <w:t>checkProDescription</w:t>
            </w:r>
            <w:proofErr w:type="spellEnd"/>
          </w:p>
        </w:tc>
        <w:tc>
          <w:tcPr>
            <w:tcW w:w="1134" w:type="dxa"/>
            <w:vAlign w:val="center"/>
          </w:tcPr>
          <w:p w14:paraId="2AE5D814" w14:textId="77777777" w:rsidR="00A04E29" w:rsidRDefault="00E579D0">
            <w:pPr>
              <w:rPr>
                <w:kern w:val="0"/>
                <w:szCs w:val="20"/>
              </w:rPr>
            </w:pPr>
            <w:r>
              <w:rPr>
                <w:rFonts w:hint="eastAsia"/>
                <w:kern w:val="0"/>
                <w:szCs w:val="20"/>
              </w:rPr>
              <w:t>String</w:t>
            </w:r>
          </w:p>
        </w:tc>
        <w:tc>
          <w:tcPr>
            <w:tcW w:w="1842" w:type="dxa"/>
            <w:vAlign w:val="center"/>
          </w:tcPr>
          <w:p w14:paraId="4E9F3E4C" w14:textId="77777777" w:rsidR="00A04E29" w:rsidRDefault="00E579D0">
            <w:pPr>
              <w:rPr>
                <w:kern w:val="0"/>
                <w:sz w:val="18"/>
                <w:szCs w:val="18"/>
              </w:rPr>
            </w:pPr>
            <w:r>
              <w:rPr>
                <w:rFonts w:hint="eastAsia"/>
                <w:kern w:val="0"/>
                <w:sz w:val="18"/>
                <w:szCs w:val="18"/>
              </w:rPr>
              <w:t>检查项目注意事项</w:t>
            </w:r>
          </w:p>
        </w:tc>
        <w:tc>
          <w:tcPr>
            <w:tcW w:w="2544" w:type="dxa"/>
          </w:tcPr>
          <w:p w14:paraId="4E25CAF1" w14:textId="77777777" w:rsidR="00A04E29" w:rsidRDefault="00A04E29">
            <w:pPr>
              <w:rPr>
                <w:kern w:val="0"/>
                <w:sz w:val="18"/>
                <w:szCs w:val="18"/>
              </w:rPr>
            </w:pPr>
          </w:p>
        </w:tc>
      </w:tr>
      <w:tr w:rsidR="00A04E29" w14:paraId="60F93F26" w14:textId="77777777">
        <w:trPr>
          <w:jc w:val="center"/>
        </w:trPr>
        <w:tc>
          <w:tcPr>
            <w:tcW w:w="475" w:type="dxa"/>
            <w:vAlign w:val="center"/>
          </w:tcPr>
          <w:p w14:paraId="3815463C" w14:textId="77777777" w:rsidR="00A04E29" w:rsidRDefault="00A04E29">
            <w:pPr>
              <w:rPr>
                <w:kern w:val="0"/>
                <w:szCs w:val="20"/>
              </w:rPr>
            </w:pPr>
          </w:p>
        </w:tc>
        <w:tc>
          <w:tcPr>
            <w:tcW w:w="2127" w:type="dxa"/>
          </w:tcPr>
          <w:p w14:paraId="23343920" w14:textId="77777777" w:rsidR="00A04E29" w:rsidRDefault="00E579D0">
            <w:pPr>
              <w:jc w:val="left"/>
              <w:rPr>
                <w:kern w:val="0"/>
                <w:szCs w:val="20"/>
              </w:rPr>
            </w:pPr>
            <w:proofErr w:type="spellStart"/>
            <w:r>
              <w:rPr>
                <w:kern w:val="0"/>
                <w:szCs w:val="20"/>
              </w:rPr>
              <w:t>hosCode</w:t>
            </w:r>
            <w:proofErr w:type="spellEnd"/>
          </w:p>
        </w:tc>
        <w:tc>
          <w:tcPr>
            <w:tcW w:w="1134" w:type="dxa"/>
          </w:tcPr>
          <w:p w14:paraId="2580457C" w14:textId="77777777" w:rsidR="00A04E29" w:rsidRDefault="00E579D0">
            <w:pPr>
              <w:rPr>
                <w:kern w:val="0"/>
                <w:szCs w:val="20"/>
              </w:rPr>
            </w:pPr>
            <w:r>
              <w:rPr>
                <w:rFonts w:hint="eastAsia"/>
                <w:kern w:val="0"/>
                <w:szCs w:val="20"/>
              </w:rPr>
              <w:t>String</w:t>
            </w:r>
          </w:p>
        </w:tc>
        <w:tc>
          <w:tcPr>
            <w:tcW w:w="1842" w:type="dxa"/>
            <w:vAlign w:val="center"/>
          </w:tcPr>
          <w:p w14:paraId="44F67D1D" w14:textId="77777777" w:rsidR="00A04E29" w:rsidRDefault="00E579D0">
            <w:pPr>
              <w:rPr>
                <w:kern w:val="0"/>
                <w:sz w:val="18"/>
                <w:szCs w:val="18"/>
              </w:rPr>
            </w:pPr>
            <w:r>
              <w:rPr>
                <w:rFonts w:hint="eastAsia"/>
                <w:kern w:val="0"/>
                <w:sz w:val="18"/>
                <w:szCs w:val="18"/>
              </w:rPr>
              <w:t>医院编号</w:t>
            </w:r>
          </w:p>
        </w:tc>
        <w:tc>
          <w:tcPr>
            <w:tcW w:w="2544" w:type="dxa"/>
          </w:tcPr>
          <w:p w14:paraId="3F2A9DEC" w14:textId="77777777" w:rsidR="00A04E29" w:rsidRDefault="00A04E29">
            <w:pPr>
              <w:rPr>
                <w:kern w:val="0"/>
                <w:sz w:val="18"/>
                <w:szCs w:val="18"/>
              </w:rPr>
            </w:pPr>
          </w:p>
        </w:tc>
      </w:tr>
      <w:tr w:rsidR="00A04E29" w14:paraId="367683AB" w14:textId="77777777">
        <w:trPr>
          <w:jc w:val="center"/>
        </w:trPr>
        <w:tc>
          <w:tcPr>
            <w:tcW w:w="475" w:type="dxa"/>
            <w:vAlign w:val="center"/>
          </w:tcPr>
          <w:p w14:paraId="54F87B88" w14:textId="77777777" w:rsidR="00A04E29" w:rsidRDefault="00A04E29">
            <w:pPr>
              <w:rPr>
                <w:kern w:val="0"/>
                <w:szCs w:val="20"/>
              </w:rPr>
            </w:pPr>
          </w:p>
        </w:tc>
        <w:tc>
          <w:tcPr>
            <w:tcW w:w="2127" w:type="dxa"/>
          </w:tcPr>
          <w:p w14:paraId="5BA7EB5E" w14:textId="77777777" w:rsidR="00A04E29" w:rsidRDefault="00E579D0">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53FD629E" w14:textId="77777777" w:rsidR="00A04E29" w:rsidRDefault="00E579D0">
            <w:pPr>
              <w:rPr>
                <w:kern w:val="0"/>
                <w:szCs w:val="20"/>
              </w:rPr>
            </w:pPr>
            <w:r>
              <w:rPr>
                <w:rFonts w:hint="eastAsia"/>
                <w:kern w:val="0"/>
                <w:szCs w:val="20"/>
              </w:rPr>
              <w:t>String</w:t>
            </w:r>
          </w:p>
        </w:tc>
        <w:tc>
          <w:tcPr>
            <w:tcW w:w="1842" w:type="dxa"/>
            <w:vAlign w:val="center"/>
          </w:tcPr>
          <w:p w14:paraId="3ABD2FB3" w14:textId="77777777" w:rsidR="00A04E29" w:rsidRDefault="00E579D0">
            <w:pPr>
              <w:rPr>
                <w:kern w:val="0"/>
                <w:sz w:val="18"/>
                <w:szCs w:val="18"/>
              </w:rPr>
            </w:pPr>
            <w:r>
              <w:rPr>
                <w:rFonts w:hint="eastAsia"/>
                <w:kern w:val="0"/>
                <w:sz w:val="18"/>
                <w:szCs w:val="18"/>
              </w:rPr>
              <w:t>医院名称</w:t>
            </w:r>
          </w:p>
        </w:tc>
        <w:tc>
          <w:tcPr>
            <w:tcW w:w="2544" w:type="dxa"/>
          </w:tcPr>
          <w:p w14:paraId="06DBB9E0" w14:textId="77777777" w:rsidR="00A04E29" w:rsidRDefault="00A04E29">
            <w:pPr>
              <w:rPr>
                <w:kern w:val="0"/>
                <w:sz w:val="18"/>
                <w:szCs w:val="18"/>
              </w:rPr>
            </w:pPr>
          </w:p>
        </w:tc>
      </w:tr>
      <w:tr w:rsidR="00A04E29" w14:paraId="424662C5" w14:textId="77777777">
        <w:trPr>
          <w:jc w:val="center"/>
        </w:trPr>
        <w:tc>
          <w:tcPr>
            <w:tcW w:w="475" w:type="dxa"/>
            <w:vAlign w:val="center"/>
          </w:tcPr>
          <w:p w14:paraId="7BA600EC" w14:textId="77777777" w:rsidR="00A04E29" w:rsidRDefault="00A04E29">
            <w:pPr>
              <w:rPr>
                <w:kern w:val="0"/>
                <w:szCs w:val="20"/>
              </w:rPr>
            </w:pPr>
          </w:p>
        </w:tc>
        <w:tc>
          <w:tcPr>
            <w:tcW w:w="2127" w:type="dxa"/>
          </w:tcPr>
          <w:p w14:paraId="2A7E5AB7" w14:textId="77777777" w:rsidR="00A04E29" w:rsidRDefault="00E579D0">
            <w:pPr>
              <w:jc w:val="left"/>
              <w:rPr>
                <w:kern w:val="0"/>
                <w:szCs w:val="20"/>
              </w:rPr>
            </w:pPr>
            <w:proofErr w:type="spellStart"/>
            <w:r>
              <w:rPr>
                <w:kern w:val="0"/>
                <w:szCs w:val="20"/>
              </w:rPr>
              <w:t>hosDistrictCode</w:t>
            </w:r>
            <w:proofErr w:type="spellEnd"/>
          </w:p>
        </w:tc>
        <w:tc>
          <w:tcPr>
            <w:tcW w:w="1134" w:type="dxa"/>
          </w:tcPr>
          <w:p w14:paraId="4C6AF76B" w14:textId="77777777" w:rsidR="00A04E29" w:rsidRDefault="00E579D0">
            <w:pPr>
              <w:rPr>
                <w:kern w:val="0"/>
                <w:szCs w:val="20"/>
              </w:rPr>
            </w:pPr>
            <w:r>
              <w:rPr>
                <w:rFonts w:hint="eastAsia"/>
                <w:kern w:val="0"/>
                <w:szCs w:val="20"/>
              </w:rPr>
              <w:t>String</w:t>
            </w:r>
          </w:p>
        </w:tc>
        <w:tc>
          <w:tcPr>
            <w:tcW w:w="1842" w:type="dxa"/>
            <w:vAlign w:val="center"/>
          </w:tcPr>
          <w:p w14:paraId="3EA2B503" w14:textId="77777777" w:rsidR="00A04E29" w:rsidRDefault="00E579D0">
            <w:pPr>
              <w:rPr>
                <w:kern w:val="0"/>
                <w:sz w:val="18"/>
                <w:szCs w:val="18"/>
              </w:rPr>
            </w:pPr>
            <w:r>
              <w:rPr>
                <w:rFonts w:hint="eastAsia"/>
                <w:kern w:val="0"/>
                <w:sz w:val="18"/>
                <w:szCs w:val="18"/>
              </w:rPr>
              <w:t>院区编号</w:t>
            </w:r>
          </w:p>
        </w:tc>
        <w:tc>
          <w:tcPr>
            <w:tcW w:w="2544" w:type="dxa"/>
          </w:tcPr>
          <w:p w14:paraId="03071893" w14:textId="77777777" w:rsidR="00A04E29" w:rsidRDefault="00A04E29">
            <w:pPr>
              <w:rPr>
                <w:kern w:val="0"/>
                <w:sz w:val="18"/>
                <w:szCs w:val="18"/>
              </w:rPr>
            </w:pPr>
          </w:p>
        </w:tc>
      </w:tr>
      <w:tr w:rsidR="00A04E29" w14:paraId="7164F54A" w14:textId="77777777">
        <w:trPr>
          <w:jc w:val="center"/>
        </w:trPr>
        <w:tc>
          <w:tcPr>
            <w:tcW w:w="475" w:type="dxa"/>
            <w:vAlign w:val="center"/>
          </w:tcPr>
          <w:p w14:paraId="2147EF38" w14:textId="77777777" w:rsidR="00A04E29" w:rsidRDefault="00A04E29">
            <w:pPr>
              <w:rPr>
                <w:kern w:val="0"/>
                <w:szCs w:val="20"/>
              </w:rPr>
            </w:pPr>
          </w:p>
        </w:tc>
        <w:tc>
          <w:tcPr>
            <w:tcW w:w="2127" w:type="dxa"/>
          </w:tcPr>
          <w:p w14:paraId="5FB1050B" w14:textId="77777777" w:rsidR="00A04E29" w:rsidRDefault="00E579D0">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251B5EB3" w14:textId="77777777" w:rsidR="00A04E29" w:rsidRDefault="00E579D0">
            <w:pPr>
              <w:rPr>
                <w:kern w:val="0"/>
                <w:szCs w:val="20"/>
              </w:rPr>
            </w:pPr>
            <w:r>
              <w:rPr>
                <w:rFonts w:hint="eastAsia"/>
                <w:kern w:val="0"/>
                <w:szCs w:val="20"/>
              </w:rPr>
              <w:t>Str</w:t>
            </w:r>
            <w:r>
              <w:rPr>
                <w:kern w:val="0"/>
                <w:szCs w:val="20"/>
              </w:rPr>
              <w:t>ing</w:t>
            </w:r>
          </w:p>
        </w:tc>
        <w:tc>
          <w:tcPr>
            <w:tcW w:w="1842" w:type="dxa"/>
            <w:vAlign w:val="center"/>
          </w:tcPr>
          <w:p w14:paraId="260CBB7E" w14:textId="77777777" w:rsidR="00A04E29" w:rsidRDefault="00E579D0">
            <w:pPr>
              <w:rPr>
                <w:kern w:val="0"/>
                <w:sz w:val="18"/>
                <w:szCs w:val="18"/>
              </w:rPr>
            </w:pPr>
            <w:r>
              <w:rPr>
                <w:rFonts w:hint="eastAsia"/>
                <w:kern w:val="0"/>
                <w:sz w:val="18"/>
                <w:szCs w:val="18"/>
              </w:rPr>
              <w:t>院区名称</w:t>
            </w:r>
          </w:p>
        </w:tc>
        <w:tc>
          <w:tcPr>
            <w:tcW w:w="2544" w:type="dxa"/>
          </w:tcPr>
          <w:p w14:paraId="518188AB" w14:textId="77777777" w:rsidR="00A04E29" w:rsidRDefault="00A04E29">
            <w:pPr>
              <w:rPr>
                <w:kern w:val="0"/>
                <w:sz w:val="18"/>
                <w:szCs w:val="18"/>
              </w:rPr>
            </w:pPr>
          </w:p>
        </w:tc>
      </w:tr>
      <w:tr w:rsidR="00A04E29" w14:paraId="2DFF80FE" w14:textId="77777777">
        <w:trPr>
          <w:jc w:val="center"/>
        </w:trPr>
        <w:tc>
          <w:tcPr>
            <w:tcW w:w="475" w:type="dxa"/>
            <w:vAlign w:val="center"/>
          </w:tcPr>
          <w:p w14:paraId="49230AAC" w14:textId="77777777" w:rsidR="00A04E29" w:rsidRDefault="00A04E29">
            <w:pPr>
              <w:rPr>
                <w:kern w:val="0"/>
                <w:szCs w:val="20"/>
              </w:rPr>
            </w:pPr>
          </w:p>
        </w:tc>
        <w:tc>
          <w:tcPr>
            <w:tcW w:w="2127" w:type="dxa"/>
          </w:tcPr>
          <w:p w14:paraId="605D4CD0" w14:textId="77777777" w:rsidR="00A04E29" w:rsidRDefault="00E579D0">
            <w:pPr>
              <w:jc w:val="left"/>
              <w:rPr>
                <w:kern w:val="0"/>
                <w:szCs w:val="20"/>
              </w:rPr>
            </w:pPr>
            <w:proofErr w:type="spellStart"/>
            <w:r>
              <w:rPr>
                <w:kern w:val="0"/>
                <w:szCs w:val="20"/>
              </w:rPr>
              <w:t>depCode</w:t>
            </w:r>
            <w:proofErr w:type="spellEnd"/>
          </w:p>
        </w:tc>
        <w:tc>
          <w:tcPr>
            <w:tcW w:w="1134" w:type="dxa"/>
          </w:tcPr>
          <w:p w14:paraId="7658A9B7" w14:textId="77777777" w:rsidR="00A04E29" w:rsidRDefault="00E579D0">
            <w:pPr>
              <w:rPr>
                <w:kern w:val="0"/>
                <w:szCs w:val="20"/>
              </w:rPr>
            </w:pPr>
            <w:r>
              <w:rPr>
                <w:rFonts w:hint="eastAsia"/>
                <w:kern w:val="0"/>
                <w:szCs w:val="20"/>
              </w:rPr>
              <w:t>String</w:t>
            </w:r>
          </w:p>
        </w:tc>
        <w:tc>
          <w:tcPr>
            <w:tcW w:w="1842" w:type="dxa"/>
            <w:vAlign w:val="center"/>
          </w:tcPr>
          <w:p w14:paraId="4273CFBC" w14:textId="77777777" w:rsidR="00A04E29" w:rsidRDefault="00E579D0">
            <w:pPr>
              <w:rPr>
                <w:kern w:val="0"/>
                <w:sz w:val="18"/>
                <w:szCs w:val="18"/>
              </w:rPr>
            </w:pPr>
            <w:r>
              <w:rPr>
                <w:rFonts w:hint="eastAsia"/>
                <w:kern w:val="0"/>
                <w:sz w:val="18"/>
                <w:szCs w:val="18"/>
              </w:rPr>
              <w:t>科室编号</w:t>
            </w:r>
          </w:p>
        </w:tc>
        <w:tc>
          <w:tcPr>
            <w:tcW w:w="2544" w:type="dxa"/>
          </w:tcPr>
          <w:p w14:paraId="6FF53BAE" w14:textId="77777777" w:rsidR="00A04E29" w:rsidRDefault="00A04E29">
            <w:pPr>
              <w:rPr>
                <w:kern w:val="0"/>
                <w:sz w:val="18"/>
                <w:szCs w:val="18"/>
              </w:rPr>
            </w:pPr>
          </w:p>
        </w:tc>
      </w:tr>
      <w:tr w:rsidR="00A04E29" w14:paraId="5A44A1BC" w14:textId="77777777">
        <w:trPr>
          <w:jc w:val="center"/>
        </w:trPr>
        <w:tc>
          <w:tcPr>
            <w:tcW w:w="475" w:type="dxa"/>
            <w:vAlign w:val="center"/>
          </w:tcPr>
          <w:p w14:paraId="3E0450A3" w14:textId="77777777" w:rsidR="00A04E29" w:rsidRDefault="00A04E29">
            <w:pPr>
              <w:rPr>
                <w:kern w:val="0"/>
                <w:szCs w:val="20"/>
              </w:rPr>
            </w:pPr>
          </w:p>
        </w:tc>
        <w:tc>
          <w:tcPr>
            <w:tcW w:w="2127" w:type="dxa"/>
          </w:tcPr>
          <w:p w14:paraId="4696582D" w14:textId="77777777" w:rsidR="00A04E29" w:rsidRDefault="00E579D0">
            <w:pPr>
              <w:jc w:val="left"/>
              <w:rPr>
                <w:kern w:val="0"/>
                <w:szCs w:val="20"/>
              </w:rPr>
            </w:pPr>
            <w:proofErr w:type="spellStart"/>
            <w:r>
              <w:rPr>
                <w:kern w:val="0"/>
                <w:szCs w:val="20"/>
              </w:rPr>
              <w:t>depName</w:t>
            </w:r>
            <w:proofErr w:type="spellEnd"/>
          </w:p>
        </w:tc>
        <w:tc>
          <w:tcPr>
            <w:tcW w:w="1134" w:type="dxa"/>
          </w:tcPr>
          <w:p w14:paraId="10C1A3D2" w14:textId="77777777" w:rsidR="00A04E29" w:rsidRDefault="00E579D0">
            <w:pPr>
              <w:rPr>
                <w:kern w:val="0"/>
                <w:szCs w:val="20"/>
              </w:rPr>
            </w:pPr>
            <w:r>
              <w:rPr>
                <w:rFonts w:hint="eastAsia"/>
                <w:kern w:val="0"/>
                <w:szCs w:val="20"/>
              </w:rPr>
              <w:t>String</w:t>
            </w:r>
          </w:p>
        </w:tc>
        <w:tc>
          <w:tcPr>
            <w:tcW w:w="1842" w:type="dxa"/>
            <w:vAlign w:val="center"/>
          </w:tcPr>
          <w:p w14:paraId="6FB67139" w14:textId="77777777" w:rsidR="00A04E29" w:rsidRDefault="00E579D0">
            <w:pPr>
              <w:rPr>
                <w:kern w:val="0"/>
                <w:sz w:val="18"/>
                <w:szCs w:val="18"/>
              </w:rPr>
            </w:pPr>
            <w:r>
              <w:rPr>
                <w:rFonts w:hint="eastAsia"/>
                <w:kern w:val="0"/>
                <w:sz w:val="18"/>
                <w:szCs w:val="18"/>
              </w:rPr>
              <w:t>科室名称</w:t>
            </w:r>
          </w:p>
        </w:tc>
        <w:tc>
          <w:tcPr>
            <w:tcW w:w="2544" w:type="dxa"/>
          </w:tcPr>
          <w:p w14:paraId="452291EA" w14:textId="77777777" w:rsidR="00A04E29" w:rsidRDefault="00A04E29">
            <w:pPr>
              <w:rPr>
                <w:kern w:val="0"/>
                <w:sz w:val="18"/>
                <w:szCs w:val="18"/>
              </w:rPr>
            </w:pPr>
          </w:p>
        </w:tc>
      </w:tr>
      <w:tr w:rsidR="00A04E29" w14:paraId="7E5640D2" w14:textId="77777777">
        <w:trPr>
          <w:jc w:val="center"/>
        </w:trPr>
        <w:tc>
          <w:tcPr>
            <w:tcW w:w="475" w:type="dxa"/>
            <w:vAlign w:val="center"/>
          </w:tcPr>
          <w:p w14:paraId="15FDA070" w14:textId="77777777" w:rsidR="00A04E29" w:rsidRDefault="00A04E29">
            <w:pPr>
              <w:rPr>
                <w:kern w:val="0"/>
                <w:szCs w:val="20"/>
              </w:rPr>
            </w:pPr>
          </w:p>
        </w:tc>
        <w:tc>
          <w:tcPr>
            <w:tcW w:w="2127" w:type="dxa"/>
          </w:tcPr>
          <w:p w14:paraId="3E0094D2" w14:textId="77777777" w:rsidR="00A04E29" w:rsidRDefault="00E579D0">
            <w:pPr>
              <w:jc w:val="left"/>
              <w:rPr>
                <w:kern w:val="0"/>
                <w:szCs w:val="20"/>
              </w:rPr>
            </w:pPr>
            <w:proofErr w:type="spellStart"/>
            <w:r>
              <w:rPr>
                <w:kern w:val="0"/>
                <w:szCs w:val="20"/>
              </w:rPr>
              <w:t>depAddress</w:t>
            </w:r>
            <w:proofErr w:type="spellEnd"/>
          </w:p>
        </w:tc>
        <w:tc>
          <w:tcPr>
            <w:tcW w:w="1134" w:type="dxa"/>
          </w:tcPr>
          <w:p w14:paraId="375A159B" w14:textId="77777777" w:rsidR="00A04E29" w:rsidRDefault="00E579D0">
            <w:pPr>
              <w:rPr>
                <w:kern w:val="0"/>
                <w:szCs w:val="20"/>
              </w:rPr>
            </w:pPr>
            <w:r>
              <w:rPr>
                <w:rFonts w:hint="eastAsia"/>
                <w:kern w:val="0"/>
                <w:szCs w:val="20"/>
              </w:rPr>
              <w:t>S</w:t>
            </w:r>
            <w:r>
              <w:rPr>
                <w:kern w:val="0"/>
                <w:szCs w:val="20"/>
              </w:rPr>
              <w:t>tring</w:t>
            </w:r>
          </w:p>
        </w:tc>
        <w:tc>
          <w:tcPr>
            <w:tcW w:w="1842" w:type="dxa"/>
            <w:vAlign w:val="center"/>
          </w:tcPr>
          <w:p w14:paraId="15FBA291" w14:textId="77777777" w:rsidR="00A04E29" w:rsidRDefault="00E579D0">
            <w:pPr>
              <w:rPr>
                <w:kern w:val="0"/>
                <w:sz w:val="18"/>
                <w:szCs w:val="18"/>
              </w:rPr>
            </w:pPr>
            <w:r>
              <w:rPr>
                <w:rFonts w:hint="eastAsia"/>
                <w:kern w:val="0"/>
                <w:sz w:val="18"/>
                <w:szCs w:val="18"/>
              </w:rPr>
              <w:t>检查地址</w:t>
            </w:r>
          </w:p>
        </w:tc>
        <w:tc>
          <w:tcPr>
            <w:tcW w:w="2544" w:type="dxa"/>
          </w:tcPr>
          <w:p w14:paraId="7198648C" w14:textId="77777777" w:rsidR="00A04E29" w:rsidRDefault="00A04E29">
            <w:pPr>
              <w:rPr>
                <w:kern w:val="0"/>
                <w:sz w:val="18"/>
                <w:szCs w:val="18"/>
              </w:rPr>
            </w:pPr>
          </w:p>
        </w:tc>
      </w:tr>
      <w:tr w:rsidR="00A04E29" w14:paraId="6B6E3DE2" w14:textId="77777777">
        <w:trPr>
          <w:jc w:val="center"/>
        </w:trPr>
        <w:tc>
          <w:tcPr>
            <w:tcW w:w="475" w:type="dxa"/>
            <w:vAlign w:val="center"/>
          </w:tcPr>
          <w:p w14:paraId="4E01C321" w14:textId="77777777" w:rsidR="00A04E29" w:rsidRDefault="00A04E29">
            <w:pPr>
              <w:rPr>
                <w:kern w:val="0"/>
                <w:szCs w:val="20"/>
              </w:rPr>
            </w:pPr>
          </w:p>
        </w:tc>
        <w:tc>
          <w:tcPr>
            <w:tcW w:w="2127" w:type="dxa"/>
          </w:tcPr>
          <w:p w14:paraId="34A7B928" w14:textId="77777777" w:rsidR="00A04E29" w:rsidRDefault="00E579D0">
            <w:pPr>
              <w:jc w:val="left"/>
              <w:rPr>
                <w:kern w:val="0"/>
                <w:szCs w:val="20"/>
              </w:rPr>
            </w:pPr>
            <w:proofErr w:type="spellStart"/>
            <w:r>
              <w:rPr>
                <w:kern w:val="0"/>
                <w:szCs w:val="20"/>
              </w:rPr>
              <w:t>checkTypeCode</w:t>
            </w:r>
            <w:proofErr w:type="spellEnd"/>
          </w:p>
        </w:tc>
        <w:tc>
          <w:tcPr>
            <w:tcW w:w="1134" w:type="dxa"/>
          </w:tcPr>
          <w:p w14:paraId="21770A27" w14:textId="77777777" w:rsidR="00A04E29" w:rsidRDefault="00E579D0">
            <w:pPr>
              <w:rPr>
                <w:kern w:val="0"/>
                <w:szCs w:val="20"/>
              </w:rPr>
            </w:pPr>
            <w:r>
              <w:rPr>
                <w:rFonts w:hint="eastAsia"/>
                <w:kern w:val="0"/>
                <w:szCs w:val="20"/>
              </w:rPr>
              <w:t>String</w:t>
            </w:r>
          </w:p>
        </w:tc>
        <w:tc>
          <w:tcPr>
            <w:tcW w:w="1842" w:type="dxa"/>
            <w:vAlign w:val="center"/>
          </w:tcPr>
          <w:p w14:paraId="6ECD2CBE" w14:textId="77777777" w:rsidR="00A04E29" w:rsidRDefault="00E579D0">
            <w:pPr>
              <w:rPr>
                <w:kern w:val="0"/>
                <w:sz w:val="18"/>
                <w:szCs w:val="18"/>
              </w:rPr>
            </w:pPr>
            <w:r>
              <w:rPr>
                <w:rFonts w:hint="eastAsia"/>
                <w:kern w:val="0"/>
                <w:sz w:val="18"/>
                <w:szCs w:val="18"/>
              </w:rPr>
              <w:t>检查类型编号</w:t>
            </w:r>
          </w:p>
        </w:tc>
        <w:tc>
          <w:tcPr>
            <w:tcW w:w="2544" w:type="dxa"/>
          </w:tcPr>
          <w:p w14:paraId="503A662A" w14:textId="77777777" w:rsidR="00A04E29" w:rsidRDefault="00A04E29">
            <w:pPr>
              <w:rPr>
                <w:kern w:val="0"/>
                <w:sz w:val="18"/>
                <w:szCs w:val="18"/>
              </w:rPr>
            </w:pPr>
          </w:p>
        </w:tc>
      </w:tr>
      <w:tr w:rsidR="00A04E29" w14:paraId="77516ADE" w14:textId="77777777">
        <w:trPr>
          <w:jc w:val="center"/>
        </w:trPr>
        <w:tc>
          <w:tcPr>
            <w:tcW w:w="475" w:type="dxa"/>
            <w:vAlign w:val="center"/>
          </w:tcPr>
          <w:p w14:paraId="7F490521" w14:textId="77777777" w:rsidR="00A04E29" w:rsidRDefault="00A04E29">
            <w:pPr>
              <w:rPr>
                <w:kern w:val="0"/>
                <w:szCs w:val="20"/>
              </w:rPr>
            </w:pPr>
          </w:p>
        </w:tc>
        <w:tc>
          <w:tcPr>
            <w:tcW w:w="2127" w:type="dxa"/>
          </w:tcPr>
          <w:p w14:paraId="2F56B0E9" w14:textId="77777777" w:rsidR="00A04E29" w:rsidRDefault="00E579D0">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2BCDA01B" w14:textId="77777777" w:rsidR="00A04E29" w:rsidRDefault="00E579D0">
            <w:pPr>
              <w:rPr>
                <w:kern w:val="0"/>
                <w:szCs w:val="20"/>
              </w:rPr>
            </w:pPr>
            <w:r>
              <w:rPr>
                <w:rFonts w:hint="eastAsia"/>
                <w:kern w:val="0"/>
                <w:szCs w:val="20"/>
              </w:rPr>
              <w:t>String</w:t>
            </w:r>
          </w:p>
        </w:tc>
        <w:tc>
          <w:tcPr>
            <w:tcW w:w="1842" w:type="dxa"/>
            <w:vAlign w:val="center"/>
          </w:tcPr>
          <w:p w14:paraId="0A83EDE6" w14:textId="77777777" w:rsidR="00A04E29" w:rsidRDefault="00E579D0">
            <w:pPr>
              <w:rPr>
                <w:kern w:val="0"/>
                <w:sz w:val="18"/>
                <w:szCs w:val="18"/>
              </w:rPr>
            </w:pPr>
            <w:r>
              <w:rPr>
                <w:rFonts w:hint="eastAsia"/>
                <w:kern w:val="0"/>
                <w:sz w:val="18"/>
                <w:szCs w:val="18"/>
              </w:rPr>
              <w:t>检查类型名称</w:t>
            </w:r>
          </w:p>
        </w:tc>
        <w:tc>
          <w:tcPr>
            <w:tcW w:w="2544" w:type="dxa"/>
          </w:tcPr>
          <w:p w14:paraId="024A4BFA" w14:textId="77777777" w:rsidR="00A04E29" w:rsidRDefault="00A04E29">
            <w:pPr>
              <w:rPr>
                <w:kern w:val="0"/>
                <w:sz w:val="18"/>
                <w:szCs w:val="18"/>
              </w:rPr>
            </w:pPr>
          </w:p>
        </w:tc>
      </w:tr>
      <w:tr w:rsidR="00A04E29" w14:paraId="48661A31" w14:textId="77777777">
        <w:trPr>
          <w:jc w:val="center"/>
        </w:trPr>
        <w:tc>
          <w:tcPr>
            <w:tcW w:w="475" w:type="dxa"/>
            <w:vAlign w:val="center"/>
          </w:tcPr>
          <w:p w14:paraId="097DB792" w14:textId="77777777" w:rsidR="00A04E29" w:rsidRDefault="00A04E29">
            <w:pPr>
              <w:rPr>
                <w:kern w:val="0"/>
                <w:szCs w:val="20"/>
              </w:rPr>
            </w:pPr>
          </w:p>
        </w:tc>
        <w:tc>
          <w:tcPr>
            <w:tcW w:w="2127" w:type="dxa"/>
          </w:tcPr>
          <w:p w14:paraId="36F81C41" w14:textId="77777777" w:rsidR="00A04E29" w:rsidRDefault="00E579D0">
            <w:pPr>
              <w:jc w:val="left"/>
              <w:rPr>
                <w:kern w:val="0"/>
                <w:szCs w:val="20"/>
              </w:rPr>
            </w:pPr>
            <w:proofErr w:type="spellStart"/>
            <w:r>
              <w:rPr>
                <w:kern w:val="0"/>
                <w:szCs w:val="20"/>
              </w:rPr>
              <w:t>schTypeCode</w:t>
            </w:r>
            <w:proofErr w:type="spellEnd"/>
          </w:p>
        </w:tc>
        <w:tc>
          <w:tcPr>
            <w:tcW w:w="1134" w:type="dxa"/>
          </w:tcPr>
          <w:p w14:paraId="6760B6A3" w14:textId="77777777" w:rsidR="00A04E29" w:rsidRDefault="00E579D0">
            <w:pPr>
              <w:rPr>
                <w:kern w:val="0"/>
                <w:szCs w:val="20"/>
              </w:rPr>
            </w:pPr>
            <w:r>
              <w:rPr>
                <w:rFonts w:hint="eastAsia"/>
                <w:kern w:val="0"/>
                <w:szCs w:val="20"/>
              </w:rPr>
              <w:t>String</w:t>
            </w:r>
          </w:p>
        </w:tc>
        <w:tc>
          <w:tcPr>
            <w:tcW w:w="1842" w:type="dxa"/>
            <w:vAlign w:val="center"/>
          </w:tcPr>
          <w:p w14:paraId="044B80EE" w14:textId="77777777" w:rsidR="00A04E29" w:rsidRDefault="00E579D0">
            <w:pPr>
              <w:rPr>
                <w:kern w:val="0"/>
                <w:sz w:val="18"/>
                <w:szCs w:val="18"/>
              </w:rPr>
            </w:pPr>
            <w:r>
              <w:rPr>
                <w:rFonts w:hint="eastAsia"/>
                <w:kern w:val="0"/>
                <w:sz w:val="18"/>
                <w:szCs w:val="18"/>
              </w:rPr>
              <w:t>排班类型编号</w:t>
            </w:r>
          </w:p>
        </w:tc>
        <w:tc>
          <w:tcPr>
            <w:tcW w:w="2544" w:type="dxa"/>
          </w:tcPr>
          <w:p w14:paraId="5F9DEBA6" w14:textId="77777777" w:rsidR="00A04E29" w:rsidRDefault="00E579D0">
            <w:pPr>
              <w:rPr>
                <w:kern w:val="0"/>
                <w:sz w:val="18"/>
                <w:szCs w:val="18"/>
              </w:rPr>
            </w:pPr>
            <w:r>
              <w:rPr>
                <w:rFonts w:hint="eastAsia"/>
                <w:kern w:val="0"/>
                <w:sz w:val="18"/>
                <w:szCs w:val="18"/>
              </w:rPr>
              <w:t>多个英文逗号隔开</w:t>
            </w:r>
          </w:p>
        </w:tc>
      </w:tr>
      <w:tr w:rsidR="00A04E29" w14:paraId="79950F05" w14:textId="77777777">
        <w:trPr>
          <w:jc w:val="center"/>
        </w:trPr>
        <w:tc>
          <w:tcPr>
            <w:tcW w:w="475" w:type="dxa"/>
            <w:vAlign w:val="center"/>
          </w:tcPr>
          <w:p w14:paraId="1007B04E" w14:textId="77777777" w:rsidR="00A04E29" w:rsidRDefault="00A04E29">
            <w:pPr>
              <w:rPr>
                <w:kern w:val="0"/>
                <w:szCs w:val="20"/>
              </w:rPr>
            </w:pPr>
          </w:p>
        </w:tc>
        <w:tc>
          <w:tcPr>
            <w:tcW w:w="2127" w:type="dxa"/>
          </w:tcPr>
          <w:p w14:paraId="12036666" w14:textId="77777777" w:rsidR="00A04E29" w:rsidRDefault="00E579D0">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277C042A" w14:textId="77777777" w:rsidR="00A04E29" w:rsidRDefault="00E579D0">
            <w:pPr>
              <w:rPr>
                <w:kern w:val="0"/>
                <w:szCs w:val="20"/>
              </w:rPr>
            </w:pPr>
            <w:r>
              <w:rPr>
                <w:rFonts w:hint="eastAsia"/>
                <w:kern w:val="0"/>
                <w:szCs w:val="20"/>
              </w:rPr>
              <w:t>String</w:t>
            </w:r>
          </w:p>
        </w:tc>
        <w:tc>
          <w:tcPr>
            <w:tcW w:w="1842" w:type="dxa"/>
            <w:vAlign w:val="center"/>
          </w:tcPr>
          <w:p w14:paraId="5BB88012" w14:textId="77777777" w:rsidR="00A04E29" w:rsidRDefault="00E579D0">
            <w:pPr>
              <w:rPr>
                <w:kern w:val="0"/>
                <w:sz w:val="18"/>
                <w:szCs w:val="18"/>
              </w:rPr>
            </w:pPr>
            <w:r>
              <w:rPr>
                <w:rFonts w:hint="eastAsia"/>
                <w:kern w:val="0"/>
                <w:sz w:val="18"/>
                <w:szCs w:val="18"/>
              </w:rPr>
              <w:t>排班类型名称</w:t>
            </w:r>
          </w:p>
        </w:tc>
        <w:tc>
          <w:tcPr>
            <w:tcW w:w="2544" w:type="dxa"/>
          </w:tcPr>
          <w:p w14:paraId="501610F3" w14:textId="77777777" w:rsidR="00A04E29" w:rsidRDefault="00E579D0">
            <w:pPr>
              <w:rPr>
                <w:kern w:val="0"/>
                <w:sz w:val="18"/>
                <w:szCs w:val="18"/>
              </w:rPr>
            </w:pPr>
            <w:r>
              <w:rPr>
                <w:rFonts w:hint="eastAsia"/>
                <w:kern w:val="0"/>
                <w:sz w:val="18"/>
                <w:szCs w:val="18"/>
              </w:rPr>
              <w:t>多个英文逗号隔开</w:t>
            </w:r>
          </w:p>
        </w:tc>
      </w:tr>
    </w:tbl>
    <w:p w14:paraId="666E1D5D" w14:textId="77777777" w:rsidR="00A04E29" w:rsidRDefault="00A04E29"/>
    <w:p w14:paraId="29695E04"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5202ACFC" w14:textId="77777777">
        <w:trPr>
          <w:trHeight w:val="401"/>
        </w:trPr>
        <w:tc>
          <w:tcPr>
            <w:tcW w:w="1824" w:type="dxa"/>
            <w:shd w:val="clear" w:color="auto" w:fill="D9D9D9"/>
            <w:vAlign w:val="center"/>
          </w:tcPr>
          <w:p w14:paraId="4A488224" w14:textId="77777777" w:rsidR="00A04E29" w:rsidRDefault="00E579D0">
            <w:pPr>
              <w:rPr>
                <w:rFonts w:ascii="宋体" w:hAnsi="宋体"/>
                <w:b/>
                <w:bCs/>
                <w:szCs w:val="21"/>
              </w:rPr>
            </w:pPr>
            <w:r>
              <w:rPr>
                <w:rFonts w:hint="eastAsia"/>
                <w:kern w:val="0"/>
                <w:szCs w:val="20"/>
              </w:rPr>
              <w:t>字段名称</w:t>
            </w:r>
          </w:p>
        </w:tc>
        <w:tc>
          <w:tcPr>
            <w:tcW w:w="1414" w:type="dxa"/>
            <w:shd w:val="clear" w:color="auto" w:fill="D9D9D9"/>
            <w:vAlign w:val="center"/>
          </w:tcPr>
          <w:p w14:paraId="5AB56BE1" w14:textId="77777777" w:rsidR="00A04E29" w:rsidRDefault="00E579D0">
            <w:pPr>
              <w:rPr>
                <w:rFonts w:ascii="宋体" w:hAnsi="宋体"/>
                <w:b/>
                <w:bCs/>
                <w:szCs w:val="21"/>
              </w:rPr>
            </w:pPr>
            <w:r>
              <w:rPr>
                <w:rFonts w:hint="eastAsia"/>
                <w:kern w:val="0"/>
                <w:szCs w:val="20"/>
              </w:rPr>
              <w:t>数据类型</w:t>
            </w:r>
          </w:p>
        </w:tc>
        <w:tc>
          <w:tcPr>
            <w:tcW w:w="3904" w:type="dxa"/>
            <w:shd w:val="clear" w:color="auto" w:fill="D9D9D9"/>
            <w:vAlign w:val="center"/>
          </w:tcPr>
          <w:p w14:paraId="7CF8778B" w14:textId="77777777" w:rsidR="00A04E29" w:rsidRDefault="00E579D0">
            <w:pPr>
              <w:rPr>
                <w:rFonts w:ascii="宋体" w:hAnsi="宋体"/>
                <w:b/>
                <w:bCs/>
                <w:szCs w:val="21"/>
              </w:rPr>
            </w:pPr>
            <w:r>
              <w:rPr>
                <w:rFonts w:hint="eastAsia"/>
                <w:kern w:val="0"/>
                <w:szCs w:val="20"/>
              </w:rPr>
              <w:t>字段说明</w:t>
            </w:r>
          </w:p>
        </w:tc>
        <w:tc>
          <w:tcPr>
            <w:tcW w:w="979" w:type="dxa"/>
            <w:shd w:val="clear" w:color="auto" w:fill="D9D9D9"/>
            <w:vAlign w:val="center"/>
          </w:tcPr>
          <w:p w14:paraId="630F0369" w14:textId="77777777" w:rsidR="00A04E29" w:rsidRDefault="00E579D0">
            <w:pPr>
              <w:rPr>
                <w:rFonts w:ascii="宋体" w:hAnsi="宋体"/>
                <w:b/>
                <w:bCs/>
                <w:szCs w:val="21"/>
              </w:rPr>
            </w:pPr>
            <w:r>
              <w:rPr>
                <w:rFonts w:hint="eastAsia"/>
                <w:kern w:val="0"/>
                <w:szCs w:val="20"/>
              </w:rPr>
              <w:t>备注</w:t>
            </w:r>
          </w:p>
        </w:tc>
      </w:tr>
      <w:tr w:rsidR="00A04E29" w14:paraId="50272A60" w14:textId="77777777">
        <w:trPr>
          <w:trHeight w:val="387"/>
        </w:trPr>
        <w:tc>
          <w:tcPr>
            <w:tcW w:w="1824" w:type="dxa"/>
            <w:vAlign w:val="center"/>
          </w:tcPr>
          <w:p w14:paraId="4BB31138" w14:textId="77777777" w:rsidR="00A04E29" w:rsidRDefault="00E579D0">
            <w:pPr>
              <w:rPr>
                <w:rFonts w:ascii="宋体" w:hAnsi="宋体"/>
                <w:bCs/>
                <w:szCs w:val="21"/>
              </w:rPr>
            </w:pPr>
            <w:proofErr w:type="spellStart"/>
            <w:r>
              <w:rPr>
                <w:kern w:val="0"/>
                <w:szCs w:val="20"/>
              </w:rPr>
              <w:t>rspCode</w:t>
            </w:r>
            <w:proofErr w:type="spellEnd"/>
          </w:p>
        </w:tc>
        <w:tc>
          <w:tcPr>
            <w:tcW w:w="1414" w:type="dxa"/>
            <w:vAlign w:val="center"/>
          </w:tcPr>
          <w:p w14:paraId="2FA86ABC" w14:textId="77777777" w:rsidR="00A04E29" w:rsidRDefault="00E579D0">
            <w:pPr>
              <w:rPr>
                <w:rFonts w:ascii="宋体" w:hAnsi="宋体"/>
                <w:bCs/>
                <w:szCs w:val="21"/>
              </w:rPr>
            </w:pPr>
            <w:r>
              <w:rPr>
                <w:rFonts w:hint="eastAsia"/>
                <w:kern w:val="0"/>
                <w:szCs w:val="20"/>
              </w:rPr>
              <w:t>Int</w:t>
            </w:r>
          </w:p>
        </w:tc>
        <w:tc>
          <w:tcPr>
            <w:tcW w:w="3904" w:type="dxa"/>
            <w:vAlign w:val="center"/>
          </w:tcPr>
          <w:p w14:paraId="6B137C85" w14:textId="77777777" w:rsidR="00A04E29" w:rsidRDefault="00E579D0">
            <w:pPr>
              <w:rPr>
                <w:rFonts w:ascii="宋体" w:hAnsi="宋体"/>
                <w:bCs/>
                <w:szCs w:val="21"/>
              </w:rPr>
            </w:pPr>
            <w:r>
              <w:rPr>
                <w:rFonts w:hint="eastAsia"/>
                <w:kern w:val="0"/>
                <w:sz w:val="18"/>
                <w:szCs w:val="18"/>
              </w:rPr>
              <w:t>请求返回码</w:t>
            </w:r>
          </w:p>
        </w:tc>
        <w:tc>
          <w:tcPr>
            <w:tcW w:w="979" w:type="dxa"/>
            <w:vAlign w:val="center"/>
          </w:tcPr>
          <w:p w14:paraId="659CEC6E" w14:textId="77777777" w:rsidR="00A04E29" w:rsidRDefault="00A04E29">
            <w:pPr>
              <w:rPr>
                <w:rFonts w:ascii="宋体" w:hAnsi="宋体"/>
                <w:bCs/>
                <w:szCs w:val="21"/>
              </w:rPr>
            </w:pPr>
          </w:p>
        </w:tc>
      </w:tr>
      <w:tr w:rsidR="00A04E29" w14:paraId="2BF5B52E" w14:textId="77777777">
        <w:trPr>
          <w:trHeight w:val="387"/>
        </w:trPr>
        <w:tc>
          <w:tcPr>
            <w:tcW w:w="1824" w:type="dxa"/>
            <w:vAlign w:val="center"/>
          </w:tcPr>
          <w:p w14:paraId="09918CBB" w14:textId="77777777" w:rsidR="00A04E29" w:rsidRDefault="00E579D0">
            <w:pPr>
              <w:rPr>
                <w:rFonts w:ascii="宋体" w:hAnsi="宋体"/>
                <w:bCs/>
                <w:szCs w:val="21"/>
              </w:rPr>
            </w:pPr>
            <w:proofErr w:type="spellStart"/>
            <w:r>
              <w:rPr>
                <w:kern w:val="0"/>
                <w:szCs w:val="20"/>
              </w:rPr>
              <w:t>rspMsg</w:t>
            </w:r>
            <w:proofErr w:type="spellEnd"/>
          </w:p>
        </w:tc>
        <w:tc>
          <w:tcPr>
            <w:tcW w:w="1414" w:type="dxa"/>
            <w:vAlign w:val="center"/>
          </w:tcPr>
          <w:p w14:paraId="2FD08BF8" w14:textId="77777777" w:rsidR="00A04E29" w:rsidRDefault="00E579D0">
            <w:pPr>
              <w:rPr>
                <w:rFonts w:ascii="宋体" w:hAnsi="宋体"/>
                <w:bCs/>
                <w:szCs w:val="21"/>
              </w:rPr>
            </w:pPr>
            <w:r>
              <w:rPr>
                <w:rFonts w:hint="eastAsia"/>
                <w:kern w:val="0"/>
                <w:szCs w:val="20"/>
              </w:rPr>
              <w:t>String</w:t>
            </w:r>
          </w:p>
        </w:tc>
        <w:tc>
          <w:tcPr>
            <w:tcW w:w="3904" w:type="dxa"/>
            <w:vAlign w:val="center"/>
          </w:tcPr>
          <w:p w14:paraId="6E967F1C" w14:textId="77777777" w:rsidR="00A04E29" w:rsidRDefault="00E579D0">
            <w:pPr>
              <w:rPr>
                <w:rFonts w:ascii="宋体" w:hAnsi="宋体"/>
                <w:bCs/>
                <w:szCs w:val="21"/>
              </w:rPr>
            </w:pPr>
            <w:r>
              <w:rPr>
                <w:rFonts w:hint="eastAsia"/>
                <w:kern w:val="0"/>
                <w:sz w:val="18"/>
                <w:szCs w:val="18"/>
              </w:rPr>
              <w:t>请求返回字符信息</w:t>
            </w:r>
          </w:p>
        </w:tc>
        <w:tc>
          <w:tcPr>
            <w:tcW w:w="979" w:type="dxa"/>
            <w:vAlign w:val="center"/>
          </w:tcPr>
          <w:p w14:paraId="1E974318" w14:textId="77777777" w:rsidR="00A04E29" w:rsidRDefault="00A04E29">
            <w:pPr>
              <w:rPr>
                <w:rFonts w:ascii="宋体" w:hAnsi="宋体"/>
                <w:bCs/>
                <w:szCs w:val="21"/>
              </w:rPr>
            </w:pPr>
          </w:p>
        </w:tc>
      </w:tr>
    </w:tbl>
    <w:p w14:paraId="0C3467CD" w14:textId="77777777" w:rsidR="00A04E29" w:rsidRDefault="00A04E29"/>
    <w:p w14:paraId="517EDEE4" w14:textId="77777777" w:rsidR="00A04E29" w:rsidRDefault="00E579D0">
      <w:pPr>
        <w:pStyle w:val="31"/>
      </w:pPr>
      <w:r>
        <w:rPr>
          <w:rFonts w:hint="eastAsia"/>
        </w:rPr>
        <w:t>查询预约记录接口</w:t>
      </w:r>
    </w:p>
    <w:p w14:paraId="0B39AC3F" w14:textId="77777777" w:rsidR="00A04E29" w:rsidRDefault="00E579D0">
      <w:pPr>
        <w:pStyle w:val="4"/>
      </w:pPr>
      <w:r>
        <w:rPr>
          <w:rFonts w:hint="eastAsia"/>
        </w:rPr>
        <w:t>查询预约记录接口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14F0D015" w14:textId="77777777">
        <w:tc>
          <w:tcPr>
            <w:tcW w:w="8522" w:type="dxa"/>
          </w:tcPr>
          <w:p w14:paraId="3E919114" w14:textId="77777777" w:rsidR="00A04E29" w:rsidRDefault="00E579D0">
            <w:r>
              <w:rPr>
                <w:rFonts w:hint="eastAsia"/>
              </w:rPr>
              <w:t>&lt;Data&gt;</w:t>
            </w:r>
          </w:p>
          <w:p w14:paraId="71777BD6" w14:textId="77777777" w:rsidR="00A04E29" w:rsidRDefault="00E579D0">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0FD6BD34" w14:textId="77777777" w:rsidR="00A04E29" w:rsidRDefault="00E579D0">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3C251C21" w14:textId="77777777" w:rsidR="00A04E29" w:rsidRDefault="00E579D0">
            <w:r>
              <w:rPr>
                <w:rFonts w:hint="eastAsia"/>
              </w:rPr>
              <w:t xml:space="preserve">    &lt;</w:t>
            </w:r>
            <w:proofErr w:type="spellStart"/>
            <w:r>
              <w:rPr>
                <w:rFonts w:hint="eastAsia"/>
              </w:rPr>
              <w:t>reservCode</w:t>
            </w:r>
            <w:proofErr w:type="spellEnd"/>
            <w:r>
              <w:rPr>
                <w:rFonts w:hint="eastAsia"/>
              </w:rPr>
              <w:t>&gt;</w:t>
            </w:r>
            <w:r>
              <w:rPr>
                <w:rFonts w:hint="eastAsia"/>
              </w:rPr>
              <w:t>预约记录编号</w:t>
            </w:r>
            <w:r>
              <w:rPr>
                <w:rFonts w:hint="eastAsia"/>
              </w:rPr>
              <w:t>&lt;/</w:t>
            </w:r>
            <w:proofErr w:type="spellStart"/>
            <w:r>
              <w:rPr>
                <w:rFonts w:hint="eastAsia"/>
              </w:rPr>
              <w:t>reservCode</w:t>
            </w:r>
            <w:proofErr w:type="spellEnd"/>
            <w:r>
              <w:rPr>
                <w:rFonts w:hint="eastAsia"/>
              </w:rPr>
              <w:t>&gt;</w:t>
            </w:r>
          </w:p>
          <w:p w14:paraId="76B4E637" w14:textId="77777777" w:rsidR="00A04E29" w:rsidRDefault="00E579D0">
            <w:r>
              <w:rPr>
                <w:rFonts w:hint="eastAsia"/>
              </w:rPr>
              <w:t>&lt;/Data&gt;</w:t>
            </w:r>
          </w:p>
        </w:tc>
      </w:tr>
    </w:tbl>
    <w:p w14:paraId="756B7218" w14:textId="77777777" w:rsidR="00A04E29" w:rsidRDefault="00A04E29"/>
    <w:p w14:paraId="3604F2F6" w14:textId="77777777" w:rsidR="00A04E29" w:rsidRDefault="00E579D0">
      <w:pPr>
        <w:pStyle w:val="4"/>
      </w:pPr>
      <w:r>
        <w:rPr>
          <w:rFonts w:hint="eastAsia"/>
        </w:rPr>
        <w:t>查询预约记录接口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1C4F8064" w14:textId="77777777">
        <w:tc>
          <w:tcPr>
            <w:tcW w:w="8522" w:type="dxa"/>
          </w:tcPr>
          <w:p w14:paraId="76E9A519" w14:textId="77777777" w:rsidR="00A04E29" w:rsidRDefault="00E579D0">
            <w:r>
              <w:rPr>
                <w:rFonts w:hint="eastAsia"/>
              </w:rPr>
              <w:t>&lt;Data&gt;</w:t>
            </w:r>
          </w:p>
          <w:p w14:paraId="7C6FB933"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520C2F3"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4E3D3FF" w14:textId="77777777" w:rsidR="00A04E29" w:rsidRDefault="00E579D0">
            <w:r>
              <w:rPr>
                <w:rFonts w:hint="eastAsia"/>
              </w:rPr>
              <w:t xml:space="preserve">    &lt;record&gt;</w:t>
            </w:r>
          </w:p>
          <w:p w14:paraId="2348B0CF" w14:textId="77777777" w:rsidR="00A04E29" w:rsidRDefault="00E579D0">
            <w:r>
              <w:rPr>
                <w:rFonts w:hint="eastAsia"/>
              </w:rPr>
              <w:t xml:space="preserve">        &lt;Item&gt;</w:t>
            </w:r>
          </w:p>
          <w:p w14:paraId="36B3C081" w14:textId="77777777" w:rsidR="00A04E29" w:rsidRDefault="00E579D0">
            <w:r>
              <w:rPr>
                <w:rFonts w:hint="eastAsia"/>
              </w:rPr>
              <w:t xml:space="preserve">            &lt;</w:t>
            </w:r>
            <w:proofErr w:type="spellStart"/>
            <w:r>
              <w:rPr>
                <w:rFonts w:hint="eastAsia"/>
              </w:rPr>
              <w:t>reservCode</w:t>
            </w:r>
            <w:proofErr w:type="spellEnd"/>
            <w:r>
              <w:rPr>
                <w:rFonts w:hint="eastAsia"/>
              </w:rPr>
              <w:t>&gt;</w:t>
            </w:r>
            <w:r>
              <w:rPr>
                <w:rFonts w:hint="eastAsia"/>
              </w:rPr>
              <w:t>预约编号</w:t>
            </w:r>
            <w:r>
              <w:rPr>
                <w:rFonts w:hint="eastAsia"/>
              </w:rPr>
              <w:t>&lt;/</w:t>
            </w:r>
            <w:proofErr w:type="spellStart"/>
            <w:r>
              <w:rPr>
                <w:rFonts w:hint="eastAsia"/>
              </w:rPr>
              <w:t>reservCode</w:t>
            </w:r>
            <w:proofErr w:type="spellEnd"/>
            <w:r>
              <w:rPr>
                <w:rFonts w:hint="eastAsia"/>
              </w:rPr>
              <w:t>&gt;</w:t>
            </w:r>
          </w:p>
          <w:p w14:paraId="28ECDD65" w14:textId="77777777" w:rsidR="00A04E29" w:rsidRDefault="00E579D0">
            <w:r>
              <w:rPr>
                <w:rFonts w:hint="eastAsia"/>
              </w:rPr>
              <w:t xml:space="preserve">            &lt;</w:t>
            </w:r>
            <w:proofErr w:type="spellStart"/>
            <w:r>
              <w:rPr>
                <w:rFonts w:hint="eastAsia"/>
              </w:rPr>
              <w:t>reservedTime</w:t>
            </w:r>
            <w:proofErr w:type="spellEnd"/>
            <w:r>
              <w:rPr>
                <w:rFonts w:hint="eastAsia"/>
              </w:rPr>
              <w:t>&gt;</w:t>
            </w:r>
            <w:r>
              <w:rPr>
                <w:rFonts w:hint="eastAsia"/>
              </w:rPr>
              <w:t>预约下单时间</w:t>
            </w:r>
            <w:r>
              <w:rPr>
                <w:rFonts w:hint="eastAsia"/>
              </w:rPr>
              <w:t>&lt;/</w:t>
            </w:r>
            <w:proofErr w:type="spellStart"/>
            <w:r>
              <w:rPr>
                <w:rFonts w:hint="eastAsia"/>
              </w:rPr>
              <w:t>reservedTime</w:t>
            </w:r>
            <w:proofErr w:type="spellEnd"/>
            <w:r>
              <w:rPr>
                <w:rFonts w:hint="eastAsia"/>
              </w:rPr>
              <w:t>&gt;</w:t>
            </w:r>
          </w:p>
          <w:p w14:paraId="21F63EF0" w14:textId="77777777" w:rsidR="00A04E29" w:rsidRDefault="00E579D0">
            <w:r>
              <w:rPr>
                <w:rFonts w:hint="eastAsia"/>
              </w:rPr>
              <w:t xml:space="preserve">            &lt;</w:t>
            </w:r>
            <w:proofErr w:type="spellStart"/>
            <w:r>
              <w:rPr>
                <w:rFonts w:hint="eastAsia"/>
              </w:rPr>
              <w:t>reservedState</w:t>
            </w:r>
            <w:proofErr w:type="spellEnd"/>
            <w:r>
              <w:rPr>
                <w:rFonts w:hint="eastAsia"/>
              </w:rPr>
              <w:t>&gt;</w:t>
            </w:r>
            <w:r>
              <w:rPr>
                <w:rFonts w:hint="eastAsia"/>
              </w:rPr>
              <w:t>预约状态</w:t>
            </w:r>
            <w:r>
              <w:rPr>
                <w:rFonts w:hint="eastAsia"/>
              </w:rPr>
              <w:t>&lt;/</w:t>
            </w:r>
            <w:proofErr w:type="spellStart"/>
            <w:r>
              <w:rPr>
                <w:rFonts w:hint="eastAsia"/>
              </w:rPr>
              <w:t>reservedState</w:t>
            </w:r>
            <w:proofErr w:type="spellEnd"/>
            <w:r>
              <w:rPr>
                <w:rFonts w:hint="eastAsia"/>
              </w:rPr>
              <w:t>&gt;</w:t>
            </w:r>
          </w:p>
          <w:p w14:paraId="7ED94F75" w14:textId="77777777" w:rsidR="00A04E29" w:rsidRDefault="00E579D0">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71CA2646" w14:textId="77777777" w:rsidR="00A04E29" w:rsidRDefault="00E579D0">
            <w:r>
              <w:rPr>
                <w:rFonts w:hint="eastAsia"/>
              </w:rPr>
              <w:t xml:space="preserve">            &lt;</w:t>
            </w:r>
            <w:proofErr w:type="spellStart"/>
            <w:r>
              <w:rPr>
                <w:rFonts w:hint="eastAsia"/>
              </w:rPr>
              <w:t>weektime</w:t>
            </w:r>
            <w:proofErr w:type="spellEnd"/>
            <w:r>
              <w:rPr>
                <w:rFonts w:hint="eastAsia"/>
              </w:rPr>
              <w:t>&gt;</w:t>
            </w:r>
            <w:proofErr w:type="gramStart"/>
            <w:r>
              <w:rPr>
                <w:rFonts w:hint="eastAsia"/>
              </w:rPr>
              <w:t>排班午别</w:t>
            </w:r>
            <w:proofErr w:type="gramEnd"/>
            <w:r>
              <w:rPr>
                <w:rFonts w:hint="eastAsia"/>
              </w:rPr>
              <w:t>&lt;/</w:t>
            </w:r>
            <w:proofErr w:type="spellStart"/>
            <w:r>
              <w:rPr>
                <w:rFonts w:hint="eastAsia"/>
              </w:rPr>
              <w:t>weektime</w:t>
            </w:r>
            <w:proofErr w:type="spellEnd"/>
            <w:r>
              <w:rPr>
                <w:rFonts w:hint="eastAsia"/>
              </w:rPr>
              <w:t>&gt;</w:t>
            </w:r>
          </w:p>
          <w:p w14:paraId="732B457C" w14:textId="77777777" w:rsidR="00A04E29" w:rsidRDefault="00E579D0">
            <w:r>
              <w:rPr>
                <w:rFonts w:hint="eastAsia"/>
              </w:rPr>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5E15A234" w14:textId="77777777" w:rsidR="00A04E29" w:rsidRDefault="00E579D0">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7EFC7DFA" w14:textId="77777777" w:rsidR="00A04E29" w:rsidRDefault="00E579D0">
            <w:r>
              <w:rPr>
                <w:rFonts w:hint="eastAsia"/>
              </w:rPr>
              <w:t xml:space="preserve">            &lt;</w:t>
            </w:r>
            <w:proofErr w:type="spellStart"/>
            <w:r>
              <w:rPr>
                <w:rFonts w:hint="eastAsia"/>
              </w:rPr>
              <w:t>patientName</w:t>
            </w:r>
            <w:proofErr w:type="spellEnd"/>
            <w:r>
              <w:rPr>
                <w:rFonts w:hint="eastAsia"/>
              </w:rPr>
              <w:t>&gt;</w:t>
            </w:r>
            <w:r>
              <w:rPr>
                <w:rFonts w:hint="eastAsia"/>
              </w:rPr>
              <w:t>患者名称</w:t>
            </w:r>
            <w:r>
              <w:rPr>
                <w:rFonts w:hint="eastAsia"/>
              </w:rPr>
              <w:t>&lt;/</w:t>
            </w:r>
            <w:proofErr w:type="spellStart"/>
            <w:r>
              <w:rPr>
                <w:rFonts w:hint="eastAsia"/>
              </w:rPr>
              <w:t>patientName</w:t>
            </w:r>
            <w:proofErr w:type="spellEnd"/>
            <w:r>
              <w:rPr>
                <w:rFonts w:hint="eastAsia"/>
              </w:rPr>
              <w:t>&gt;</w:t>
            </w:r>
          </w:p>
          <w:p w14:paraId="3779DEE6" w14:textId="77777777" w:rsidR="00A04E29" w:rsidRDefault="00E579D0">
            <w:r>
              <w:rPr>
                <w:rFonts w:hint="eastAsia"/>
              </w:rPr>
              <w:t xml:space="preserve">            &lt;</w:t>
            </w:r>
            <w:proofErr w:type="spellStart"/>
            <w:r>
              <w:rPr>
                <w:rFonts w:hint="eastAsia"/>
              </w:rPr>
              <w:t>patientIdnum</w:t>
            </w:r>
            <w:proofErr w:type="spellEnd"/>
            <w:r>
              <w:rPr>
                <w:rFonts w:hint="eastAsia"/>
              </w:rPr>
              <w:t>&gt;</w:t>
            </w:r>
            <w:r>
              <w:rPr>
                <w:rFonts w:hint="eastAsia"/>
              </w:rPr>
              <w:t>患者身份证</w:t>
            </w:r>
            <w:r>
              <w:rPr>
                <w:rFonts w:hint="eastAsia"/>
              </w:rPr>
              <w:t>&lt;/</w:t>
            </w:r>
            <w:proofErr w:type="spellStart"/>
            <w:r>
              <w:rPr>
                <w:rFonts w:hint="eastAsia"/>
              </w:rPr>
              <w:t>patientIdnum</w:t>
            </w:r>
            <w:proofErr w:type="spellEnd"/>
            <w:r>
              <w:rPr>
                <w:rFonts w:hint="eastAsia"/>
              </w:rPr>
              <w:t>&gt;</w:t>
            </w:r>
          </w:p>
          <w:p w14:paraId="5968F9CA" w14:textId="77777777" w:rsidR="00A04E29" w:rsidRDefault="00E579D0">
            <w:r>
              <w:rPr>
                <w:rFonts w:hint="eastAsia"/>
              </w:rPr>
              <w:t xml:space="preserve">            &lt;</w:t>
            </w:r>
            <w:proofErr w:type="spellStart"/>
            <w:r>
              <w:rPr>
                <w:rFonts w:hint="eastAsia"/>
              </w:rPr>
              <w:t>patientMobile</w:t>
            </w:r>
            <w:proofErr w:type="spellEnd"/>
            <w:r>
              <w:rPr>
                <w:rFonts w:hint="eastAsia"/>
              </w:rPr>
              <w:t>&gt;</w:t>
            </w:r>
            <w:r>
              <w:rPr>
                <w:rFonts w:hint="eastAsia"/>
              </w:rPr>
              <w:t>患者手机号</w:t>
            </w:r>
            <w:r>
              <w:rPr>
                <w:rFonts w:hint="eastAsia"/>
              </w:rPr>
              <w:t>&lt;/</w:t>
            </w:r>
            <w:proofErr w:type="spellStart"/>
            <w:r>
              <w:rPr>
                <w:rFonts w:hint="eastAsia"/>
              </w:rPr>
              <w:t>patientMobile</w:t>
            </w:r>
            <w:proofErr w:type="spellEnd"/>
            <w:r>
              <w:rPr>
                <w:rFonts w:hint="eastAsia"/>
              </w:rPr>
              <w:t>&gt;</w:t>
            </w:r>
          </w:p>
          <w:p w14:paraId="2B43AB3A" w14:textId="77777777" w:rsidR="00A04E29" w:rsidRDefault="00E579D0">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5E0C98AD" w14:textId="77777777" w:rsidR="00A04E29" w:rsidRDefault="00E579D0">
            <w:r>
              <w:rPr>
                <w:rFonts w:hint="eastAsia"/>
              </w:rPr>
              <w:t xml:space="preserve">            &lt;</w:t>
            </w:r>
            <w:proofErr w:type="spellStart"/>
            <w:r>
              <w:rPr>
                <w:rFonts w:hint="eastAsia"/>
              </w:rPr>
              <w:t>applicationNum</w:t>
            </w:r>
            <w:proofErr w:type="spellEnd"/>
            <w:r>
              <w:rPr>
                <w:rFonts w:hint="eastAsia"/>
              </w:rPr>
              <w:t>&gt;</w:t>
            </w:r>
            <w:r>
              <w:rPr>
                <w:rFonts w:hint="eastAsia"/>
              </w:rPr>
              <w:t>检查申请单号</w:t>
            </w:r>
            <w:r>
              <w:rPr>
                <w:rFonts w:hint="eastAsia"/>
              </w:rPr>
              <w:t>&lt;/</w:t>
            </w:r>
            <w:proofErr w:type="spellStart"/>
            <w:r>
              <w:rPr>
                <w:rFonts w:hint="eastAsia"/>
              </w:rPr>
              <w:t>applicationNum</w:t>
            </w:r>
            <w:proofErr w:type="spellEnd"/>
            <w:r>
              <w:rPr>
                <w:rFonts w:hint="eastAsia"/>
              </w:rPr>
              <w:t>&gt;</w:t>
            </w:r>
          </w:p>
          <w:p w14:paraId="2449FF10" w14:textId="77777777" w:rsidR="00A04E29" w:rsidRDefault="00E579D0">
            <w:r>
              <w:rPr>
                <w:rFonts w:hint="eastAsia"/>
              </w:rPr>
              <w:t xml:space="preserve">            &lt;</w:t>
            </w:r>
            <w:proofErr w:type="spellStart"/>
            <w:r>
              <w:rPr>
                <w:rFonts w:hint="eastAsia"/>
              </w:rPr>
              <w:t>applicationDate</w:t>
            </w:r>
            <w:proofErr w:type="spellEnd"/>
            <w:r>
              <w:rPr>
                <w:rFonts w:hint="eastAsia"/>
              </w:rPr>
              <w:t>&gt;</w:t>
            </w:r>
            <w:r>
              <w:rPr>
                <w:rFonts w:hint="eastAsia"/>
              </w:rPr>
              <w:t>检查申请日期</w:t>
            </w:r>
            <w:r>
              <w:rPr>
                <w:rFonts w:hint="eastAsia"/>
              </w:rPr>
              <w:t>&lt;/</w:t>
            </w:r>
            <w:proofErr w:type="spellStart"/>
            <w:r>
              <w:rPr>
                <w:rFonts w:hint="eastAsia"/>
              </w:rPr>
              <w:t>applicationDate</w:t>
            </w:r>
            <w:proofErr w:type="spellEnd"/>
            <w:r>
              <w:rPr>
                <w:rFonts w:hint="eastAsia"/>
              </w:rPr>
              <w:t>&gt;</w:t>
            </w:r>
          </w:p>
          <w:p w14:paraId="45CAD6F6" w14:textId="77777777" w:rsidR="00A04E29" w:rsidRDefault="00E579D0">
            <w:r>
              <w:rPr>
                <w:rFonts w:hint="eastAsia"/>
              </w:rPr>
              <w:t xml:space="preserve">            &lt;</w:t>
            </w:r>
            <w:proofErr w:type="spellStart"/>
            <w:r>
              <w:rPr>
                <w:rFonts w:hint="eastAsia"/>
              </w:rPr>
              <w:t>payDate</w:t>
            </w:r>
            <w:proofErr w:type="spellEnd"/>
            <w:r>
              <w:rPr>
                <w:rFonts w:hint="eastAsia"/>
              </w:rPr>
              <w:t xml:space="preserve">            &gt;</w:t>
            </w:r>
            <w:r>
              <w:rPr>
                <w:rFonts w:hint="eastAsia"/>
              </w:rPr>
              <w:t>支付时间</w:t>
            </w:r>
            <w:r>
              <w:rPr>
                <w:rFonts w:hint="eastAsia"/>
              </w:rPr>
              <w:t>&lt;/</w:t>
            </w:r>
            <w:proofErr w:type="spellStart"/>
            <w:r>
              <w:rPr>
                <w:rFonts w:hint="eastAsia"/>
              </w:rPr>
              <w:t>payDate</w:t>
            </w:r>
            <w:proofErr w:type="spellEnd"/>
            <w:r>
              <w:rPr>
                <w:rFonts w:hint="eastAsia"/>
              </w:rPr>
              <w:t xml:space="preserve">            &gt;</w:t>
            </w:r>
          </w:p>
          <w:p w14:paraId="11A58685" w14:textId="77777777" w:rsidR="00A04E29" w:rsidRDefault="00E579D0">
            <w:r>
              <w:rPr>
                <w:rFonts w:hint="eastAsia"/>
              </w:rPr>
              <w:t xml:space="preserve">            &lt;</w:t>
            </w:r>
            <w:proofErr w:type="spellStart"/>
            <w:r>
              <w:rPr>
                <w:rFonts w:hint="eastAsia"/>
              </w:rPr>
              <w:t>checkProCode</w:t>
            </w:r>
            <w:proofErr w:type="spellEnd"/>
            <w:r>
              <w:rPr>
                <w:rFonts w:hint="eastAsia"/>
              </w:rPr>
              <w:t>&gt;</w:t>
            </w:r>
            <w:r>
              <w:rPr>
                <w:rFonts w:hint="eastAsia"/>
              </w:rPr>
              <w:t>检查项目编号</w:t>
            </w:r>
            <w:r>
              <w:rPr>
                <w:rFonts w:hint="eastAsia"/>
              </w:rPr>
              <w:t>&lt;/</w:t>
            </w:r>
            <w:proofErr w:type="spellStart"/>
            <w:r>
              <w:rPr>
                <w:rFonts w:hint="eastAsia"/>
              </w:rPr>
              <w:t>checkProCode</w:t>
            </w:r>
            <w:proofErr w:type="spellEnd"/>
            <w:r>
              <w:rPr>
                <w:rFonts w:hint="eastAsia"/>
              </w:rPr>
              <w:t>&gt;</w:t>
            </w:r>
          </w:p>
          <w:p w14:paraId="1626460E" w14:textId="77777777" w:rsidR="00A04E29" w:rsidRDefault="00E579D0">
            <w:r>
              <w:rPr>
                <w:rFonts w:hint="eastAsia"/>
              </w:rPr>
              <w:t xml:space="preserve">            &lt;</w:t>
            </w:r>
            <w:proofErr w:type="spellStart"/>
            <w:r>
              <w:rPr>
                <w:rFonts w:hint="eastAsia"/>
              </w:rPr>
              <w:t>checkProName</w:t>
            </w:r>
            <w:proofErr w:type="spellEnd"/>
            <w:r>
              <w:rPr>
                <w:rFonts w:hint="eastAsia"/>
              </w:rPr>
              <w:t>&gt;</w:t>
            </w:r>
            <w:r>
              <w:rPr>
                <w:rFonts w:hint="eastAsia"/>
              </w:rPr>
              <w:t>检查项目名称</w:t>
            </w:r>
            <w:r>
              <w:rPr>
                <w:rFonts w:hint="eastAsia"/>
              </w:rPr>
              <w:t>&lt;/</w:t>
            </w:r>
            <w:proofErr w:type="spellStart"/>
            <w:r>
              <w:rPr>
                <w:rFonts w:hint="eastAsia"/>
              </w:rPr>
              <w:t>checkProName</w:t>
            </w:r>
            <w:proofErr w:type="spellEnd"/>
            <w:r>
              <w:rPr>
                <w:rFonts w:hint="eastAsia"/>
              </w:rPr>
              <w:t>&gt;</w:t>
            </w:r>
          </w:p>
          <w:p w14:paraId="555A413B" w14:textId="77777777" w:rsidR="00A04E29" w:rsidRDefault="00E579D0">
            <w:r>
              <w:rPr>
                <w:rFonts w:hint="eastAsia"/>
              </w:rPr>
              <w:t xml:space="preserve">            &lt;</w:t>
            </w:r>
            <w:proofErr w:type="spellStart"/>
            <w:r>
              <w:rPr>
                <w:rFonts w:hint="eastAsia"/>
              </w:rPr>
              <w:t>checkProDescription</w:t>
            </w:r>
            <w:proofErr w:type="spellEnd"/>
            <w:r>
              <w:rPr>
                <w:rFonts w:hint="eastAsia"/>
              </w:rPr>
              <w:t>&gt;</w:t>
            </w:r>
            <w:r>
              <w:rPr>
                <w:rFonts w:hint="eastAsia"/>
              </w:rPr>
              <w:t>检查项目注意事项</w:t>
            </w:r>
            <w:r>
              <w:rPr>
                <w:rFonts w:hint="eastAsia"/>
              </w:rPr>
              <w:t>&lt;/</w:t>
            </w:r>
            <w:proofErr w:type="spellStart"/>
            <w:r>
              <w:rPr>
                <w:rFonts w:hint="eastAsia"/>
              </w:rPr>
              <w:t>checkProDescription</w:t>
            </w:r>
            <w:proofErr w:type="spellEnd"/>
            <w:r>
              <w:rPr>
                <w:rFonts w:hint="eastAsia"/>
              </w:rPr>
              <w:t>&gt;</w:t>
            </w:r>
          </w:p>
          <w:p w14:paraId="02854C7A" w14:textId="77777777" w:rsidR="00A04E29" w:rsidRDefault="00E579D0">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4ED3A834" w14:textId="77777777" w:rsidR="00A04E29" w:rsidRDefault="00E579D0">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28E8C277" w14:textId="77777777" w:rsidR="00A04E29" w:rsidRDefault="00E579D0">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0479051C" w14:textId="77777777" w:rsidR="00A04E29" w:rsidRDefault="00E579D0">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31C5A74A" w14:textId="77777777" w:rsidR="00A04E29" w:rsidRDefault="00E579D0">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06AF8A7E" w14:textId="77777777" w:rsidR="00A04E29" w:rsidRDefault="00E579D0">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1760B7A0" w14:textId="77777777" w:rsidR="00A04E29" w:rsidRDefault="00E579D0">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74714346" w14:textId="77777777" w:rsidR="00A04E29" w:rsidRDefault="00E579D0">
            <w:r>
              <w:rPr>
                <w:rFonts w:hint="eastAsia"/>
              </w:rPr>
              <w:t xml:space="preserve">            &lt;</w:t>
            </w:r>
            <w:proofErr w:type="spellStart"/>
            <w:r>
              <w:rPr>
                <w:rFonts w:hint="eastAsia"/>
              </w:rPr>
              <w:t>applyDepCode</w:t>
            </w:r>
            <w:proofErr w:type="spellEnd"/>
            <w:r>
              <w:rPr>
                <w:rFonts w:hint="eastAsia"/>
              </w:rPr>
              <w:t>&gt;</w:t>
            </w:r>
            <w:r>
              <w:rPr>
                <w:rFonts w:hint="eastAsia"/>
              </w:rPr>
              <w:t>申请科室编号</w:t>
            </w:r>
            <w:r>
              <w:rPr>
                <w:rFonts w:hint="eastAsia"/>
              </w:rPr>
              <w:t>&lt;/</w:t>
            </w:r>
            <w:proofErr w:type="spellStart"/>
            <w:r>
              <w:rPr>
                <w:rFonts w:hint="eastAsia"/>
              </w:rPr>
              <w:t>applyDepCode</w:t>
            </w:r>
            <w:proofErr w:type="spellEnd"/>
            <w:r>
              <w:rPr>
                <w:rFonts w:hint="eastAsia"/>
              </w:rPr>
              <w:t>&gt;</w:t>
            </w:r>
          </w:p>
          <w:p w14:paraId="382EBF94" w14:textId="77777777" w:rsidR="00A04E29" w:rsidRDefault="00E579D0">
            <w:r>
              <w:rPr>
                <w:rFonts w:hint="eastAsia"/>
              </w:rPr>
              <w:t xml:space="preserve">            &lt;</w:t>
            </w:r>
            <w:proofErr w:type="spellStart"/>
            <w:r>
              <w:rPr>
                <w:rFonts w:hint="eastAsia"/>
              </w:rPr>
              <w:t>applyDepName</w:t>
            </w:r>
            <w:proofErr w:type="spellEnd"/>
            <w:r>
              <w:rPr>
                <w:rFonts w:hint="eastAsia"/>
              </w:rPr>
              <w:t>&gt;</w:t>
            </w:r>
            <w:r>
              <w:rPr>
                <w:rFonts w:hint="eastAsia"/>
              </w:rPr>
              <w:t>申请科室名称</w:t>
            </w:r>
            <w:r>
              <w:rPr>
                <w:rFonts w:hint="eastAsia"/>
              </w:rPr>
              <w:t>&lt;/</w:t>
            </w:r>
            <w:proofErr w:type="spellStart"/>
            <w:r>
              <w:rPr>
                <w:rFonts w:hint="eastAsia"/>
              </w:rPr>
              <w:t>applyDepName</w:t>
            </w:r>
            <w:proofErr w:type="spellEnd"/>
            <w:r>
              <w:rPr>
                <w:rFonts w:hint="eastAsia"/>
              </w:rPr>
              <w:t>&gt;</w:t>
            </w:r>
          </w:p>
          <w:p w14:paraId="74786103" w14:textId="77777777" w:rsidR="00A04E29" w:rsidRDefault="00E579D0">
            <w:r>
              <w:rPr>
                <w:rFonts w:hint="eastAsia"/>
              </w:rPr>
              <w:t xml:space="preserve">            &lt;</w:t>
            </w:r>
            <w:proofErr w:type="spellStart"/>
            <w:r>
              <w:rPr>
                <w:rFonts w:hint="eastAsia"/>
              </w:rPr>
              <w:t>applyDoctorCode</w:t>
            </w:r>
            <w:proofErr w:type="spellEnd"/>
            <w:r>
              <w:rPr>
                <w:rFonts w:hint="eastAsia"/>
              </w:rPr>
              <w:t>&gt;</w:t>
            </w:r>
            <w:r>
              <w:rPr>
                <w:rFonts w:hint="eastAsia"/>
              </w:rPr>
              <w:t>申请医生编号</w:t>
            </w:r>
            <w:r>
              <w:rPr>
                <w:rFonts w:hint="eastAsia"/>
              </w:rPr>
              <w:t>&lt;/</w:t>
            </w:r>
            <w:proofErr w:type="spellStart"/>
            <w:r>
              <w:rPr>
                <w:rFonts w:hint="eastAsia"/>
              </w:rPr>
              <w:t>applyDoctorCode</w:t>
            </w:r>
            <w:proofErr w:type="spellEnd"/>
            <w:r>
              <w:rPr>
                <w:rFonts w:hint="eastAsia"/>
              </w:rPr>
              <w:t>&gt;</w:t>
            </w:r>
          </w:p>
          <w:p w14:paraId="492E9E89" w14:textId="77777777" w:rsidR="00A04E29" w:rsidRDefault="00E579D0">
            <w:r>
              <w:rPr>
                <w:rFonts w:hint="eastAsia"/>
              </w:rPr>
              <w:t xml:space="preserve">            &lt;</w:t>
            </w:r>
            <w:proofErr w:type="spellStart"/>
            <w:r>
              <w:rPr>
                <w:rFonts w:hint="eastAsia"/>
              </w:rPr>
              <w:t>applyDoctorName</w:t>
            </w:r>
            <w:proofErr w:type="spellEnd"/>
            <w:r>
              <w:rPr>
                <w:rFonts w:hint="eastAsia"/>
              </w:rPr>
              <w:t>&gt;</w:t>
            </w:r>
            <w:r>
              <w:rPr>
                <w:rFonts w:hint="eastAsia"/>
              </w:rPr>
              <w:t>申请医生名称</w:t>
            </w:r>
            <w:r>
              <w:rPr>
                <w:rFonts w:hint="eastAsia"/>
              </w:rPr>
              <w:t>&lt;/</w:t>
            </w:r>
            <w:proofErr w:type="spellStart"/>
            <w:r>
              <w:rPr>
                <w:rFonts w:hint="eastAsia"/>
              </w:rPr>
              <w:t>applyDoctorName</w:t>
            </w:r>
            <w:proofErr w:type="spellEnd"/>
            <w:r>
              <w:rPr>
                <w:rFonts w:hint="eastAsia"/>
              </w:rPr>
              <w:t>&gt;</w:t>
            </w:r>
          </w:p>
          <w:p w14:paraId="1C84BDB8" w14:textId="77777777" w:rsidR="00A04E29" w:rsidRDefault="00E579D0">
            <w:r>
              <w:rPr>
                <w:rFonts w:hint="eastAsia"/>
              </w:rPr>
              <w:t xml:space="preserve">            &lt;</w:t>
            </w:r>
            <w:proofErr w:type="spellStart"/>
            <w:r>
              <w:rPr>
                <w:rFonts w:hint="eastAsia"/>
              </w:rPr>
              <w:t>orderNo</w:t>
            </w:r>
            <w:proofErr w:type="spellEnd"/>
            <w:r>
              <w:rPr>
                <w:rFonts w:hint="eastAsia"/>
              </w:rPr>
              <w:t>&gt;</w:t>
            </w:r>
            <w:r>
              <w:rPr>
                <w:rFonts w:hint="eastAsia"/>
              </w:rPr>
              <w:t>医嘱号</w:t>
            </w:r>
            <w:r>
              <w:rPr>
                <w:rFonts w:hint="eastAsia"/>
              </w:rPr>
              <w:t>&lt;/</w:t>
            </w:r>
            <w:proofErr w:type="spellStart"/>
            <w:r>
              <w:rPr>
                <w:rFonts w:hint="eastAsia"/>
              </w:rPr>
              <w:t>orderNo</w:t>
            </w:r>
            <w:proofErr w:type="spellEnd"/>
            <w:r>
              <w:rPr>
                <w:rFonts w:hint="eastAsia"/>
              </w:rPr>
              <w:t>&gt;</w:t>
            </w:r>
          </w:p>
          <w:p w14:paraId="2B6F0E6B" w14:textId="77777777" w:rsidR="00A04E29" w:rsidRDefault="00E579D0">
            <w:r>
              <w:rPr>
                <w:rFonts w:hint="eastAsia"/>
              </w:rPr>
              <w:t xml:space="preserve">            &lt;diagnose&gt;</w:t>
            </w:r>
            <w:r>
              <w:rPr>
                <w:rFonts w:hint="eastAsia"/>
              </w:rPr>
              <w:t>临床诊断</w:t>
            </w:r>
            <w:r>
              <w:rPr>
                <w:rFonts w:hint="eastAsia"/>
              </w:rPr>
              <w:t>&lt;/diagnose&gt;</w:t>
            </w:r>
          </w:p>
          <w:p w14:paraId="5E88D8CA" w14:textId="77777777" w:rsidR="00A04E29" w:rsidRDefault="00E579D0">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42F1A6E2" w14:textId="77777777" w:rsidR="00A04E29" w:rsidRDefault="00E579D0">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4B9BFC59" w14:textId="77777777" w:rsidR="00A04E29" w:rsidRDefault="00E579D0">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3A2CD0C7" w14:textId="77777777" w:rsidR="00A04E29" w:rsidRDefault="00E579D0">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64523217" w14:textId="77777777" w:rsidR="00A04E29" w:rsidRDefault="00E579D0">
            <w:r>
              <w:rPr>
                <w:rFonts w:hint="eastAsia"/>
              </w:rPr>
              <w:t xml:space="preserve">            &lt;</w:t>
            </w:r>
            <w:proofErr w:type="spellStart"/>
            <w:r>
              <w:rPr>
                <w:rFonts w:hint="eastAsia"/>
              </w:rPr>
              <w:t>checkState</w:t>
            </w:r>
            <w:proofErr w:type="spellEnd"/>
            <w:r>
              <w:rPr>
                <w:rFonts w:hint="eastAsia"/>
              </w:rPr>
              <w:t>&gt;</w:t>
            </w:r>
            <w:r>
              <w:rPr>
                <w:rFonts w:hint="eastAsia"/>
              </w:rPr>
              <w:t>检查状态</w:t>
            </w:r>
            <w:r>
              <w:rPr>
                <w:rFonts w:hint="eastAsia"/>
              </w:rPr>
              <w:t>&lt;/</w:t>
            </w:r>
            <w:proofErr w:type="spellStart"/>
            <w:r>
              <w:rPr>
                <w:rFonts w:hint="eastAsia"/>
              </w:rPr>
              <w:t>checkState</w:t>
            </w:r>
            <w:proofErr w:type="spellEnd"/>
            <w:r>
              <w:rPr>
                <w:rFonts w:hint="eastAsia"/>
              </w:rPr>
              <w:t>&gt;</w:t>
            </w:r>
          </w:p>
          <w:p w14:paraId="4058875A" w14:textId="77777777" w:rsidR="00A04E29" w:rsidRDefault="00E579D0">
            <w:r>
              <w:rPr>
                <w:rFonts w:hint="eastAsia"/>
              </w:rPr>
              <w:t xml:space="preserve">            &lt;</w:t>
            </w:r>
            <w:proofErr w:type="spellStart"/>
            <w:r>
              <w:rPr>
                <w:rFonts w:hint="eastAsia"/>
              </w:rPr>
              <w:t>checkInCode</w:t>
            </w:r>
            <w:proofErr w:type="spellEnd"/>
            <w:r>
              <w:rPr>
                <w:rFonts w:hint="eastAsia"/>
              </w:rPr>
              <w:t>&gt;</w:t>
            </w:r>
            <w:r>
              <w:rPr>
                <w:rFonts w:hint="eastAsia"/>
              </w:rPr>
              <w:t>报到码</w:t>
            </w:r>
            <w:r>
              <w:rPr>
                <w:rFonts w:hint="eastAsia"/>
              </w:rPr>
              <w:t>&lt;/</w:t>
            </w:r>
            <w:proofErr w:type="spellStart"/>
            <w:r>
              <w:rPr>
                <w:rFonts w:hint="eastAsia"/>
              </w:rPr>
              <w:t>checkInCode</w:t>
            </w:r>
            <w:proofErr w:type="spellEnd"/>
            <w:r>
              <w:rPr>
                <w:rFonts w:hint="eastAsia"/>
              </w:rPr>
              <w:t>&gt;</w:t>
            </w:r>
          </w:p>
          <w:p w14:paraId="1F4D7039" w14:textId="77777777" w:rsidR="00A04E29" w:rsidRDefault="00E579D0">
            <w:r>
              <w:rPr>
                <w:rFonts w:hint="eastAsia"/>
              </w:rPr>
              <w:t xml:space="preserve">            &lt;</w:t>
            </w:r>
            <w:proofErr w:type="spellStart"/>
            <w:r>
              <w:rPr>
                <w:rFonts w:hint="eastAsia"/>
              </w:rPr>
              <w:t>reportId</w:t>
            </w:r>
            <w:proofErr w:type="spellEnd"/>
            <w:r>
              <w:rPr>
                <w:rFonts w:hint="eastAsia"/>
              </w:rPr>
              <w:t>&gt;</w:t>
            </w:r>
            <w:r>
              <w:rPr>
                <w:rFonts w:hint="eastAsia"/>
              </w:rPr>
              <w:t>检查报告单号</w:t>
            </w:r>
            <w:r>
              <w:rPr>
                <w:rFonts w:hint="eastAsia"/>
              </w:rPr>
              <w:t>&lt;/</w:t>
            </w:r>
            <w:proofErr w:type="spellStart"/>
            <w:r>
              <w:rPr>
                <w:rFonts w:hint="eastAsia"/>
              </w:rPr>
              <w:t>reportId</w:t>
            </w:r>
            <w:proofErr w:type="spellEnd"/>
            <w:r>
              <w:rPr>
                <w:rFonts w:hint="eastAsia"/>
              </w:rPr>
              <w:t>&gt;</w:t>
            </w:r>
          </w:p>
          <w:p w14:paraId="78D6FD17" w14:textId="77777777" w:rsidR="00A04E29" w:rsidRDefault="00E579D0">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6AB85902" w14:textId="77777777" w:rsidR="00A04E29" w:rsidRDefault="00E579D0">
            <w:r>
              <w:rPr>
                <w:rFonts w:hint="eastAsia"/>
              </w:rPr>
              <w:t xml:space="preserve">        &lt;/Item&gt;</w:t>
            </w:r>
          </w:p>
          <w:p w14:paraId="3D3B9318" w14:textId="77777777" w:rsidR="00A04E29" w:rsidRDefault="00E579D0">
            <w:r>
              <w:rPr>
                <w:rFonts w:hint="eastAsia"/>
              </w:rPr>
              <w:t xml:space="preserve">    &lt;/record&gt;</w:t>
            </w:r>
          </w:p>
          <w:p w14:paraId="3186D2BE" w14:textId="77777777" w:rsidR="00A04E29" w:rsidRDefault="00E579D0">
            <w:r>
              <w:rPr>
                <w:rFonts w:hint="eastAsia"/>
              </w:rPr>
              <w:t>&lt;/Data&gt;</w:t>
            </w:r>
          </w:p>
        </w:tc>
      </w:tr>
    </w:tbl>
    <w:p w14:paraId="30FD4D1A" w14:textId="77777777" w:rsidR="00A04E29" w:rsidRDefault="00A04E29"/>
    <w:p w14:paraId="0083B0F2" w14:textId="77777777" w:rsidR="00A04E29" w:rsidRDefault="00E579D0">
      <w:pPr>
        <w:pStyle w:val="4"/>
      </w:pPr>
      <w:r>
        <w:rPr>
          <w:rFonts w:hint="eastAsia"/>
        </w:rPr>
        <w:t>查询预约记录接口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0E30D908" w14:textId="77777777">
        <w:tc>
          <w:tcPr>
            <w:tcW w:w="8522" w:type="dxa"/>
          </w:tcPr>
          <w:p w14:paraId="5727E6DD" w14:textId="77777777" w:rsidR="00A04E29" w:rsidRDefault="00E579D0">
            <w:r>
              <w:rPr>
                <w:rFonts w:hint="eastAsia"/>
              </w:rPr>
              <w:t>&lt;Data&gt;</w:t>
            </w:r>
          </w:p>
          <w:p w14:paraId="30D099E8"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4DAD349E"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8C87B5A" w14:textId="77777777" w:rsidR="00A04E29" w:rsidRDefault="00E579D0">
            <w:r>
              <w:rPr>
                <w:rFonts w:hint="eastAsia"/>
              </w:rPr>
              <w:t>&lt;/Data&gt;</w:t>
            </w:r>
          </w:p>
        </w:tc>
      </w:tr>
    </w:tbl>
    <w:p w14:paraId="0302B744" w14:textId="77777777" w:rsidR="00A04E29" w:rsidRDefault="00A04E29"/>
    <w:p w14:paraId="1A3D5764" w14:textId="77777777" w:rsidR="00A04E29" w:rsidRDefault="00E579D0">
      <w:pPr>
        <w:pStyle w:val="4"/>
      </w:pPr>
      <w:r>
        <w:rPr>
          <w:rFonts w:hint="eastAsia"/>
        </w:rPr>
        <w:t>消息模型</w:t>
      </w:r>
    </w:p>
    <w:p w14:paraId="3E4E46D6" w14:textId="77777777" w:rsidR="00A04E29" w:rsidRDefault="00E579D0">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A04E29" w14:paraId="3A9C2A74" w14:textId="77777777">
        <w:trPr>
          <w:jc w:val="center"/>
        </w:trPr>
        <w:tc>
          <w:tcPr>
            <w:tcW w:w="1586" w:type="dxa"/>
            <w:shd w:val="clear" w:color="auto" w:fill="D9D9D9" w:themeFill="background1" w:themeFillShade="D9"/>
            <w:vAlign w:val="center"/>
          </w:tcPr>
          <w:p w14:paraId="5C00505D"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1317EAB6"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7940350"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244FDA92"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2680E9F5" w14:textId="77777777" w:rsidR="00A04E29" w:rsidRDefault="00E579D0">
            <w:pPr>
              <w:rPr>
                <w:kern w:val="0"/>
                <w:sz w:val="18"/>
                <w:szCs w:val="18"/>
              </w:rPr>
            </w:pPr>
            <w:r>
              <w:rPr>
                <w:rFonts w:hint="eastAsia"/>
                <w:kern w:val="0"/>
                <w:sz w:val="18"/>
                <w:szCs w:val="18"/>
              </w:rPr>
              <w:t>备注</w:t>
            </w:r>
          </w:p>
        </w:tc>
      </w:tr>
      <w:tr w:rsidR="00A04E29" w14:paraId="55B9B2DC" w14:textId="77777777">
        <w:trPr>
          <w:trHeight w:val="225"/>
          <w:jc w:val="center"/>
        </w:trPr>
        <w:tc>
          <w:tcPr>
            <w:tcW w:w="1586" w:type="dxa"/>
          </w:tcPr>
          <w:p w14:paraId="141584CD" w14:textId="77777777" w:rsidR="00A04E29" w:rsidRDefault="00E579D0">
            <w:pPr>
              <w:jc w:val="left"/>
              <w:rPr>
                <w:kern w:val="0"/>
                <w:szCs w:val="20"/>
              </w:rPr>
            </w:pPr>
            <w:proofErr w:type="spellStart"/>
            <w:r>
              <w:rPr>
                <w:kern w:val="0"/>
                <w:szCs w:val="20"/>
              </w:rPr>
              <w:t>hisPatientId</w:t>
            </w:r>
            <w:proofErr w:type="spellEnd"/>
          </w:p>
        </w:tc>
        <w:tc>
          <w:tcPr>
            <w:tcW w:w="993" w:type="dxa"/>
            <w:vAlign w:val="center"/>
          </w:tcPr>
          <w:p w14:paraId="18946C17" w14:textId="77777777" w:rsidR="00A04E29" w:rsidRDefault="00E579D0">
            <w:pPr>
              <w:rPr>
                <w:kern w:val="0"/>
                <w:szCs w:val="20"/>
              </w:rPr>
            </w:pPr>
            <w:r>
              <w:rPr>
                <w:rFonts w:hint="eastAsia"/>
                <w:kern w:val="0"/>
                <w:szCs w:val="20"/>
              </w:rPr>
              <w:t>String</w:t>
            </w:r>
          </w:p>
        </w:tc>
        <w:tc>
          <w:tcPr>
            <w:tcW w:w="708" w:type="dxa"/>
            <w:vAlign w:val="center"/>
          </w:tcPr>
          <w:p w14:paraId="11036A00" w14:textId="77777777" w:rsidR="00A04E29" w:rsidRDefault="00E579D0">
            <w:pPr>
              <w:rPr>
                <w:kern w:val="0"/>
                <w:szCs w:val="20"/>
              </w:rPr>
            </w:pPr>
            <w:r>
              <w:rPr>
                <w:rFonts w:hint="eastAsia"/>
                <w:kern w:val="0"/>
                <w:szCs w:val="20"/>
              </w:rPr>
              <w:t>Y</w:t>
            </w:r>
          </w:p>
        </w:tc>
        <w:tc>
          <w:tcPr>
            <w:tcW w:w="1418" w:type="dxa"/>
          </w:tcPr>
          <w:p w14:paraId="4B064BF4" w14:textId="77777777" w:rsidR="00A04E29" w:rsidRDefault="00E579D0">
            <w:pPr>
              <w:rPr>
                <w:kern w:val="0"/>
                <w:sz w:val="18"/>
                <w:szCs w:val="18"/>
              </w:rPr>
            </w:pPr>
            <w:r>
              <w:rPr>
                <w:rFonts w:hint="eastAsia"/>
                <w:kern w:val="0"/>
                <w:sz w:val="18"/>
                <w:szCs w:val="18"/>
              </w:rPr>
              <w:t>院内患者</w:t>
            </w:r>
            <w:r>
              <w:rPr>
                <w:rFonts w:hint="eastAsia"/>
                <w:kern w:val="0"/>
                <w:sz w:val="18"/>
                <w:szCs w:val="18"/>
              </w:rPr>
              <w:t>I</w:t>
            </w:r>
            <w:r>
              <w:rPr>
                <w:kern w:val="0"/>
                <w:sz w:val="18"/>
                <w:szCs w:val="18"/>
              </w:rPr>
              <w:t>D</w:t>
            </w:r>
          </w:p>
        </w:tc>
        <w:tc>
          <w:tcPr>
            <w:tcW w:w="3371" w:type="dxa"/>
            <w:vAlign w:val="center"/>
          </w:tcPr>
          <w:p w14:paraId="4B9CB432" w14:textId="77777777" w:rsidR="00A04E29" w:rsidRDefault="00E579D0">
            <w:pPr>
              <w:rPr>
                <w:kern w:val="0"/>
                <w:sz w:val="18"/>
                <w:szCs w:val="18"/>
              </w:rPr>
            </w:pPr>
            <w:r>
              <w:rPr>
                <w:rFonts w:hint="eastAsia"/>
                <w:kern w:val="0"/>
                <w:sz w:val="18"/>
                <w:szCs w:val="18"/>
              </w:rPr>
              <w:t>医院院内患者</w:t>
            </w:r>
            <w:r>
              <w:rPr>
                <w:kern w:val="0"/>
                <w:sz w:val="18"/>
                <w:szCs w:val="18"/>
              </w:rPr>
              <w:t>ID</w:t>
            </w:r>
          </w:p>
        </w:tc>
      </w:tr>
      <w:tr w:rsidR="00A04E29" w14:paraId="4611DD9C" w14:textId="77777777">
        <w:trPr>
          <w:trHeight w:val="225"/>
          <w:jc w:val="center"/>
        </w:trPr>
        <w:tc>
          <w:tcPr>
            <w:tcW w:w="1586" w:type="dxa"/>
          </w:tcPr>
          <w:p w14:paraId="500F93D0" w14:textId="77777777" w:rsidR="00A04E29" w:rsidRDefault="00E579D0">
            <w:pPr>
              <w:jc w:val="left"/>
              <w:rPr>
                <w:kern w:val="0"/>
                <w:szCs w:val="20"/>
              </w:rPr>
            </w:pPr>
            <w:proofErr w:type="spellStart"/>
            <w:r>
              <w:rPr>
                <w:kern w:val="0"/>
                <w:szCs w:val="20"/>
              </w:rPr>
              <w:t>checkInfoFlow</w:t>
            </w:r>
            <w:proofErr w:type="spellEnd"/>
          </w:p>
        </w:tc>
        <w:tc>
          <w:tcPr>
            <w:tcW w:w="993" w:type="dxa"/>
            <w:vAlign w:val="center"/>
          </w:tcPr>
          <w:p w14:paraId="00A67001" w14:textId="77777777" w:rsidR="00A04E29" w:rsidRDefault="00E579D0">
            <w:pPr>
              <w:rPr>
                <w:kern w:val="0"/>
                <w:szCs w:val="20"/>
              </w:rPr>
            </w:pPr>
            <w:r>
              <w:rPr>
                <w:rFonts w:hint="eastAsia"/>
                <w:kern w:val="0"/>
                <w:szCs w:val="20"/>
              </w:rPr>
              <w:t>String</w:t>
            </w:r>
          </w:p>
        </w:tc>
        <w:tc>
          <w:tcPr>
            <w:tcW w:w="708" w:type="dxa"/>
            <w:vAlign w:val="center"/>
          </w:tcPr>
          <w:p w14:paraId="0C2376E3" w14:textId="77777777" w:rsidR="00A04E29" w:rsidRDefault="00E579D0">
            <w:pPr>
              <w:rPr>
                <w:kern w:val="0"/>
                <w:szCs w:val="20"/>
              </w:rPr>
            </w:pPr>
            <w:r>
              <w:rPr>
                <w:kern w:val="0"/>
                <w:szCs w:val="20"/>
              </w:rPr>
              <w:t>N</w:t>
            </w:r>
          </w:p>
        </w:tc>
        <w:tc>
          <w:tcPr>
            <w:tcW w:w="1418" w:type="dxa"/>
          </w:tcPr>
          <w:p w14:paraId="47948F7F" w14:textId="77777777" w:rsidR="00A04E29" w:rsidRDefault="00E579D0">
            <w:pPr>
              <w:rPr>
                <w:kern w:val="0"/>
                <w:sz w:val="18"/>
                <w:szCs w:val="18"/>
              </w:rPr>
            </w:pPr>
            <w:r>
              <w:rPr>
                <w:rFonts w:hint="eastAsia"/>
                <w:kern w:val="0"/>
                <w:sz w:val="18"/>
                <w:szCs w:val="18"/>
              </w:rPr>
              <w:t>检查申请单</w:t>
            </w:r>
          </w:p>
        </w:tc>
        <w:tc>
          <w:tcPr>
            <w:tcW w:w="3371" w:type="dxa"/>
            <w:vAlign w:val="center"/>
          </w:tcPr>
          <w:p w14:paraId="2951E6D9" w14:textId="77777777" w:rsidR="00A04E29" w:rsidRDefault="00E579D0">
            <w:pPr>
              <w:rPr>
                <w:kern w:val="0"/>
                <w:sz w:val="18"/>
                <w:szCs w:val="18"/>
              </w:rPr>
            </w:pPr>
            <w:r>
              <w:rPr>
                <w:rFonts w:hint="eastAsia"/>
                <w:kern w:val="0"/>
                <w:sz w:val="18"/>
                <w:szCs w:val="18"/>
              </w:rPr>
              <w:t>唯一索引</w:t>
            </w:r>
          </w:p>
        </w:tc>
      </w:tr>
      <w:tr w:rsidR="00A04E29" w14:paraId="64366FE3" w14:textId="77777777">
        <w:trPr>
          <w:trHeight w:val="225"/>
          <w:jc w:val="center"/>
        </w:trPr>
        <w:tc>
          <w:tcPr>
            <w:tcW w:w="1586" w:type="dxa"/>
          </w:tcPr>
          <w:p w14:paraId="366F8E27" w14:textId="77777777" w:rsidR="00A04E29" w:rsidRDefault="00E579D0">
            <w:pPr>
              <w:jc w:val="left"/>
              <w:rPr>
                <w:kern w:val="0"/>
                <w:szCs w:val="20"/>
              </w:rPr>
            </w:pPr>
            <w:proofErr w:type="spellStart"/>
            <w:r>
              <w:rPr>
                <w:kern w:val="0"/>
                <w:szCs w:val="20"/>
              </w:rPr>
              <w:t>reservCode</w:t>
            </w:r>
            <w:proofErr w:type="spellEnd"/>
          </w:p>
        </w:tc>
        <w:tc>
          <w:tcPr>
            <w:tcW w:w="993" w:type="dxa"/>
            <w:vAlign w:val="center"/>
          </w:tcPr>
          <w:p w14:paraId="70AD37E5" w14:textId="77777777" w:rsidR="00A04E29" w:rsidRDefault="00E579D0">
            <w:pPr>
              <w:rPr>
                <w:kern w:val="0"/>
                <w:szCs w:val="20"/>
              </w:rPr>
            </w:pPr>
            <w:r>
              <w:rPr>
                <w:rFonts w:hint="eastAsia"/>
                <w:kern w:val="0"/>
                <w:szCs w:val="20"/>
              </w:rPr>
              <w:t>String</w:t>
            </w:r>
          </w:p>
        </w:tc>
        <w:tc>
          <w:tcPr>
            <w:tcW w:w="708" w:type="dxa"/>
            <w:vAlign w:val="center"/>
          </w:tcPr>
          <w:p w14:paraId="40464234" w14:textId="77777777" w:rsidR="00A04E29" w:rsidRDefault="00E579D0">
            <w:pPr>
              <w:rPr>
                <w:kern w:val="0"/>
                <w:szCs w:val="20"/>
              </w:rPr>
            </w:pPr>
            <w:r>
              <w:rPr>
                <w:kern w:val="0"/>
                <w:szCs w:val="20"/>
              </w:rPr>
              <w:t>N</w:t>
            </w:r>
          </w:p>
        </w:tc>
        <w:tc>
          <w:tcPr>
            <w:tcW w:w="1418" w:type="dxa"/>
          </w:tcPr>
          <w:p w14:paraId="6266A206" w14:textId="77777777" w:rsidR="00A04E29" w:rsidRDefault="00E579D0">
            <w:pPr>
              <w:rPr>
                <w:kern w:val="0"/>
                <w:sz w:val="18"/>
                <w:szCs w:val="18"/>
              </w:rPr>
            </w:pPr>
            <w:r>
              <w:rPr>
                <w:rFonts w:hint="eastAsia"/>
                <w:kern w:val="0"/>
                <w:sz w:val="18"/>
                <w:szCs w:val="18"/>
              </w:rPr>
              <w:t>预约记录编号</w:t>
            </w:r>
          </w:p>
        </w:tc>
        <w:tc>
          <w:tcPr>
            <w:tcW w:w="3371" w:type="dxa"/>
            <w:vAlign w:val="center"/>
          </w:tcPr>
          <w:p w14:paraId="1662B7EB" w14:textId="77777777" w:rsidR="00A04E29" w:rsidRDefault="00A04E29">
            <w:pPr>
              <w:rPr>
                <w:kern w:val="0"/>
                <w:sz w:val="18"/>
                <w:szCs w:val="18"/>
              </w:rPr>
            </w:pPr>
          </w:p>
        </w:tc>
      </w:tr>
    </w:tbl>
    <w:p w14:paraId="176F362D" w14:textId="77777777" w:rsidR="00A04E29" w:rsidRDefault="00A04E29"/>
    <w:p w14:paraId="207E269B" w14:textId="77777777" w:rsidR="00A04E29" w:rsidRDefault="00E579D0">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2127"/>
        <w:gridCol w:w="1134"/>
        <w:gridCol w:w="1842"/>
        <w:gridCol w:w="2544"/>
      </w:tblGrid>
      <w:tr w:rsidR="00A04E29" w14:paraId="538902E7" w14:textId="77777777">
        <w:trPr>
          <w:jc w:val="center"/>
        </w:trPr>
        <w:tc>
          <w:tcPr>
            <w:tcW w:w="2602" w:type="dxa"/>
            <w:gridSpan w:val="2"/>
            <w:shd w:val="clear" w:color="auto" w:fill="D9D9D9" w:themeFill="background1" w:themeFillShade="D9"/>
            <w:vAlign w:val="center"/>
          </w:tcPr>
          <w:p w14:paraId="229BBC03"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4B887F4E" w14:textId="77777777" w:rsidR="00A04E29" w:rsidRDefault="00E579D0">
            <w:pPr>
              <w:rPr>
                <w:kern w:val="0"/>
                <w:szCs w:val="20"/>
              </w:rPr>
            </w:pPr>
            <w:r>
              <w:rPr>
                <w:rFonts w:hint="eastAsia"/>
                <w:kern w:val="0"/>
                <w:szCs w:val="20"/>
              </w:rPr>
              <w:t>数据类型</w:t>
            </w:r>
          </w:p>
        </w:tc>
        <w:tc>
          <w:tcPr>
            <w:tcW w:w="1842" w:type="dxa"/>
            <w:shd w:val="clear" w:color="auto" w:fill="D9D9D9" w:themeFill="background1" w:themeFillShade="D9"/>
            <w:vAlign w:val="center"/>
          </w:tcPr>
          <w:p w14:paraId="4E88A05D" w14:textId="77777777" w:rsidR="00A04E29" w:rsidRDefault="00E579D0">
            <w:pPr>
              <w:rPr>
                <w:kern w:val="0"/>
                <w:szCs w:val="20"/>
              </w:rPr>
            </w:pPr>
            <w:r>
              <w:rPr>
                <w:rFonts w:hint="eastAsia"/>
                <w:kern w:val="0"/>
                <w:szCs w:val="20"/>
              </w:rPr>
              <w:t>字段说明</w:t>
            </w:r>
          </w:p>
        </w:tc>
        <w:tc>
          <w:tcPr>
            <w:tcW w:w="2544" w:type="dxa"/>
            <w:shd w:val="clear" w:color="auto" w:fill="D9D9D9" w:themeFill="background1" w:themeFillShade="D9"/>
            <w:vAlign w:val="center"/>
          </w:tcPr>
          <w:p w14:paraId="6A7CDF22" w14:textId="77777777" w:rsidR="00A04E29" w:rsidRDefault="00E579D0">
            <w:pPr>
              <w:rPr>
                <w:kern w:val="0"/>
                <w:szCs w:val="20"/>
              </w:rPr>
            </w:pPr>
            <w:r>
              <w:rPr>
                <w:rFonts w:hint="eastAsia"/>
                <w:kern w:val="0"/>
                <w:szCs w:val="20"/>
              </w:rPr>
              <w:t>备注</w:t>
            </w:r>
          </w:p>
        </w:tc>
      </w:tr>
      <w:tr w:rsidR="00A04E29" w14:paraId="209EC340" w14:textId="77777777">
        <w:trPr>
          <w:jc w:val="center"/>
        </w:trPr>
        <w:tc>
          <w:tcPr>
            <w:tcW w:w="2602" w:type="dxa"/>
            <w:gridSpan w:val="2"/>
            <w:vAlign w:val="center"/>
          </w:tcPr>
          <w:p w14:paraId="4A4132CE" w14:textId="77777777" w:rsidR="00A04E29" w:rsidRDefault="00E579D0">
            <w:pPr>
              <w:rPr>
                <w:kern w:val="0"/>
                <w:szCs w:val="20"/>
              </w:rPr>
            </w:pPr>
            <w:proofErr w:type="spellStart"/>
            <w:r>
              <w:rPr>
                <w:kern w:val="0"/>
                <w:szCs w:val="20"/>
              </w:rPr>
              <w:t>rspCode</w:t>
            </w:r>
            <w:proofErr w:type="spellEnd"/>
          </w:p>
        </w:tc>
        <w:tc>
          <w:tcPr>
            <w:tcW w:w="1134" w:type="dxa"/>
            <w:vAlign w:val="center"/>
          </w:tcPr>
          <w:p w14:paraId="4246EF57" w14:textId="77777777" w:rsidR="00A04E29" w:rsidRDefault="00E579D0">
            <w:pPr>
              <w:rPr>
                <w:kern w:val="0"/>
                <w:szCs w:val="20"/>
              </w:rPr>
            </w:pPr>
            <w:r>
              <w:rPr>
                <w:rFonts w:hint="eastAsia"/>
                <w:kern w:val="0"/>
                <w:szCs w:val="20"/>
              </w:rPr>
              <w:t>Int</w:t>
            </w:r>
          </w:p>
        </w:tc>
        <w:tc>
          <w:tcPr>
            <w:tcW w:w="1842" w:type="dxa"/>
            <w:vAlign w:val="center"/>
          </w:tcPr>
          <w:p w14:paraId="3658A2AA" w14:textId="77777777" w:rsidR="00A04E29" w:rsidRDefault="00E579D0">
            <w:pPr>
              <w:rPr>
                <w:kern w:val="0"/>
                <w:sz w:val="18"/>
                <w:szCs w:val="18"/>
              </w:rPr>
            </w:pPr>
            <w:r>
              <w:rPr>
                <w:rFonts w:hint="eastAsia"/>
                <w:kern w:val="0"/>
                <w:sz w:val="18"/>
                <w:szCs w:val="18"/>
              </w:rPr>
              <w:t>请求返回码</w:t>
            </w:r>
          </w:p>
        </w:tc>
        <w:tc>
          <w:tcPr>
            <w:tcW w:w="2544" w:type="dxa"/>
            <w:vAlign w:val="center"/>
          </w:tcPr>
          <w:p w14:paraId="0165273B" w14:textId="77777777" w:rsidR="00A04E29" w:rsidRDefault="00A04E29">
            <w:pPr>
              <w:rPr>
                <w:kern w:val="0"/>
                <w:szCs w:val="20"/>
              </w:rPr>
            </w:pPr>
          </w:p>
        </w:tc>
      </w:tr>
      <w:tr w:rsidR="00A04E29" w14:paraId="7C9C162E" w14:textId="77777777">
        <w:trPr>
          <w:jc w:val="center"/>
        </w:trPr>
        <w:tc>
          <w:tcPr>
            <w:tcW w:w="2602" w:type="dxa"/>
            <w:gridSpan w:val="2"/>
            <w:vAlign w:val="center"/>
          </w:tcPr>
          <w:p w14:paraId="05B5264D" w14:textId="77777777" w:rsidR="00A04E29" w:rsidRDefault="00E579D0">
            <w:pPr>
              <w:rPr>
                <w:kern w:val="0"/>
                <w:szCs w:val="20"/>
              </w:rPr>
            </w:pPr>
            <w:proofErr w:type="spellStart"/>
            <w:r>
              <w:rPr>
                <w:kern w:val="0"/>
                <w:szCs w:val="20"/>
              </w:rPr>
              <w:t>rspMsg</w:t>
            </w:r>
            <w:proofErr w:type="spellEnd"/>
          </w:p>
        </w:tc>
        <w:tc>
          <w:tcPr>
            <w:tcW w:w="1134" w:type="dxa"/>
            <w:vAlign w:val="center"/>
          </w:tcPr>
          <w:p w14:paraId="118B11DC" w14:textId="77777777" w:rsidR="00A04E29" w:rsidRDefault="00E579D0">
            <w:pPr>
              <w:rPr>
                <w:kern w:val="0"/>
                <w:szCs w:val="20"/>
              </w:rPr>
            </w:pPr>
            <w:r>
              <w:rPr>
                <w:rFonts w:hint="eastAsia"/>
                <w:kern w:val="0"/>
                <w:szCs w:val="20"/>
              </w:rPr>
              <w:t>String</w:t>
            </w:r>
          </w:p>
        </w:tc>
        <w:tc>
          <w:tcPr>
            <w:tcW w:w="1842" w:type="dxa"/>
            <w:vAlign w:val="center"/>
          </w:tcPr>
          <w:p w14:paraId="1F38D165" w14:textId="77777777" w:rsidR="00A04E29" w:rsidRDefault="00E579D0">
            <w:pPr>
              <w:rPr>
                <w:kern w:val="0"/>
                <w:sz w:val="18"/>
                <w:szCs w:val="18"/>
              </w:rPr>
            </w:pPr>
            <w:r>
              <w:rPr>
                <w:rFonts w:hint="eastAsia"/>
                <w:kern w:val="0"/>
                <w:sz w:val="18"/>
                <w:szCs w:val="18"/>
              </w:rPr>
              <w:t>请求返回字符信息</w:t>
            </w:r>
          </w:p>
        </w:tc>
        <w:tc>
          <w:tcPr>
            <w:tcW w:w="2544" w:type="dxa"/>
            <w:vAlign w:val="center"/>
          </w:tcPr>
          <w:p w14:paraId="61C5CED1" w14:textId="77777777" w:rsidR="00A04E29" w:rsidRDefault="00A04E29">
            <w:pPr>
              <w:rPr>
                <w:kern w:val="0"/>
                <w:szCs w:val="20"/>
              </w:rPr>
            </w:pPr>
          </w:p>
        </w:tc>
      </w:tr>
      <w:tr w:rsidR="00A04E29" w14:paraId="56BE8EBC" w14:textId="77777777">
        <w:trPr>
          <w:jc w:val="center"/>
        </w:trPr>
        <w:tc>
          <w:tcPr>
            <w:tcW w:w="2602" w:type="dxa"/>
            <w:gridSpan w:val="2"/>
            <w:vAlign w:val="center"/>
          </w:tcPr>
          <w:p w14:paraId="0B0BDA9A" w14:textId="77777777" w:rsidR="00A04E29" w:rsidRDefault="00E579D0">
            <w:pPr>
              <w:rPr>
                <w:kern w:val="0"/>
                <w:szCs w:val="20"/>
              </w:rPr>
            </w:pPr>
            <w:r>
              <w:rPr>
                <w:kern w:val="0"/>
                <w:szCs w:val="20"/>
              </w:rPr>
              <w:t>record</w:t>
            </w:r>
          </w:p>
        </w:tc>
        <w:tc>
          <w:tcPr>
            <w:tcW w:w="5520" w:type="dxa"/>
            <w:gridSpan w:val="3"/>
            <w:vAlign w:val="center"/>
          </w:tcPr>
          <w:p w14:paraId="60CDEB08" w14:textId="77777777" w:rsidR="00A04E29" w:rsidRDefault="00A04E29">
            <w:pPr>
              <w:rPr>
                <w:kern w:val="0"/>
                <w:sz w:val="18"/>
                <w:szCs w:val="18"/>
              </w:rPr>
            </w:pPr>
          </w:p>
        </w:tc>
      </w:tr>
      <w:tr w:rsidR="00A04E29" w14:paraId="110C4608" w14:textId="77777777">
        <w:trPr>
          <w:jc w:val="center"/>
        </w:trPr>
        <w:tc>
          <w:tcPr>
            <w:tcW w:w="475" w:type="dxa"/>
            <w:vAlign w:val="center"/>
          </w:tcPr>
          <w:p w14:paraId="6776B3A9" w14:textId="77777777" w:rsidR="00A04E29" w:rsidRDefault="00A04E29">
            <w:pPr>
              <w:rPr>
                <w:kern w:val="0"/>
                <w:szCs w:val="20"/>
              </w:rPr>
            </w:pPr>
          </w:p>
        </w:tc>
        <w:tc>
          <w:tcPr>
            <w:tcW w:w="2127" w:type="dxa"/>
          </w:tcPr>
          <w:p w14:paraId="4FD753C7" w14:textId="77777777" w:rsidR="00A04E29" w:rsidRDefault="00E579D0">
            <w:pPr>
              <w:jc w:val="left"/>
              <w:rPr>
                <w:kern w:val="0"/>
                <w:szCs w:val="20"/>
              </w:rPr>
            </w:pPr>
            <w:proofErr w:type="spellStart"/>
            <w:r>
              <w:rPr>
                <w:kern w:val="0"/>
                <w:szCs w:val="20"/>
              </w:rPr>
              <w:t>reservCode</w:t>
            </w:r>
            <w:proofErr w:type="spellEnd"/>
          </w:p>
        </w:tc>
        <w:tc>
          <w:tcPr>
            <w:tcW w:w="1134" w:type="dxa"/>
            <w:vAlign w:val="center"/>
          </w:tcPr>
          <w:p w14:paraId="12B5DD07" w14:textId="77777777" w:rsidR="00A04E29" w:rsidRDefault="00E579D0">
            <w:pPr>
              <w:rPr>
                <w:kern w:val="0"/>
                <w:szCs w:val="20"/>
              </w:rPr>
            </w:pPr>
            <w:r>
              <w:rPr>
                <w:rFonts w:hint="eastAsia"/>
                <w:kern w:val="0"/>
                <w:szCs w:val="20"/>
              </w:rPr>
              <w:t>String</w:t>
            </w:r>
          </w:p>
        </w:tc>
        <w:tc>
          <w:tcPr>
            <w:tcW w:w="1842" w:type="dxa"/>
            <w:vAlign w:val="center"/>
          </w:tcPr>
          <w:p w14:paraId="65ECFFF3" w14:textId="77777777" w:rsidR="00A04E29" w:rsidRDefault="00E579D0">
            <w:pPr>
              <w:rPr>
                <w:kern w:val="0"/>
                <w:sz w:val="18"/>
                <w:szCs w:val="18"/>
              </w:rPr>
            </w:pPr>
            <w:r>
              <w:rPr>
                <w:rFonts w:hint="eastAsia"/>
                <w:kern w:val="0"/>
                <w:sz w:val="18"/>
                <w:szCs w:val="18"/>
              </w:rPr>
              <w:t>预约编号</w:t>
            </w:r>
          </w:p>
        </w:tc>
        <w:tc>
          <w:tcPr>
            <w:tcW w:w="2544" w:type="dxa"/>
          </w:tcPr>
          <w:p w14:paraId="50240623" w14:textId="77777777" w:rsidR="00A04E29" w:rsidRDefault="00A04E29">
            <w:pPr>
              <w:rPr>
                <w:kern w:val="0"/>
                <w:sz w:val="18"/>
                <w:szCs w:val="18"/>
              </w:rPr>
            </w:pPr>
          </w:p>
        </w:tc>
      </w:tr>
      <w:tr w:rsidR="00A04E29" w14:paraId="418E0B08" w14:textId="77777777">
        <w:trPr>
          <w:jc w:val="center"/>
        </w:trPr>
        <w:tc>
          <w:tcPr>
            <w:tcW w:w="475" w:type="dxa"/>
            <w:vAlign w:val="center"/>
          </w:tcPr>
          <w:p w14:paraId="1EE7682A" w14:textId="77777777" w:rsidR="00A04E29" w:rsidRDefault="00A04E29">
            <w:pPr>
              <w:rPr>
                <w:kern w:val="0"/>
                <w:szCs w:val="20"/>
              </w:rPr>
            </w:pPr>
          </w:p>
        </w:tc>
        <w:tc>
          <w:tcPr>
            <w:tcW w:w="2127" w:type="dxa"/>
          </w:tcPr>
          <w:p w14:paraId="2E93E322" w14:textId="77777777" w:rsidR="00A04E29" w:rsidRDefault="00E579D0">
            <w:pPr>
              <w:jc w:val="left"/>
              <w:rPr>
                <w:kern w:val="0"/>
                <w:szCs w:val="20"/>
              </w:rPr>
            </w:pPr>
            <w:proofErr w:type="spellStart"/>
            <w:r>
              <w:rPr>
                <w:kern w:val="0"/>
                <w:szCs w:val="20"/>
              </w:rPr>
              <w:t>reservedTime</w:t>
            </w:r>
            <w:proofErr w:type="spellEnd"/>
          </w:p>
        </w:tc>
        <w:tc>
          <w:tcPr>
            <w:tcW w:w="1134" w:type="dxa"/>
            <w:vAlign w:val="center"/>
          </w:tcPr>
          <w:p w14:paraId="7A7D5AF3" w14:textId="77777777" w:rsidR="00A04E29" w:rsidRDefault="00E579D0">
            <w:pPr>
              <w:rPr>
                <w:kern w:val="0"/>
                <w:szCs w:val="20"/>
              </w:rPr>
            </w:pPr>
            <w:r>
              <w:rPr>
                <w:rFonts w:hint="eastAsia"/>
                <w:kern w:val="0"/>
                <w:szCs w:val="20"/>
              </w:rPr>
              <w:t>String</w:t>
            </w:r>
          </w:p>
        </w:tc>
        <w:tc>
          <w:tcPr>
            <w:tcW w:w="1842" w:type="dxa"/>
            <w:vAlign w:val="center"/>
          </w:tcPr>
          <w:p w14:paraId="3617270C" w14:textId="77777777" w:rsidR="00A04E29" w:rsidRDefault="00E579D0">
            <w:pPr>
              <w:rPr>
                <w:kern w:val="0"/>
                <w:sz w:val="18"/>
                <w:szCs w:val="18"/>
              </w:rPr>
            </w:pPr>
            <w:r>
              <w:rPr>
                <w:rFonts w:hint="eastAsia"/>
                <w:kern w:val="0"/>
                <w:sz w:val="18"/>
                <w:szCs w:val="18"/>
              </w:rPr>
              <w:t>预约下单时间</w:t>
            </w:r>
          </w:p>
        </w:tc>
        <w:tc>
          <w:tcPr>
            <w:tcW w:w="2544" w:type="dxa"/>
          </w:tcPr>
          <w:p w14:paraId="3141BA1F" w14:textId="77777777" w:rsidR="00A04E29" w:rsidRDefault="00E579D0">
            <w:pPr>
              <w:rPr>
                <w:kern w:val="0"/>
                <w:sz w:val="18"/>
                <w:szCs w:val="18"/>
              </w:rPr>
            </w:pPr>
            <w:proofErr w:type="spellStart"/>
            <w:r>
              <w:rPr>
                <w:rFonts w:hint="eastAsia"/>
                <w:kern w:val="0"/>
                <w:sz w:val="18"/>
                <w:szCs w:val="18"/>
              </w:rPr>
              <w:t>y</w:t>
            </w:r>
            <w:r>
              <w:rPr>
                <w:kern w:val="0"/>
                <w:sz w:val="18"/>
                <w:szCs w:val="18"/>
              </w:rPr>
              <w:t>yyyMMddHHmmss</w:t>
            </w:r>
            <w:proofErr w:type="spellEnd"/>
          </w:p>
        </w:tc>
      </w:tr>
      <w:tr w:rsidR="00A04E29" w14:paraId="48C0158E" w14:textId="77777777">
        <w:trPr>
          <w:jc w:val="center"/>
        </w:trPr>
        <w:tc>
          <w:tcPr>
            <w:tcW w:w="475" w:type="dxa"/>
            <w:vAlign w:val="center"/>
          </w:tcPr>
          <w:p w14:paraId="014A0E99" w14:textId="77777777" w:rsidR="00A04E29" w:rsidRDefault="00A04E29">
            <w:pPr>
              <w:rPr>
                <w:kern w:val="0"/>
                <w:szCs w:val="20"/>
              </w:rPr>
            </w:pPr>
          </w:p>
        </w:tc>
        <w:tc>
          <w:tcPr>
            <w:tcW w:w="2127" w:type="dxa"/>
          </w:tcPr>
          <w:p w14:paraId="111EAB26" w14:textId="77777777" w:rsidR="00A04E29" w:rsidRDefault="00E579D0">
            <w:pPr>
              <w:jc w:val="left"/>
              <w:rPr>
                <w:kern w:val="0"/>
                <w:szCs w:val="20"/>
              </w:rPr>
            </w:pPr>
            <w:proofErr w:type="spellStart"/>
            <w:r>
              <w:rPr>
                <w:kern w:val="0"/>
                <w:szCs w:val="20"/>
              </w:rPr>
              <w:t>reserve</w:t>
            </w:r>
            <w:r>
              <w:rPr>
                <w:rFonts w:hint="eastAsia"/>
                <w:kern w:val="0"/>
                <w:szCs w:val="20"/>
              </w:rPr>
              <w:t>d</w:t>
            </w:r>
            <w:r>
              <w:rPr>
                <w:kern w:val="0"/>
                <w:szCs w:val="20"/>
              </w:rPr>
              <w:t>State</w:t>
            </w:r>
            <w:proofErr w:type="spellEnd"/>
          </w:p>
        </w:tc>
        <w:tc>
          <w:tcPr>
            <w:tcW w:w="1134" w:type="dxa"/>
            <w:vAlign w:val="center"/>
          </w:tcPr>
          <w:p w14:paraId="609880AF" w14:textId="77777777" w:rsidR="00A04E29" w:rsidRDefault="00E579D0">
            <w:pPr>
              <w:rPr>
                <w:kern w:val="0"/>
                <w:szCs w:val="20"/>
              </w:rPr>
            </w:pPr>
            <w:r>
              <w:rPr>
                <w:rFonts w:hint="eastAsia"/>
                <w:kern w:val="0"/>
                <w:szCs w:val="20"/>
              </w:rPr>
              <w:t>S</w:t>
            </w:r>
            <w:r>
              <w:rPr>
                <w:kern w:val="0"/>
                <w:szCs w:val="20"/>
              </w:rPr>
              <w:t>tring</w:t>
            </w:r>
          </w:p>
        </w:tc>
        <w:tc>
          <w:tcPr>
            <w:tcW w:w="1842" w:type="dxa"/>
            <w:vAlign w:val="center"/>
          </w:tcPr>
          <w:p w14:paraId="558DA189" w14:textId="77777777" w:rsidR="00A04E29" w:rsidRDefault="00E579D0">
            <w:pPr>
              <w:rPr>
                <w:kern w:val="0"/>
                <w:sz w:val="18"/>
                <w:szCs w:val="18"/>
              </w:rPr>
            </w:pPr>
            <w:r>
              <w:rPr>
                <w:rFonts w:hint="eastAsia"/>
                <w:kern w:val="0"/>
                <w:sz w:val="18"/>
                <w:szCs w:val="18"/>
              </w:rPr>
              <w:t>预约状态</w:t>
            </w:r>
          </w:p>
        </w:tc>
        <w:tc>
          <w:tcPr>
            <w:tcW w:w="2544" w:type="dxa"/>
          </w:tcPr>
          <w:p w14:paraId="357AF2C4" w14:textId="77777777" w:rsidR="00A04E29" w:rsidRDefault="00E579D0">
            <w:pPr>
              <w:rPr>
                <w:kern w:val="0"/>
                <w:sz w:val="18"/>
                <w:szCs w:val="18"/>
              </w:rPr>
            </w:pPr>
            <w:r>
              <w:rPr>
                <w:rFonts w:hint="eastAsia"/>
                <w:kern w:val="0"/>
                <w:sz w:val="18"/>
                <w:szCs w:val="18"/>
              </w:rPr>
              <w:t>0</w:t>
            </w:r>
            <w:r>
              <w:rPr>
                <w:rFonts w:hint="eastAsia"/>
                <w:kern w:val="0"/>
                <w:sz w:val="18"/>
                <w:szCs w:val="18"/>
              </w:rPr>
              <w:t>退约</w:t>
            </w:r>
            <w:r>
              <w:rPr>
                <w:rFonts w:hint="eastAsia"/>
                <w:kern w:val="0"/>
                <w:sz w:val="18"/>
                <w:szCs w:val="18"/>
              </w:rPr>
              <w:t xml:space="preserve"> 1</w:t>
            </w:r>
            <w:r>
              <w:rPr>
                <w:rFonts w:hint="eastAsia"/>
                <w:kern w:val="0"/>
                <w:sz w:val="18"/>
                <w:szCs w:val="18"/>
              </w:rPr>
              <w:t>有效</w:t>
            </w:r>
            <w:r>
              <w:rPr>
                <w:rFonts w:hint="eastAsia"/>
                <w:kern w:val="0"/>
                <w:sz w:val="18"/>
                <w:szCs w:val="18"/>
              </w:rPr>
              <w:t xml:space="preserve"> 3</w:t>
            </w:r>
            <w:r>
              <w:rPr>
                <w:rFonts w:hint="eastAsia"/>
                <w:kern w:val="0"/>
                <w:sz w:val="18"/>
                <w:szCs w:val="18"/>
              </w:rPr>
              <w:t>医院取消</w:t>
            </w:r>
            <w:r>
              <w:rPr>
                <w:rFonts w:hint="eastAsia"/>
                <w:kern w:val="0"/>
                <w:sz w:val="18"/>
                <w:szCs w:val="18"/>
              </w:rPr>
              <w:t xml:space="preserve"> </w:t>
            </w:r>
          </w:p>
        </w:tc>
      </w:tr>
      <w:tr w:rsidR="00A04E29" w14:paraId="51322863" w14:textId="77777777">
        <w:trPr>
          <w:jc w:val="center"/>
        </w:trPr>
        <w:tc>
          <w:tcPr>
            <w:tcW w:w="475" w:type="dxa"/>
            <w:vAlign w:val="center"/>
          </w:tcPr>
          <w:p w14:paraId="0C07C5F3" w14:textId="77777777" w:rsidR="00A04E29" w:rsidRDefault="00A04E29">
            <w:pPr>
              <w:rPr>
                <w:kern w:val="0"/>
                <w:szCs w:val="20"/>
              </w:rPr>
            </w:pPr>
          </w:p>
        </w:tc>
        <w:tc>
          <w:tcPr>
            <w:tcW w:w="2127" w:type="dxa"/>
          </w:tcPr>
          <w:p w14:paraId="2141BB32" w14:textId="77777777" w:rsidR="00A04E29" w:rsidRDefault="00E579D0">
            <w:pPr>
              <w:jc w:val="left"/>
              <w:rPr>
                <w:kern w:val="0"/>
                <w:szCs w:val="20"/>
              </w:rPr>
            </w:pPr>
            <w:proofErr w:type="spellStart"/>
            <w:r>
              <w:rPr>
                <w:kern w:val="0"/>
                <w:szCs w:val="20"/>
              </w:rPr>
              <w:t>workdate</w:t>
            </w:r>
            <w:proofErr w:type="spellEnd"/>
          </w:p>
        </w:tc>
        <w:tc>
          <w:tcPr>
            <w:tcW w:w="1134" w:type="dxa"/>
          </w:tcPr>
          <w:p w14:paraId="71B71E50" w14:textId="77777777" w:rsidR="00A04E29" w:rsidRDefault="00E579D0">
            <w:pPr>
              <w:rPr>
                <w:kern w:val="0"/>
                <w:szCs w:val="20"/>
              </w:rPr>
            </w:pPr>
            <w:r>
              <w:rPr>
                <w:rFonts w:hint="eastAsia"/>
                <w:kern w:val="0"/>
                <w:szCs w:val="20"/>
              </w:rPr>
              <w:t>Stri</w:t>
            </w:r>
            <w:r>
              <w:rPr>
                <w:kern w:val="0"/>
                <w:szCs w:val="20"/>
              </w:rPr>
              <w:t>ng</w:t>
            </w:r>
          </w:p>
        </w:tc>
        <w:tc>
          <w:tcPr>
            <w:tcW w:w="1842" w:type="dxa"/>
            <w:vAlign w:val="center"/>
          </w:tcPr>
          <w:p w14:paraId="1912E943" w14:textId="77777777" w:rsidR="00A04E29" w:rsidRDefault="00E579D0">
            <w:pPr>
              <w:rPr>
                <w:kern w:val="0"/>
                <w:sz w:val="18"/>
                <w:szCs w:val="18"/>
              </w:rPr>
            </w:pPr>
            <w:r>
              <w:rPr>
                <w:rFonts w:hint="eastAsia"/>
                <w:kern w:val="0"/>
                <w:sz w:val="18"/>
                <w:szCs w:val="18"/>
              </w:rPr>
              <w:t>排班日期</w:t>
            </w:r>
          </w:p>
        </w:tc>
        <w:tc>
          <w:tcPr>
            <w:tcW w:w="2544" w:type="dxa"/>
          </w:tcPr>
          <w:p w14:paraId="058B6F1C" w14:textId="77777777" w:rsidR="00A04E29" w:rsidRDefault="00E579D0">
            <w:pPr>
              <w:rPr>
                <w:kern w:val="0"/>
                <w:sz w:val="18"/>
                <w:szCs w:val="18"/>
              </w:rPr>
            </w:pPr>
            <w:proofErr w:type="spellStart"/>
            <w:r>
              <w:rPr>
                <w:kern w:val="0"/>
                <w:sz w:val="18"/>
                <w:szCs w:val="18"/>
              </w:rPr>
              <w:t>yyyy</w:t>
            </w:r>
            <w:proofErr w:type="spellEnd"/>
            <w:r>
              <w:rPr>
                <w:kern w:val="0"/>
                <w:sz w:val="18"/>
                <w:szCs w:val="18"/>
              </w:rPr>
              <w:t>-MM-dd</w:t>
            </w:r>
          </w:p>
        </w:tc>
      </w:tr>
      <w:tr w:rsidR="00A04E29" w14:paraId="49688F04" w14:textId="77777777">
        <w:trPr>
          <w:jc w:val="center"/>
        </w:trPr>
        <w:tc>
          <w:tcPr>
            <w:tcW w:w="475" w:type="dxa"/>
            <w:vAlign w:val="center"/>
          </w:tcPr>
          <w:p w14:paraId="0C44460B" w14:textId="77777777" w:rsidR="00A04E29" w:rsidRDefault="00A04E29">
            <w:pPr>
              <w:rPr>
                <w:kern w:val="0"/>
                <w:szCs w:val="20"/>
              </w:rPr>
            </w:pPr>
          </w:p>
        </w:tc>
        <w:tc>
          <w:tcPr>
            <w:tcW w:w="2127" w:type="dxa"/>
          </w:tcPr>
          <w:p w14:paraId="323FD2F0" w14:textId="77777777" w:rsidR="00A04E29" w:rsidRDefault="00E579D0">
            <w:pPr>
              <w:jc w:val="left"/>
              <w:rPr>
                <w:kern w:val="0"/>
                <w:szCs w:val="20"/>
              </w:rPr>
            </w:pPr>
            <w:proofErr w:type="spellStart"/>
            <w:r>
              <w:rPr>
                <w:kern w:val="0"/>
                <w:szCs w:val="20"/>
              </w:rPr>
              <w:t>weektime</w:t>
            </w:r>
            <w:proofErr w:type="spellEnd"/>
          </w:p>
        </w:tc>
        <w:tc>
          <w:tcPr>
            <w:tcW w:w="1134" w:type="dxa"/>
          </w:tcPr>
          <w:p w14:paraId="558C0AD7" w14:textId="77777777" w:rsidR="00A04E29" w:rsidRDefault="00E579D0">
            <w:pPr>
              <w:rPr>
                <w:kern w:val="0"/>
                <w:szCs w:val="20"/>
              </w:rPr>
            </w:pPr>
            <w:r>
              <w:rPr>
                <w:rFonts w:hint="eastAsia"/>
                <w:kern w:val="0"/>
                <w:szCs w:val="20"/>
              </w:rPr>
              <w:t>String</w:t>
            </w:r>
          </w:p>
        </w:tc>
        <w:tc>
          <w:tcPr>
            <w:tcW w:w="1842" w:type="dxa"/>
            <w:vAlign w:val="center"/>
          </w:tcPr>
          <w:p w14:paraId="7888C925" w14:textId="77777777" w:rsidR="00A04E29" w:rsidRDefault="00E579D0">
            <w:pPr>
              <w:rPr>
                <w:kern w:val="0"/>
                <w:sz w:val="18"/>
                <w:szCs w:val="18"/>
              </w:rPr>
            </w:pPr>
            <w:proofErr w:type="gramStart"/>
            <w:r>
              <w:rPr>
                <w:rFonts w:hint="eastAsia"/>
                <w:kern w:val="0"/>
                <w:sz w:val="18"/>
                <w:szCs w:val="18"/>
              </w:rPr>
              <w:t>排班午别</w:t>
            </w:r>
            <w:proofErr w:type="gramEnd"/>
          </w:p>
        </w:tc>
        <w:tc>
          <w:tcPr>
            <w:tcW w:w="2544" w:type="dxa"/>
          </w:tcPr>
          <w:p w14:paraId="329997FD" w14:textId="77777777" w:rsidR="00A04E29" w:rsidRDefault="00E579D0">
            <w:pPr>
              <w:rPr>
                <w:kern w:val="0"/>
                <w:sz w:val="18"/>
                <w:szCs w:val="18"/>
              </w:rPr>
            </w:pPr>
            <w:r>
              <w:rPr>
                <w:rFonts w:hint="eastAsia"/>
                <w:kern w:val="0"/>
                <w:sz w:val="18"/>
                <w:szCs w:val="18"/>
              </w:rPr>
              <w:t>am</w:t>
            </w:r>
            <w:r>
              <w:rPr>
                <w:rFonts w:hint="eastAsia"/>
                <w:kern w:val="0"/>
                <w:sz w:val="18"/>
                <w:szCs w:val="18"/>
              </w:rPr>
              <w:t>上午</w:t>
            </w:r>
            <w:r>
              <w:rPr>
                <w:rFonts w:hint="eastAsia"/>
                <w:kern w:val="0"/>
                <w:sz w:val="18"/>
                <w:szCs w:val="18"/>
              </w:rPr>
              <w:t xml:space="preserve"> pm</w:t>
            </w:r>
            <w:r>
              <w:rPr>
                <w:rFonts w:hint="eastAsia"/>
                <w:kern w:val="0"/>
                <w:sz w:val="18"/>
                <w:szCs w:val="18"/>
              </w:rPr>
              <w:t>下午</w:t>
            </w:r>
          </w:p>
        </w:tc>
      </w:tr>
      <w:tr w:rsidR="00A04E29" w14:paraId="374DBC7E" w14:textId="77777777">
        <w:trPr>
          <w:jc w:val="center"/>
        </w:trPr>
        <w:tc>
          <w:tcPr>
            <w:tcW w:w="475" w:type="dxa"/>
            <w:vAlign w:val="center"/>
          </w:tcPr>
          <w:p w14:paraId="4B435894" w14:textId="77777777" w:rsidR="00A04E29" w:rsidRDefault="00A04E29">
            <w:pPr>
              <w:rPr>
                <w:kern w:val="0"/>
                <w:szCs w:val="20"/>
              </w:rPr>
            </w:pPr>
          </w:p>
        </w:tc>
        <w:tc>
          <w:tcPr>
            <w:tcW w:w="2127" w:type="dxa"/>
          </w:tcPr>
          <w:p w14:paraId="71AA1495" w14:textId="77777777" w:rsidR="00A04E29" w:rsidRDefault="00E579D0">
            <w:pPr>
              <w:jc w:val="left"/>
              <w:rPr>
                <w:kern w:val="0"/>
                <w:szCs w:val="20"/>
              </w:rPr>
            </w:pPr>
            <w:proofErr w:type="spellStart"/>
            <w:r>
              <w:rPr>
                <w:kern w:val="0"/>
                <w:szCs w:val="20"/>
              </w:rPr>
              <w:t>startTime</w:t>
            </w:r>
            <w:proofErr w:type="spellEnd"/>
          </w:p>
        </w:tc>
        <w:tc>
          <w:tcPr>
            <w:tcW w:w="1134" w:type="dxa"/>
          </w:tcPr>
          <w:p w14:paraId="24E48AC5" w14:textId="77777777" w:rsidR="00A04E29" w:rsidRDefault="00E579D0">
            <w:pPr>
              <w:rPr>
                <w:kern w:val="0"/>
                <w:szCs w:val="20"/>
              </w:rPr>
            </w:pPr>
            <w:r>
              <w:rPr>
                <w:rFonts w:hint="eastAsia"/>
                <w:kern w:val="0"/>
                <w:szCs w:val="20"/>
              </w:rPr>
              <w:t>String</w:t>
            </w:r>
          </w:p>
        </w:tc>
        <w:tc>
          <w:tcPr>
            <w:tcW w:w="1842" w:type="dxa"/>
            <w:vAlign w:val="center"/>
          </w:tcPr>
          <w:p w14:paraId="6EAC7E1B" w14:textId="77777777" w:rsidR="00A04E29" w:rsidRDefault="00E579D0">
            <w:pPr>
              <w:rPr>
                <w:kern w:val="0"/>
                <w:sz w:val="18"/>
                <w:szCs w:val="18"/>
              </w:rPr>
            </w:pPr>
            <w:r>
              <w:rPr>
                <w:rFonts w:hint="eastAsia"/>
                <w:kern w:val="0"/>
                <w:sz w:val="18"/>
                <w:szCs w:val="18"/>
              </w:rPr>
              <w:t>开始时间</w:t>
            </w:r>
          </w:p>
        </w:tc>
        <w:tc>
          <w:tcPr>
            <w:tcW w:w="2544" w:type="dxa"/>
          </w:tcPr>
          <w:p w14:paraId="6A6ECA24" w14:textId="77777777" w:rsidR="00A04E29" w:rsidRDefault="00E579D0">
            <w:pPr>
              <w:rPr>
                <w:kern w:val="0"/>
                <w:sz w:val="18"/>
                <w:szCs w:val="18"/>
              </w:rPr>
            </w:pPr>
            <w:proofErr w:type="spellStart"/>
            <w:r>
              <w:rPr>
                <w:rFonts w:hint="eastAsia"/>
                <w:kern w:val="0"/>
                <w:sz w:val="18"/>
                <w:szCs w:val="18"/>
              </w:rPr>
              <w:t>H</w:t>
            </w:r>
            <w:r>
              <w:rPr>
                <w:kern w:val="0"/>
                <w:sz w:val="18"/>
                <w:szCs w:val="18"/>
              </w:rPr>
              <w:t>H:mm</w:t>
            </w:r>
            <w:proofErr w:type="spellEnd"/>
          </w:p>
        </w:tc>
      </w:tr>
      <w:tr w:rsidR="00A04E29" w14:paraId="7114C7E7" w14:textId="77777777">
        <w:trPr>
          <w:jc w:val="center"/>
        </w:trPr>
        <w:tc>
          <w:tcPr>
            <w:tcW w:w="475" w:type="dxa"/>
            <w:vAlign w:val="center"/>
          </w:tcPr>
          <w:p w14:paraId="3C44F974" w14:textId="77777777" w:rsidR="00A04E29" w:rsidRDefault="00A04E29">
            <w:pPr>
              <w:rPr>
                <w:kern w:val="0"/>
                <w:szCs w:val="20"/>
              </w:rPr>
            </w:pPr>
          </w:p>
        </w:tc>
        <w:tc>
          <w:tcPr>
            <w:tcW w:w="2127" w:type="dxa"/>
          </w:tcPr>
          <w:p w14:paraId="3D229C26" w14:textId="77777777" w:rsidR="00A04E29" w:rsidRDefault="00E579D0">
            <w:pPr>
              <w:jc w:val="left"/>
              <w:rPr>
                <w:kern w:val="0"/>
                <w:szCs w:val="20"/>
              </w:rPr>
            </w:pPr>
            <w:proofErr w:type="spellStart"/>
            <w:r>
              <w:rPr>
                <w:kern w:val="0"/>
                <w:szCs w:val="20"/>
              </w:rPr>
              <w:t>endTime</w:t>
            </w:r>
            <w:proofErr w:type="spellEnd"/>
          </w:p>
        </w:tc>
        <w:tc>
          <w:tcPr>
            <w:tcW w:w="1134" w:type="dxa"/>
          </w:tcPr>
          <w:p w14:paraId="73CD42CE" w14:textId="77777777" w:rsidR="00A04E29" w:rsidRDefault="00E579D0">
            <w:pPr>
              <w:rPr>
                <w:kern w:val="0"/>
                <w:szCs w:val="20"/>
              </w:rPr>
            </w:pPr>
            <w:r>
              <w:rPr>
                <w:rFonts w:hint="eastAsia"/>
                <w:kern w:val="0"/>
                <w:szCs w:val="20"/>
              </w:rPr>
              <w:t>String</w:t>
            </w:r>
          </w:p>
        </w:tc>
        <w:tc>
          <w:tcPr>
            <w:tcW w:w="1842" w:type="dxa"/>
            <w:vAlign w:val="center"/>
          </w:tcPr>
          <w:p w14:paraId="2488D358" w14:textId="77777777" w:rsidR="00A04E29" w:rsidRDefault="00E579D0">
            <w:pPr>
              <w:rPr>
                <w:kern w:val="0"/>
                <w:sz w:val="18"/>
                <w:szCs w:val="18"/>
              </w:rPr>
            </w:pPr>
            <w:r>
              <w:rPr>
                <w:rFonts w:hint="eastAsia"/>
                <w:kern w:val="0"/>
                <w:sz w:val="18"/>
                <w:szCs w:val="18"/>
              </w:rPr>
              <w:t>结束时间</w:t>
            </w:r>
          </w:p>
        </w:tc>
        <w:tc>
          <w:tcPr>
            <w:tcW w:w="2544" w:type="dxa"/>
          </w:tcPr>
          <w:p w14:paraId="3020B036" w14:textId="77777777" w:rsidR="00A04E29" w:rsidRDefault="00E579D0">
            <w:pPr>
              <w:rPr>
                <w:kern w:val="0"/>
                <w:sz w:val="18"/>
                <w:szCs w:val="18"/>
              </w:rPr>
            </w:pPr>
            <w:proofErr w:type="spellStart"/>
            <w:r>
              <w:rPr>
                <w:kern w:val="0"/>
                <w:sz w:val="18"/>
                <w:szCs w:val="18"/>
              </w:rPr>
              <w:t>HH</w:t>
            </w:r>
            <w:r>
              <w:rPr>
                <w:rFonts w:hint="eastAsia"/>
                <w:kern w:val="0"/>
                <w:sz w:val="18"/>
                <w:szCs w:val="18"/>
              </w:rPr>
              <w:t>:</w:t>
            </w:r>
            <w:r>
              <w:rPr>
                <w:kern w:val="0"/>
                <w:sz w:val="18"/>
                <w:szCs w:val="18"/>
              </w:rPr>
              <w:t>mm</w:t>
            </w:r>
            <w:proofErr w:type="spellEnd"/>
          </w:p>
        </w:tc>
      </w:tr>
      <w:tr w:rsidR="00A04E29" w14:paraId="1FD1FF5F" w14:textId="77777777">
        <w:trPr>
          <w:jc w:val="center"/>
        </w:trPr>
        <w:tc>
          <w:tcPr>
            <w:tcW w:w="475" w:type="dxa"/>
            <w:vAlign w:val="center"/>
          </w:tcPr>
          <w:p w14:paraId="4545E347" w14:textId="77777777" w:rsidR="00A04E29" w:rsidRDefault="00A04E29">
            <w:pPr>
              <w:rPr>
                <w:kern w:val="0"/>
                <w:szCs w:val="20"/>
              </w:rPr>
            </w:pPr>
          </w:p>
        </w:tc>
        <w:tc>
          <w:tcPr>
            <w:tcW w:w="2127" w:type="dxa"/>
          </w:tcPr>
          <w:p w14:paraId="252CE619" w14:textId="77777777" w:rsidR="00A04E29" w:rsidRDefault="00E579D0">
            <w:pPr>
              <w:jc w:val="left"/>
              <w:rPr>
                <w:kern w:val="0"/>
                <w:szCs w:val="20"/>
              </w:rPr>
            </w:pPr>
            <w:proofErr w:type="spellStart"/>
            <w:r>
              <w:rPr>
                <w:kern w:val="0"/>
                <w:szCs w:val="20"/>
              </w:rPr>
              <w:t>patientName</w:t>
            </w:r>
            <w:proofErr w:type="spellEnd"/>
          </w:p>
        </w:tc>
        <w:tc>
          <w:tcPr>
            <w:tcW w:w="1134" w:type="dxa"/>
            <w:vAlign w:val="center"/>
          </w:tcPr>
          <w:p w14:paraId="4684159D" w14:textId="77777777" w:rsidR="00A04E29" w:rsidRDefault="00E579D0">
            <w:pPr>
              <w:rPr>
                <w:kern w:val="0"/>
                <w:szCs w:val="20"/>
              </w:rPr>
            </w:pPr>
            <w:r>
              <w:rPr>
                <w:rFonts w:hint="eastAsia"/>
                <w:kern w:val="0"/>
                <w:szCs w:val="20"/>
              </w:rPr>
              <w:t>String</w:t>
            </w:r>
          </w:p>
        </w:tc>
        <w:tc>
          <w:tcPr>
            <w:tcW w:w="1842" w:type="dxa"/>
            <w:vAlign w:val="center"/>
          </w:tcPr>
          <w:p w14:paraId="543DFB48" w14:textId="77777777" w:rsidR="00A04E29" w:rsidRDefault="00E579D0">
            <w:pPr>
              <w:rPr>
                <w:kern w:val="0"/>
                <w:sz w:val="18"/>
                <w:szCs w:val="18"/>
              </w:rPr>
            </w:pPr>
            <w:r>
              <w:rPr>
                <w:rFonts w:hint="eastAsia"/>
                <w:kern w:val="0"/>
                <w:sz w:val="18"/>
                <w:szCs w:val="18"/>
              </w:rPr>
              <w:t>患者名称</w:t>
            </w:r>
          </w:p>
        </w:tc>
        <w:tc>
          <w:tcPr>
            <w:tcW w:w="2544" w:type="dxa"/>
          </w:tcPr>
          <w:p w14:paraId="68DDCB6D" w14:textId="77777777" w:rsidR="00A04E29" w:rsidRDefault="00A04E29">
            <w:pPr>
              <w:rPr>
                <w:kern w:val="0"/>
                <w:sz w:val="18"/>
                <w:szCs w:val="18"/>
              </w:rPr>
            </w:pPr>
          </w:p>
        </w:tc>
      </w:tr>
      <w:tr w:rsidR="00A04E29" w14:paraId="218FF418" w14:textId="77777777">
        <w:trPr>
          <w:jc w:val="center"/>
        </w:trPr>
        <w:tc>
          <w:tcPr>
            <w:tcW w:w="475" w:type="dxa"/>
            <w:vAlign w:val="center"/>
          </w:tcPr>
          <w:p w14:paraId="563EB321" w14:textId="77777777" w:rsidR="00A04E29" w:rsidRDefault="00A04E29">
            <w:pPr>
              <w:rPr>
                <w:kern w:val="0"/>
                <w:szCs w:val="20"/>
              </w:rPr>
            </w:pPr>
          </w:p>
        </w:tc>
        <w:tc>
          <w:tcPr>
            <w:tcW w:w="2127" w:type="dxa"/>
          </w:tcPr>
          <w:p w14:paraId="3E6AEE1A" w14:textId="77777777" w:rsidR="00A04E29" w:rsidRDefault="00E579D0">
            <w:pPr>
              <w:jc w:val="left"/>
              <w:rPr>
                <w:kern w:val="0"/>
                <w:szCs w:val="20"/>
              </w:rPr>
            </w:pPr>
            <w:proofErr w:type="spellStart"/>
            <w:r>
              <w:rPr>
                <w:kern w:val="0"/>
                <w:szCs w:val="20"/>
              </w:rPr>
              <w:t>patientIdnum</w:t>
            </w:r>
            <w:proofErr w:type="spellEnd"/>
          </w:p>
        </w:tc>
        <w:tc>
          <w:tcPr>
            <w:tcW w:w="1134" w:type="dxa"/>
            <w:vAlign w:val="center"/>
          </w:tcPr>
          <w:p w14:paraId="273D319D" w14:textId="77777777" w:rsidR="00A04E29" w:rsidRDefault="00E579D0">
            <w:pPr>
              <w:rPr>
                <w:kern w:val="0"/>
                <w:szCs w:val="20"/>
              </w:rPr>
            </w:pPr>
            <w:r>
              <w:rPr>
                <w:rFonts w:hint="eastAsia"/>
                <w:kern w:val="0"/>
                <w:szCs w:val="20"/>
              </w:rPr>
              <w:t>String</w:t>
            </w:r>
          </w:p>
        </w:tc>
        <w:tc>
          <w:tcPr>
            <w:tcW w:w="1842" w:type="dxa"/>
            <w:vAlign w:val="center"/>
          </w:tcPr>
          <w:p w14:paraId="71A52987" w14:textId="77777777" w:rsidR="00A04E29" w:rsidRDefault="00E579D0">
            <w:pPr>
              <w:rPr>
                <w:kern w:val="0"/>
                <w:sz w:val="18"/>
                <w:szCs w:val="18"/>
              </w:rPr>
            </w:pPr>
            <w:r>
              <w:rPr>
                <w:rFonts w:hint="eastAsia"/>
                <w:kern w:val="0"/>
                <w:sz w:val="18"/>
                <w:szCs w:val="18"/>
              </w:rPr>
              <w:t>患者身份证</w:t>
            </w:r>
          </w:p>
        </w:tc>
        <w:tc>
          <w:tcPr>
            <w:tcW w:w="2544" w:type="dxa"/>
          </w:tcPr>
          <w:p w14:paraId="6837038C" w14:textId="77777777" w:rsidR="00A04E29" w:rsidRDefault="00A04E29">
            <w:pPr>
              <w:rPr>
                <w:kern w:val="0"/>
                <w:sz w:val="18"/>
                <w:szCs w:val="18"/>
              </w:rPr>
            </w:pPr>
          </w:p>
        </w:tc>
      </w:tr>
      <w:tr w:rsidR="00A04E29" w14:paraId="53758E2D" w14:textId="77777777">
        <w:trPr>
          <w:jc w:val="center"/>
        </w:trPr>
        <w:tc>
          <w:tcPr>
            <w:tcW w:w="475" w:type="dxa"/>
            <w:vAlign w:val="center"/>
          </w:tcPr>
          <w:p w14:paraId="2A93F537" w14:textId="77777777" w:rsidR="00A04E29" w:rsidRDefault="00A04E29">
            <w:pPr>
              <w:rPr>
                <w:kern w:val="0"/>
                <w:szCs w:val="20"/>
              </w:rPr>
            </w:pPr>
          </w:p>
        </w:tc>
        <w:tc>
          <w:tcPr>
            <w:tcW w:w="2127" w:type="dxa"/>
          </w:tcPr>
          <w:p w14:paraId="0933172D" w14:textId="77777777" w:rsidR="00A04E29" w:rsidRDefault="00E579D0">
            <w:pPr>
              <w:jc w:val="left"/>
              <w:rPr>
                <w:kern w:val="0"/>
                <w:szCs w:val="20"/>
              </w:rPr>
            </w:pPr>
            <w:proofErr w:type="spellStart"/>
            <w:r>
              <w:rPr>
                <w:kern w:val="0"/>
                <w:szCs w:val="20"/>
              </w:rPr>
              <w:t>patientMobile</w:t>
            </w:r>
            <w:proofErr w:type="spellEnd"/>
          </w:p>
        </w:tc>
        <w:tc>
          <w:tcPr>
            <w:tcW w:w="1134" w:type="dxa"/>
            <w:vAlign w:val="center"/>
          </w:tcPr>
          <w:p w14:paraId="080CC4CF" w14:textId="77777777" w:rsidR="00A04E29" w:rsidRDefault="00E579D0">
            <w:pPr>
              <w:rPr>
                <w:kern w:val="0"/>
                <w:szCs w:val="20"/>
              </w:rPr>
            </w:pPr>
            <w:r>
              <w:rPr>
                <w:rFonts w:hint="eastAsia"/>
                <w:kern w:val="0"/>
                <w:szCs w:val="20"/>
              </w:rPr>
              <w:t>String</w:t>
            </w:r>
          </w:p>
        </w:tc>
        <w:tc>
          <w:tcPr>
            <w:tcW w:w="1842" w:type="dxa"/>
            <w:vAlign w:val="center"/>
          </w:tcPr>
          <w:p w14:paraId="6CE6FA29" w14:textId="77777777" w:rsidR="00A04E29" w:rsidRDefault="00E579D0">
            <w:pPr>
              <w:rPr>
                <w:kern w:val="0"/>
                <w:sz w:val="18"/>
                <w:szCs w:val="18"/>
              </w:rPr>
            </w:pPr>
            <w:r>
              <w:rPr>
                <w:rFonts w:hint="eastAsia"/>
                <w:kern w:val="0"/>
                <w:sz w:val="18"/>
                <w:szCs w:val="18"/>
              </w:rPr>
              <w:t>患者手机号</w:t>
            </w:r>
          </w:p>
        </w:tc>
        <w:tc>
          <w:tcPr>
            <w:tcW w:w="2544" w:type="dxa"/>
          </w:tcPr>
          <w:p w14:paraId="7417E33D" w14:textId="77777777" w:rsidR="00A04E29" w:rsidRDefault="00A04E29">
            <w:pPr>
              <w:rPr>
                <w:kern w:val="0"/>
                <w:sz w:val="18"/>
                <w:szCs w:val="18"/>
              </w:rPr>
            </w:pPr>
          </w:p>
        </w:tc>
      </w:tr>
      <w:tr w:rsidR="00A04E29" w14:paraId="5DFDEC0C" w14:textId="77777777">
        <w:trPr>
          <w:jc w:val="center"/>
        </w:trPr>
        <w:tc>
          <w:tcPr>
            <w:tcW w:w="475" w:type="dxa"/>
            <w:vAlign w:val="center"/>
          </w:tcPr>
          <w:p w14:paraId="5FDC274B" w14:textId="77777777" w:rsidR="00A04E29" w:rsidRDefault="00A04E29">
            <w:pPr>
              <w:rPr>
                <w:kern w:val="0"/>
                <w:szCs w:val="20"/>
              </w:rPr>
            </w:pPr>
          </w:p>
        </w:tc>
        <w:tc>
          <w:tcPr>
            <w:tcW w:w="2127" w:type="dxa"/>
          </w:tcPr>
          <w:p w14:paraId="1BDC4503" w14:textId="77777777" w:rsidR="00A04E29" w:rsidRDefault="00E579D0">
            <w:pPr>
              <w:jc w:val="left"/>
              <w:rPr>
                <w:kern w:val="0"/>
                <w:szCs w:val="20"/>
              </w:rPr>
            </w:pPr>
            <w:proofErr w:type="spellStart"/>
            <w:r>
              <w:rPr>
                <w:kern w:val="0"/>
                <w:szCs w:val="20"/>
              </w:rPr>
              <w:t>hisPatientId</w:t>
            </w:r>
            <w:proofErr w:type="spellEnd"/>
          </w:p>
        </w:tc>
        <w:tc>
          <w:tcPr>
            <w:tcW w:w="1134" w:type="dxa"/>
            <w:vAlign w:val="center"/>
          </w:tcPr>
          <w:p w14:paraId="6C50329E" w14:textId="77777777" w:rsidR="00A04E29" w:rsidRDefault="00E579D0">
            <w:pPr>
              <w:rPr>
                <w:kern w:val="0"/>
                <w:szCs w:val="20"/>
              </w:rPr>
            </w:pPr>
            <w:r>
              <w:rPr>
                <w:rFonts w:hint="eastAsia"/>
                <w:kern w:val="0"/>
                <w:szCs w:val="20"/>
              </w:rPr>
              <w:t>String</w:t>
            </w:r>
          </w:p>
        </w:tc>
        <w:tc>
          <w:tcPr>
            <w:tcW w:w="1842" w:type="dxa"/>
            <w:vAlign w:val="center"/>
          </w:tcPr>
          <w:p w14:paraId="5BB2CFE2" w14:textId="77777777" w:rsidR="00A04E29" w:rsidRDefault="00E579D0">
            <w:pPr>
              <w:rPr>
                <w:kern w:val="0"/>
                <w:sz w:val="18"/>
                <w:szCs w:val="18"/>
              </w:rPr>
            </w:pPr>
            <w:r>
              <w:rPr>
                <w:rFonts w:hint="eastAsia"/>
                <w:kern w:val="0"/>
                <w:sz w:val="18"/>
                <w:szCs w:val="18"/>
              </w:rPr>
              <w:t>院内患者</w:t>
            </w:r>
            <w:r>
              <w:rPr>
                <w:kern w:val="0"/>
                <w:sz w:val="18"/>
                <w:szCs w:val="18"/>
              </w:rPr>
              <w:t>ID</w:t>
            </w:r>
          </w:p>
        </w:tc>
        <w:tc>
          <w:tcPr>
            <w:tcW w:w="2544" w:type="dxa"/>
          </w:tcPr>
          <w:p w14:paraId="75DDEDEF" w14:textId="77777777" w:rsidR="00A04E29" w:rsidRDefault="00E579D0">
            <w:pPr>
              <w:rPr>
                <w:kern w:val="0"/>
                <w:sz w:val="18"/>
                <w:szCs w:val="18"/>
              </w:rPr>
            </w:pPr>
            <w:r>
              <w:rPr>
                <w:rFonts w:hint="eastAsia"/>
                <w:kern w:val="0"/>
                <w:sz w:val="18"/>
                <w:szCs w:val="18"/>
              </w:rPr>
              <w:t>医院院内患者</w:t>
            </w:r>
            <w:r>
              <w:rPr>
                <w:kern w:val="0"/>
                <w:sz w:val="18"/>
                <w:szCs w:val="18"/>
              </w:rPr>
              <w:t>ID</w:t>
            </w:r>
          </w:p>
        </w:tc>
      </w:tr>
      <w:tr w:rsidR="00A04E29" w14:paraId="52464714" w14:textId="77777777">
        <w:trPr>
          <w:jc w:val="center"/>
        </w:trPr>
        <w:tc>
          <w:tcPr>
            <w:tcW w:w="475" w:type="dxa"/>
            <w:vAlign w:val="center"/>
          </w:tcPr>
          <w:p w14:paraId="71557CDF" w14:textId="77777777" w:rsidR="00A04E29" w:rsidRDefault="00A04E29">
            <w:pPr>
              <w:rPr>
                <w:kern w:val="0"/>
                <w:szCs w:val="20"/>
              </w:rPr>
            </w:pPr>
          </w:p>
        </w:tc>
        <w:tc>
          <w:tcPr>
            <w:tcW w:w="2127" w:type="dxa"/>
          </w:tcPr>
          <w:p w14:paraId="77A46228" w14:textId="77777777" w:rsidR="00A04E29" w:rsidRDefault="00E579D0">
            <w:pPr>
              <w:jc w:val="left"/>
              <w:rPr>
                <w:kern w:val="0"/>
                <w:szCs w:val="20"/>
              </w:rPr>
            </w:pPr>
            <w:proofErr w:type="spellStart"/>
            <w:r>
              <w:rPr>
                <w:kern w:val="0"/>
                <w:szCs w:val="20"/>
              </w:rPr>
              <w:t>applicationNum</w:t>
            </w:r>
            <w:proofErr w:type="spellEnd"/>
          </w:p>
        </w:tc>
        <w:tc>
          <w:tcPr>
            <w:tcW w:w="1134" w:type="dxa"/>
            <w:vAlign w:val="center"/>
          </w:tcPr>
          <w:p w14:paraId="78568F24" w14:textId="77777777" w:rsidR="00A04E29" w:rsidRDefault="00E579D0">
            <w:pPr>
              <w:rPr>
                <w:kern w:val="0"/>
                <w:szCs w:val="20"/>
              </w:rPr>
            </w:pPr>
            <w:r>
              <w:rPr>
                <w:rFonts w:hint="eastAsia"/>
                <w:kern w:val="0"/>
                <w:szCs w:val="20"/>
              </w:rPr>
              <w:t>String</w:t>
            </w:r>
          </w:p>
        </w:tc>
        <w:tc>
          <w:tcPr>
            <w:tcW w:w="1842" w:type="dxa"/>
            <w:vAlign w:val="center"/>
          </w:tcPr>
          <w:p w14:paraId="2BBE4699" w14:textId="77777777" w:rsidR="00A04E29" w:rsidRDefault="00E579D0">
            <w:pPr>
              <w:rPr>
                <w:kern w:val="0"/>
                <w:sz w:val="18"/>
                <w:szCs w:val="18"/>
              </w:rPr>
            </w:pPr>
            <w:r>
              <w:rPr>
                <w:rFonts w:hint="eastAsia"/>
                <w:kern w:val="0"/>
                <w:sz w:val="18"/>
                <w:szCs w:val="18"/>
              </w:rPr>
              <w:t>检查申请单号</w:t>
            </w:r>
          </w:p>
        </w:tc>
        <w:tc>
          <w:tcPr>
            <w:tcW w:w="2544" w:type="dxa"/>
          </w:tcPr>
          <w:p w14:paraId="3DA7326D" w14:textId="77777777" w:rsidR="00A04E29" w:rsidRDefault="00E579D0">
            <w:pPr>
              <w:rPr>
                <w:kern w:val="0"/>
                <w:sz w:val="18"/>
                <w:szCs w:val="18"/>
              </w:rPr>
            </w:pPr>
            <w:r>
              <w:rPr>
                <w:rFonts w:hint="eastAsia"/>
                <w:kern w:val="0"/>
                <w:sz w:val="18"/>
                <w:szCs w:val="18"/>
              </w:rPr>
              <w:t>医院提供的检查单号</w:t>
            </w:r>
          </w:p>
        </w:tc>
      </w:tr>
      <w:tr w:rsidR="00A04E29" w14:paraId="49B0DE57" w14:textId="77777777">
        <w:trPr>
          <w:jc w:val="center"/>
        </w:trPr>
        <w:tc>
          <w:tcPr>
            <w:tcW w:w="475" w:type="dxa"/>
            <w:vAlign w:val="center"/>
          </w:tcPr>
          <w:p w14:paraId="6D21AF0B" w14:textId="77777777" w:rsidR="00A04E29" w:rsidRDefault="00A04E29">
            <w:pPr>
              <w:rPr>
                <w:kern w:val="0"/>
                <w:szCs w:val="20"/>
              </w:rPr>
            </w:pPr>
          </w:p>
        </w:tc>
        <w:tc>
          <w:tcPr>
            <w:tcW w:w="2127" w:type="dxa"/>
          </w:tcPr>
          <w:p w14:paraId="40451E99" w14:textId="77777777" w:rsidR="00A04E29" w:rsidRDefault="00E579D0">
            <w:pPr>
              <w:jc w:val="left"/>
              <w:rPr>
                <w:kern w:val="0"/>
                <w:szCs w:val="20"/>
              </w:rPr>
            </w:pPr>
            <w:proofErr w:type="spellStart"/>
            <w:r>
              <w:rPr>
                <w:kern w:val="0"/>
                <w:szCs w:val="20"/>
              </w:rPr>
              <w:t>applicationDate</w:t>
            </w:r>
            <w:proofErr w:type="spellEnd"/>
          </w:p>
        </w:tc>
        <w:tc>
          <w:tcPr>
            <w:tcW w:w="1134" w:type="dxa"/>
            <w:vAlign w:val="center"/>
          </w:tcPr>
          <w:p w14:paraId="36B3B91C" w14:textId="77777777" w:rsidR="00A04E29" w:rsidRDefault="00E579D0">
            <w:pPr>
              <w:rPr>
                <w:kern w:val="0"/>
                <w:szCs w:val="20"/>
              </w:rPr>
            </w:pPr>
            <w:r>
              <w:rPr>
                <w:rFonts w:hint="eastAsia"/>
                <w:kern w:val="0"/>
                <w:szCs w:val="20"/>
              </w:rPr>
              <w:t>String</w:t>
            </w:r>
          </w:p>
        </w:tc>
        <w:tc>
          <w:tcPr>
            <w:tcW w:w="1842" w:type="dxa"/>
            <w:vAlign w:val="center"/>
          </w:tcPr>
          <w:p w14:paraId="27D145BC" w14:textId="77777777" w:rsidR="00A04E29" w:rsidRDefault="00E579D0">
            <w:pPr>
              <w:rPr>
                <w:kern w:val="0"/>
                <w:sz w:val="18"/>
                <w:szCs w:val="18"/>
              </w:rPr>
            </w:pPr>
            <w:r>
              <w:rPr>
                <w:rFonts w:hint="eastAsia"/>
                <w:kern w:val="0"/>
                <w:sz w:val="18"/>
                <w:szCs w:val="18"/>
              </w:rPr>
              <w:t>检查申请日期</w:t>
            </w:r>
          </w:p>
        </w:tc>
        <w:tc>
          <w:tcPr>
            <w:tcW w:w="2544" w:type="dxa"/>
          </w:tcPr>
          <w:p w14:paraId="226CF99E" w14:textId="77777777" w:rsidR="00A04E29" w:rsidRDefault="00E579D0">
            <w:pPr>
              <w:rPr>
                <w:kern w:val="0"/>
                <w:sz w:val="18"/>
                <w:szCs w:val="18"/>
              </w:rPr>
            </w:pPr>
            <w:proofErr w:type="spellStart"/>
            <w:r>
              <w:rPr>
                <w:rFonts w:hint="eastAsia"/>
                <w:kern w:val="0"/>
                <w:sz w:val="18"/>
                <w:szCs w:val="18"/>
              </w:rPr>
              <w:t>yyyyMMddHHmmss</w:t>
            </w:r>
            <w:proofErr w:type="spellEnd"/>
          </w:p>
        </w:tc>
      </w:tr>
      <w:tr w:rsidR="00A04E29" w14:paraId="7D66BC92" w14:textId="77777777">
        <w:trPr>
          <w:jc w:val="center"/>
        </w:trPr>
        <w:tc>
          <w:tcPr>
            <w:tcW w:w="475" w:type="dxa"/>
            <w:vAlign w:val="center"/>
          </w:tcPr>
          <w:p w14:paraId="214E956F" w14:textId="77777777" w:rsidR="00A04E29" w:rsidRDefault="00A04E29">
            <w:pPr>
              <w:rPr>
                <w:kern w:val="0"/>
                <w:szCs w:val="20"/>
              </w:rPr>
            </w:pPr>
          </w:p>
        </w:tc>
        <w:tc>
          <w:tcPr>
            <w:tcW w:w="2127" w:type="dxa"/>
          </w:tcPr>
          <w:p w14:paraId="5EC79764" w14:textId="77777777" w:rsidR="00A04E29" w:rsidRDefault="00E579D0">
            <w:pPr>
              <w:jc w:val="left"/>
              <w:rPr>
                <w:kern w:val="0"/>
                <w:szCs w:val="20"/>
              </w:rPr>
            </w:pPr>
            <w:proofErr w:type="spellStart"/>
            <w:r>
              <w:rPr>
                <w:kern w:val="0"/>
                <w:szCs w:val="20"/>
              </w:rPr>
              <w:t>payDate</w:t>
            </w:r>
            <w:proofErr w:type="spellEnd"/>
            <w:r>
              <w:rPr>
                <w:kern w:val="0"/>
                <w:szCs w:val="20"/>
              </w:rPr>
              <w:t xml:space="preserve">            </w:t>
            </w:r>
          </w:p>
        </w:tc>
        <w:tc>
          <w:tcPr>
            <w:tcW w:w="1134" w:type="dxa"/>
            <w:vAlign w:val="center"/>
          </w:tcPr>
          <w:p w14:paraId="2A07CFE4" w14:textId="77777777" w:rsidR="00A04E29" w:rsidRDefault="00E579D0">
            <w:pPr>
              <w:rPr>
                <w:kern w:val="0"/>
                <w:szCs w:val="20"/>
              </w:rPr>
            </w:pPr>
            <w:r>
              <w:rPr>
                <w:rFonts w:hint="eastAsia"/>
                <w:kern w:val="0"/>
                <w:szCs w:val="20"/>
              </w:rPr>
              <w:t>String</w:t>
            </w:r>
          </w:p>
        </w:tc>
        <w:tc>
          <w:tcPr>
            <w:tcW w:w="1842" w:type="dxa"/>
            <w:vAlign w:val="center"/>
          </w:tcPr>
          <w:p w14:paraId="08BF1B46" w14:textId="77777777" w:rsidR="00A04E29" w:rsidRDefault="00E579D0">
            <w:pPr>
              <w:rPr>
                <w:kern w:val="0"/>
                <w:sz w:val="18"/>
                <w:szCs w:val="18"/>
              </w:rPr>
            </w:pPr>
            <w:r>
              <w:rPr>
                <w:rFonts w:hint="eastAsia"/>
                <w:kern w:val="0"/>
                <w:sz w:val="18"/>
                <w:szCs w:val="18"/>
              </w:rPr>
              <w:t>支付时间</w:t>
            </w:r>
          </w:p>
        </w:tc>
        <w:tc>
          <w:tcPr>
            <w:tcW w:w="2544" w:type="dxa"/>
          </w:tcPr>
          <w:p w14:paraId="2685FDCF" w14:textId="77777777" w:rsidR="00A04E29" w:rsidRDefault="00E579D0">
            <w:pPr>
              <w:rPr>
                <w:kern w:val="0"/>
                <w:sz w:val="18"/>
                <w:szCs w:val="18"/>
              </w:rPr>
            </w:pPr>
            <w:proofErr w:type="spellStart"/>
            <w:r>
              <w:rPr>
                <w:kern w:val="0"/>
                <w:sz w:val="18"/>
                <w:szCs w:val="18"/>
              </w:rPr>
              <w:t>yyyyMMddHHmmss</w:t>
            </w:r>
            <w:proofErr w:type="spellEnd"/>
          </w:p>
        </w:tc>
      </w:tr>
      <w:tr w:rsidR="00A04E29" w14:paraId="49D390D4" w14:textId="77777777">
        <w:trPr>
          <w:jc w:val="center"/>
        </w:trPr>
        <w:tc>
          <w:tcPr>
            <w:tcW w:w="475" w:type="dxa"/>
            <w:vAlign w:val="center"/>
          </w:tcPr>
          <w:p w14:paraId="695D2D17" w14:textId="77777777" w:rsidR="00A04E29" w:rsidRDefault="00A04E29">
            <w:pPr>
              <w:rPr>
                <w:kern w:val="0"/>
                <w:szCs w:val="20"/>
              </w:rPr>
            </w:pPr>
          </w:p>
        </w:tc>
        <w:tc>
          <w:tcPr>
            <w:tcW w:w="2127" w:type="dxa"/>
          </w:tcPr>
          <w:p w14:paraId="3697B588" w14:textId="77777777" w:rsidR="00A04E29" w:rsidRDefault="00E579D0">
            <w:pPr>
              <w:jc w:val="left"/>
              <w:rPr>
                <w:kern w:val="0"/>
                <w:szCs w:val="20"/>
              </w:rPr>
            </w:pPr>
            <w:proofErr w:type="spellStart"/>
            <w:r>
              <w:rPr>
                <w:kern w:val="0"/>
                <w:szCs w:val="20"/>
              </w:rPr>
              <w:t>checkProCode</w:t>
            </w:r>
            <w:proofErr w:type="spellEnd"/>
          </w:p>
        </w:tc>
        <w:tc>
          <w:tcPr>
            <w:tcW w:w="1134" w:type="dxa"/>
            <w:vAlign w:val="center"/>
          </w:tcPr>
          <w:p w14:paraId="751BE4A4" w14:textId="77777777" w:rsidR="00A04E29" w:rsidRDefault="00E579D0">
            <w:pPr>
              <w:rPr>
                <w:kern w:val="0"/>
                <w:szCs w:val="20"/>
              </w:rPr>
            </w:pPr>
            <w:r>
              <w:rPr>
                <w:rFonts w:hint="eastAsia"/>
                <w:kern w:val="0"/>
                <w:szCs w:val="20"/>
              </w:rPr>
              <w:t>String</w:t>
            </w:r>
          </w:p>
        </w:tc>
        <w:tc>
          <w:tcPr>
            <w:tcW w:w="1842" w:type="dxa"/>
            <w:vAlign w:val="center"/>
          </w:tcPr>
          <w:p w14:paraId="4A1F574C" w14:textId="77777777" w:rsidR="00A04E29" w:rsidRDefault="00E579D0">
            <w:pPr>
              <w:rPr>
                <w:kern w:val="0"/>
                <w:sz w:val="18"/>
                <w:szCs w:val="18"/>
              </w:rPr>
            </w:pPr>
            <w:r>
              <w:rPr>
                <w:rFonts w:hint="eastAsia"/>
                <w:kern w:val="0"/>
                <w:sz w:val="18"/>
                <w:szCs w:val="18"/>
              </w:rPr>
              <w:t>检查项目编号</w:t>
            </w:r>
          </w:p>
        </w:tc>
        <w:tc>
          <w:tcPr>
            <w:tcW w:w="2544" w:type="dxa"/>
          </w:tcPr>
          <w:p w14:paraId="2F64D1DB" w14:textId="77777777" w:rsidR="00A04E29" w:rsidRDefault="00A04E29">
            <w:pPr>
              <w:rPr>
                <w:kern w:val="0"/>
                <w:sz w:val="18"/>
                <w:szCs w:val="18"/>
              </w:rPr>
            </w:pPr>
          </w:p>
        </w:tc>
      </w:tr>
      <w:tr w:rsidR="00A04E29" w14:paraId="331DFA9C" w14:textId="77777777">
        <w:trPr>
          <w:jc w:val="center"/>
        </w:trPr>
        <w:tc>
          <w:tcPr>
            <w:tcW w:w="475" w:type="dxa"/>
            <w:vAlign w:val="center"/>
          </w:tcPr>
          <w:p w14:paraId="5467FFCA" w14:textId="77777777" w:rsidR="00A04E29" w:rsidRDefault="00A04E29">
            <w:pPr>
              <w:rPr>
                <w:kern w:val="0"/>
                <w:szCs w:val="20"/>
              </w:rPr>
            </w:pPr>
          </w:p>
        </w:tc>
        <w:tc>
          <w:tcPr>
            <w:tcW w:w="2127" w:type="dxa"/>
          </w:tcPr>
          <w:p w14:paraId="34CCBC01" w14:textId="77777777" w:rsidR="00A04E29" w:rsidRDefault="00E579D0">
            <w:pPr>
              <w:jc w:val="left"/>
              <w:rPr>
                <w:kern w:val="0"/>
                <w:szCs w:val="20"/>
              </w:rPr>
            </w:pPr>
            <w:proofErr w:type="spellStart"/>
            <w:r>
              <w:rPr>
                <w:kern w:val="0"/>
                <w:szCs w:val="20"/>
              </w:rPr>
              <w:t>checkProName</w:t>
            </w:r>
            <w:proofErr w:type="spellEnd"/>
          </w:p>
        </w:tc>
        <w:tc>
          <w:tcPr>
            <w:tcW w:w="1134" w:type="dxa"/>
            <w:vAlign w:val="center"/>
          </w:tcPr>
          <w:p w14:paraId="2D55411D" w14:textId="77777777" w:rsidR="00A04E29" w:rsidRDefault="00E579D0">
            <w:pPr>
              <w:rPr>
                <w:kern w:val="0"/>
                <w:szCs w:val="20"/>
              </w:rPr>
            </w:pPr>
            <w:r>
              <w:rPr>
                <w:rFonts w:hint="eastAsia"/>
                <w:kern w:val="0"/>
                <w:szCs w:val="20"/>
              </w:rPr>
              <w:t>String</w:t>
            </w:r>
          </w:p>
        </w:tc>
        <w:tc>
          <w:tcPr>
            <w:tcW w:w="1842" w:type="dxa"/>
            <w:vAlign w:val="center"/>
          </w:tcPr>
          <w:p w14:paraId="3AAFCBB4" w14:textId="77777777" w:rsidR="00A04E29" w:rsidRDefault="00E579D0">
            <w:pPr>
              <w:rPr>
                <w:kern w:val="0"/>
                <w:sz w:val="18"/>
                <w:szCs w:val="18"/>
              </w:rPr>
            </w:pPr>
            <w:r>
              <w:rPr>
                <w:rFonts w:hint="eastAsia"/>
                <w:kern w:val="0"/>
                <w:sz w:val="18"/>
                <w:szCs w:val="18"/>
              </w:rPr>
              <w:t>检查项目名称</w:t>
            </w:r>
          </w:p>
        </w:tc>
        <w:tc>
          <w:tcPr>
            <w:tcW w:w="2544" w:type="dxa"/>
          </w:tcPr>
          <w:p w14:paraId="05268DE3" w14:textId="77777777" w:rsidR="00A04E29" w:rsidRDefault="00A04E29">
            <w:pPr>
              <w:rPr>
                <w:kern w:val="0"/>
                <w:sz w:val="18"/>
                <w:szCs w:val="18"/>
              </w:rPr>
            </w:pPr>
          </w:p>
        </w:tc>
      </w:tr>
      <w:tr w:rsidR="00A04E29" w14:paraId="3C2D33C8" w14:textId="77777777">
        <w:trPr>
          <w:jc w:val="center"/>
        </w:trPr>
        <w:tc>
          <w:tcPr>
            <w:tcW w:w="475" w:type="dxa"/>
            <w:vAlign w:val="center"/>
          </w:tcPr>
          <w:p w14:paraId="2023EE8B" w14:textId="77777777" w:rsidR="00A04E29" w:rsidRDefault="00A04E29">
            <w:pPr>
              <w:rPr>
                <w:kern w:val="0"/>
                <w:szCs w:val="20"/>
              </w:rPr>
            </w:pPr>
          </w:p>
        </w:tc>
        <w:tc>
          <w:tcPr>
            <w:tcW w:w="2127" w:type="dxa"/>
          </w:tcPr>
          <w:p w14:paraId="1D8302FF" w14:textId="77777777" w:rsidR="00A04E29" w:rsidRDefault="00E579D0">
            <w:pPr>
              <w:jc w:val="left"/>
              <w:rPr>
                <w:kern w:val="0"/>
                <w:szCs w:val="20"/>
              </w:rPr>
            </w:pPr>
            <w:proofErr w:type="spellStart"/>
            <w:r>
              <w:rPr>
                <w:kern w:val="0"/>
                <w:szCs w:val="20"/>
              </w:rPr>
              <w:t>checkProDescription</w:t>
            </w:r>
            <w:proofErr w:type="spellEnd"/>
          </w:p>
        </w:tc>
        <w:tc>
          <w:tcPr>
            <w:tcW w:w="1134" w:type="dxa"/>
            <w:vAlign w:val="center"/>
          </w:tcPr>
          <w:p w14:paraId="4616A277" w14:textId="77777777" w:rsidR="00A04E29" w:rsidRDefault="00E579D0">
            <w:pPr>
              <w:rPr>
                <w:kern w:val="0"/>
                <w:szCs w:val="20"/>
              </w:rPr>
            </w:pPr>
            <w:r>
              <w:rPr>
                <w:rFonts w:hint="eastAsia"/>
                <w:kern w:val="0"/>
                <w:szCs w:val="20"/>
              </w:rPr>
              <w:t>String</w:t>
            </w:r>
          </w:p>
        </w:tc>
        <w:tc>
          <w:tcPr>
            <w:tcW w:w="1842" w:type="dxa"/>
            <w:vAlign w:val="center"/>
          </w:tcPr>
          <w:p w14:paraId="6D63810D" w14:textId="77777777" w:rsidR="00A04E29" w:rsidRDefault="00E579D0">
            <w:pPr>
              <w:rPr>
                <w:kern w:val="0"/>
                <w:sz w:val="18"/>
                <w:szCs w:val="18"/>
              </w:rPr>
            </w:pPr>
            <w:r>
              <w:rPr>
                <w:rFonts w:hint="eastAsia"/>
                <w:kern w:val="0"/>
                <w:sz w:val="18"/>
                <w:szCs w:val="18"/>
              </w:rPr>
              <w:t>检查项目注意事项</w:t>
            </w:r>
          </w:p>
        </w:tc>
        <w:tc>
          <w:tcPr>
            <w:tcW w:w="2544" w:type="dxa"/>
          </w:tcPr>
          <w:p w14:paraId="1D5AB70D" w14:textId="77777777" w:rsidR="00A04E29" w:rsidRDefault="00A04E29">
            <w:pPr>
              <w:rPr>
                <w:kern w:val="0"/>
                <w:sz w:val="18"/>
                <w:szCs w:val="18"/>
              </w:rPr>
            </w:pPr>
          </w:p>
        </w:tc>
      </w:tr>
      <w:tr w:rsidR="00A04E29" w14:paraId="56CDDC88" w14:textId="77777777">
        <w:trPr>
          <w:jc w:val="center"/>
        </w:trPr>
        <w:tc>
          <w:tcPr>
            <w:tcW w:w="475" w:type="dxa"/>
            <w:vAlign w:val="center"/>
          </w:tcPr>
          <w:p w14:paraId="2D285321" w14:textId="77777777" w:rsidR="00A04E29" w:rsidRDefault="00A04E29">
            <w:pPr>
              <w:rPr>
                <w:kern w:val="0"/>
                <w:szCs w:val="20"/>
              </w:rPr>
            </w:pPr>
          </w:p>
        </w:tc>
        <w:tc>
          <w:tcPr>
            <w:tcW w:w="2127" w:type="dxa"/>
          </w:tcPr>
          <w:p w14:paraId="7F09D9CC" w14:textId="77777777" w:rsidR="00A04E29" w:rsidRDefault="00E579D0">
            <w:pPr>
              <w:jc w:val="left"/>
              <w:rPr>
                <w:kern w:val="0"/>
                <w:szCs w:val="20"/>
              </w:rPr>
            </w:pPr>
            <w:proofErr w:type="spellStart"/>
            <w:r>
              <w:rPr>
                <w:kern w:val="0"/>
                <w:szCs w:val="20"/>
              </w:rPr>
              <w:t>hosCode</w:t>
            </w:r>
            <w:proofErr w:type="spellEnd"/>
          </w:p>
        </w:tc>
        <w:tc>
          <w:tcPr>
            <w:tcW w:w="1134" w:type="dxa"/>
          </w:tcPr>
          <w:p w14:paraId="37F56BE2" w14:textId="77777777" w:rsidR="00A04E29" w:rsidRDefault="00E579D0">
            <w:pPr>
              <w:rPr>
                <w:kern w:val="0"/>
                <w:szCs w:val="20"/>
              </w:rPr>
            </w:pPr>
            <w:r>
              <w:rPr>
                <w:rFonts w:hint="eastAsia"/>
                <w:kern w:val="0"/>
                <w:szCs w:val="20"/>
              </w:rPr>
              <w:t>String</w:t>
            </w:r>
          </w:p>
        </w:tc>
        <w:tc>
          <w:tcPr>
            <w:tcW w:w="1842" w:type="dxa"/>
            <w:vAlign w:val="center"/>
          </w:tcPr>
          <w:p w14:paraId="5D3891D8" w14:textId="77777777" w:rsidR="00A04E29" w:rsidRDefault="00E579D0">
            <w:pPr>
              <w:rPr>
                <w:kern w:val="0"/>
                <w:sz w:val="18"/>
                <w:szCs w:val="18"/>
              </w:rPr>
            </w:pPr>
            <w:r>
              <w:rPr>
                <w:rFonts w:hint="eastAsia"/>
                <w:kern w:val="0"/>
                <w:sz w:val="18"/>
                <w:szCs w:val="18"/>
              </w:rPr>
              <w:t>医院编号</w:t>
            </w:r>
          </w:p>
        </w:tc>
        <w:tc>
          <w:tcPr>
            <w:tcW w:w="2544" w:type="dxa"/>
          </w:tcPr>
          <w:p w14:paraId="5E3FF604" w14:textId="77777777" w:rsidR="00A04E29" w:rsidRDefault="00A04E29">
            <w:pPr>
              <w:rPr>
                <w:kern w:val="0"/>
                <w:sz w:val="18"/>
                <w:szCs w:val="18"/>
              </w:rPr>
            </w:pPr>
          </w:p>
        </w:tc>
      </w:tr>
      <w:tr w:rsidR="00A04E29" w14:paraId="7E18FFBC" w14:textId="77777777">
        <w:trPr>
          <w:jc w:val="center"/>
        </w:trPr>
        <w:tc>
          <w:tcPr>
            <w:tcW w:w="475" w:type="dxa"/>
            <w:vAlign w:val="center"/>
          </w:tcPr>
          <w:p w14:paraId="32922885" w14:textId="77777777" w:rsidR="00A04E29" w:rsidRDefault="00A04E29">
            <w:pPr>
              <w:rPr>
                <w:kern w:val="0"/>
                <w:szCs w:val="20"/>
              </w:rPr>
            </w:pPr>
          </w:p>
        </w:tc>
        <w:tc>
          <w:tcPr>
            <w:tcW w:w="2127" w:type="dxa"/>
          </w:tcPr>
          <w:p w14:paraId="2C294B5D" w14:textId="77777777" w:rsidR="00A04E29" w:rsidRDefault="00E579D0">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473CE87B" w14:textId="77777777" w:rsidR="00A04E29" w:rsidRDefault="00E579D0">
            <w:pPr>
              <w:rPr>
                <w:kern w:val="0"/>
                <w:szCs w:val="20"/>
              </w:rPr>
            </w:pPr>
            <w:r>
              <w:rPr>
                <w:rFonts w:hint="eastAsia"/>
                <w:kern w:val="0"/>
                <w:szCs w:val="20"/>
              </w:rPr>
              <w:t>String</w:t>
            </w:r>
          </w:p>
        </w:tc>
        <w:tc>
          <w:tcPr>
            <w:tcW w:w="1842" w:type="dxa"/>
            <w:vAlign w:val="center"/>
          </w:tcPr>
          <w:p w14:paraId="06AF8B48" w14:textId="77777777" w:rsidR="00A04E29" w:rsidRDefault="00E579D0">
            <w:pPr>
              <w:rPr>
                <w:kern w:val="0"/>
                <w:sz w:val="18"/>
                <w:szCs w:val="18"/>
              </w:rPr>
            </w:pPr>
            <w:r>
              <w:rPr>
                <w:rFonts w:hint="eastAsia"/>
                <w:kern w:val="0"/>
                <w:sz w:val="18"/>
                <w:szCs w:val="18"/>
              </w:rPr>
              <w:t>医院名称</w:t>
            </w:r>
          </w:p>
        </w:tc>
        <w:tc>
          <w:tcPr>
            <w:tcW w:w="2544" w:type="dxa"/>
          </w:tcPr>
          <w:p w14:paraId="177EFF68" w14:textId="77777777" w:rsidR="00A04E29" w:rsidRDefault="00A04E29">
            <w:pPr>
              <w:rPr>
                <w:kern w:val="0"/>
                <w:sz w:val="18"/>
                <w:szCs w:val="18"/>
              </w:rPr>
            </w:pPr>
          </w:p>
        </w:tc>
      </w:tr>
      <w:tr w:rsidR="00A04E29" w14:paraId="20D97176" w14:textId="77777777">
        <w:trPr>
          <w:jc w:val="center"/>
        </w:trPr>
        <w:tc>
          <w:tcPr>
            <w:tcW w:w="475" w:type="dxa"/>
            <w:vAlign w:val="center"/>
          </w:tcPr>
          <w:p w14:paraId="2017D007" w14:textId="77777777" w:rsidR="00A04E29" w:rsidRDefault="00A04E29">
            <w:pPr>
              <w:rPr>
                <w:kern w:val="0"/>
                <w:szCs w:val="20"/>
              </w:rPr>
            </w:pPr>
          </w:p>
        </w:tc>
        <w:tc>
          <w:tcPr>
            <w:tcW w:w="2127" w:type="dxa"/>
          </w:tcPr>
          <w:p w14:paraId="4C94526A" w14:textId="77777777" w:rsidR="00A04E29" w:rsidRDefault="00E579D0">
            <w:pPr>
              <w:jc w:val="left"/>
              <w:rPr>
                <w:kern w:val="0"/>
                <w:szCs w:val="20"/>
              </w:rPr>
            </w:pPr>
            <w:proofErr w:type="spellStart"/>
            <w:r>
              <w:rPr>
                <w:kern w:val="0"/>
                <w:szCs w:val="20"/>
              </w:rPr>
              <w:t>hosDistrictCode</w:t>
            </w:r>
            <w:proofErr w:type="spellEnd"/>
          </w:p>
        </w:tc>
        <w:tc>
          <w:tcPr>
            <w:tcW w:w="1134" w:type="dxa"/>
          </w:tcPr>
          <w:p w14:paraId="712A9D59" w14:textId="77777777" w:rsidR="00A04E29" w:rsidRDefault="00E579D0">
            <w:pPr>
              <w:rPr>
                <w:kern w:val="0"/>
                <w:szCs w:val="20"/>
              </w:rPr>
            </w:pPr>
            <w:r>
              <w:rPr>
                <w:rFonts w:hint="eastAsia"/>
                <w:kern w:val="0"/>
                <w:szCs w:val="20"/>
              </w:rPr>
              <w:t>String</w:t>
            </w:r>
          </w:p>
        </w:tc>
        <w:tc>
          <w:tcPr>
            <w:tcW w:w="1842" w:type="dxa"/>
            <w:vAlign w:val="center"/>
          </w:tcPr>
          <w:p w14:paraId="0AE34E4E" w14:textId="77777777" w:rsidR="00A04E29" w:rsidRDefault="00E579D0">
            <w:pPr>
              <w:rPr>
                <w:kern w:val="0"/>
                <w:sz w:val="18"/>
                <w:szCs w:val="18"/>
              </w:rPr>
            </w:pPr>
            <w:r>
              <w:rPr>
                <w:rFonts w:hint="eastAsia"/>
                <w:kern w:val="0"/>
                <w:sz w:val="18"/>
                <w:szCs w:val="18"/>
              </w:rPr>
              <w:t>院区编号</w:t>
            </w:r>
          </w:p>
        </w:tc>
        <w:tc>
          <w:tcPr>
            <w:tcW w:w="2544" w:type="dxa"/>
          </w:tcPr>
          <w:p w14:paraId="4D3FBA43" w14:textId="77777777" w:rsidR="00A04E29" w:rsidRDefault="00A04E29">
            <w:pPr>
              <w:rPr>
                <w:kern w:val="0"/>
                <w:sz w:val="18"/>
                <w:szCs w:val="18"/>
              </w:rPr>
            </w:pPr>
          </w:p>
        </w:tc>
      </w:tr>
      <w:tr w:rsidR="00A04E29" w14:paraId="54DFA915" w14:textId="77777777">
        <w:trPr>
          <w:jc w:val="center"/>
        </w:trPr>
        <w:tc>
          <w:tcPr>
            <w:tcW w:w="475" w:type="dxa"/>
            <w:vAlign w:val="center"/>
          </w:tcPr>
          <w:p w14:paraId="50E27C88" w14:textId="77777777" w:rsidR="00A04E29" w:rsidRDefault="00A04E29">
            <w:pPr>
              <w:rPr>
                <w:kern w:val="0"/>
                <w:szCs w:val="20"/>
              </w:rPr>
            </w:pPr>
          </w:p>
        </w:tc>
        <w:tc>
          <w:tcPr>
            <w:tcW w:w="2127" w:type="dxa"/>
          </w:tcPr>
          <w:p w14:paraId="1BD03DE2" w14:textId="77777777" w:rsidR="00A04E29" w:rsidRDefault="00E579D0">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1EE2BDBA" w14:textId="77777777" w:rsidR="00A04E29" w:rsidRDefault="00E579D0">
            <w:pPr>
              <w:rPr>
                <w:kern w:val="0"/>
                <w:szCs w:val="20"/>
              </w:rPr>
            </w:pPr>
            <w:r>
              <w:rPr>
                <w:rFonts w:hint="eastAsia"/>
                <w:kern w:val="0"/>
                <w:szCs w:val="20"/>
              </w:rPr>
              <w:t>Str</w:t>
            </w:r>
            <w:r>
              <w:rPr>
                <w:kern w:val="0"/>
                <w:szCs w:val="20"/>
              </w:rPr>
              <w:t>ing</w:t>
            </w:r>
          </w:p>
        </w:tc>
        <w:tc>
          <w:tcPr>
            <w:tcW w:w="1842" w:type="dxa"/>
            <w:vAlign w:val="center"/>
          </w:tcPr>
          <w:p w14:paraId="7B954C01" w14:textId="77777777" w:rsidR="00A04E29" w:rsidRDefault="00E579D0">
            <w:pPr>
              <w:rPr>
                <w:kern w:val="0"/>
                <w:sz w:val="18"/>
                <w:szCs w:val="18"/>
              </w:rPr>
            </w:pPr>
            <w:r>
              <w:rPr>
                <w:rFonts w:hint="eastAsia"/>
                <w:kern w:val="0"/>
                <w:sz w:val="18"/>
                <w:szCs w:val="18"/>
              </w:rPr>
              <w:t>院区名称</w:t>
            </w:r>
          </w:p>
        </w:tc>
        <w:tc>
          <w:tcPr>
            <w:tcW w:w="2544" w:type="dxa"/>
          </w:tcPr>
          <w:p w14:paraId="2991AE7D" w14:textId="77777777" w:rsidR="00A04E29" w:rsidRDefault="00A04E29">
            <w:pPr>
              <w:rPr>
                <w:kern w:val="0"/>
                <w:sz w:val="18"/>
                <w:szCs w:val="18"/>
              </w:rPr>
            </w:pPr>
          </w:p>
        </w:tc>
      </w:tr>
      <w:tr w:rsidR="00A04E29" w14:paraId="261E7AF0" w14:textId="77777777">
        <w:trPr>
          <w:jc w:val="center"/>
        </w:trPr>
        <w:tc>
          <w:tcPr>
            <w:tcW w:w="475" w:type="dxa"/>
            <w:vAlign w:val="center"/>
          </w:tcPr>
          <w:p w14:paraId="236662E6" w14:textId="77777777" w:rsidR="00A04E29" w:rsidRDefault="00A04E29">
            <w:pPr>
              <w:rPr>
                <w:kern w:val="0"/>
                <w:szCs w:val="20"/>
              </w:rPr>
            </w:pPr>
          </w:p>
        </w:tc>
        <w:tc>
          <w:tcPr>
            <w:tcW w:w="2127" w:type="dxa"/>
          </w:tcPr>
          <w:p w14:paraId="29ECC3FC" w14:textId="77777777" w:rsidR="00A04E29" w:rsidRDefault="00E579D0">
            <w:pPr>
              <w:jc w:val="left"/>
              <w:rPr>
                <w:kern w:val="0"/>
                <w:szCs w:val="20"/>
              </w:rPr>
            </w:pPr>
            <w:proofErr w:type="spellStart"/>
            <w:r>
              <w:rPr>
                <w:kern w:val="0"/>
                <w:szCs w:val="20"/>
              </w:rPr>
              <w:t>depCode</w:t>
            </w:r>
            <w:proofErr w:type="spellEnd"/>
          </w:p>
        </w:tc>
        <w:tc>
          <w:tcPr>
            <w:tcW w:w="1134" w:type="dxa"/>
          </w:tcPr>
          <w:p w14:paraId="7B275763" w14:textId="77777777" w:rsidR="00A04E29" w:rsidRDefault="00E579D0">
            <w:pPr>
              <w:rPr>
                <w:kern w:val="0"/>
                <w:szCs w:val="20"/>
              </w:rPr>
            </w:pPr>
            <w:r>
              <w:rPr>
                <w:rFonts w:hint="eastAsia"/>
                <w:kern w:val="0"/>
                <w:szCs w:val="20"/>
              </w:rPr>
              <w:t>String</w:t>
            </w:r>
          </w:p>
        </w:tc>
        <w:tc>
          <w:tcPr>
            <w:tcW w:w="1842" w:type="dxa"/>
            <w:vAlign w:val="center"/>
          </w:tcPr>
          <w:p w14:paraId="2F505DB0" w14:textId="77777777" w:rsidR="00A04E29" w:rsidRDefault="00E579D0">
            <w:pPr>
              <w:rPr>
                <w:kern w:val="0"/>
                <w:sz w:val="18"/>
                <w:szCs w:val="18"/>
              </w:rPr>
            </w:pPr>
            <w:r>
              <w:rPr>
                <w:rFonts w:hint="eastAsia"/>
                <w:kern w:val="0"/>
                <w:sz w:val="18"/>
                <w:szCs w:val="18"/>
              </w:rPr>
              <w:t>科室编号</w:t>
            </w:r>
          </w:p>
        </w:tc>
        <w:tc>
          <w:tcPr>
            <w:tcW w:w="2544" w:type="dxa"/>
          </w:tcPr>
          <w:p w14:paraId="3926F1FE" w14:textId="77777777" w:rsidR="00A04E29" w:rsidRDefault="00A04E29">
            <w:pPr>
              <w:rPr>
                <w:kern w:val="0"/>
                <w:sz w:val="18"/>
                <w:szCs w:val="18"/>
              </w:rPr>
            </w:pPr>
          </w:p>
        </w:tc>
      </w:tr>
      <w:tr w:rsidR="00A04E29" w14:paraId="28C78208" w14:textId="77777777">
        <w:trPr>
          <w:jc w:val="center"/>
        </w:trPr>
        <w:tc>
          <w:tcPr>
            <w:tcW w:w="475" w:type="dxa"/>
            <w:vAlign w:val="center"/>
          </w:tcPr>
          <w:p w14:paraId="7A5EFE9C" w14:textId="77777777" w:rsidR="00A04E29" w:rsidRDefault="00A04E29">
            <w:pPr>
              <w:rPr>
                <w:kern w:val="0"/>
                <w:szCs w:val="20"/>
              </w:rPr>
            </w:pPr>
          </w:p>
        </w:tc>
        <w:tc>
          <w:tcPr>
            <w:tcW w:w="2127" w:type="dxa"/>
          </w:tcPr>
          <w:p w14:paraId="295A9412" w14:textId="77777777" w:rsidR="00A04E29" w:rsidRDefault="00E579D0">
            <w:pPr>
              <w:jc w:val="left"/>
              <w:rPr>
                <w:kern w:val="0"/>
                <w:szCs w:val="20"/>
              </w:rPr>
            </w:pPr>
            <w:proofErr w:type="spellStart"/>
            <w:r>
              <w:rPr>
                <w:kern w:val="0"/>
                <w:szCs w:val="20"/>
              </w:rPr>
              <w:t>depName</w:t>
            </w:r>
            <w:proofErr w:type="spellEnd"/>
          </w:p>
        </w:tc>
        <w:tc>
          <w:tcPr>
            <w:tcW w:w="1134" w:type="dxa"/>
          </w:tcPr>
          <w:p w14:paraId="12EF3183" w14:textId="77777777" w:rsidR="00A04E29" w:rsidRDefault="00E579D0">
            <w:pPr>
              <w:rPr>
                <w:kern w:val="0"/>
                <w:szCs w:val="20"/>
              </w:rPr>
            </w:pPr>
            <w:r>
              <w:rPr>
                <w:rFonts w:hint="eastAsia"/>
                <w:kern w:val="0"/>
                <w:szCs w:val="20"/>
              </w:rPr>
              <w:t>String</w:t>
            </w:r>
          </w:p>
        </w:tc>
        <w:tc>
          <w:tcPr>
            <w:tcW w:w="1842" w:type="dxa"/>
            <w:vAlign w:val="center"/>
          </w:tcPr>
          <w:p w14:paraId="7D4B2030" w14:textId="77777777" w:rsidR="00A04E29" w:rsidRDefault="00E579D0">
            <w:pPr>
              <w:rPr>
                <w:kern w:val="0"/>
                <w:sz w:val="18"/>
                <w:szCs w:val="18"/>
              </w:rPr>
            </w:pPr>
            <w:r>
              <w:rPr>
                <w:rFonts w:hint="eastAsia"/>
                <w:kern w:val="0"/>
                <w:sz w:val="18"/>
                <w:szCs w:val="18"/>
              </w:rPr>
              <w:t>科室名称</w:t>
            </w:r>
          </w:p>
        </w:tc>
        <w:tc>
          <w:tcPr>
            <w:tcW w:w="2544" w:type="dxa"/>
          </w:tcPr>
          <w:p w14:paraId="461EDB15" w14:textId="77777777" w:rsidR="00A04E29" w:rsidRDefault="00A04E29">
            <w:pPr>
              <w:rPr>
                <w:kern w:val="0"/>
                <w:sz w:val="18"/>
                <w:szCs w:val="18"/>
              </w:rPr>
            </w:pPr>
          </w:p>
        </w:tc>
      </w:tr>
      <w:tr w:rsidR="00A04E29" w14:paraId="1FF7B833" w14:textId="77777777">
        <w:trPr>
          <w:jc w:val="center"/>
        </w:trPr>
        <w:tc>
          <w:tcPr>
            <w:tcW w:w="475" w:type="dxa"/>
            <w:vAlign w:val="center"/>
          </w:tcPr>
          <w:p w14:paraId="08D438BD" w14:textId="77777777" w:rsidR="00A04E29" w:rsidRDefault="00A04E29">
            <w:pPr>
              <w:rPr>
                <w:kern w:val="0"/>
                <w:szCs w:val="20"/>
              </w:rPr>
            </w:pPr>
          </w:p>
        </w:tc>
        <w:tc>
          <w:tcPr>
            <w:tcW w:w="2127" w:type="dxa"/>
          </w:tcPr>
          <w:p w14:paraId="5091573E" w14:textId="77777777" w:rsidR="00A04E29" w:rsidRDefault="00E579D0">
            <w:pPr>
              <w:jc w:val="left"/>
              <w:rPr>
                <w:kern w:val="0"/>
                <w:szCs w:val="20"/>
              </w:rPr>
            </w:pPr>
            <w:proofErr w:type="spellStart"/>
            <w:r>
              <w:rPr>
                <w:kern w:val="0"/>
                <w:szCs w:val="20"/>
              </w:rPr>
              <w:t>depAddress</w:t>
            </w:r>
            <w:proofErr w:type="spellEnd"/>
          </w:p>
        </w:tc>
        <w:tc>
          <w:tcPr>
            <w:tcW w:w="1134" w:type="dxa"/>
          </w:tcPr>
          <w:p w14:paraId="72CCC248" w14:textId="77777777" w:rsidR="00A04E29" w:rsidRDefault="00E579D0">
            <w:pPr>
              <w:rPr>
                <w:kern w:val="0"/>
                <w:szCs w:val="20"/>
              </w:rPr>
            </w:pPr>
            <w:r>
              <w:rPr>
                <w:rFonts w:hint="eastAsia"/>
                <w:kern w:val="0"/>
                <w:szCs w:val="20"/>
              </w:rPr>
              <w:t>S</w:t>
            </w:r>
            <w:r>
              <w:rPr>
                <w:kern w:val="0"/>
                <w:szCs w:val="20"/>
              </w:rPr>
              <w:t>tring</w:t>
            </w:r>
          </w:p>
        </w:tc>
        <w:tc>
          <w:tcPr>
            <w:tcW w:w="1842" w:type="dxa"/>
            <w:vAlign w:val="center"/>
          </w:tcPr>
          <w:p w14:paraId="34463F6A" w14:textId="77777777" w:rsidR="00A04E29" w:rsidRDefault="00E579D0">
            <w:pPr>
              <w:rPr>
                <w:kern w:val="0"/>
                <w:sz w:val="18"/>
                <w:szCs w:val="18"/>
              </w:rPr>
            </w:pPr>
            <w:r>
              <w:rPr>
                <w:rFonts w:hint="eastAsia"/>
                <w:kern w:val="0"/>
                <w:sz w:val="18"/>
                <w:szCs w:val="18"/>
              </w:rPr>
              <w:t>检查地址</w:t>
            </w:r>
          </w:p>
        </w:tc>
        <w:tc>
          <w:tcPr>
            <w:tcW w:w="2544" w:type="dxa"/>
          </w:tcPr>
          <w:p w14:paraId="05FB97B5" w14:textId="77777777" w:rsidR="00A04E29" w:rsidRDefault="00A04E29">
            <w:pPr>
              <w:rPr>
                <w:kern w:val="0"/>
                <w:sz w:val="18"/>
                <w:szCs w:val="18"/>
              </w:rPr>
            </w:pPr>
          </w:p>
        </w:tc>
      </w:tr>
      <w:tr w:rsidR="00A04E29" w14:paraId="099A70F6" w14:textId="77777777">
        <w:trPr>
          <w:jc w:val="center"/>
        </w:trPr>
        <w:tc>
          <w:tcPr>
            <w:tcW w:w="475" w:type="dxa"/>
            <w:vAlign w:val="center"/>
          </w:tcPr>
          <w:p w14:paraId="7D622DE7" w14:textId="77777777" w:rsidR="00A04E29" w:rsidRDefault="00A04E29">
            <w:pPr>
              <w:rPr>
                <w:kern w:val="0"/>
                <w:szCs w:val="20"/>
              </w:rPr>
            </w:pPr>
          </w:p>
        </w:tc>
        <w:tc>
          <w:tcPr>
            <w:tcW w:w="2127" w:type="dxa"/>
          </w:tcPr>
          <w:p w14:paraId="3A87EBA8" w14:textId="77777777" w:rsidR="00A04E29" w:rsidRDefault="00E579D0">
            <w:pPr>
              <w:jc w:val="left"/>
              <w:rPr>
                <w:kern w:val="0"/>
                <w:szCs w:val="20"/>
              </w:rPr>
            </w:pPr>
            <w:proofErr w:type="spellStart"/>
            <w:r>
              <w:rPr>
                <w:kern w:val="0"/>
                <w:szCs w:val="20"/>
              </w:rPr>
              <w:t>applyDepC</w:t>
            </w:r>
            <w:r>
              <w:rPr>
                <w:rFonts w:hint="eastAsia"/>
                <w:kern w:val="0"/>
                <w:szCs w:val="20"/>
              </w:rPr>
              <w:t>ode</w:t>
            </w:r>
            <w:proofErr w:type="spellEnd"/>
          </w:p>
        </w:tc>
        <w:tc>
          <w:tcPr>
            <w:tcW w:w="1134" w:type="dxa"/>
          </w:tcPr>
          <w:p w14:paraId="0B6865E0" w14:textId="77777777" w:rsidR="00A04E29" w:rsidRDefault="00E579D0">
            <w:pPr>
              <w:rPr>
                <w:kern w:val="0"/>
                <w:szCs w:val="20"/>
              </w:rPr>
            </w:pPr>
            <w:r>
              <w:rPr>
                <w:rFonts w:hint="eastAsia"/>
                <w:kern w:val="0"/>
                <w:szCs w:val="20"/>
              </w:rPr>
              <w:t>String</w:t>
            </w:r>
          </w:p>
        </w:tc>
        <w:tc>
          <w:tcPr>
            <w:tcW w:w="1842" w:type="dxa"/>
            <w:vAlign w:val="center"/>
          </w:tcPr>
          <w:p w14:paraId="3F18EDAF" w14:textId="77777777" w:rsidR="00A04E29" w:rsidRDefault="00E579D0">
            <w:pPr>
              <w:rPr>
                <w:kern w:val="0"/>
                <w:sz w:val="18"/>
                <w:szCs w:val="18"/>
              </w:rPr>
            </w:pPr>
            <w:r>
              <w:rPr>
                <w:rFonts w:hint="eastAsia"/>
                <w:kern w:val="0"/>
                <w:sz w:val="18"/>
                <w:szCs w:val="18"/>
              </w:rPr>
              <w:t>申请科室编号</w:t>
            </w:r>
          </w:p>
        </w:tc>
        <w:tc>
          <w:tcPr>
            <w:tcW w:w="2544" w:type="dxa"/>
          </w:tcPr>
          <w:p w14:paraId="3A632BF7" w14:textId="77777777" w:rsidR="00A04E29" w:rsidRDefault="00A04E29">
            <w:pPr>
              <w:rPr>
                <w:kern w:val="0"/>
                <w:sz w:val="18"/>
                <w:szCs w:val="18"/>
              </w:rPr>
            </w:pPr>
          </w:p>
        </w:tc>
      </w:tr>
      <w:tr w:rsidR="00A04E29" w14:paraId="19AFE475" w14:textId="77777777">
        <w:trPr>
          <w:jc w:val="center"/>
        </w:trPr>
        <w:tc>
          <w:tcPr>
            <w:tcW w:w="475" w:type="dxa"/>
            <w:vAlign w:val="center"/>
          </w:tcPr>
          <w:p w14:paraId="04EC32C3" w14:textId="77777777" w:rsidR="00A04E29" w:rsidRDefault="00A04E29">
            <w:pPr>
              <w:rPr>
                <w:kern w:val="0"/>
                <w:szCs w:val="20"/>
              </w:rPr>
            </w:pPr>
          </w:p>
        </w:tc>
        <w:tc>
          <w:tcPr>
            <w:tcW w:w="2127" w:type="dxa"/>
          </w:tcPr>
          <w:p w14:paraId="74640873" w14:textId="77777777" w:rsidR="00A04E29" w:rsidRDefault="00E579D0">
            <w:pPr>
              <w:jc w:val="left"/>
              <w:rPr>
                <w:kern w:val="0"/>
                <w:szCs w:val="20"/>
              </w:rPr>
            </w:pPr>
            <w:proofErr w:type="spellStart"/>
            <w:r>
              <w:rPr>
                <w:kern w:val="0"/>
                <w:szCs w:val="20"/>
              </w:rPr>
              <w:t>applyDepName</w:t>
            </w:r>
            <w:proofErr w:type="spellEnd"/>
          </w:p>
        </w:tc>
        <w:tc>
          <w:tcPr>
            <w:tcW w:w="1134" w:type="dxa"/>
          </w:tcPr>
          <w:p w14:paraId="3CA52B06" w14:textId="77777777" w:rsidR="00A04E29" w:rsidRDefault="00E579D0">
            <w:pPr>
              <w:rPr>
                <w:kern w:val="0"/>
                <w:szCs w:val="20"/>
              </w:rPr>
            </w:pPr>
            <w:r>
              <w:rPr>
                <w:rFonts w:hint="eastAsia"/>
                <w:kern w:val="0"/>
                <w:szCs w:val="20"/>
              </w:rPr>
              <w:t>String</w:t>
            </w:r>
          </w:p>
        </w:tc>
        <w:tc>
          <w:tcPr>
            <w:tcW w:w="1842" w:type="dxa"/>
            <w:vAlign w:val="center"/>
          </w:tcPr>
          <w:p w14:paraId="277059C7" w14:textId="77777777" w:rsidR="00A04E29" w:rsidRDefault="00E579D0">
            <w:pPr>
              <w:rPr>
                <w:kern w:val="0"/>
                <w:sz w:val="18"/>
                <w:szCs w:val="18"/>
              </w:rPr>
            </w:pPr>
            <w:r>
              <w:rPr>
                <w:rFonts w:hint="eastAsia"/>
                <w:kern w:val="0"/>
                <w:sz w:val="18"/>
                <w:szCs w:val="18"/>
              </w:rPr>
              <w:t>申请科室名称</w:t>
            </w:r>
          </w:p>
        </w:tc>
        <w:tc>
          <w:tcPr>
            <w:tcW w:w="2544" w:type="dxa"/>
          </w:tcPr>
          <w:p w14:paraId="1C30DD8B" w14:textId="77777777" w:rsidR="00A04E29" w:rsidRDefault="00A04E29">
            <w:pPr>
              <w:rPr>
                <w:kern w:val="0"/>
                <w:sz w:val="18"/>
                <w:szCs w:val="18"/>
              </w:rPr>
            </w:pPr>
          </w:p>
        </w:tc>
      </w:tr>
      <w:tr w:rsidR="00A04E29" w14:paraId="063BC898" w14:textId="77777777">
        <w:trPr>
          <w:jc w:val="center"/>
        </w:trPr>
        <w:tc>
          <w:tcPr>
            <w:tcW w:w="475" w:type="dxa"/>
            <w:vAlign w:val="center"/>
          </w:tcPr>
          <w:p w14:paraId="0BDC1082" w14:textId="77777777" w:rsidR="00A04E29" w:rsidRDefault="00A04E29">
            <w:pPr>
              <w:rPr>
                <w:kern w:val="0"/>
                <w:szCs w:val="20"/>
              </w:rPr>
            </w:pPr>
          </w:p>
        </w:tc>
        <w:tc>
          <w:tcPr>
            <w:tcW w:w="2127" w:type="dxa"/>
          </w:tcPr>
          <w:p w14:paraId="147200F4" w14:textId="77777777" w:rsidR="00A04E29" w:rsidRDefault="00E579D0">
            <w:pPr>
              <w:jc w:val="left"/>
              <w:rPr>
                <w:kern w:val="0"/>
                <w:szCs w:val="20"/>
              </w:rPr>
            </w:pPr>
            <w:proofErr w:type="spellStart"/>
            <w:r>
              <w:rPr>
                <w:kern w:val="0"/>
                <w:szCs w:val="20"/>
              </w:rPr>
              <w:t>a</w:t>
            </w:r>
            <w:r>
              <w:rPr>
                <w:rFonts w:hint="eastAsia"/>
                <w:kern w:val="0"/>
                <w:szCs w:val="20"/>
              </w:rPr>
              <w:t>p</w:t>
            </w:r>
            <w:r>
              <w:rPr>
                <w:kern w:val="0"/>
                <w:szCs w:val="20"/>
              </w:rPr>
              <w:t>plyDoctorCode</w:t>
            </w:r>
            <w:proofErr w:type="spellEnd"/>
          </w:p>
        </w:tc>
        <w:tc>
          <w:tcPr>
            <w:tcW w:w="1134" w:type="dxa"/>
          </w:tcPr>
          <w:p w14:paraId="749B4D2E" w14:textId="77777777" w:rsidR="00A04E29" w:rsidRDefault="00E579D0">
            <w:pPr>
              <w:rPr>
                <w:kern w:val="0"/>
                <w:szCs w:val="20"/>
              </w:rPr>
            </w:pPr>
            <w:r>
              <w:rPr>
                <w:rFonts w:hint="eastAsia"/>
                <w:kern w:val="0"/>
                <w:szCs w:val="20"/>
              </w:rPr>
              <w:t>String</w:t>
            </w:r>
          </w:p>
        </w:tc>
        <w:tc>
          <w:tcPr>
            <w:tcW w:w="1842" w:type="dxa"/>
            <w:vAlign w:val="center"/>
          </w:tcPr>
          <w:p w14:paraId="04ECD4ED" w14:textId="77777777" w:rsidR="00A04E29" w:rsidRDefault="00E579D0">
            <w:pPr>
              <w:rPr>
                <w:kern w:val="0"/>
                <w:sz w:val="18"/>
                <w:szCs w:val="18"/>
              </w:rPr>
            </w:pPr>
            <w:r>
              <w:rPr>
                <w:rFonts w:hint="eastAsia"/>
                <w:kern w:val="0"/>
                <w:sz w:val="18"/>
                <w:szCs w:val="18"/>
              </w:rPr>
              <w:t>申请医生编号</w:t>
            </w:r>
          </w:p>
        </w:tc>
        <w:tc>
          <w:tcPr>
            <w:tcW w:w="2544" w:type="dxa"/>
          </w:tcPr>
          <w:p w14:paraId="0CB13B47" w14:textId="77777777" w:rsidR="00A04E29" w:rsidRDefault="00A04E29">
            <w:pPr>
              <w:rPr>
                <w:kern w:val="0"/>
                <w:sz w:val="18"/>
                <w:szCs w:val="18"/>
              </w:rPr>
            </w:pPr>
          </w:p>
        </w:tc>
      </w:tr>
      <w:tr w:rsidR="00A04E29" w14:paraId="2C6423D0" w14:textId="77777777">
        <w:trPr>
          <w:jc w:val="center"/>
        </w:trPr>
        <w:tc>
          <w:tcPr>
            <w:tcW w:w="475" w:type="dxa"/>
            <w:vAlign w:val="center"/>
          </w:tcPr>
          <w:p w14:paraId="3E8B32BB" w14:textId="77777777" w:rsidR="00A04E29" w:rsidRDefault="00A04E29">
            <w:pPr>
              <w:rPr>
                <w:kern w:val="0"/>
                <w:szCs w:val="20"/>
              </w:rPr>
            </w:pPr>
          </w:p>
        </w:tc>
        <w:tc>
          <w:tcPr>
            <w:tcW w:w="2127" w:type="dxa"/>
          </w:tcPr>
          <w:p w14:paraId="7D25FCA8" w14:textId="77777777" w:rsidR="00A04E29" w:rsidRDefault="00E579D0">
            <w:pPr>
              <w:jc w:val="left"/>
              <w:rPr>
                <w:kern w:val="0"/>
                <w:szCs w:val="20"/>
              </w:rPr>
            </w:pPr>
            <w:proofErr w:type="spellStart"/>
            <w:r>
              <w:rPr>
                <w:kern w:val="0"/>
                <w:szCs w:val="20"/>
              </w:rPr>
              <w:t>a</w:t>
            </w:r>
            <w:r>
              <w:rPr>
                <w:rFonts w:hint="eastAsia"/>
                <w:kern w:val="0"/>
                <w:szCs w:val="20"/>
              </w:rPr>
              <w:t>p</w:t>
            </w:r>
            <w:r>
              <w:rPr>
                <w:kern w:val="0"/>
                <w:szCs w:val="20"/>
              </w:rPr>
              <w:t>plyDoctorName</w:t>
            </w:r>
            <w:proofErr w:type="spellEnd"/>
          </w:p>
        </w:tc>
        <w:tc>
          <w:tcPr>
            <w:tcW w:w="1134" w:type="dxa"/>
          </w:tcPr>
          <w:p w14:paraId="355AB93C" w14:textId="77777777" w:rsidR="00A04E29" w:rsidRDefault="00E579D0">
            <w:pPr>
              <w:rPr>
                <w:kern w:val="0"/>
                <w:szCs w:val="20"/>
              </w:rPr>
            </w:pPr>
            <w:r>
              <w:rPr>
                <w:rFonts w:hint="eastAsia"/>
                <w:kern w:val="0"/>
                <w:szCs w:val="20"/>
              </w:rPr>
              <w:t>String</w:t>
            </w:r>
          </w:p>
        </w:tc>
        <w:tc>
          <w:tcPr>
            <w:tcW w:w="1842" w:type="dxa"/>
            <w:vAlign w:val="center"/>
          </w:tcPr>
          <w:p w14:paraId="7481048A" w14:textId="77777777" w:rsidR="00A04E29" w:rsidRDefault="00E579D0">
            <w:pPr>
              <w:rPr>
                <w:kern w:val="0"/>
                <w:sz w:val="18"/>
                <w:szCs w:val="18"/>
              </w:rPr>
            </w:pPr>
            <w:r>
              <w:rPr>
                <w:rFonts w:hint="eastAsia"/>
                <w:kern w:val="0"/>
                <w:sz w:val="18"/>
                <w:szCs w:val="18"/>
              </w:rPr>
              <w:t>申请医生名称</w:t>
            </w:r>
          </w:p>
        </w:tc>
        <w:tc>
          <w:tcPr>
            <w:tcW w:w="2544" w:type="dxa"/>
          </w:tcPr>
          <w:p w14:paraId="149828DB" w14:textId="77777777" w:rsidR="00A04E29" w:rsidRDefault="00A04E29">
            <w:pPr>
              <w:rPr>
                <w:kern w:val="0"/>
                <w:sz w:val="18"/>
                <w:szCs w:val="18"/>
              </w:rPr>
            </w:pPr>
          </w:p>
        </w:tc>
      </w:tr>
      <w:tr w:rsidR="00A04E29" w14:paraId="6683AD06" w14:textId="77777777">
        <w:trPr>
          <w:jc w:val="center"/>
        </w:trPr>
        <w:tc>
          <w:tcPr>
            <w:tcW w:w="475" w:type="dxa"/>
            <w:vAlign w:val="center"/>
          </w:tcPr>
          <w:p w14:paraId="18BEBCA1" w14:textId="77777777" w:rsidR="00A04E29" w:rsidRDefault="00A04E29">
            <w:pPr>
              <w:rPr>
                <w:kern w:val="0"/>
                <w:szCs w:val="20"/>
              </w:rPr>
            </w:pPr>
          </w:p>
        </w:tc>
        <w:tc>
          <w:tcPr>
            <w:tcW w:w="2127" w:type="dxa"/>
          </w:tcPr>
          <w:p w14:paraId="68572CB3" w14:textId="77777777" w:rsidR="00A04E29" w:rsidRDefault="00E579D0">
            <w:pPr>
              <w:jc w:val="left"/>
              <w:rPr>
                <w:kern w:val="0"/>
                <w:szCs w:val="20"/>
              </w:rPr>
            </w:pPr>
            <w:proofErr w:type="spellStart"/>
            <w:r>
              <w:rPr>
                <w:kern w:val="0"/>
                <w:szCs w:val="20"/>
              </w:rPr>
              <w:t>orderNo</w:t>
            </w:r>
            <w:proofErr w:type="spellEnd"/>
          </w:p>
        </w:tc>
        <w:tc>
          <w:tcPr>
            <w:tcW w:w="1134" w:type="dxa"/>
          </w:tcPr>
          <w:p w14:paraId="735AC26A" w14:textId="77777777" w:rsidR="00A04E29" w:rsidRDefault="00E579D0">
            <w:pPr>
              <w:rPr>
                <w:kern w:val="0"/>
                <w:szCs w:val="20"/>
              </w:rPr>
            </w:pPr>
            <w:r>
              <w:rPr>
                <w:rFonts w:hint="eastAsia"/>
                <w:kern w:val="0"/>
                <w:szCs w:val="20"/>
              </w:rPr>
              <w:t>String</w:t>
            </w:r>
          </w:p>
        </w:tc>
        <w:tc>
          <w:tcPr>
            <w:tcW w:w="1842" w:type="dxa"/>
            <w:vAlign w:val="center"/>
          </w:tcPr>
          <w:p w14:paraId="7BE15238" w14:textId="77777777" w:rsidR="00A04E29" w:rsidRDefault="00E579D0">
            <w:pPr>
              <w:rPr>
                <w:kern w:val="0"/>
                <w:sz w:val="18"/>
                <w:szCs w:val="18"/>
              </w:rPr>
            </w:pPr>
            <w:r>
              <w:rPr>
                <w:rFonts w:hint="eastAsia"/>
                <w:kern w:val="0"/>
                <w:sz w:val="18"/>
                <w:szCs w:val="18"/>
              </w:rPr>
              <w:t>医嘱号</w:t>
            </w:r>
          </w:p>
        </w:tc>
        <w:tc>
          <w:tcPr>
            <w:tcW w:w="2544" w:type="dxa"/>
          </w:tcPr>
          <w:p w14:paraId="0E1C15F9" w14:textId="77777777" w:rsidR="00A04E29" w:rsidRDefault="00A04E29">
            <w:pPr>
              <w:rPr>
                <w:kern w:val="0"/>
                <w:sz w:val="18"/>
                <w:szCs w:val="18"/>
              </w:rPr>
            </w:pPr>
          </w:p>
        </w:tc>
      </w:tr>
      <w:tr w:rsidR="00A04E29" w14:paraId="359C6445" w14:textId="77777777">
        <w:trPr>
          <w:jc w:val="center"/>
        </w:trPr>
        <w:tc>
          <w:tcPr>
            <w:tcW w:w="475" w:type="dxa"/>
            <w:vAlign w:val="center"/>
          </w:tcPr>
          <w:p w14:paraId="6491A887" w14:textId="77777777" w:rsidR="00A04E29" w:rsidRDefault="00A04E29">
            <w:pPr>
              <w:rPr>
                <w:kern w:val="0"/>
                <w:szCs w:val="20"/>
              </w:rPr>
            </w:pPr>
          </w:p>
        </w:tc>
        <w:tc>
          <w:tcPr>
            <w:tcW w:w="2127" w:type="dxa"/>
          </w:tcPr>
          <w:p w14:paraId="42FB2BB8" w14:textId="77777777" w:rsidR="00A04E29" w:rsidRDefault="00E579D0">
            <w:pPr>
              <w:jc w:val="left"/>
              <w:rPr>
                <w:kern w:val="0"/>
                <w:szCs w:val="20"/>
              </w:rPr>
            </w:pPr>
            <w:r>
              <w:rPr>
                <w:kern w:val="0"/>
                <w:szCs w:val="20"/>
              </w:rPr>
              <w:t>diagnose</w:t>
            </w:r>
          </w:p>
        </w:tc>
        <w:tc>
          <w:tcPr>
            <w:tcW w:w="1134" w:type="dxa"/>
          </w:tcPr>
          <w:p w14:paraId="38C9022B" w14:textId="77777777" w:rsidR="00A04E29" w:rsidRDefault="00E579D0">
            <w:pPr>
              <w:rPr>
                <w:kern w:val="0"/>
                <w:szCs w:val="20"/>
              </w:rPr>
            </w:pPr>
            <w:r>
              <w:rPr>
                <w:rFonts w:hint="eastAsia"/>
                <w:kern w:val="0"/>
                <w:szCs w:val="20"/>
              </w:rPr>
              <w:t>String</w:t>
            </w:r>
          </w:p>
        </w:tc>
        <w:tc>
          <w:tcPr>
            <w:tcW w:w="1842" w:type="dxa"/>
            <w:vAlign w:val="center"/>
          </w:tcPr>
          <w:p w14:paraId="1264FAAC" w14:textId="77777777" w:rsidR="00A04E29" w:rsidRDefault="00E579D0">
            <w:pPr>
              <w:rPr>
                <w:kern w:val="0"/>
                <w:sz w:val="18"/>
                <w:szCs w:val="18"/>
              </w:rPr>
            </w:pPr>
            <w:r>
              <w:rPr>
                <w:rFonts w:hint="eastAsia"/>
                <w:kern w:val="0"/>
                <w:sz w:val="18"/>
                <w:szCs w:val="18"/>
              </w:rPr>
              <w:t>临床诊断</w:t>
            </w:r>
          </w:p>
        </w:tc>
        <w:tc>
          <w:tcPr>
            <w:tcW w:w="2544" w:type="dxa"/>
          </w:tcPr>
          <w:p w14:paraId="46F16429" w14:textId="77777777" w:rsidR="00A04E29" w:rsidRDefault="00A04E29">
            <w:pPr>
              <w:rPr>
                <w:kern w:val="0"/>
                <w:sz w:val="18"/>
                <w:szCs w:val="18"/>
              </w:rPr>
            </w:pPr>
          </w:p>
        </w:tc>
      </w:tr>
      <w:tr w:rsidR="00A04E29" w14:paraId="37F380C0" w14:textId="77777777">
        <w:trPr>
          <w:jc w:val="center"/>
        </w:trPr>
        <w:tc>
          <w:tcPr>
            <w:tcW w:w="475" w:type="dxa"/>
            <w:vAlign w:val="center"/>
          </w:tcPr>
          <w:p w14:paraId="4BBF69B5" w14:textId="77777777" w:rsidR="00A04E29" w:rsidRDefault="00A04E29">
            <w:pPr>
              <w:rPr>
                <w:kern w:val="0"/>
                <w:szCs w:val="20"/>
              </w:rPr>
            </w:pPr>
          </w:p>
        </w:tc>
        <w:tc>
          <w:tcPr>
            <w:tcW w:w="2127" w:type="dxa"/>
          </w:tcPr>
          <w:p w14:paraId="094718E7" w14:textId="77777777" w:rsidR="00A04E29" w:rsidRDefault="00E579D0">
            <w:pPr>
              <w:jc w:val="left"/>
              <w:rPr>
                <w:kern w:val="0"/>
                <w:szCs w:val="20"/>
              </w:rPr>
            </w:pPr>
            <w:proofErr w:type="spellStart"/>
            <w:r>
              <w:rPr>
                <w:kern w:val="0"/>
                <w:szCs w:val="20"/>
              </w:rPr>
              <w:t>checkTypeCode</w:t>
            </w:r>
            <w:proofErr w:type="spellEnd"/>
          </w:p>
        </w:tc>
        <w:tc>
          <w:tcPr>
            <w:tcW w:w="1134" w:type="dxa"/>
          </w:tcPr>
          <w:p w14:paraId="079308B9" w14:textId="77777777" w:rsidR="00A04E29" w:rsidRDefault="00E579D0">
            <w:pPr>
              <w:rPr>
                <w:kern w:val="0"/>
                <w:szCs w:val="20"/>
              </w:rPr>
            </w:pPr>
            <w:r>
              <w:rPr>
                <w:rFonts w:hint="eastAsia"/>
                <w:kern w:val="0"/>
                <w:szCs w:val="20"/>
              </w:rPr>
              <w:t>String</w:t>
            </w:r>
          </w:p>
        </w:tc>
        <w:tc>
          <w:tcPr>
            <w:tcW w:w="1842" w:type="dxa"/>
            <w:vAlign w:val="center"/>
          </w:tcPr>
          <w:p w14:paraId="2EC25A87" w14:textId="77777777" w:rsidR="00A04E29" w:rsidRDefault="00E579D0">
            <w:pPr>
              <w:rPr>
                <w:kern w:val="0"/>
                <w:sz w:val="18"/>
                <w:szCs w:val="18"/>
              </w:rPr>
            </w:pPr>
            <w:r>
              <w:rPr>
                <w:rFonts w:hint="eastAsia"/>
                <w:kern w:val="0"/>
                <w:sz w:val="18"/>
                <w:szCs w:val="18"/>
              </w:rPr>
              <w:t>检查类型编号</w:t>
            </w:r>
          </w:p>
        </w:tc>
        <w:tc>
          <w:tcPr>
            <w:tcW w:w="2544" w:type="dxa"/>
          </w:tcPr>
          <w:p w14:paraId="7117C528" w14:textId="77777777" w:rsidR="00A04E29" w:rsidRDefault="00A04E29">
            <w:pPr>
              <w:rPr>
                <w:kern w:val="0"/>
                <w:sz w:val="18"/>
                <w:szCs w:val="18"/>
              </w:rPr>
            </w:pPr>
          </w:p>
        </w:tc>
      </w:tr>
      <w:tr w:rsidR="00A04E29" w14:paraId="2440F59F" w14:textId="77777777">
        <w:trPr>
          <w:jc w:val="center"/>
        </w:trPr>
        <w:tc>
          <w:tcPr>
            <w:tcW w:w="475" w:type="dxa"/>
            <w:vAlign w:val="center"/>
          </w:tcPr>
          <w:p w14:paraId="139F0AE9" w14:textId="77777777" w:rsidR="00A04E29" w:rsidRDefault="00A04E29">
            <w:pPr>
              <w:rPr>
                <w:kern w:val="0"/>
                <w:szCs w:val="20"/>
              </w:rPr>
            </w:pPr>
          </w:p>
        </w:tc>
        <w:tc>
          <w:tcPr>
            <w:tcW w:w="2127" w:type="dxa"/>
          </w:tcPr>
          <w:p w14:paraId="57725938" w14:textId="77777777" w:rsidR="00A04E29" w:rsidRDefault="00E579D0">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58D5AB9C" w14:textId="77777777" w:rsidR="00A04E29" w:rsidRDefault="00E579D0">
            <w:pPr>
              <w:rPr>
                <w:kern w:val="0"/>
                <w:szCs w:val="20"/>
              </w:rPr>
            </w:pPr>
            <w:r>
              <w:rPr>
                <w:rFonts w:hint="eastAsia"/>
                <w:kern w:val="0"/>
                <w:szCs w:val="20"/>
              </w:rPr>
              <w:t>String</w:t>
            </w:r>
          </w:p>
        </w:tc>
        <w:tc>
          <w:tcPr>
            <w:tcW w:w="1842" w:type="dxa"/>
            <w:vAlign w:val="center"/>
          </w:tcPr>
          <w:p w14:paraId="18255997" w14:textId="77777777" w:rsidR="00A04E29" w:rsidRDefault="00E579D0">
            <w:pPr>
              <w:rPr>
                <w:kern w:val="0"/>
                <w:sz w:val="18"/>
                <w:szCs w:val="18"/>
              </w:rPr>
            </w:pPr>
            <w:r>
              <w:rPr>
                <w:rFonts w:hint="eastAsia"/>
                <w:kern w:val="0"/>
                <w:sz w:val="18"/>
                <w:szCs w:val="18"/>
              </w:rPr>
              <w:t>检查类型名称</w:t>
            </w:r>
          </w:p>
        </w:tc>
        <w:tc>
          <w:tcPr>
            <w:tcW w:w="2544" w:type="dxa"/>
          </w:tcPr>
          <w:p w14:paraId="6BEAA821" w14:textId="77777777" w:rsidR="00A04E29" w:rsidRDefault="00A04E29">
            <w:pPr>
              <w:rPr>
                <w:kern w:val="0"/>
                <w:sz w:val="18"/>
                <w:szCs w:val="18"/>
              </w:rPr>
            </w:pPr>
          </w:p>
        </w:tc>
      </w:tr>
      <w:tr w:rsidR="00A04E29" w14:paraId="4C5BA3D4" w14:textId="77777777">
        <w:trPr>
          <w:jc w:val="center"/>
        </w:trPr>
        <w:tc>
          <w:tcPr>
            <w:tcW w:w="475" w:type="dxa"/>
            <w:vAlign w:val="center"/>
          </w:tcPr>
          <w:p w14:paraId="6B1BA382" w14:textId="77777777" w:rsidR="00A04E29" w:rsidRDefault="00A04E29">
            <w:pPr>
              <w:rPr>
                <w:kern w:val="0"/>
                <w:szCs w:val="20"/>
              </w:rPr>
            </w:pPr>
          </w:p>
        </w:tc>
        <w:tc>
          <w:tcPr>
            <w:tcW w:w="2127" w:type="dxa"/>
          </w:tcPr>
          <w:p w14:paraId="1E5CAEC3" w14:textId="77777777" w:rsidR="00A04E29" w:rsidRDefault="00E579D0">
            <w:pPr>
              <w:jc w:val="left"/>
              <w:rPr>
                <w:kern w:val="0"/>
                <w:szCs w:val="20"/>
              </w:rPr>
            </w:pPr>
            <w:proofErr w:type="spellStart"/>
            <w:r>
              <w:rPr>
                <w:kern w:val="0"/>
                <w:szCs w:val="20"/>
              </w:rPr>
              <w:t>schTypeCode</w:t>
            </w:r>
            <w:proofErr w:type="spellEnd"/>
          </w:p>
        </w:tc>
        <w:tc>
          <w:tcPr>
            <w:tcW w:w="1134" w:type="dxa"/>
          </w:tcPr>
          <w:p w14:paraId="64A91E1E" w14:textId="77777777" w:rsidR="00A04E29" w:rsidRDefault="00E579D0">
            <w:pPr>
              <w:rPr>
                <w:kern w:val="0"/>
                <w:szCs w:val="20"/>
              </w:rPr>
            </w:pPr>
            <w:r>
              <w:rPr>
                <w:rFonts w:hint="eastAsia"/>
                <w:kern w:val="0"/>
                <w:szCs w:val="20"/>
              </w:rPr>
              <w:t>String</w:t>
            </w:r>
          </w:p>
        </w:tc>
        <w:tc>
          <w:tcPr>
            <w:tcW w:w="1842" w:type="dxa"/>
            <w:vAlign w:val="center"/>
          </w:tcPr>
          <w:p w14:paraId="46F55657" w14:textId="77777777" w:rsidR="00A04E29" w:rsidRDefault="00E579D0">
            <w:pPr>
              <w:rPr>
                <w:kern w:val="0"/>
                <w:sz w:val="18"/>
                <w:szCs w:val="18"/>
              </w:rPr>
            </w:pPr>
            <w:r>
              <w:rPr>
                <w:rFonts w:hint="eastAsia"/>
                <w:kern w:val="0"/>
                <w:sz w:val="18"/>
                <w:szCs w:val="18"/>
              </w:rPr>
              <w:t>排班类型编号</w:t>
            </w:r>
          </w:p>
        </w:tc>
        <w:tc>
          <w:tcPr>
            <w:tcW w:w="2544" w:type="dxa"/>
          </w:tcPr>
          <w:p w14:paraId="4CFE2198" w14:textId="77777777" w:rsidR="00A04E29" w:rsidRDefault="00E579D0">
            <w:pPr>
              <w:rPr>
                <w:kern w:val="0"/>
                <w:sz w:val="18"/>
                <w:szCs w:val="18"/>
              </w:rPr>
            </w:pPr>
            <w:r>
              <w:rPr>
                <w:rFonts w:hint="eastAsia"/>
                <w:kern w:val="0"/>
                <w:sz w:val="18"/>
                <w:szCs w:val="18"/>
              </w:rPr>
              <w:t>多个英文逗号隔开</w:t>
            </w:r>
          </w:p>
        </w:tc>
      </w:tr>
      <w:tr w:rsidR="00A04E29" w14:paraId="2ED31403" w14:textId="77777777">
        <w:trPr>
          <w:jc w:val="center"/>
        </w:trPr>
        <w:tc>
          <w:tcPr>
            <w:tcW w:w="475" w:type="dxa"/>
            <w:vAlign w:val="center"/>
          </w:tcPr>
          <w:p w14:paraId="72A8CD29" w14:textId="77777777" w:rsidR="00A04E29" w:rsidRDefault="00A04E29">
            <w:pPr>
              <w:rPr>
                <w:kern w:val="0"/>
                <w:szCs w:val="20"/>
              </w:rPr>
            </w:pPr>
          </w:p>
        </w:tc>
        <w:tc>
          <w:tcPr>
            <w:tcW w:w="2127" w:type="dxa"/>
          </w:tcPr>
          <w:p w14:paraId="50D3933B" w14:textId="77777777" w:rsidR="00A04E29" w:rsidRDefault="00E579D0">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5FC429A8" w14:textId="77777777" w:rsidR="00A04E29" w:rsidRDefault="00E579D0">
            <w:pPr>
              <w:rPr>
                <w:kern w:val="0"/>
                <w:szCs w:val="20"/>
              </w:rPr>
            </w:pPr>
            <w:r>
              <w:rPr>
                <w:rFonts w:hint="eastAsia"/>
                <w:kern w:val="0"/>
                <w:szCs w:val="20"/>
              </w:rPr>
              <w:t>String</w:t>
            </w:r>
          </w:p>
        </w:tc>
        <w:tc>
          <w:tcPr>
            <w:tcW w:w="1842" w:type="dxa"/>
            <w:vAlign w:val="center"/>
          </w:tcPr>
          <w:p w14:paraId="037EE91A" w14:textId="77777777" w:rsidR="00A04E29" w:rsidRDefault="00E579D0">
            <w:pPr>
              <w:rPr>
                <w:kern w:val="0"/>
                <w:sz w:val="18"/>
                <w:szCs w:val="18"/>
              </w:rPr>
            </w:pPr>
            <w:r>
              <w:rPr>
                <w:rFonts w:hint="eastAsia"/>
                <w:kern w:val="0"/>
                <w:sz w:val="18"/>
                <w:szCs w:val="18"/>
              </w:rPr>
              <w:t>排班类型名称</w:t>
            </w:r>
          </w:p>
        </w:tc>
        <w:tc>
          <w:tcPr>
            <w:tcW w:w="2544" w:type="dxa"/>
          </w:tcPr>
          <w:p w14:paraId="36C14078" w14:textId="77777777" w:rsidR="00A04E29" w:rsidRDefault="00E579D0">
            <w:pPr>
              <w:rPr>
                <w:kern w:val="0"/>
                <w:sz w:val="18"/>
                <w:szCs w:val="18"/>
              </w:rPr>
            </w:pPr>
            <w:r>
              <w:rPr>
                <w:rFonts w:hint="eastAsia"/>
                <w:kern w:val="0"/>
                <w:sz w:val="18"/>
                <w:szCs w:val="18"/>
              </w:rPr>
              <w:t>多个英文逗号隔开</w:t>
            </w:r>
          </w:p>
        </w:tc>
      </w:tr>
      <w:tr w:rsidR="00A04E29" w14:paraId="3A93AD8F" w14:textId="77777777">
        <w:trPr>
          <w:jc w:val="center"/>
        </w:trPr>
        <w:tc>
          <w:tcPr>
            <w:tcW w:w="475" w:type="dxa"/>
            <w:vAlign w:val="center"/>
          </w:tcPr>
          <w:p w14:paraId="72B37773" w14:textId="77777777" w:rsidR="00A04E29" w:rsidRDefault="00A04E29">
            <w:pPr>
              <w:rPr>
                <w:kern w:val="0"/>
                <w:szCs w:val="20"/>
              </w:rPr>
            </w:pPr>
          </w:p>
        </w:tc>
        <w:tc>
          <w:tcPr>
            <w:tcW w:w="2127" w:type="dxa"/>
          </w:tcPr>
          <w:p w14:paraId="69FA781A" w14:textId="77777777" w:rsidR="00A04E29" w:rsidRDefault="00E579D0">
            <w:pPr>
              <w:jc w:val="left"/>
              <w:rPr>
                <w:kern w:val="0"/>
                <w:szCs w:val="20"/>
              </w:rPr>
            </w:pPr>
            <w:proofErr w:type="spellStart"/>
            <w:r>
              <w:rPr>
                <w:kern w:val="0"/>
                <w:szCs w:val="20"/>
              </w:rPr>
              <w:t>c</w:t>
            </w:r>
            <w:r>
              <w:rPr>
                <w:rFonts w:hint="eastAsia"/>
                <w:kern w:val="0"/>
                <w:szCs w:val="20"/>
              </w:rPr>
              <w:t>heck</w:t>
            </w:r>
            <w:r>
              <w:rPr>
                <w:kern w:val="0"/>
                <w:szCs w:val="20"/>
              </w:rPr>
              <w:t>State</w:t>
            </w:r>
            <w:proofErr w:type="spellEnd"/>
          </w:p>
        </w:tc>
        <w:tc>
          <w:tcPr>
            <w:tcW w:w="1134" w:type="dxa"/>
            <w:vAlign w:val="center"/>
          </w:tcPr>
          <w:p w14:paraId="48DE6B11" w14:textId="77777777" w:rsidR="00A04E29" w:rsidRDefault="00E579D0">
            <w:pPr>
              <w:rPr>
                <w:kern w:val="0"/>
                <w:szCs w:val="20"/>
              </w:rPr>
            </w:pPr>
            <w:r>
              <w:rPr>
                <w:rFonts w:hint="eastAsia"/>
                <w:kern w:val="0"/>
                <w:szCs w:val="20"/>
              </w:rPr>
              <w:t>S</w:t>
            </w:r>
            <w:r>
              <w:rPr>
                <w:kern w:val="0"/>
                <w:szCs w:val="20"/>
              </w:rPr>
              <w:t>tring</w:t>
            </w:r>
          </w:p>
        </w:tc>
        <w:tc>
          <w:tcPr>
            <w:tcW w:w="1842" w:type="dxa"/>
            <w:vAlign w:val="center"/>
          </w:tcPr>
          <w:p w14:paraId="17BE3B0D" w14:textId="77777777" w:rsidR="00A04E29" w:rsidRDefault="00E579D0">
            <w:pPr>
              <w:rPr>
                <w:kern w:val="0"/>
                <w:sz w:val="18"/>
                <w:szCs w:val="18"/>
              </w:rPr>
            </w:pPr>
            <w:r>
              <w:rPr>
                <w:rFonts w:hint="eastAsia"/>
                <w:kern w:val="0"/>
                <w:sz w:val="18"/>
                <w:szCs w:val="18"/>
              </w:rPr>
              <w:t>检查状态</w:t>
            </w:r>
          </w:p>
        </w:tc>
        <w:tc>
          <w:tcPr>
            <w:tcW w:w="2544" w:type="dxa"/>
          </w:tcPr>
          <w:p w14:paraId="77EC2D52" w14:textId="77777777" w:rsidR="00A04E29" w:rsidRDefault="00E579D0">
            <w:pPr>
              <w:rPr>
                <w:kern w:val="0"/>
                <w:sz w:val="18"/>
                <w:szCs w:val="18"/>
              </w:rPr>
            </w:pPr>
            <w:r>
              <w:rPr>
                <w:kern w:val="0"/>
                <w:sz w:val="18"/>
                <w:szCs w:val="18"/>
              </w:rPr>
              <w:t>N</w:t>
            </w:r>
            <w:r>
              <w:rPr>
                <w:rFonts w:hint="eastAsia"/>
                <w:kern w:val="0"/>
                <w:sz w:val="18"/>
                <w:szCs w:val="18"/>
              </w:rPr>
              <w:t>未检查</w:t>
            </w:r>
            <w:r>
              <w:rPr>
                <w:rFonts w:hint="eastAsia"/>
                <w:kern w:val="0"/>
                <w:sz w:val="18"/>
                <w:szCs w:val="18"/>
              </w:rPr>
              <w:t xml:space="preserve"> </w:t>
            </w:r>
            <w:r>
              <w:rPr>
                <w:kern w:val="0"/>
                <w:sz w:val="18"/>
                <w:szCs w:val="18"/>
              </w:rPr>
              <w:t>Y</w:t>
            </w:r>
            <w:r>
              <w:rPr>
                <w:rFonts w:hint="eastAsia"/>
                <w:kern w:val="0"/>
                <w:sz w:val="18"/>
                <w:szCs w:val="18"/>
              </w:rPr>
              <w:t>已检查</w:t>
            </w:r>
          </w:p>
        </w:tc>
      </w:tr>
      <w:tr w:rsidR="00A04E29" w14:paraId="391028D4" w14:textId="77777777">
        <w:trPr>
          <w:jc w:val="center"/>
        </w:trPr>
        <w:tc>
          <w:tcPr>
            <w:tcW w:w="475" w:type="dxa"/>
            <w:vAlign w:val="center"/>
          </w:tcPr>
          <w:p w14:paraId="4E7609B6" w14:textId="77777777" w:rsidR="00A04E29" w:rsidRDefault="00A04E29">
            <w:pPr>
              <w:rPr>
                <w:kern w:val="0"/>
                <w:szCs w:val="20"/>
              </w:rPr>
            </w:pPr>
          </w:p>
        </w:tc>
        <w:tc>
          <w:tcPr>
            <w:tcW w:w="2127" w:type="dxa"/>
          </w:tcPr>
          <w:p w14:paraId="215F5EE4" w14:textId="77777777" w:rsidR="00A04E29" w:rsidRDefault="00E579D0">
            <w:pPr>
              <w:jc w:val="left"/>
              <w:rPr>
                <w:kern w:val="0"/>
                <w:szCs w:val="20"/>
              </w:rPr>
            </w:pPr>
            <w:proofErr w:type="spellStart"/>
            <w:r>
              <w:rPr>
                <w:kern w:val="0"/>
                <w:szCs w:val="20"/>
              </w:rPr>
              <w:t>checkInCode</w:t>
            </w:r>
            <w:proofErr w:type="spellEnd"/>
          </w:p>
        </w:tc>
        <w:tc>
          <w:tcPr>
            <w:tcW w:w="1134" w:type="dxa"/>
            <w:vAlign w:val="center"/>
          </w:tcPr>
          <w:p w14:paraId="62C80726" w14:textId="77777777" w:rsidR="00A04E29" w:rsidRDefault="00E579D0">
            <w:pPr>
              <w:rPr>
                <w:kern w:val="0"/>
                <w:szCs w:val="20"/>
              </w:rPr>
            </w:pPr>
            <w:r>
              <w:rPr>
                <w:rFonts w:hint="eastAsia"/>
                <w:kern w:val="0"/>
                <w:szCs w:val="20"/>
              </w:rPr>
              <w:t>S</w:t>
            </w:r>
            <w:r>
              <w:rPr>
                <w:kern w:val="0"/>
                <w:szCs w:val="20"/>
              </w:rPr>
              <w:t>tring</w:t>
            </w:r>
          </w:p>
        </w:tc>
        <w:tc>
          <w:tcPr>
            <w:tcW w:w="1842" w:type="dxa"/>
            <w:vAlign w:val="center"/>
          </w:tcPr>
          <w:p w14:paraId="2EC73118" w14:textId="77777777" w:rsidR="00A04E29" w:rsidRDefault="00E579D0">
            <w:pPr>
              <w:rPr>
                <w:kern w:val="0"/>
                <w:sz w:val="18"/>
                <w:szCs w:val="18"/>
              </w:rPr>
            </w:pPr>
            <w:r>
              <w:rPr>
                <w:rFonts w:hint="eastAsia"/>
                <w:kern w:val="0"/>
                <w:sz w:val="18"/>
                <w:szCs w:val="18"/>
              </w:rPr>
              <w:t>报到码</w:t>
            </w:r>
          </w:p>
        </w:tc>
        <w:tc>
          <w:tcPr>
            <w:tcW w:w="2544" w:type="dxa"/>
          </w:tcPr>
          <w:p w14:paraId="2AB33BF6" w14:textId="77777777" w:rsidR="00A04E29" w:rsidRDefault="00E579D0">
            <w:pPr>
              <w:rPr>
                <w:kern w:val="0"/>
                <w:sz w:val="18"/>
                <w:szCs w:val="18"/>
              </w:rPr>
            </w:pPr>
            <w:r>
              <w:rPr>
                <w:kern w:val="0"/>
                <w:sz w:val="18"/>
                <w:szCs w:val="18"/>
              </w:rPr>
              <w:t>Base64</w:t>
            </w:r>
            <w:r>
              <w:rPr>
                <w:rFonts w:hint="eastAsia"/>
                <w:kern w:val="0"/>
                <w:sz w:val="18"/>
                <w:szCs w:val="18"/>
              </w:rPr>
              <w:t>图片字符串</w:t>
            </w:r>
          </w:p>
        </w:tc>
      </w:tr>
      <w:tr w:rsidR="00A04E29" w14:paraId="46D6D8A5" w14:textId="77777777">
        <w:trPr>
          <w:jc w:val="center"/>
        </w:trPr>
        <w:tc>
          <w:tcPr>
            <w:tcW w:w="475" w:type="dxa"/>
            <w:vAlign w:val="center"/>
          </w:tcPr>
          <w:p w14:paraId="3BFB2C66" w14:textId="77777777" w:rsidR="00A04E29" w:rsidRDefault="00A04E29">
            <w:pPr>
              <w:rPr>
                <w:kern w:val="0"/>
                <w:szCs w:val="20"/>
              </w:rPr>
            </w:pPr>
          </w:p>
        </w:tc>
        <w:tc>
          <w:tcPr>
            <w:tcW w:w="2127" w:type="dxa"/>
          </w:tcPr>
          <w:p w14:paraId="2DE327A9" w14:textId="77777777" w:rsidR="00A04E29" w:rsidRDefault="00E579D0">
            <w:pPr>
              <w:jc w:val="left"/>
              <w:rPr>
                <w:kern w:val="0"/>
                <w:szCs w:val="20"/>
              </w:rPr>
            </w:pPr>
            <w:proofErr w:type="spellStart"/>
            <w:r>
              <w:rPr>
                <w:kern w:val="0"/>
                <w:szCs w:val="20"/>
              </w:rPr>
              <w:t>reportI</w:t>
            </w:r>
            <w:r>
              <w:rPr>
                <w:rFonts w:hint="eastAsia"/>
                <w:kern w:val="0"/>
                <w:szCs w:val="20"/>
              </w:rPr>
              <w:t>d</w:t>
            </w:r>
            <w:proofErr w:type="spellEnd"/>
          </w:p>
        </w:tc>
        <w:tc>
          <w:tcPr>
            <w:tcW w:w="1134" w:type="dxa"/>
            <w:vAlign w:val="center"/>
          </w:tcPr>
          <w:p w14:paraId="7E7559BB" w14:textId="77777777" w:rsidR="00A04E29" w:rsidRDefault="00E579D0">
            <w:pPr>
              <w:rPr>
                <w:kern w:val="0"/>
                <w:szCs w:val="20"/>
              </w:rPr>
            </w:pPr>
            <w:r>
              <w:rPr>
                <w:rFonts w:hint="eastAsia"/>
                <w:kern w:val="0"/>
                <w:szCs w:val="20"/>
              </w:rPr>
              <w:t>S</w:t>
            </w:r>
            <w:r>
              <w:rPr>
                <w:kern w:val="0"/>
                <w:szCs w:val="20"/>
              </w:rPr>
              <w:t>tring</w:t>
            </w:r>
          </w:p>
        </w:tc>
        <w:tc>
          <w:tcPr>
            <w:tcW w:w="1842" w:type="dxa"/>
            <w:vAlign w:val="center"/>
          </w:tcPr>
          <w:p w14:paraId="770044E1" w14:textId="77777777" w:rsidR="00A04E29" w:rsidRDefault="00E579D0">
            <w:pPr>
              <w:rPr>
                <w:kern w:val="0"/>
                <w:sz w:val="18"/>
                <w:szCs w:val="18"/>
              </w:rPr>
            </w:pPr>
            <w:r>
              <w:rPr>
                <w:rFonts w:hint="eastAsia"/>
                <w:kern w:val="0"/>
                <w:sz w:val="18"/>
                <w:szCs w:val="18"/>
              </w:rPr>
              <w:t>检查报告单号</w:t>
            </w:r>
          </w:p>
        </w:tc>
        <w:tc>
          <w:tcPr>
            <w:tcW w:w="2544" w:type="dxa"/>
          </w:tcPr>
          <w:p w14:paraId="605F65F2" w14:textId="77777777" w:rsidR="00A04E29" w:rsidRDefault="00A04E29">
            <w:pPr>
              <w:rPr>
                <w:kern w:val="0"/>
                <w:sz w:val="18"/>
                <w:szCs w:val="18"/>
              </w:rPr>
            </w:pPr>
          </w:p>
        </w:tc>
      </w:tr>
      <w:tr w:rsidR="00A04E29" w14:paraId="4BC21D7B" w14:textId="77777777">
        <w:trPr>
          <w:jc w:val="center"/>
        </w:trPr>
        <w:tc>
          <w:tcPr>
            <w:tcW w:w="475" w:type="dxa"/>
            <w:vAlign w:val="center"/>
          </w:tcPr>
          <w:p w14:paraId="3B4202B7" w14:textId="77777777" w:rsidR="00A04E29" w:rsidRDefault="00A04E29">
            <w:pPr>
              <w:rPr>
                <w:kern w:val="0"/>
                <w:szCs w:val="20"/>
              </w:rPr>
            </w:pPr>
          </w:p>
        </w:tc>
        <w:tc>
          <w:tcPr>
            <w:tcW w:w="2127" w:type="dxa"/>
          </w:tcPr>
          <w:p w14:paraId="6E6EF8F9" w14:textId="77777777" w:rsidR="00A04E29" w:rsidRDefault="00E579D0">
            <w:pPr>
              <w:jc w:val="left"/>
              <w:rPr>
                <w:kern w:val="0"/>
                <w:szCs w:val="20"/>
              </w:rPr>
            </w:pPr>
            <w:proofErr w:type="spellStart"/>
            <w:r>
              <w:rPr>
                <w:kern w:val="0"/>
                <w:szCs w:val="20"/>
              </w:rPr>
              <w:t>checkInfoFlow</w:t>
            </w:r>
            <w:proofErr w:type="spellEnd"/>
          </w:p>
        </w:tc>
        <w:tc>
          <w:tcPr>
            <w:tcW w:w="1134" w:type="dxa"/>
            <w:vAlign w:val="center"/>
          </w:tcPr>
          <w:p w14:paraId="32526823" w14:textId="77777777" w:rsidR="00A04E29" w:rsidRDefault="00E579D0">
            <w:pPr>
              <w:rPr>
                <w:kern w:val="0"/>
                <w:szCs w:val="20"/>
              </w:rPr>
            </w:pPr>
            <w:r>
              <w:rPr>
                <w:kern w:val="0"/>
                <w:szCs w:val="20"/>
              </w:rPr>
              <w:t>S</w:t>
            </w:r>
            <w:r>
              <w:rPr>
                <w:rFonts w:hint="eastAsia"/>
                <w:kern w:val="0"/>
                <w:szCs w:val="20"/>
              </w:rPr>
              <w:t>tring</w:t>
            </w:r>
          </w:p>
        </w:tc>
        <w:tc>
          <w:tcPr>
            <w:tcW w:w="1842" w:type="dxa"/>
            <w:vAlign w:val="center"/>
          </w:tcPr>
          <w:p w14:paraId="1E71CDF9" w14:textId="77777777" w:rsidR="00A04E29" w:rsidRDefault="00E579D0">
            <w:pPr>
              <w:rPr>
                <w:kern w:val="0"/>
                <w:sz w:val="18"/>
                <w:szCs w:val="18"/>
              </w:rPr>
            </w:pPr>
            <w:r>
              <w:rPr>
                <w:rFonts w:hint="eastAsia"/>
                <w:kern w:val="0"/>
                <w:sz w:val="18"/>
                <w:szCs w:val="18"/>
              </w:rPr>
              <w:t>检查申请单</w:t>
            </w:r>
          </w:p>
        </w:tc>
        <w:tc>
          <w:tcPr>
            <w:tcW w:w="2544" w:type="dxa"/>
          </w:tcPr>
          <w:p w14:paraId="0EF79955" w14:textId="77777777" w:rsidR="00A04E29" w:rsidRDefault="00E579D0">
            <w:pPr>
              <w:rPr>
                <w:kern w:val="0"/>
                <w:sz w:val="18"/>
                <w:szCs w:val="18"/>
              </w:rPr>
            </w:pPr>
            <w:r>
              <w:rPr>
                <w:rFonts w:hint="eastAsia"/>
                <w:kern w:val="0"/>
                <w:sz w:val="18"/>
                <w:szCs w:val="18"/>
              </w:rPr>
              <w:t>唯一索引</w:t>
            </w:r>
          </w:p>
        </w:tc>
      </w:tr>
    </w:tbl>
    <w:p w14:paraId="70F1DC16" w14:textId="77777777" w:rsidR="00A04E29" w:rsidRDefault="00A04E29"/>
    <w:p w14:paraId="0995211F"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215A0B7B" w14:textId="77777777">
        <w:trPr>
          <w:trHeight w:val="401"/>
        </w:trPr>
        <w:tc>
          <w:tcPr>
            <w:tcW w:w="1824" w:type="dxa"/>
            <w:shd w:val="clear" w:color="auto" w:fill="D9D9D9"/>
            <w:vAlign w:val="center"/>
          </w:tcPr>
          <w:p w14:paraId="39244FBE" w14:textId="77777777" w:rsidR="00A04E29" w:rsidRDefault="00E579D0">
            <w:pPr>
              <w:rPr>
                <w:rFonts w:ascii="宋体" w:hAnsi="宋体"/>
                <w:b/>
                <w:bCs/>
                <w:szCs w:val="21"/>
              </w:rPr>
            </w:pPr>
            <w:r>
              <w:rPr>
                <w:rFonts w:hint="eastAsia"/>
                <w:kern w:val="0"/>
                <w:szCs w:val="20"/>
              </w:rPr>
              <w:t>字段名称</w:t>
            </w:r>
          </w:p>
        </w:tc>
        <w:tc>
          <w:tcPr>
            <w:tcW w:w="1414" w:type="dxa"/>
            <w:shd w:val="clear" w:color="auto" w:fill="D9D9D9"/>
            <w:vAlign w:val="center"/>
          </w:tcPr>
          <w:p w14:paraId="41140FAE" w14:textId="77777777" w:rsidR="00A04E29" w:rsidRDefault="00E579D0">
            <w:pPr>
              <w:rPr>
                <w:rFonts w:ascii="宋体" w:hAnsi="宋体"/>
                <w:b/>
                <w:bCs/>
                <w:szCs w:val="21"/>
              </w:rPr>
            </w:pPr>
            <w:r>
              <w:rPr>
                <w:rFonts w:hint="eastAsia"/>
                <w:kern w:val="0"/>
                <w:szCs w:val="20"/>
              </w:rPr>
              <w:t>数据类型</w:t>
            </w:r>
          </w:p>
        </w:tc>
        <w:tc>
          <w:tcPr>
            <w:tcW w:w="3904" w:type="dxa"/>
            <w:shd w:val="clear" w:color="auto" w:fill="D9D9D9"/>
            <w:vAlign w:val="center"/>
          </w:tcPr>
          <w:p w14:paraId="39AA5004" w14:textId="77777777" w:rsidR="00A04E29" w:rsidRDefault="00E579D0">
            <w:pPr>
              <w:rPr>
                <w:rFonts w:ascii="宋体" w:hAnsi="宋体"/>
                <w:b/>
                <w:bCs/>
                <w:szCs w:val="21"/>
              </w:rPr>
            </w:pPr>
            <w:r>
              <w:rPr>
                <w:rFonts w:hint="eastAsia"/>
                <w:kern w:val="0"/>
                <w:szCs w:val="20"/>
              </w:rPr>
              <w:t>字段说明</w:t>
            </w:r>
          </w:p>
        </w:tc>
        <w:tc>
          <w:tcPr>
            <w:tcW w:w="979" w:type="dxa"/>
            <w:shd w:val="clear" w:color="auto" w:fill="D9D9D9"/>
            <w:vAlign w:val="center"/>
          </w:tcPr>
          <w:p w14:paraId="55CC8012" w14:textId="77777777" w:rsidR="00A04E29" w:rsidRDefault="00E579D0">
            <w:pPr>
              <w:rPr>
                <w:rFonts w:ascii="宋体" w:hAnsi="宋体"/>
                <w:b/>
                <w:bCs/>
                <w:szCs w:val="21"/>
              </w:rPr>
            </w:pPr>
            <w:r>
              <w:rPr>
                <w:rFonts w:hint="eastAsia"/>
                <w:kern w:val="0"/>
                <w:szCs w:val="20"/>
              </w:rPr>
              <w:t>备注</w:t>
            </w:r>
          </w:p>
        </w:tc>
      </w:tr>
      <w:tr w:rsidR="00A04E29" w14:paraId="04F38402" w14:textId="77777777">
        <w:trPr>
          <w:trHeight w:val="387"/>
        </w:trPr>
        <w:tc>
          <w:tcPr>
            <w:tcW w:w="1824" w:type="dxa"/>
            <w:vAlign w:val="center"/>
          </w:tcPr>
          <w:p w14:paraId="16773877" w14:textId="77777777" w:rsidR="00A04E29" w:rsidRDefault="00E579D0">
            <w:pPr>
              <w:rPr>
                <w:rFonts w:ascii="宋体" w:hAnsi="宋体"/>
                <w:bCs/>
                <w:szCs w:val="21"/>
              </w:rPr>
            </w:pPr>
            <w:proofErr w:type="spellStart"/>
            <w:r>
              <w:rPr>
                <w:kern w:val="0"/>
                <w:szCs w:val="20"/>
              </w:rPr>
              <w:t>rspCode</w:t>
            </w:r>
            <w:proofErr w:type="spellEnd"/>
          </w:p>
        </w:tc>
        <w:tc>
          <w:tcPr>
            <w:tcW w:w="1414" w:type="dxa"/>
            <w:vAlign w:val="center"/>
          </w:tcPr>
          <w:p w14:paraId="76BDEB58" w14:textId="77777777" w:rsidR="00A04E29" w:rsidRDefault="00E579D0">
            <w:pPr>
              <w:rPr>
                <w:rFonts w:ascii="宋体" w:hAnsi="宋体"/>
                <w:bCs/>
                <w:szCs w:val="21"/>
              </w:rPr>
            </w:pPr>
            <w:r>
              <w:rPr>
                <w:rFonts w:hint="eastAsia"/>
                <w:kern w:val="0"/>
                <w:szCs w:val="20"/>
              </w:rPr>
              <w:t>Int</w:t>
            </w:r>
          </w:p>
        </w:tc>
        <w:tc>
          <w:tcPr>
            <w:tcW w:w="3904" w:type="dxa"/>
            <w:vAlign w:val="center"/>
          </w:tcPr>
          <w:p w14:paraId="6EFA7F0F" w14:textId="77777777" w:rsidR="00A04E29" w:rsidRDefault="00E579D0">
            <w:pPr>
              <w:rPr>
                <w:rFonts w:ascii="宋体" w:hAnsi="宋体"/>
                <w:bCs/>
                <w:szCs w:val="21"/>
              </w:rPr>
            </w:pPr>
            <w:r>
              <w:rPr>
                <w:rFonts w:hint="eastAsia"/>
                <w:kern w:val="0"/>
                <w:sz w:val="18"/>
                <w:szCs w:val="18"/>
              </w:rPr>
              <w:t>请求返回码</w:t>
            </w:r>
          </w:p>
        </w:tc>
        <w:tc>
          <w:tcPr>
            <w:tcW w:w="979" w:type="dxa"/>
            <w:vAlign w:val="center"/>
          </w:tcPr>
          <w:p w14:paraId="1AE95877" w14:textId="77777777" w:rsidR="00A04E29" w:rsidRDefault="00A04E29">
            <w:pPr>
              <w:rPr>
                <w:rFonts w:ascii="宋体" w:hAnsi="宋体"/>
                <w:bCs/>
                <w:szCs w:val="21"/>
              </w:rPr>
            </w:pPr>
          </w:p>
        </w:tc>
      </w:tr>
      <w:tr w:rsidR="00A04E29" w14:paraId="26E89F76" w14:textId="77777777">
        <w:trPr>
          <w:trHeight w:val="387"/>
        </w:trPr>
        <w:tc>
          <w:tcPr>
            <w:tcW w:w="1824" w:type="dxa"/>
            <w:vAlign w:val="center"/>
          </w:tcPr>
          <w:p w14:paraId="0D1BEBBD" w14:textId="77777777" w:rsidR="00A04E29" w:rsidRDefault="00E579D0">
            <w:pPr>
              <w:rPr>
                <w:rFonts w:ascii="宋体" w:hAnsi="宋体"/>
                <w:bCs/>
                <w:szCs w:val="21"/>
              </w:rPr>
            </w:pPr>
            <w:proofErr w:type="spellStart"/>
            <w:r>
              <w:rPr>
                <w:kern w:val="0"/>
                <w:szCs w:val="20"/>
              </w:rPr>
              <w:t>rspMsg</w:t>
            </w:r>
            <w:proofErr w:type="spellEnd"/>
          </w:p>
        </w:tc>
        <w:tc>
          <w:tcPr>
            <w:tcW w:w="1414" w:type="dxa"/>
            <w:vAlign w:val="center"/>
          </w:tcPr>
          <w:p w14:paraId="032F6F2E" w14:textId="77777777" w:rsidR="00A04E29" w:rsidRDefault="00E579D0">
            <w:pPr>
              <w:rPr>
                <w:rFonts w:ascii="宋体" w:hAnsi="宋体"/>
                <w:bCs/>
                <w:szCs w:val="21"/>
              </w:rPr>
            </w:pPr>
            <w:r>
              <w:rPr>
                <w:rFonts w:hint="eastAsia"/>
                <w:kern w:val="0"/>
                <w:szCs w:val="20"/>
              </w:rPr>
              <w:t>String</w:t>
            </w:r>
          </w:p>
        </w:tc>
        <w:tc>
          <w:tcPr>
            <w:tcW w:w="3904" w:type="dxa"/>
            <w:vAlign w:val="center"/>
          </w:tcPr>
          <w:p w14:paraId="4DC8F00E" w14:textId="77777777" w:rsidR="00A04E29" w:rsidRDefault="00E579D0">
            <w:pPr>
              <w:rPr>
                <w:rFonts w:ascii="宋体" w:hAnsi="宋体"/>
                <w:bCs/>
                <w:szCs w:val="21"/>
              </w:rPr>
            </w:pPr>
            <w:r>
              <w:rPr>
                <w:rFonts w:hint="eastAsia"/>
                <w:kern w:val="0"/>
                <w:sz w:val="18"/>
                <w:szCs w:val="18"/>
              </w:rPr>
              <w:t>请求返回字符信息</w:t>
            </w:r>
          </w:p>
        </w:tc>
        <w:tc>
          <w:tcPr>
            <w:tcW w:w="979" w:type="dxa"/>
            <w:vAlign w:val="center"/>
          </w:tcPr>
          <w:p w14:paraId="30AE39B5" w14:textId="77777777" w:rsidR="00A04E29" w:rsidRDefault="00A04E29">
            <w:pPr>
              <w:rPr>
                <w:rFonts w:ascii="宋体" w:hAnsi="宋体"/>
                <w:bCs/>
                <w:szCs w:val="21"/>
              </w:rPr>
            </w:pPr>
          </w:p>
        </w:tc>
      </w:tr>
    </w:tbl>
    <w:p w14:paraId="453A2904" w14:textId="77777777" w:rsidR="00A04E29" w:rsidRDefault="00A04E29"/>
    <w:p w14:paraId="63444C4D" w14:textId="77777777" w:rsidR="00A04E29" w:rsidRDefault="00E579D0">
      <w:pPr>
        <w:pStyle w:val="31"/>
      </w:pPr>
      <w:r>
        <w:rPr>
          <w:rFonts w:hint="eastAsia"/>
        </w:rPr>
        <w:t>自动选择排班预约接口</w:t>
      </w:r>
    </w:p>
    <w:p w14:paraId="4E301B9C" w14:textId="77777777" w:rsidR="00A04E29" w:rsidRDefault="00E579D0">
      <w:pPr>
        <w:pStyle w:val="4"/>
      </w:pPr>
      <w:r>
        <w:rPr>
          <w:rFonts w:hint="eastAsia"/>
        </w:rPr>
        <w:t>自动选择排班预约接口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4288F568" w14:textId="77777777">
        <w:tc>
          <w:tcPr>
            <w:tcW w:w="8522" w:type="dxa"/>
          </w:tcPr>
          <w:p w14:paraId="26A01042" w14:textId="77777777" w:rsidR="00A04E29" w:rsidRDefault="00E579D0">
            <w:r>
              <w:rPr>
                <w:rFonts w:hint="eastAsia"/>
              </w:rPr>
              <w:t>&lt;Data&gt;</w:t>
            </w:r>
          </w:p>
          <w:p w14:paraId="659C6C9F" w14:textId="77777777" w:rsidR="00A04E29" w:rsidRDefault="00E579D0">
            <w:r>
              <w:rPr>
                <w:rFonts w:hint="eastAsia"/>
              </w:rPr>
              <w:t xml:space="preserve">    &lt;</w:t>
            </w:r>
            <w:proofErr w:type="spellStart"/>
            <w:r>
              <w:rPr>
                <w:kern w:val="0"/>
                <w:szCs w:val="20"/>
              </w:rPr>
              <w:t>checkInfoFlow</w:t>
            </w:r>
            <w:proofErr w:type="spellEnd"/>
            <w:r>
              <w:rPr>
                <w:rFonts w:hint="eastAsia"/>
              </w:rPr>
              <w:t>&gt;</w:t>
            </w:r>
            <w:r>
              <w:rPr>
                <w:rFonts w:hint="eastAsia"/>
                <w:kern w:val="0"/>
                <w:sz w:val="18"/>
                <w:szCs w:val="18"/>
              </w:rPr>
              <w:t>检查申请单</w:t>
            </w:r>
            <w:r>
              <w:rPr>
                <w:rFonts w:hint="eastAsia"/>
              </w:rPr>
              <w:t>&lt;/</w:t>
            </w:r>
            <w:proofErr w:type="spellStart"/>
            <w:r>
              <w:rPr>
                <w:kern w:val="0"/>
                <w:szCs w:val="20"/>
              </w:rPr>
              <w:t>checkInfoFlow</w:t>
            </w:r>
            <w:proofErr w:type="spellEnd"/>
            <w:r>
              <w:rPr>
                <w:rFonts w:hint="eastAsia"/>
              </w:rPr>
              <w:t>&gt;</w:t>
            </w:r>
          </w:p>
          <w:p w14:paraId="3CFFF5E4" w14:textId="77777777" w:rsidR="00A04E29" w:rsidRDefault="00E579D0">
            <w:r>
              <w:rPr>
                <w:rFonts w:hint="eastAsia"/>
              </w:rPr>
              <w:t>&lt;/Data&gt;</w:t>
            </w:r>
          </w:p>
        </w:tc>
      </w:tr>
    </w:tbl>
    <w:p w14:paraId="1B3B7EDC" w14:textId="77777777" w:rsidR="00A04E29" w:rsidRDefault="00A04E29"/>
    <w:p w14:paraId="547E7CDC" w14:textId="77777777" w:rsidR="00A04E29" w:rsidRDefault="00E579D0">
      <w:pPr>
        <w:pStyle w:val="4"/>
      </w:pPr>
      <w:r>
        <w:rPr>
          <w:rFonts w:hint="eastAsia"/>
        </w:rPr>
        <w:t>自动选择排班预约接口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1AB7DDAF" w14:textId="77777777">
        <w:tc>
          <w:tcPr>
            <w:tcW w:w="8522" w:type="dxa"/>
          </w:tcPr>
          <w:p w14:paraId="1388F3F1" w14:textId="77777777" w:rsidR="00A04E29" w:rsidRDefault="00E579D0">
            <w:r>
              <w:rPr>
                <w:rFonts w:hint="eastAsia"/>
              </w:rPr>
              <w:t>&lt;Data&gt;</w:t>
            </w:r>
          </w:p>
          <w:p w14:paraId="08032D3C"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CEB119D"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10FA46D" w14:textId="77777777" w:rsidR="00A04E29" w:rsidRDefault="00E579D0">
            <w:r>
              <w:rPr>
                <w:rFonts w:hint="eastAsia"/>
              </w:rPr>
              <w:t xml:space="preserve">    &lt;record&gt;</w:t>
            </w:r>
          </w:p>
          <w:p w14:paraId="3023D51F" w14:textId="77777777" w:rsidR="00A04E29" w:rsidRDefault="00E579D0">
            <w:r>
              <w:rPr>
                <w:rFonts w:hint="eastAsia"/>
              </w:rPr>
              <w:t xml:space="preserve">        &lt;Item&gt;</w:t>
            </w:r>
          </w:p>
          <w:p w14:paraId="69B3D2D6" w14:textId="77777777" w:rsidR="00A04E29" w:rsidRDefault="00E579D0">
            <w:r>
              <w:rPr>
                <w:rFonts w:hint="eastAsia"/>
              </w:rPr>
              <w:t xml:space="preserve">            &lt;</w:t>
            </w:r>
            <w:proofErr w:type="spellStart"/>
            <w:r>
              <w:rPr>
                <w:rFonts w:hint="eastAsia"/>
              </w:rPr>
              <w:t>reservCode</w:t>
            </w:r>
            <w:proofErr w:type="spellEnd"/>
            <w:r>
              <w:rPr>
                <w:rFonts w:hint="eastAsia"/>
              </w:rPr>
              <w:t>&gt;</w:t>
            </w:r>
            <w:r>
              <w:rPr>
                <w:rFonts w:hint="eastAsia"/>
              </w:rPr>
              <w:t>预约编号</w:t>
            </w:r>
            <w:r>
              <w:rPr>
                <w:rFonts w:hint="eastAsia"/>
              </w:rPr>
              <w:t>&lt;/</w:t>
            </w:r>
            <w:proofErr w:type="spellStart"/>
            <w:r>
              <w:rPr>
                <w:rFonts w:hint="eastAsia"/>
              </w:rPr>
              <w:t>reservCode</w:t>
            </w:r>
            <w:proofErr w:type="spellEnd"/>
            <w:r>
              <w:rPr>
                <w:rFonts w:hint="eastAsia"/>
              </w:rPr>
              <w:t>&gt;</w:t>
            </w:r>
          </w:p>
          <w:p w14:paraId="32AC4E02" w14:textId="77777777" w:rsidR="00A04E29" w:rsidRDefault="00E579D0">
            <w:r>
              <w:rPr>
                <w:rFonts w:hint="eastAsia"/>
              </w:rPr>
              <w:t xml:space="preserve">            &lt;</w:t>
            </w:r>
            <w:proofErr w:type="spellStart"/>
            <w:r>
              <w:rPr>
                <w:rFonts w:hint="eastAsia"/>
              </w:rPr>
              <w:t>reservedTime</w:t>
            </w:r>
            <w:proofErr w:type="spellEnd"/>
            <w:r>
              <w:rPr>
                <w:rFonts w:hint="eastAsia"/>
              </w:rPr>
              <w:t>&gt;</w:t>
            </w:r>
            <w:r>
              <w:rPr>
                <w:rFonts w:hint="eastAsia"/>
              </w:rPr>
              <w:t>预约下单时间</w:t>
            </w:r>
            <w:r>
              <w:rPr>
                <w:rFonts w:hint="eastAsia"/>
              </w:rPr>
              <w:t>&lt;/</w:t>
            </w:r>
            <w:proofErr w:type="spellStart"/>
            <w:r>
              <w:rPr>
                <w:rFonts w:hint="eastAsia"/>
              </w:rPr>
              <w:t>reservedTime</w:t>
            </w:r>
            <w:proofErr w:type="spellEnd"/>
            <w:r>
              <w:rPr>
                <w:rFonts w:hint="eastAsia"/>
              </w:rPr>
              <w:t>&gt;</w:t>
            </w:r>
          </w:p>
          <w:p w14:paraId="17397CA5" w14:textId="77777777" w:rsidR="00A04E29" w:rsidRDefault="00E579D0">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136F7839" w14:textId="77777777" w:rsidR="00A04E29" w:rsidRDefault="00E579D0">
            <w:r>
              <w:rPr>
                <w:rFonts w:hint="eastAsia"/>
              </w:rPr>
              <w:t xml:space="preserve">            &lt;</w:t>
            </w:r>
            <w:proofErr w:type="spellStart"/>
            <w:r>
              <w:rPr>
                <w:rFonts w:hint="eastAsia"/>
              </w:rPr>
              <w:t>weektime</w:t>
            </w:r>
            <w:proofErr w:type="spellEnd"/>
            <w:r>
              <w:rPr>
                <w:rFonts w:hint="eastAsia"/>
              </w:rPr>
              <w:t>&gt;</w:t>
            </w:r>
            <w:proofErr w:type="gramStart"/>
            <w:r>
              <w:rPr>
                <w:rFonts w:hint="eastAsia"/>
              </w:rPr>
              <w:t>排班午别</w:t>
            </w:r>
            <w:proofErr w:type="gramEnd"/>
            <w:r>
              <w:rPr>
                <w:rFonts w:hint="eastAsia"/>
              </w:rPr>
              <w:t>&lt;/</w:t>
            </w:r>
            <w:proofErr w:type="spellStart"/>
            <w:r>
              <w:rPr>
                <w:rFonts w:hint="eastAsia"/>
              </w:rPr>
              <w:t>weektime</w:t>
            </w:r>
            <w:proofErr w:type="spellEnd"/>
            <w:r>
              <w:rPr>
                <w:rFonts w:hint="eastAsia"/>
              </w:rPr>
              <w:t>&gt;</w:t>
            </w:r>
          </w:p>
          <w:p w14:paraId="3663D19D" w14:textId="77777777" w:rsidR="00A04E29" w:rsidRDefault="00E579D0">
            <w:r>
              <w:rPr>
                <w:rFonts w:hint="eastAsia"/>
              </w:rPr>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2E6D42A3" w14:textId="77777777" w:rsidR="00A04E29" w:rsidRDefault="00E579D0">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30A22F72" w14:textId="77777777" w:rsidR="00A04E29" w:rsidRDefault="00E579D0">
            <w:r>
              <w:rPr>
                <w:rFonts w:hint="eastAsia"/>
              </w:rPr>
              <w:t xml:space="preserve">            &lt;</w:t>
            </w:r>
            <w:proofErr w:type="spellStart"/>
            <w:r>
              <w:rPr>
                <w:rFonts w:hint="eastAsia"/>
              </w:rPr>
              <w:t>patientName</w:t>
            </w:r>
            <w:proofErr w:type="spellEnd"/>
            <w:r>
              <w:rPr>
                <w:rFonts w:hint="eastAsia"/>
              </w:rPr>
              <w:t>&gt;</w:t>
            </w:r>
            <w:r>
              <w:rPr>
                <w:rFonts w:hint="eastAsia"/>
              </w:rPr>
              <w:t>患者名称</w:t>
            </w:r>
            <w:r>
              <w:rPr>
                <w:rFonts w:hint="eastAsia"/>
              </w:rPr>
              <w:t>&lt;/</w:t>
            </w:r>
            <w:proofErr w:type="spellStart"/>
            <w:r>
              <w:rPr>
                <w:rFonts w:hint="eastAsia"/>
              </w:rPr>
              <w:t>patientName</w:t>
            </w:r>
            <w:proofErr w:type="spellEnd"/>
            <w:r>
              <w:rPr>
                <w:rFonts w:hint="eastAsia"/>
              </w:rPr>
              <w:t>&gt;</w:t>
            </w:r>
          </w:p>
          <w:p w14:paraId="59030626" w14:textId="77777777" w:rsidR="00A04E29" w:rsidRDefault="00E579D0">
            <w:r>
              <w:rPr>
                <w:rFonts w:hint="eastAsia"/>
              </w:rPr>
              <w:t xml:space="preserve">            &lt;</w:t>
            </w:r>
            <w:proofErr w:type="spellStart"/>
            <w:r>
              <w:rPr>
                <w:rFonts w:hint="eastAsia"/>
              </w:rPr>
              <w:t>patientIdnum</w:t>
            </w:r>
            <w:proofErr w:type="spellEnd"/>
            <w:r>
              <w:rPr>
                <w:rFonts w:hint="eastAsia"/>
              </w:rPr>
              <w:t>&gt;</w:t>
            </w:r>
            <w:r>
              <w:rPr>
                <w:rFonts w:hint="eastAsia"/>
              </w:rPr>
              <w:t>患者身份证</w:t>
            </w:r>
            <w:r>
              <w:rPr>
                <w:rFonts w:hint="eastAsia"/>
              </w:rPr>
              <w:t>&lt;/</w:t>
            </w:r>
            <w:proofErr w:type="spellStart"/>
            <w:r>
              <w:rPr>
                <w:rFonts w:hint="eastAsia"/>
              </w:rPr>
              <w:t>patientIdnum</w:t>
            </w:r>
            <w:proofErr w:type="spellEnd"/>
            <w:r>
              <w:rPr>
                <w:rFonts w:hint="eastAsia"/>
              </w:rPr>
              <w:t>&gt;</w:t>
            </w:r>
          </w:p>
          <w:p w14:paraId="640FC28F" w14:textId="77777777" w:rsidR="00A04E29" w:rsidRDefault="00E579D0">
            <w:r>
              <w:rPr>
                <w:rFonts w:hint="eastAsia"/>
              </w:rPr>
              <w:t xml:space="preserve">            &lt;</w:t>
            </w:r>
            <w:proofErr w:type="spellStart"/>
            <w:r>
              <w:rPr>
                <w:rFonts w:hint="eastAsia"/>
              </w:rPr>
              <w:t>patientMobile</w:t>
            </w:r>
            <w:proofErr w:type="spellEnd"/>
            <w:r>
              <w:rPr>
                <w:rFonts w:hint="eastAsia"/>
              </w:rPr>
              <w:t>&gt;</w:t>
            </w:r>
            <w:r>
              <w:rPr>
                <w:rFonts w:hint="eastAsia"/>
              </w:rPr>
              <w:t>患者手机号</w:t>
            </w:r>
            <w:r>
              <w:rPr>
                <w:rFonts w:hint="eastAsia"/>
              </w:rPr>
              <w:t>&lt;/</w:t>
            </w:r>
            <w:proofErr w:type="spellStart"/>
            <w:r>
              <w:rPr>
                <w:rFonts w:hint="eastAsia"/>
              </w:rPr>
              <w:t>patientMobile</w:t>
            </w:r>
            <w:proofErr w:type="spellEnd"/>
            <w:r>
              <w:rPr>
                <w:rFonts w:hint="eastAsia"/>
              </w:rPr>
              <w:t>&gt;</w:t>
            </w:r>
          </w:p>
          <w:p w14:paraId="4BA7D139" w14:textId="77777777" w:rsidR="00A04E29" w:rsidRDefault="00E579D0">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0012596B" w14:textId="77777777" w:rsidR="00A04E29" w:rsidRDefault="00E579D0">
            <w:r>
              <w:rPr>
                <w:rFonts w:hint="eastAsia"/>
              </w:rPr>
              <w:t xml:space="preserve">            &lt;</w:t>
            </w:r>
            <w:proofErr w:type="spellStart"/>
            <w:r>
              <w:rPr>
                <w:rFonts w:hint="eastAsia"/>
              </w:rPr>
              <w:t>applicationNum</w:t>
            </w:r>
            <w:proofErr w:type="spellEnd"/>
            <w:r>
              <w:rPr>
                <w:rFonts w:hint="eastAsia"/>
              </w:rPr>
              <w:t>&gt;</w:t>
            </w:r>
            <w:r>
              <w:rPr>
                <w:rFonts w:hint="eastAsia"/>
              </w:rPr>
              <w:t>检查申请单号</w:t>
            </w:r>
            <w:r>
              <w:rPr>
                <w:rFonts w:hint="eastAsia"/>
              </w:rPr>
              <w:t>&lt;/</w:t>
            </w:r>
            <w:proofErr w:type="spellStart"/>
            <w:r>
              <w:rPr>
                <w:rFonts w:hint="eastAsia"/>
              </w:rPr>
              <w:t>applicationNum</w:t>
            </w:r>
            <w:proofErr w:type="spellEnd"/>
            <w:r>
              <w:rPr>
                <w:rFonts w:hint="eastAsia"/>
              </w:rPr>
              <w:t>&gt;</w:t>
            </w:r>
          </w:p>
          <w:p w14:paraId="5AFD0BF3" w14:textId="77777777" w:rsidR="00A04E29" w:rsidRDefault="00E579D0">
            <w:r>
              <w:rPr>
                <w:rFonts w:hint="eastAsia"/>
              </w:rPr>
              <w:t xml:space="preserve">            &lt;</w:t>
            </w:r>
            <w:proofErr w:type="spellStart"/>
            <w:r>
              <w:rPr>
                <w:rFonts w:hint="eastAsia"/>
              </w:rPr>
              <w:t>applicationDate</w:t>
            </w:r>
            <w:proofErr w:type="spellEnd"/>
            <w:r>
              <w:rPr>
                <w:rFonts w:hint="eastAsia"/>
              </w:rPr>
              <w:t>&gt;</w:t>
            </w:r>
            <w:r>
              <w:rPr>
                <w:rFonts w:hint="eastAsia"/>
              </w:rPr>
              <w:t>检查申请日期</w:t>
            </w:r>
            <w:r>
              <w:rPr>
                <w:rFonts w:hint="eastAsia"/>
              </w:rPr>
              <w:t>&lt;/</w:t>
            </w:r>
            <w:proofErr w:type="spellStart"/>
            <w:r>
              <w:rPr>
                <w:rFonts w:hint="eastAsia"/>
              </w:rPr>
              <w:t>applicationDate</w:t>
            </w:r>
            <w:proofErr w:type="spellEnd"/>
            <w:r>
              <w:rPr>
                <w:rFonts w:hint="eastAsia"/>
              </w:rPr>
              <w:t>&gt;</w:t>
            </w:r>
          </w:p>
          <w:p w14:paraId="38C05E51" w14:textId="77777777" w:rsidR="00A04E29" w:rsidRDefault="00E579D0">
            <w:r>
              <w:rPr>
                <w:rFonts w:hint="eastAsia"/>
              </w:rPr>
              <w:t xml:space="preserve">            &lt;</w:t>
            </w:r>
            <w:proofErr w:type="spellStart"/>
            <w:r>
              <w:rPr>
                <w:rFonts w:hint="eastAsia"/>
              </w:rPr>
              <w:t>checkProCode</w:t>
            </w:r>
            <w:proofErr w:type="spellEnd"/>
            <w:r>
              <w:rPr>
                <w:rFonts w:hint="eastAsia"/>
              </w:rPr>
              <w:t>&gt;</w:t>
            </w:r>
            <w:r>
              <w:rPr>
                <w:rFonts w:hint="eastAsia"/>
              </w:rPr>
              <w:t>检查项目编号</w:t>
            </w:r>
            <w:r>
              <w:rPr>
                <w:rFonts w:hint="eastAsia"/>
              </w:rPr>
              <w:t>&lt;/</w:t>
            </w:r>
            <w:proofErr w:type="spellStart"/>
            <w:r>
              <w:rPr>
                <w:rFonts w:hint="eastAsia"/>
              </w:rPr>
              <w:t>checkProCode</w:t>
            </w:r>
            <w:proofErr w:type="spellEnd"/>
            <w:r>
              <w:rPr>
                <w:rFonts w:hint="eastAsia"/>
              </w:rPr>
              <w:t>&gt;</w:t>
            </w:r>
          </w:p>
          <w:p w14:paraId="46EF2643" w14:textId="77777777" w:rsidR="00A04E29" w:rsidRDefault="00E579D0">
            <w:r>
              <w:rPr>
                <w:rFonts w:hint="eastAsia"/>
              </w:rPr>
              <w:t xml:space="preserve">            &lt;</w:t>
            </w:r>
            <w:proofErr w:type="spellStart"/>
            <w:r>
              <w:rPr>
                <w:rFonts w:hint="eastAsia"/>
              </w:rPr>
              <w:t>checkProName</w:t>
            </w:r>
            <w:proofErr w:type="spellEnd"/>
            <w:r>
              <w:rPr>
                <w:rFonts w:hint="eastAsia"/>
              </w:rPr>
              <w:t>&gt;</w:t>
            </w:r>
            <w:r>
              <w:rPr>
                <w:rFonts w:hint="eastAsia"/>
              </w:rPr>
              <w:t>检查项目名称</w:t>
            </w:r>
            <w:r>
              <w:rPr>
                <w:rFonts w:hint="eastAsia"/>
              </w:rPr>
              <w:t>&lt;/</w:t>
            </w:r>
            <w:proofErr w:type="spellStart"/>
            <w:r>
              <w:rPr>
                <w:rFonts w:hint="eastAsia"/>
              </w:rPr>
              <w:t>checkProName</w:t>
            </w:r>
            <w:proofErr w:type="spellEnd"/>
            <w:r>
              <w:rPr>
                <w:rFonts w:hint="eastAsia"/>
              </w:rPr>
              <w:t>&gt;</w:t>
            </w:r>
          </w:p>
          <w:p w14:paraId="5F9BB433" w14:textId="77777777" w:rsidR="00A04E29" w:rsidRDefault="00E579D0">
            <w:r>
              <w:rPr>
                <w:rFonts w:hint="eastAsia"/>
              </w:rPr>
              <w:t xml:space="preserve">            &lt;</w:t>
            </w:r>
            <w:proofErr w:type="spellStart"/>
            <w:r>
              <w:rPr>
                <w:rFonts w:hint="eastAsia"/>
              </w:rPr>
              <w:t>checkProDescription</w:t>
            </w:r>
            <w:proofErr w:type="spellEnd"/>
            <w:r>
              <w:rPr>
                <w:rFonts w:hint="eastAsia"/>
              </w:rPr>
              <w:t>&gt;</w:t>
            </w:r>
            <w:r>
              <w:rPr>
                <w:rFonts w:hint="eastAsia"/>
              </w:rPr>
              <w:t>检查项目注意事项</w:t>
            </w:r>
            <w:r>
              <w:rPr>
                <w:rFonts w:hint="eastAsia"/>
              </w:rPr>
              <w:t>&lt;/</w:t>
            </w:r>
            <w:proofErr w:type="spellStart"/>
            <w:r>
              <w:rPr>
                <w:rFonts w:hint="eastAsia"/>
              </w:rPr>
              <w:t>checkProDescription</w:t>
            </w:r>
            <w:proofErr w:type="spellEnd"/>
            <w:r>
              <w:rPr>
                <w:rFonts w:hint="eastAsia"/>
              </w:rPr>
              <w:t>&gt;</w:t>
            </w:r>
          </w:p>
          <w:p w14:paraId="735CFCE3" w14:textId="77777777" w:rsidR="00A04E29" w:rsidRDefault="00E579D0">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515E940A" w14:textId="77777777" w:rsidR="00A04E29" w:rsidRDefault="00E579D0">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34621BF9" w14:textId="77777777" w:rsidR="00A04E29" w:rsidRDefault="00E579D0">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32D7FF37" w14:textId="77777777" w:rsidR="00A04E29" w:rsidRDefault="00E579D0">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2366C011" w14:textId="77777777" w:rsidR="00A04E29" w:rsidRDefault="00E579D0">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37E312E9" w14:textId="77777777" w:rsidR="00A04E29" w:rsidRDefault="00E579D0">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1D593A1B" w14:textId="77777777" w:rsidR="00A04E29" w:rsidRDefault="00E579D0">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0316DFE6" w14:textId="77777777" w:rsidR="00A04E29" w:rsidRDefault="00E579D0">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1F9835FA" w14:textId="77777777" w:rsidR="00A04E29" w:rsidRDefault="00E579D0">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2D5B6CE0" w14:textId="77777777" w:rsidR="00A04E29" w:rsidRDefault="00E579D0">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276C8892" w14:textId="77777777" w:rsidR="00A04E29" w:rsidRDefault="00E579D0">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09C00F8D" w14:textId="77777777" w:rsidR="00A04E29" w:rsidRDefault="00E579D0">
            <w:r>
              <w:rPr>
                <w:rFonts w:hint="eastAsia"/>
              </w:rPr>
              <w:t xml:space="preserve">        &lt;/Item&gt;</w:t>
            </w:r>
          </w:p>
          <w:p w14:paraId="282144C7" w14:textId="77777777" w:rsidR="00A04E29" w:rsidRDefault="00E579D0">
            <w:r>
              <w:rPr>
                <w:rFonts w:hint="eastAsia"/>
              </w:rPr>
              <w:t xml:space="preserve">    &lt;/record&gt;</w:t>
            </w:r>
          </w:p>
          <w:p w14:paraId="1F5854BF" w14:textId="77777777" w:rsidR="00A04E29" w:rsidRDefault="00E579D0">
            <w:r>
              <w:rPr>
                <w:rFonts w:hint="eastAsia"/>
              </w:rPr>
              <w:t>&lt;/Data&gt;</w:t>
            </w:r>
          </w:p>
        </w:tc>
      </w:tr>
    </w:tbl>
    <w:p w14:paraId="1AC04231" w14:textId="77777777" w:rsidR="00A04E29" w:rsidRDefault="00A04E29"/>
    <w:p w14:paraId="5CB80D71" w14:textId="77777777" w:rsidR="00A04E29" w:rsidRDefault="00E579D0">
      <w:pPr>
        <w:pStyle w:val="4"/>
      </w:pPr>
      <w:r>
        <w:rPr>
          <w:rFonts w:hint="eastAsia"/>
        </w:rPr>
        <w:t>自动选择排班预约接口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48657889" w14:textId="77777777">
        <w:tc>
          <w:tcPr>
            <w:tcW w:w="8522" w:type="dxa"/>
          </w:tcPr>
          <w:p w14:paraId="1BE8985F" w14:textId="77777777" w:rsidR="00A04E29" w:rsidRDefault="00E579D0">
            <w:r>
              <w:rPr>
                <w:rFonts w:hint="eastAsia"/>
              </w:rPr>
              <w:t>&lt;Data&gt;</w:t>
            </w:r>
          </w:p>
          <w:p w14:paraId="452A32B4"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EE7F416"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38BE1E3" w14:textId="77777777" w:rsidR="00A04E29" w:rsidRDefault="00E579D0">
            <w:r>
              <w:rPr>
                <w:rFonts w:hint="eastAsia"/>
              </w:rPr>
              <w:t>&lt;/Data&gt;</w:t>
            </w:r>
          </w:p>
        </w:tc>
      </w:tr>
    </w:tbl>
    <w:p w14:paraId="77CE0D03" w14:textId="77777777" w:rsidR="00A04E29" w:rsidRDefault="00A04E29"/>
    <w:p w14:paraId="36D625D9" w14:textId="77777777" w:rsidR="00A04E29" w:rsidRDefault="00E579D0">
      <w:pPr>
        <w:pStyle w:val="4"/>
      </w:pPr>
      <w:r>
        <w:rPr>
          <w:rFonts w:hint="eastAsia"/>
        </w:rPr>
        <w:t>消息模型</w:t>
      </w:r>
    </w:p>
    <w:p w14:paraId="5076D61D" w14:textId="77777777" w:rsidR="00A04E29" w:rsidRDefault="00E579D0">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A04E29" w14:paraId="60C9ED87" w14:textId="77777777">
        <w:trPr>
          <w:jc w:val="center"/>
        </w:trPr>
        <w:tc>
          <w:tcPr>
            <w:tcW w:w="1586" w:type="dxa"/>
            <w:shd w:val="clear" w:color="auto" w:fill="D9D9D9" w:themeFill="background1" w:themeFillShade="D9"/>
            <w:vAlign w:val="center"/>
          </w:tcPr>
          <w:p w14:paraId="7A010008"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136B2985"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1249B7A"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446D47B9"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2F656B16" w14:textId="77777777" w:rsidR="00A04E29" w:rsidRDefault="00E579D0">
            <w:pPr>
              <w:rPr>
                <w:kern w:val="0"/>
                <w:sz w:val="18"/>
                <w:szCs w:val="18"/>
              </w:rPr>
            </w:pPr>
            <w:r>
              <w:rPr>
                <w:rFonts w:hint="eastAsia"/>
                <w:kern w:val="0"/>
                <w:sz w:val="18"/>
                <w:szCs w:val="18"/>
              </w:rPr>
              <w:t>备注</w:t>
            </w:r>
          </w:p>
        </w:tc>
      </w:tr>
      <w:tr w:rsidR="00A04E29" w14:paraId="7BEE2102" w14:textId="77777777">
        <w:trPr>
          <w:trHeight w:val="225"/>
          <w:jc w:val="center"/>
        </w:trPr>
        <w:tc>
          <w:tcPr>
            <w:tcW w:w="1586" w:type="dxa"/>
          </w:tcPr>
          <w:p w14:paraId="3DAA3946" w14:textId="77777777" w:rsidR="00A04E29" w:rsidRDefault="00E579D0">
            <w:pPr>
              <w:jc w:val="left"/>
              <w:rPr>
                <w:kern w:val="0"/>
                <w:szCs w:val="20"/>
              </w:rPr>
            </w:pPr>
            <w:proofErr w:type="spellStart"/>
            <w:r>
              <w:rPr>
                <w:kern w:val="0"/>
                <w:szCs w:val="20"/>
              </w:rPr>
              <w:t>checkInfoFlow</w:t>
            </w:r>
            <w:proofErr w:type="spellEnd"/>
          </w:p>
        </w:tc>
        <w:tc>
          <w:tcPr>
            <w:tcW w:w="993" w:type="dxa"/>
            <w:vAlign w:val="center"/>
          </w:tcPr>
          <w:p w14:paraId="4663F51E" w14:textId="77777777" w:rsidR="00A04E29" w:rsidRDefault="00E579D0">
            <w:pPr>
              <w:rPr>
                <w:kern w:val="0"/>
                <w:szCs w:val="20"/>
              </w:rPr>
            </w:pPr>
            <w:r>
              <w:rPr>
                <w:rFonts w:hint="eastAsia"/>
                <w:kern w:val="0"/>
                <w:szCs w:val="20"/>
              </w:rPr>
              <w:t>String</w:t>
            </w:r>
          </w:p>
        </w:tc>
        <w:tc>
          <w:tcPr>
            <w:tcW w:w="708" w:type="dxa"/>
            <w:vAlign w:val="center"/>
          </w:tcPr>
          <w:p w14:paraId="03BF4CB4" w14:textId="77777777" w:rsidR="00A04E29" w:rsidRDefault="00E579D0">
            <w:pPr>
              <w:rPr>
                <w:kern w:val="0"/>
                <w:szCs w:val="20"/>
              </w:rPr>
            </w:pPr>
            <w:r>
              <w:rPr>
                <w:rFonts w:hint="eastAsia"/>
                <w:kern w:val="0"/>
                <w:szCs w:val="20"/>
              </w:rPr>
              <w:t>Y</w:t>
            </w:r>
          </w:p>
        </w:tc>
        <w:tc>
          <w:tcPr>
            <w:tcW w:w="1418" w:type="dxa"/>
          </w:tcPr>
          <w:p w14:paraId="5CEE4FD5" w14:textId="77777777" w:rsidR="00A04E29" w:rsidRDefault="00E579D0">
            <w:pPr>
              <w:rPr>
                <w:kern w:val="0"/>
                <w:sz w:val="18"/>
                <w:szCs w:val="18"/>
              </w:rPr>
            </w:pPr>
            <w:r>
              <w:rPr>
                <w:rFonts w:hint="eastAsia"/>
                <w:kern w:val="0"/>
                <w:sz w:val="18"/>
                <w:szCs w:val="18"/>
              </w:rPr>
              <w:t>检查申请单</w:t>
            </w:r>
          </w:p>
        </w:tc>
        <w:tc>
          <w:tcPr>
            <w:tcW w:w="3371" w:type="dxa"/>
            <w:vAlign w:val="center"/>
          </w:tcPr>
          <w:p w14:paraId="3D79924B" w14:textId="77777777" w:rsidR="00A04E29" w:rsidRDefault="00E579D0">
            <w:pPr>
              <w:rPr>
                <w:kern w:val="0"/>
                <w:sz w:val="18"/>
                <w:szCs w:val="18"/>
              </w:rPr>
            </w:pPr>
            <w:r>
              <w:rPr>
                <w:rFonts w:hint="eastAsia"/>
                <w:kern w:val="0"/>
                <w:sz w:val="18"/>
                <w:szCs w:val="18"/>
              </w:rPr>
              <w:t>唯一索引</w:t>
            </w:r>
          </w:p>
        </w:tc>
      </w:tr>
    </w:tbl>
    <w:p w14:paraId="79753ACA" w14:textId="77777777" w:rsidR="00A04E29" w:rsidRDefault="00A04E29"/>
    <w:p w14:paraId="215D5B55" w14:textId="77777777" w:rsidR="00A04E29" w:rsidRDefault="00E579D0">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2127"/>
        <w:gridCol w:w="1134"/>
        <w:gridCol w:w="1842"/>
        <w:gridCol w:w="2544"/>
      </w:tblGrid>
      <w:tr w:rsidR="00A04E29" w14:paraId="15A61B91" w14:textId="77777777">
        <w:trPr>
          <w:jc w:val="center"/>
        </w:trPr>
        <w:tc>
          <w:tcPr>
            <w:tcW w:w="2602" w:type="dxa"/>
            <w:gridSpan w:val="2"/>
            <w:shd w:val="clear" w:color="auto" w:fill="D9D9D9" w:themeFill="background1" w:themeFillShade="D9"/>
            <w:vAlign w:val="center"/>
          </w:tcPr>
          <w:p w14:paraId="1585A0C7"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42759E0D" w14:textId="77777777" w:rsidR="00A04E29" w:rsidRDefault="00E579D0">
            <w:pPr>
              <w:rPr>
                <w:kern w:val="0"/>
                <w:szCs w:val="20"/>
              </w:rPr>
            </w:pPr>
            <w:r>
              <w:rPr>
                <w:rFonts w:hint="eastAsia"/>
                <w:kern w:val="0"/>
                <w:szCs w:val="20"/>
              </w:rPr>
              <w:t>数据类型</w:t>
            </w:r>
          </w:p>
        </w:tc>
        <w:tc>
          <w:tcPr>
            <w:tcW w:w="1842" w:type="dxa"/>
            <w:shd w:val="clear" w:color="auto" w:fill="D9D9D9" w:themeFill="background1" w:themeFillShade="D9"/>
            <w:vAlign w:val="center"/>
          </w:tcPr>
          <w:p w14:paraId="353D358F" w14:textId="77777777" w:rsidR="00A04E29" w:rsidRDefault="00E579D0">
            <w:pPr>
              <w:rPr>
                <w:kern w:val="0"/>
                <w:szCs w:val="20"/>
              </w:rPr>
            </w:pPr>
            <w:r>
              <w:rPr>
                <w:rFonts w:hint="eastAsia"/>
                <w:kern w:val="0"/>
                <w:szCs w:val="20"/>
              </w:rPr>
              <w:t>字段说明</w:t>
            </w:r>
          </w:p>
        </w:tc>
        <w:tc>
          <w:tcPr>
            <w:tcW w:w="2544" w:type="dxa"/>
            <w:shd w:val="clear" w:color="auto" w:fill="D9D9D9" w:themeFill="background1" w:themeFillShade="D9"/>
            <w:vAlign w:val="center"/>
          </w:tcPr>
          <w:p w14:paraId="083C8AD1" w14:textId="77777777" w:rsidR="00A04E29" w:rsidRDefault="00E579D0">
            <w:pPr>
              <w:rPr>
                <w:kern w:val="0"/>
                <w:szCs w:val="20"/>
              </w:rPr>
            </w:pPr>
            <w:r>
              <w:rPr>
                <w:rFonts w:hint="eastAsia"/>
                <w:kern w:val="0"/>
                <w:szCs w:val="20"/>
              </w:rPr>
              <w:t>备注</w:t>
            </w:r>
          </w:p>
        </w:tc>
      </w:tr>
      <w:tr w:rsidR="00A04E29" w14:paraId="2D02C825" w14:textId="77777777">
        <w:trPr>
          <w:jc w:val="center"/>
        </w:trPr>
        <w:tc>
          <w:tcPr>
            <w:tcW w:w="2602" w:type="dxa"/>
            <w:gridSpan w:val="2"/>
            <w:vAlign w:val="center"/>
          </w:tcPr>
          <w:p w14:paraId="207C4087" w14:textId="77777777" w:rsidR="00A04E29" w:rsidRDefault="00E579D0">
            <w:pPr>
              <w:rPr>
                <w:kern w:val="0"/>
                <w:szCs w:val="20"/>
              </w:rPr>
            </w:pPr>
            <w:proofErr w:type="spellStart"/>
            <w:r>
              <w:rPr>
                <w:kern w:val="0"/>
                <w:szCs w:val="20"/>
              </w:rPr>
              <w:t>rspCode</w:t>
            </w:r>
            <w:proofErr w:type="spellEnd"/>
          </w:p>
        </w:tc>
        <w:tc>
          <w:tcPr>
            <w:tcW w:w="1134" w:type="dxa"/>
            <w:vAlign w:val="center"/>
          </w:tcPr>
          <w:p w14:paraId="59C42D05" w14:textId="77777777" w:rsidR="00A04E29" w:rsidRDefault="00E579D0">
            <w:pPr>
              <w:rPr>
                <w:kern w:val="0"/>
                <w:szCs w:val="20"/>
              </w:rPr>
            </w:pPr>
            <w:r>
              <w:rPr>
                <w:rFonts w:hint="eastAsia"/>
                <w:kern w:val="0"/>
                <w:szCs w:val="20"/>
              </w:rPr>
              <w:t>Int</w:t>
            </w:r>
          </w:p>
        </w:tc>
        <w:tc>
          <w:tcPr>
            <w:tcW w:w="1842" w:type="dxa"/>
            <w:vAlign w:val="center"/>
          </w:tcPr>
          <w:p w14:paraId="55FFF893" w14:textId="77777777" w:rsidR="00A04E29" w:rsidRDefault="00E579D0">
            <w:pPr>
              <w:rPr>
                <w:kern w:val="0"/>
                <w:sz w:val="18"/>
                <w:szCs w:val="18"/>
              </w:rPr>
            </w:pPr>
            <w:r>
              <w:rPr>
                <w:rFonts w:hint="eastAsia"/>
                <w:kern w:val="0"/>
                <w:sz w:val="18"/>
                <w:szCs w:val="18"/>
              </w:rPr>
              <w:t>请求返回码</w:t>
            </w:r>
          </w:p>
        </w:tc>
        <w:tc>
          <w:tcPr>
            <w:tcW w:w="2544" w:type="dxa"/>
            <w:vAlign w:val="center"/>
          </w:tcPr>
          <w:p w14:paraId="57EFFE7C" w14:textId="77777777" w:rsidR="00A04E29" w:rsidRDefault="00A04E29">
            <w:pPr>
              <w:rPr>
                <w:kern w:val="0"/>
                <w:szCs w:val="20"/>
              </w:rPr>
            </w:pPr>
          </w:p>
        </w:tc>
      </w:tr>
      <w:tr w:rsidR="00A04E29" w14:paraId="49A74A1D" w14:textId="77777777">
        <w:trPr>
          <w:jc w:val="center"/>
        </w:trPr>
        <w:tc>
          <w:tcPr>
            <w:tcW w:w="2602" w:type="dxa"/>
            <w:gridSpan w:val="2"/>
            <w:vAlign w:val="center"/>
          </w:tcPr>
          <w:p w14:paraId="5EC4F8E6" w14:textId="77777777" w:rsidR="00A04E29" w:rsidRDefault="00E579D0">
            <w:pPr>
              <w:rPr>
                <w:kern w:val="0"/>
                <w:szCs w:val="20"/>
              </w:rPr>
            </w:pPr>
            <w:proofErr w:type="spellStart"/>
            <w:r>
              <w:rPr>
                <w:kern w:val="0"/>
                <w:szCs w:val="20"/>
              </w:rPr>
              <w:t>rspMsg</w:t>
            </w:r>
            <w:proofErr w:type="spellEnd"/>
          </w:p>
        </w:tc>
        <w:tc>
          <w:tcPr>
            <w:tcW w:w="1134" w:type="dxa"/>
            <w:vAlign w:val="center"/>
          </w:tcPr>
          <w:p w14:paraId="458D7801" w14:textId="77777777" w:rsidR="00A04E29" w:rsidRDefault="00E579D0">
            <w:pPr>
              <w:rPr>
                <w:kern w:val="0"/>
                <w:szCs w:val="20"/>
              </w:rPr>
            </w:pPr>
            <w:r>
              <w:rPr>
                <w:rFonts w:hint="eastAsia"/>
                <w:kern w:val="0"/>
                <w:szCs w:val="20"/>
              </w:rPr>
              <w:t>String</w:t>
            </w:r>
          </w:p>
        </w:tc>
        <w:tc>
          <w:tcPr>
            <w:tcW w:w="1842" w:type="dxa"/>
            <w:vAlign w:val="center"/>
          </w:tcPr>
          <w:p w14:paraId="5F41A025" w14:textId="77777777" w:rsidR="00A04E29" w:rsidRDefault="00E579D0">
            <w:pPr>
              <w:rPr>
                <w:kern w:val="0"/>
                <w:sz w:val="18"/>
                <w:szCs w:val="18"/>
              </w:rPr>
            </w:pPr>
            <w:r>
              <w:rPr>
                <w:rFonts w:hint="eastAsia"/>
                <w:kern w:val="0"/>
                <w:sz w:val="18"/>
                <w:szCs w:val="18"/>
              </w:rPr>
              <w:t>请求返回字符信息</w:t>
            </w:r>
          </w:p>
        </w:tc>
        <w:tc>
          <w:tcPr>
            <w:tcW w:w="2544" w:type="dxa"/>
            <w:vAlign w:val="center"/>
          </w:tcPr>
          <w:p w14:paraId="73A986DA" w14:textId="77777777" w:rsidR="00A04E29" w:rsidRDefault="00A04E29">
            <w:pPr>
              <w:rPr>
                <w:kern w:val="0"/>
                <w:szCs w:val="20"/>
              </w:rPr>
            </w:pPr>
          </w:p>
        </w:tc>
      </w:tr>
      <w:tr w:rsidR="00A04E29" w14:paraId="48D22B1E" w14:textId="77777777">
        <w:trPr>
          <w:jc w:val="center"/>
        </w:trPr>
        <w:tc>
          <w:tcPr>
            <w:tcW w:w="2602" w:type="dxa"/>
            <w:gridSpan w:val="2"/>
            <w:vAlign w:val="center"/>
          </w:tcPr>
          <w:p w14:paraId="31D30A2F" w14:textId="77777777" w:rsidR="00A04E29" w:rsidRDefault="00E579D0">
            <w:pPr>
              <w:rPr>
                <w:kern w:val="0"/>
                <w:szCs w:val="20"/>
              </w:rPr>
            </w:pPr>
            <w:r>
              <w:rPr>
                <w:kern w:val="0"/>
                <w:szCs w:val="20"/>
              </w:rPr>
              <w:t>data</w:t>
            </w:r>
          </w:p>
        </w:tc>
        <w:tc>
          <w:tcPr>
            <w:tcW w:w="5520" w:type="dxa"/>
            <w:gridSpan w:val="3"/>
            <w:vAlign w:val="center"/>
          </w:tcPr>
          <w:p w14:paraId="083A8A24" w14:textId="77777777" w:rsidR="00A04E29" w:rsidRDefault="00A04E29">
            <w:pPr>
              <w:rPr>
                <w:kern w:val="0"/>
                <w:sz w:val="18"/>
                <w:szCs w:val="18"/>
              </w:rPr>
            </w:pPr>
          </w:p>
        </w:tc>
      </w:tr>
      <w:tr w:rsidR="00A04E29" w14:paraId="7D8E5413" w14:textId="77777777">
        <w:trPr>
          <w:jc w:val="center"/>
        </w:trPr>
        <w:tc>
          <w:tcPr>
            <w:tcW w:w="475" w:type="dxa"/>
            <w:vAlign w:val="center"/>
          </w:tcPr>
          <w:p w14:paraId="41CD05E6" w14:textId="77777777" w:rsidR="00A04E29" w:rsidRDefault="00A04E29">
            <w:pPr>
              <w:rPr>
                <w:kern w:val="0"/>
                <w:szCs w:val="20"/>
              </w:rPr>
            </w:pPr>
          </w:p>
        </w:tc>
        <w:tc>
          <w:tcPr>
            <w:tcW w:w="2127" w:type="dxa"/>
          </w:tcPr>
          <w:p w14:paraId="716826E3" w14:textId="77777777" w:rsidR="00A04E29" w:rsidRDefault="00E579D0">
            <w:pPr>
              <w:jc w:val="left"/>
              <w:rPr>
                <w:kern w:val="0"/>
                <w:szCs w:val="20"/>
              </w:rPr>
            </w:pPr>
            <w:proofErr w:type="spellStart"/>
            <w:r>
              <w:rPr>
                <w:kern w:val="0"/>
                <w:szCs w:val="20"/>
              </w:rPr>
              <w:t>reservCode</w:t>
            </w:r>
            <w:proofErr w:type="spellEnd"/>
          </w:p>
        </w:tc>
        <w:tc>
          <w:tcPr>
            <w:tcW w:w="1134" w:type="dxa"/>
            <w:vAlign w:val="center"/>
          </w:tcPr>
          <w:p w14:paraId="43A8C69B" w14:textId="77777777" w:rsidR="00A04E29" w:rsidRDefault="00E579D0">
            <w:pPr>
              <w:rPr>
                <w:kern w:val="0"/>
                <w:szCs w:val="20"/>
              </w:rPr>
            </w:pPr>
            <w:r>
              <w:rPr>
                <w:rFonts w:hint="eastAsia"/>
                <w:kern w:val="0"/>
                <w:szCs w:val="20"/>
              </w:rPr>
              <w:t>String</w:t>
            </w:r>
          </w:p>
        </w:tc>
        <w:tc>
          <w:tcPr>
            <w:tcW w:w="1842" w:type="dxa"/>
            <w:vAlign w:val="center"/>
          </w:tcPr>
          <w:p w14:paraId="3CD7F0C4" w14:textId="77777777" w:rsidR="00A04E29" w:rsidRDefault="00E579D0">
            <w:pPr>
              <w:rPr>
                <w:kern w:val="0"/>
                <w:sz w:val="18"/>
                <w:szCs w:val="18"/>
              </w:rPr>
            </w:pPr>
            <w:r>
              <w:rPr>
                <w:rFonts w:hint="eastAsia"/>
                <w:kern w:val="0"/>
                <w:sz w:val="18"/>
                <w:szCs w:val="18"/>
              </w:rPr>
              <w:t>预约编号</w:t>
            </w:r>
          </w:p>
        </w:tc>
        <w:tc>
          <w:tcPr>
            <w:tcW w:w="2544" w:type="dxa"/>
          </w:tcPr>
          <w:p w14:paraId="433C5B7B" w14:textId="77777777" w:rsidR="00A04E29" w:rsidRDefault="00A04E29">
            <w:pPr>
              <w:rPr>
                <w:kern w:val="0"/>
                <w:sz w:val="18"/>
                <w:szCs w:val="18"/>
              </w:rPr>
            </w:pPr>
          </w:p>
        </w:tc>
      </w:tr>
      <w:tr w:rsidR="00A04E29" w14:paraId="38B9ED3A" w14:textId="77777777">
        <w:trPr>
          <w:jc w:val="center"/>
        </w:trPr>
        <w:tc>
          <w:tcPr>
            <w:tcW w:w="475" w:type="dxa"/>
            <w:vAlign w:val="center"/>
          </w:tcPr>
          <w:p w14:paraId="583C474D" w14:textId="77777777" w:rsidR="00A04E29" w:rsidRDefault="00A04E29">
            <w:pPr>
              <w:rPr>
                <w:kern w:val="0"/>
                <w:szCs w:val="20"/>
              </w:rPr>
            </w:pPr>
          </w:p>
        </w:tc>
        <w:tc>
          <w:tcPr>
            <w:tcW w:w="2127" w:type="dxa"/>
          </w:tcPr>
          <w:p w14:paraId="1B882C1E" w14:textId="77777777" w:rsidR="00A04E29" w:rsidRDefault="00E579D0">
            <w:pPr>
              <w:jc w:val="left"/>
              <w:rPr>
                <w:kern w:val="0"/>
                <w:szCs w:val="20"/>
              </w:rPr>
            </w:pPr>
            <w:proofErr w:type="spellStart"/>
            <w:r>
              <w:rPr>
                <w:kern w:val="0"/>
                <w:szCs w:val="20"/>
              </w:rPr>
              <w:t>reservedTime</w:t>
            </w:r>
            <w:proofErr w:type="spellEnd"/>
          </w:p>
        </w:tc>
        <w:tc>
          <w:tcPr>
            <w:tcW w:w="1134" w:type="dxa"/>
            <w:vAlign w:val="center"/>
          </w:tcPr>
          <w:p w14:paraId="521137E4" w14:textId="77777777" w:rsidR="00A04E29" w:rsidRDefault="00E579D0">
            <w:pPr>
              <w:rPr>
                <w:kern w:val="0"/>
                <w:szCs w:val="20"/>
              </w:rPr>
            </w:pPr>
            <w:r>
              <w:rPr>
                <w:rFonts w:hint="eastAsia"/>
                <w:kern w:val="0"/>
                <w:szCs w:val="20"/>
              </w:rPr>
              <w:t>String</w:t>
            </w:r>
          </w:p>
        </w:tc>
        <w:tc>
          <w:tcPr>
            <w:tcW w:w="1842" w:type="dxa"/>
            <w:vAlign w:val="center"/>
          </w:tcPr>
          <w:p w14:paraId="7999FA1F" w14:textId="77777777" w:rsidR="00A04E29" w:rsidRDefault="00E579D0">
            <w:pPr>
              <w:rPr>
                <w:kern w:val="0"/>
                <w:sz w:val="18"/>
                <w:szCs w:val="18"/>
              </w:rPr>
            </w:pPr>
            <w:r>
              <w:rPr>
                <w:rFonts w:hint="eastAsia"/>
                <w:kern w:val="0"/>
                <w:sz w:val="18"/>
                <w:szCs w:val="18"/>
              </w:rPr>
              <w:t>预约下单时间</w:t>
            </w:r>
          </w:p>
        </w:tc>
        <w:tc>
          <w:tcPr>
            <w:tcW w:w="2544" w:type="dxa"/>
          </w:tcPr>
          <w:p w14:paraId="231D5E5D" w14:textId="77777777" w:rsidR="00A04E29" w:rsidRDefault="00E579D0">
            <w:pPr>
              <w:rPr>
                <w:kern w:val="0"/>
                <w:sz w:val="18"/>
                <w:szCs w:val="18"/>
              </w:rPr>
            </w:pPr>
            <w:proofErr w:type="spellStart"/>
            <w:r>
              <w:rPr>
                <w:rFonts w:hint="eastAsia"/>
                <w:kern w:val="0"/>
                <w:sz w:val="18"/>
                <w:szCs w:val="18"/>
              </w:rPr>
              <w:t>y</w:t>
            </w:r>
            <w:r>
              <w:rPr>
                <w:kern w:val="0"/>
                <w:sz w:val="18"/>
                <w:szCs w:val="18"/>
              </w:rPr>
              <w:t>yyyMMddHHmmss</w:t>
            </w:r>
            <w:proofErr w:type="spellEnd"/>
          </w:p>
        </w:tc>
      </w:tr>
      <w:tr w:rsidR="00A04E29" w14:paraId="643569ED" w14:textId="77777777">
        <w:trPr>
          <w:jc w:val="center"/>
        </w:trPr>
        <w:tc>
          <w:tcPr>
            <w:tcW w:w="475" w:type="dxa"/>
            <w:vAlign w:val="center"/>
          </w:tcPr>
          <w:p w14:paraId="4FCEA2EF" w14:textId="77777777" w:rsidR="00A04E29" w:rsidRDefault="00A04E29">
            <w:pPr>
              <w:rPr>
                <w:kern w:val="0"/>
                <w:szCs w:val="20"/>
              </w:rPr>
            </w:pPr>
          </w:p>
        </w:tc>
        <w:tc>
          <w:tcPr>
            <w:tcW w:w="2127" w:type="dxa"/>
          </w:tcPr>
          <w:p w14:paraId="454D94FF" w14:textId="77777777" w:rsidR="00A04E29" w:rsidRDefault="00E579D0">
            <w:pPr>
              <w:jc w:val="left"/>
              <w:rPr>
                <w:kern w:val="0"/>
                <w:szCs w:val="20"/>
              </w:rPr>
            </w:pPr>
            <w:proofErr w:type="spellStart"/>
            <w:r>
              <w:rPr>
                <w:kern w:val="0"/>
                <w:szCs w:val="20"/>
              </w:rPr>
              <w:t>workdate</w:t>
            </w:r>
            <w:proofErr w:type="spellEnd"/>
          </w:p>
        </w:tc>
        <w:tc>
          <w:tcPr>
            <w:tcW w:w="1134" w:type="dxa"/>
          </w:tcPr>
          <w:p w14:paraId="4C59E33C" w14:textId="77777777" w:rsidR="00A04E29" w:rsidRDefault="00E579D0">
            <w:pPr>
              <w:rPr>
                <w:kern w:val="0"/>
                <w:szCs w:val="20"/>
              </w:rPr>
            </w:pPr>
            <w:r>
              <w:rPr>
                <w:rFonts w:hint="eastAsia"/>
                <w:kern w:val="0"/>
                <w:szCs w:val="20"/>
              </w:rPr>
              <w:t>Stri</w:t>
            </w:r>
            <w:r>
              <w:rPr>
                <w:kern w:val="0"/>
                <w:szCs w:val="20"/>
              </w:rPr>
              <w:t>ng</w:t>
            </w:r>
          </w:p>
        </w:tc>
        <w:tc>
          <w:tcPr>
            <w:tcW w:w="1842" w:type="dxa"/>
            <w:vAlign w:val="center"/>
          </w:tcPr>
          <w:p w14:paraId="2F6F6484" w14:textId="77777777" w:rsidR="00A04E29" w:rsidRDefault="00E579D0">
            <w:pPr>
              <w:rPr>
                <w:kern w:val="0"/>
                <w:sz w:val="18"/>
                <w:szCs w:val="18"/>
              </w:rPr>
            </w:pPr>
            <w:r>
              <w:rPr>
                <w:rFonts w:hint="eastAsia"/>
                <w:kern w:val="0"/>
                <w:sz w:val="18"/>
                <w:szCs w:val="18"/>
              </w:rPr>
              <w:t>排班日期</w:t>
            </w:r>
          </w:p>
        </w:tc>
        <w:tc>
          <w:tcPr>
            <w:tcW w:w="2544" w:type="dxa"/>
          </w:tcPr>
          <w:p w14:paraId="5F6FEF1F" w14:textId="77777777" w:rsidR="00A04E29" w:rsidRDefault="00E579D0">
            <w:pPr>
              <w:rPr>
                <w:kern w:val="0"/>
                <w:sz w:val="18"/>
                <w:szCs w:val="18"/>
              </w:rPr>
            </w:pPr>
            <w:proofErr w:type="spellStart"/>
            <w:r>
              <w:rPr>
                <w:kern w:val="0"/>
                <w:sz w:val="18"/>
                <w:szCs w:val="18"/>
              </w:rPr>
              <w:t>yyyy</w:t>
            </w:r>
            <w:proofErr w:type="spellEnd"/>
            <w:r>
              <w:rPr>
                <w:kern w:val="0"/>
                <w:sz w:val="18"/>
                <w:szCs w:val="18"/>
              </w:rPr>
              <w:t>-MM-dd</w:t>
            </w:r>
          </w:p>
        </w:tc>
      </w:tr>
      <w:tr w:rsidR="00A04E29" w14:paraId="0E57EDD9" w14:textId="77777777">
        <w:trPr>
          <w:jc w:val="center"/>
        </w:trPr>
        <w:tc>
          <w:tcPr>
            <w:tcW w:w="475" w:type="dxa"/>
            <w:vAlign w:val="center"/>
          </w:tcPr>
          <w:p w14:paraId="702D97FD" w14:textId="77777777" w:rsidR="00A04E29" w:rsidRDefault="00A04E29">
            <w:pPr>
              <w:rPr>
                <w:kern w:val="0"/>
                <w:szCs w:val="20"/>
              </w:rPr>
            </w:pPr>
          </w:p>
        </w:tc>
        <w:tc>
          <w:tcPr>
            <w:tcW w:w="2127" w:type="dxa"/>
          </w:tcPr>
          <w:p w14:paraId="202CBE85" w14:textId="77777777" w:rsidR="00A04E29" w:rsidRDefault="00E579D0">
            <w:pPr>
              <w:jc w:val="left"/>
              <w:rPr>
                <w:kern w:val="0"/>
                <w:szCs w:val="20"/>
              </w:rPr>
            </w:pPr>
            <w:proofErr w:type="spellStart"/>
            <w:r>
              <w:rPr>
                <w:kern w:val="0"/>
                <w:szCs w:val="20"/>
              </w:rPr>
              <w:t>weektime</w:t>
            </w:r>
            <w:proofErr w:type="spellEnd"/>
          </w:p>
        </w:tc>
        <w:tc>
          <w:tcPr>
            <w:tcW w:w="1134" w:type="dxa"/>
          </w:tcPr>
          <w:p w14:paraId="6F95C6A9" w14:textId="77777777" w:rsidR="00A04E29" w:rsidRDefault="00E579D0">
            <w:pPr>
              <w:rPr>
                <w:kern w:val="0"/>
                <w:szCs w:val="20"/>
              </w:rPr>
            </w:pPr>
            <w:r>
              <w:rPr>
                <w:rFonts w:hint="eastAsia"/>
                <w:kern w:val="0"/>
                <w:szCs w:val="20"/>
              </w:rPr>
              <w:t>String</w:t>
            </w:r>
          </w:p>
        </w:tc>
        <w:tc>
          <w:tcPr>
            <w:tcW w:w="1842" w:type="dxa"/>
            <w:vAlign w:val="center"/>
          </w:tcPr>
          <w:p w14:paraId="5FF33322" w14:textId="77777777" w:rsidR="00A04E29" w:rsidRDefault="00E579D0">
            <w:pPr>
              <w:rPr>
                <w:kern w:val="0"/>
                <w:sz w:val="18"/>
                <w:szCs w:val="18"/>
              </w:rPr>
            </w:pPr>
            <w:proofErr w:type="gramStart"/>
            <w:r>
              <w:rPr>
                <w:rFonts w:hint="eastAsia"/>
                <w:kern w:val="0"/>
                <w:sz w:val="18"/>
                <w:szCs w:val="18"/>
              </w:rPr>
              <w:t>排班午别</w:t>
            </w:r>
            <w:proofErr w:type="gramEnd"/>
          </w:p>
        </w:tc>
        <w:tc>
          <w:tcPr>
            <w:tcW w:w="2544" w:type="dxa"/>
          </w:tcPr>
          <w:p w14:paraId="0FFD955E" w14:textId="77777777" w:rsidR="00A04E29" w:rsidRDefault="00E579D0">
            <w:pPr>
              <w:rPr>
                <w:kern w:val="0"/>
                <w:sz w:val="18"/>
                <w:szCs w:val="18"/>
              </w:rPr>
            </w:pPr>
            <w:r>
              <w:rPr>
                <w:rFonts w:hint="eastAsia"/>
                <w:kern w:val="0"/>
                <w:sz w:val="18"/>
                <w:szCs w:val="18"/>
              </w:rPr>
              <w:t>am</w:t>
            </w:r>
            <w:r>
              <w:rPr>
                <w:rFonts w:hint="eastAsia"/>
                <w:kern w:val="0"/>
                <w:sz w:val="18"/>
                <w:szCs w:val="18"/>
              </w:rPr>
              <w:t>上午</w:t>
            </w:r>
            <w:r>
              <w:rPr>
                <w:rFonts w:hint="eastAsia"/>
                <w:kern w:val="0"/>
                <w:sz w:val="18"/>
                <w:szCs w:val="18"/>
              </w:rPr>
              <w:t xml:space="preserve"> pm</w:t>
            </w:r>
            <w:r>
              <w:rPr>
                <w:rFonts w:hint="eastAsia"/>
                <w:kern w:val="0"/>
                <w:sz w:val="18"/>
                <w:szCs w:val="18"/>
              </w:rPr>
              <w:t>下午</w:t>
            </w:r>
          </w:p>
        </w:tc>
      </w:tr>
      <w:tr w:rsidR="00A04E29" w14:paraId="12A73897" w14:textId="77777777">
        <w:trPr>
          <w:jc w:val="center"/>
        </w:trPr>
        <w:tc>
          <w:tcPr>
            <w:tcW w:w="475" w:type="dxa"/>
            <w:vAlign w:val="center"/>
          </w:tcPr>
          <w:p w14:paraId="5E4C683C" w14:textId="77777777" w:rsidR="00A04E29" w:rsidRDefault="00A04E29">
            <w:pPr>
              <w:rPr>
                <w:kern w:val="0"/>
                <w:szCs w:val="20"/>
              </w:rPr>
            </w:pPr>
          </w:p>
        </w:tc>
        <w:tc>
          <w:tcPr>
            <w:tcW w:w="2127" w:type="dxa"/>
          </w:tcPr>
          <w:p w14:paraId="3447ADCC" w14:textId="77777777" w:rsidR="00A04E29" w:rsidRDefault="00E579D0">
            <w:pPr>
              <w:jc w:val="left"/>
              <w:rPr>
                <w:kern w:val="0"/>
                <w:szCs w:val="20"/>
              </w:rPr>
            </w:pPr>
            <w:proofErr w:type="spellStart"/>
            <w:r>
              <w:rPr>
                <w:kern w:val="0"/>
                <w:szCs w:val="20"/>
              </w:rPr>
              <w:t>startTime</w:t>
            </w:r>
            <w:proofErr w:type="spellEnd"/>
          </w:p>
        </w:tc>
        <w:tc>
          <w:tcPr>
            <w:tcW w:w="1134" w:type="dxa"/>
          </w:tcPr>
          <w:p w14:paraId="3CE34972" w14:textId="77777777" w:rsidR="00A04E29" w:rsidRDefault="00E579D0">
            <w:pPr>
              <w:rPr>
                <w:kern w:val="0"/>
                <w:szCs w:val="20"/>
              </w:rPr>
            </w:pPr>
            <w:r>
              <w:rPr>
                <w:rFonts w:hint="eastAsia"/>
                <w:kern w:val="0"/>
                <w:szCs w:val="20"/>
              </w:rPr>
              <w:t>String</w:t>
            </w:r>
          </w:p>
        </w:tc>
        <w:tc>
          <w:tcPr>
            <w:tcW w:w="1842" w:type="dxa"/>
            <w:vAlign w:val="center"/>
          </w:tcPr>
          <w:p w14:paraId="76856830" w14:textId="77777777" w:rsidR="00A04E29" w:rsidRDefault="00E579D0">
            <w:pPr>
              <w:rPr>
                <w:kern w:val="0"/>
                <w:sz w:val="18"/>
                <w:szCs w:val="18"/>
              </w:rPr>
            </w:pPr>
            <w:r>
              <w:rPr>
                <w:rFonts w:hint="eastAsia"/>
                <w:kern w:val="0"/>
                <w:sz w:val="18"/>
                <w:szCs w:val="18"/>
              </w:rPr>
              <w:t>开始时间</w:t>
            </w:r>
          </w:p>
        </w:tc>
        <w:tc>
          <w:tcPr>
            <w:tcW w:w="2544" w:type="dxa"/>
          </w:tcPr>
          <w:p w14:paraId="76FAE81B" w14:textId="77777777" w:rsidR="00A04E29" w:rsidRDefault="00E579D0">
            <w:pPr>
              <w:rPr>
                <w:kern w:val="0"/>
                <w:sz w:val="18"/>
                <w:szCs w:val="18"/>
              </w:rPr>
            </w:pPr>
            <w:proofErr w:type="spellStart"/>
            <w:r>
              <w:rPr>
                <w:rFonts w:hint="eastAsia"/>
                <w:kern w:val="0"/>
                <w:sz w:val="18"/>
                <w:szCs w:val="18"/>
              </w:rPr>
              <w:t>H</w:t>
            </w:r>
            <w:r>
              <w:rPr>
                <w:kern w:val="0"/>
                <w:sz w:val="18"/>
                <w:szCs w:val="18"/>
              </w:rPr>
              <w:t>H:mm</w:t>
            </w:r>
            <w:proofErr w:type="spellEnd"/>
          </w:p>
        </w:tc>
      </w:tr>
      <w:tr w:rsidR="00A04E29" w14:paraId="4CB736EA" w14:textId="77777777">
        <w:trPr>
          <w:jc w:val="center"/>
        </w:trPr>
        <w:tc>
          <w:tcPr>
            <w:tcW w:w="475" w:type="dxa"/>
            <w:vAlign w:val="center"/>
          </w:tcPr>
          <w:p w14:paraId="3432B82C" w14:textId="77777777" w:rsidR="00A04E29" w:rsidRDefault="00A04E29">
            <w:pPr>
              <w:rPr>
                <w:kern w:val="0"/>
                <w:szCs w:val="20"/>
              </w:rPr>
            </w:pPr>
          </w:p>
        </w:tc>
        <w:tc>
          <w:tcPr>
            <w:tcW w:w="2127" w:type="dxa"/>
          </w:tcPr>
          <w:p w14:paraId="18D0361F" w14:textId="77777777" w:rsidR="00A04E29" w:rsidRDefault="00E579D0">
            <w:pPr>
              <w:jc w:val="left"/>
              <w:rPr>
                <w:kern w:val="0"/>
                <w:szCs w:val="20"/>
              </w:rPr>
            </w:pPr>
            <w:proofErr w:type="spellStart"/>
            <w:r>
              <w:rPr>
                <w:kern w:val="0"/>
                <w:szCs w:val="20"/>
              </w:rPr>
              <w:t>endTime</w:t>
            </w:r>
            <w:proofErr w:type="spellEnd"/>
          </w:p>
        </w:tc>
        <w:tc>
          <w:tcPr>
            <w:tcW w:w="1134" w:type="dxa"/>
          </w:tcPr>
          <w:p w14:paraId="06B8F757" w14:textId="77777777" w:rsidR="00A04E29" w:rsidRDefault="00E579D0">
            <w:pPr>
              <w:rPr>
                <w:kern w:val="0"/>
                <w:szCs w:val="20"/>
              </w:rPr>
            </w:pPr>
            <w:r>
              <w:rPr>
                <w:rFonts w:hint="eastAsia"/>
                <w:kern w:val="0"/>
                <w:szCs w:val="20"/>
              </w:rPr>
              <w:t>String</w:t>
            </w:r>
          </w:p>
        </w:tc>
        <w:tc>
          <w:tcPr>
            <w:tcW w:w="1842" w:type="dxa"/>
            <w:vAlign w:val="center"/>
          </w:tcPr>
          <w:p w14:paraId="00F5814D" w14:textId="77777777" w:rsidR="00A04E29" w:rsidRDefault="00E579D0">
            <w:pPr>
              <w:rPr>
                <w:kern w:val="0"/>
                <w:sz w:val="18"/>
                <w:szCs w:val="18"/>
              </w:rPr>
            </w:pPr>
            <w:r>
              <w:rPr>
                <w:rFonts w:hint="eastAsia"/>
                <w:kern w:val="0"/>
                <w:sz w:val="18"/>
                <w:szCs w:val="18"/>
              </w:rPr>
              <w:t>结束时间</w:t>
            </w:r>
          </w:p>
        </w:tc>
        <w:tc>
          <w:tcPr>
            <w:tcW w:w="2544" w:type="dxa"/>
          </w:tcPr>
          <w:p w14:paraId="656E1F64" w14:textId="77777777" w:rsidR="00A04E29" w:rsidRDefault="00E579D0">
            <w:pPr>
              <w:rPr>
                <w:kern w:val="0"/>
                <w:sz w:val="18"/>
                <w:szCs w:val="18"/>
              </w:rPr>
            </w:pPr>
            <w:proofErr w:type="spellStart"/>
            <w:r>
              <w:rPr>
                <w:kern w:val="0"/>
                <w:sz w:val="18"/>
                <w:szCs w:val="18"/>
              </w:rPr>
              <w:t>HH</w:t>
            </w:r>
            <w:r>
              <w:rPr>
                <w:rFonts w:hint="eastAsia"/>
                <w:kern w:val="0"/>
                <w:sz w:val="18"/>
                <w:szCs w:val="18"/>
              </w:rPr>
              <w:t>:</w:t>
            </w:r>
            <w:r>
              <w:rPr>
                <w:kern w:val="0"/>
                <w:sz w:val="18"/>
                <w:szCs w:val="18"/>
              </w:rPr>
              <w:t>mm</w:t>
            </w:r>
            <w:proofErr w:type="spellEnd"/>
          </w:p>
        </w:tc>
      </w:tr>
      <w:tr w:rsidR="00A04E29" w14:paraId="69CA6773" w14:textId="77777777">
        <w:trPr>
          <w:jc w:val="center"/>
        </w:trPr>
        <w:tc>
          <w:tcPr>
            <w:tcW w:w="475" w:type="dxa"/>
            <w:vAlign w:val="center"/>
          </w:tcPr>
          <w:p w14:paraId="2BC2906B" w14:textId="77777777" w:rsidR="00A04E29" w:rsidRDefault="00A04E29">
            <w:pPr>
              <w:rPr>
                <w:kern w:val="0"/>
                <w:szCs w:val="20"/>
              </w:rPr>
            </w:pPr>
          </w:p>
        </w:tc>
        <w:tc>
          <w:tcPr>
            <w:tcW w:w="2127" w:type="dxa"/>
          </w:tcPr>
          <w:p w14:paraId="622B1171" w14:textId="77777777" w:rsidR="00A04E29" w:rsidRDefault="00E579D0">
            <w:pPr>
              <w:jc w:val="left"/>
              <w:rPr>
                <w:kern w:val="0"/>
                <w:szCs w:val="20"/>
              </w:rPr>
            </w:pPr>
            <w:proofErr w:type="spellStart"/>
            <w:r>
              <w:rPr>
                <w:kern w:val="0"/>
                <w:szCs w:val="20"/>
              </w:rPr>
              <w:t>patientName</w:t>
            </w:r>
            <w:proofErr w:type="spellEnd"/>
          </w:p>
        </w:tc>
        <w:tc>
          <w:tcPr>
            <w:tcW w:w="1134" w:type="dxa"/>
            <w:vAlign w:val="center"/>
          </w:tcPr>
          <w:p w14:paraId="2948FB36" w14:textId="77777777" w:rsidR="00A04E29" w:rsidRDefault="00E579D0">
            <w:pPr>
              <w:rPr>
                <w:kern w:val="0"/>
                <w:szCs w:val="20"/>
              </w:rPr>
            </w:pPr>
            <w:r>
              <w:rPr>
                <w:rFonts w:hint="eastAsia"/>
                <w:kern w:val="0"/>
                <w:szCs w:val="20"/>
              </w:rPr>
              <w:t>String</w:t>
            </w:r>
          </w:p>
        </w:tc>
        <w:tc>
          <w:tcPr>
            <w:tcW w:w="1842" w:type="dxa"/>
            <w:vAlign w:val="center"/>
          </w:tcPr>
          <w:p w14:paraId="6FDA1451" w14:textId="77777777" w:rsidR="00A04E29" w:rsidRDefault="00E579D0">
            <w:pPr>
              <w:rPr>
                <w:kern w:val="0"/>
                <w:sz w:val="18"/>
                <w:szCs w:val="18"/>
              </w:rPr>
            </w:pPr>
            <w:r>
              <w:rPr>
                <w:rFonts w:hint="eastAsia"/>
                <w:kern w:val="0"/>
                <w:sz w:val="18"/>
                <w:szCs w:val="18"/>
              </w:rPr>
              <w:t>患者名称</w:t>
            </w:r>
          </w:p>
        </w:tc>
        <w:tc>
          <w:tcPr>
            <w:tcW w:w="2544" w:type="dxa"/>
          </w:tcPr>
          <w:p w14:paraId="1C4A4F21" w14:textId="77777777" w:rsidR="00A04E29" w:rsidRDefault="00A04E29">
            <w:pPr>
              <w:rPr>
                <w:kern w:val="0"/>
                <w:sz w:val="18"/>
                <w:szCs w:val="18"/>
              </w:rPr>
            </w:pPr>
          </w:p>
        </w:tc>
      </w:tr>
      <w:tr w:rsidR="00A04E29" w14:paraId="5A7F7AC2" w14:textId="77777777">
        <w:trPr>
          <w:jc w:val="center"/>
        </w:trPr>
        <w:tc>
          <w:tcPr>
            <w:tcW w:w="475" w:type="dxa"/>
            <w:vAlign w:val="center"/>
          </w:tcPr>
          <w:p w14:paraId="14EF850A" w14:textId="77777777" w:rsidR="00A04E29" w:rsidRDefault="00A04E29">
            <w:pPr>
              <w:rPr>
                <w:kern w:val="0"/>
                <w:szCs w:val="20"/>
              </w:rPr>
            </w:pPr>
          </w:p>
        </w:tc>
        <w:tc>
          <w:tcPr>
            <w:tcW w:w="2127" w:type="dxa"/>
          </w:tcPr>
          <w:p w14:paraId="43CF9771" w14:textId="77777777" w:rsidR="00A04E29" w:rsidRDefault="00E579D0">
            <w:pPr>
              <w:jc w:val="left"/>
              <w:rPr>
                <w:kern w:val="0"/>
                <w:szCs w:val="20"/>
              </w:rPr>
            </w:pPr>
            <w:proofErr w:type="spellStart"/>
            <w:r>
              <w:rPr>
                <w:kern w:val="0"/>
                <w:szCs w:val="20"/>
              </w:rPr>
              <w:t>patientIdnum</w:t>
            </w:r>
            <w:proofErr w:type="spellEnd"/>
          </w:p>
        </w:tc>
        <w:tc>
          <w:tcPr>
            <w:tcW w:w="1134" w:type="dxa"/>
            <w:vAlign w:val="center"/>
          </w:tcPr>
          <w:p w14:paraId="0DF1967B" w14:textId="77777777" w:rsidR="00A04E29" w:rsidRDefault="00E579D0">
            <w:pPr>
              <w:rPr>
                <w:kern w:val="0"/>
                <w:szCs w:val="20"/>
              </w:rPr>
            </w:pPr>
            <w:r>
              <w:rPr>
                <w:rFonts w:hint="eastAsia"/>
                <w:kern w:val="0"/>
                <w:szCs w:val="20"/>
              </w:rPr>
              <w:t>String</w:t>
            </w:r>
          </w:p>
        </w:tc>
        <w:tc>
          <w:tcPr>
            <w:tcW w:w="1842" w:type="dxa"/>
            <w:vAlign w:val="center"/>
          </w:tcPr>
          <w:p w14:paraId="0826AAA7" w14:textId="77777777" w:rsidR="00A04E29" w:rsidRDefault="00E579D0">
            <w:pPr>
              <w:rPr>
                <w:kern w:val="0"/>
                <w:sz w:val="18"/>
                <w:szCs w:val="18"/>
              </w:rPr>
            </w:pPr>
            <w:r>
              <w:rPr>
                <w:rFonts w:hint="eastAsia"/>
                <w:kern w:val="0"/>
                <w:sz w:val="18"/>
                <w:szCs w:val="18"/>
              </w:rPr>
              <w:t>患者身份证</w:t>
            </w:r>
          </w:p>
        </w:tc>
        <w:tc>
          <w:tcPr>
            <w:tcW w:w="2544" w:type="dxa"/>
          </w:tcPr>
          <w:p w14:paraId="4E6D8476" w14:textId="77777777" w:rsidR="00A04E29" w:rsidRDefault="00A04E29">
            <w:pPr>
              <w:rPr>
                <w:kern w:val="0"/>
                <w:sz w:val="18"/>
                <w:szCs w:val="18"/>
              </w:rPr>
            </w:pPr>
          </w:p>
        </w:tc>
      </w:tr>
      <w:tr w:rsidR="00A04E29" w14:paraId="1D86C1E8" w14:textId="77777777">
        <w:trPr>
          <w:jc w:val="center"/>
        </w:trPr>
        <w:tc>
          <w:tcPr>
            <w:tcW w:w="475" w:type="dxa"/>
            <w:vAlign w:val="center"/>
          </w:tcPr>
          <w:p w14:paraId="679540C9" w14:textId="77777777" w:rsidR="00A04E29" w:rsidRDefault="00A04E29">
            <w:pPr>
              <w:rPr>
                <w:kern w:val="0"/>
                <w:szCs w:val="20"/>
              </w:rPr>
            </w:pPr>
          </w:p>
        </w:tc>
        <w:tc>
          <w:tcPr>
            <w:tcW w:w="2127" w:type="dxa"/>
          </w:tcPr>
          <w:p w14:paraId="63E356D4" w14:textId="77777777" w:rsidR="00A04E29" w:rsidRDefault="00E579D0">
            <w:pPr>
              <w:jc w:val="left"/>
              <w:rPr>
                <w:kern w:val="0"/>
                <w:szCs w:val="20"/>
              </w:rPr>
            </w:pPr>
            <w:proofErr w:type="spellStart"/>
            <w:r>
              <w:rPr>
                <w:kern w:val="0"/>
                <w:szCs w:val="20"/>
              </w:rPr>
              <w:t>patientMobile</w:t>
            </w:r>
            <w:proofErr w:type="spellEnd"/>
          </w:p>
        </w:tc>
        <w:tc>
          <w:tcPr>
            <w:tcW w:w="1134" w:type="dxa"/>
            <w:vAlign w:val="center"/>
          </w:tcPr>
          <w:p w14:paraId="2386EDDE" w14:textId="77777777" w:rsidR="00A04E29" w:rsidRDefault="00E579D0">
            <w:pPr>
              <w:rPr>
                <w:kern w:val="0"/>
                <w:szCs w:val="20"/>
              </w:rPr>
            </w:pPr>
            <w:r>
              <w:rPr>
                <w:rFonts w:hint="eastAsia"/>
                <w:kern w:val="0"/>
                <w:szCs w:val="20"/>
              </w:rPr>
              <w:t>String</w:t>
            </w:r>
          </w:p>
        </w:tc>
        <w:tc>
          <w:tcPr>
            <w:tcW w:w="1842" w:type="dxa"/>
            <w:vAlign w:val="center"/>
          </w:tcPr>
          <w:p w14:paraId="0A6011E1" w14:textId="77777777" w:rsidR="00A04E29" w:rsidRDefault="00E579D0">
            <w:pPr>
              <w:rPr>
                <w:kern w:val="0"/>
                <w:sz w:val="18"/>
                <w:szCs w:val="18"/>
              </w:rPr>
            </w:pPr>
            <w:r>
              <w:rPr>
                <w:rFonts w:hint="eastAsia"/>
                <w:kern w:val="0"/>
                <w:sz w:val="18"/>
                <w:szCs w:val="18"/>
              </w:rPr>
              <w:t>患者手机号</w:t>
            </w:r>
          </w:p>
        </w:tc>
        <w:tc>
          <w:tcPr>
            <w:tcW w:w="2544" w:type="dxa"/>
          </w:tcPr>
          <w:p w14:paraId="229A8901" w14:textId="77777777" w:rsidR="00A04E29" w:rsidRDefault="00A04E29">
            <w:pPr>
              <w:rPr>
                <w:kern w:val="0"/>
                <w:sz w:val="18"/>
                <w:szCs w:val="18"/>
              </w:rPr>
            </w:pPr>
          </w:p>
        </w:tc>
      </w:tr>
      <w:tr w:rsidR="00A04E29" w14:paraId="4AA983AD" w14:textId="77777777">
        <w:trPr>
          <w:jc w:val="center"/>
        </w:trPr>
        <w:tc>
          <w:tcPr>
            <w:tcW w:w="475" w:type="dxa"/>
            <w:vAlign w:val="center"/>
          </w:tcPr>
          <w:p w14:paraId="55C9B340" w14:textId="77777777" w:rsidR="00A04E29" w:rsidRDefault="00A04E29">
            <w:pPr>
              <w:rPr>
                <w:kern w:val="0"/>
                <w:szCs w:val="20"/>
              </w:rPr>
            </w:pPr>
          </w:p>
        </w:tc>
        <w:tc>
          <w:tcPr>
            <w:tcW w:w="2127" w:type="dxa"/>
          </w:tcPr>
          <w:p w14:paraId="35EE9384" w14:textId="77777777" w:rsidR="00A04E29" w:rsidRDefault="00E579D0">
            <w:pPr>
              <w:jc w:val="left"/>
              <w:rPr>
                <w:kern w:val="0"/>
                <w:szCs w:val="20"/>
              </w:rPr>
            </w:pPr>
            <w:proofErr w:type="spellStart"/>
            <w:r>
              <w:rPr>
                <w:kern w:val="0"/>
                <w:szCs w:val="20"/>
              </w:rPr>
              <w:t>hisPatientId</w:t>
            </w:r>
            <w:proofErr w:type="spellEnd"/>
          </w:p>
        </w:tc>
        <w:tc>
          <w:tcPr>
            <w:tcW w:w="1134" w:type="dxa"/>
            <w:vAlign w:val="center"/>
          </w:tcPr>
          <w:p w14:paraId="1C9DECB2" w14:textId="77777777" w:rsidR="00A04E29" w:rsidRDefault="00E579D0">
            <w:pPr>
              <w:rPr>
                <w:kern w:val="0"/>
                <w:szCs w:val="20"/>
              </w:rPr>
            </w:pPr>
            <w:r>
              <w:rPr>
                <w:rFonts w:hint="eastAsia"/>
                <w:kern w:val="0"/>
                <w:szCs w:val="20"/>
              </w:rPr>
              <w:t>String</w:t>
            </w:r>
          </w:p>
        </w:tc>
        <w:tc>
          <w:tcPr>
            <w:tcW w:w="1842" w:type="dxa"/>
            <w:vAlign w:val="center"/>
          </w:tcPr>
          <w:p w14:paraId="718E35EA" w14:textId="77777777" w:rsidR="00A04E29" w:rsidRDefault="00E579D0">
            <w:pPr>
              <w:rPr>
                <w:kern w:val="0"/>
                <w:sz w:val="18"/>
                <w:szCs w:val="18"/>
              </w:rPr>
            </w:pPr>
            <w:r>
              <w:rPr>
                <w:rFonts w:hint="eastAsia"/>
                <w:kern w:val="0"/>
                <w:sz w:val="18"/>
                <w:szCs w:val="18"/>
              </w:rPr>
              <w:t>院内患者</w:t>
            </w:r>
            <w:r>
              <w:rPr>
                <w:kern w:val="0"/>
                <w:sz w:val="18"/>
                <w:szCs w:val="18"/>
              </w:rPr>
              <w:t>ID</w:t>
            </w:r>
          </w:p>
        </w:tc>
        <w:tc>
          <w:tcPr>
            <w:tcW w:w="2544" w:type="dxa"/>
          </w:tcPr>
          <w:p w14:paraId="77B73642" w14:textId="77777777" w:rsidR="00A04E29" w:rsidRDefault="00E579D0">
            <w:pPr>
              <w:rPr>
                <w:kern w:val="0"/>
                <w:sz w:val="18"/>
                <w:szCs w:val="18"/>
              </w:rPr>
            </w:pPr>
            <w:r>
              <w:rPr>
                <w:rFonts w:hint="eastAsia"/>
                <w:kern w:val="0"/>
                <w:sz w:val="18"/>
                <w:szCs w:val="18"/>
              </w:rPr>
              <w:t>医院院内患者</w:t>
            </w:r>
            <w:r>
              <w:rPr>
                <w:kern w:val="0"/>
                <w:sz w:val="18"/>
                <w:szCs w:val="18"/>
              </w:rPr>
              <w:t>ID</w:t>
            </w:r>
          </w:p>
        </w:tc>
      </w:tr>
      <w:tr w:rsidR="00A04E29" w14:paraId="601164CE" w14:textId="77777777">
        <w:trPr>
          <w:jc w:val="center"/>
        </w:trPr>
        <w:tc>
          <w:tcPr>
            <w:tcW w:w="475" w:type="dxa"/>
            <w:vAlign w:val="center"/>
          </w:tcPr>
          <w:p w14:paraId="642D6DDF" w14:textId="77777777" w:rsidR="00A04E29" w:rsidRDefault="00A04E29">
            <w:pPr>
              <w:rPr>
                <w:kern w:val="0"/>
                <w:szCs w:val="20"/>
              </w:rPr>
            </w:pPr>
          </w:p>
        </w:tc>
        <w:tc>
          <w:tcPr>
            <w:tcW w:w="2127" w:type="dxa"/>
          </w:tcPr>
          <w:p w14:paraId="3DDCDEAD" w14:textId="77777777" w:rsidR="00A04E29" w:rsidRDefault="00E579D0">
            <w:pPr>
              <w:jc w:val="left"/>
              <w:rPr>
                <w:kern w:val="0"/>
                <w:szCs w:val="20"/>
              </w:rPr>
            </w:pPr>
            <w:proofErr w:type="spellStart"/>
            <w:r>
              <w:rPr>
                <w:kern w:val="0"/>
                <w:szCs w:val="20"/>
              </w:rPr>
              <w:t>applicationNum</w:t>
            </w:r>
            <w:proofErr w:type="spellEnd"/>
          </w:p>
        </w:tc>
        <w:tc>
          <w:tcPr>
            <w:tcW w:w="1134" w:type="dxa"/>
            <w:vAlign w:val="center"/>
          </w:tcPr>
          <w:p w14:paraId="5D576471" w14:textId="77777777" w:rsidR="00A04E29" w:rsidRDefault="00E579D0">
            <w:pPr>
              <w:rPr>
                <w:kern w:val="0"/>
                <w:szCs w:val="20"/>
              </w:rPr>
            </w:pPr>
            <w:r>
              <w:rPr>
                <w:rFonts w:hint="eastAsia"/>
                <w:kern w:val="0"/>
                <w:szCs w:val="20"/>
              </w:rPr>
              <w:t>String</w:t>
            </w:r>
          </w:p>
        </w:tc>
        <w:tc>
          <w:tcPr>
            <w:tcW w:w="1842" w:type="dxa"/>
            <w:vAlign w:val="center"/>
          </w:tcPr>
          <w:p w14:paraId="7CB53BD5" w14:textId="77777777" w:rsidR="00A04E29" w:rsidRDefault="00E579D0">
            <w:pPr>
              <w:rPr>
                <w:kern w:val="0"/>
                <w:sz w:val="18"/>
                <w:szCs w:val="18"/>
              </w:rPr>
            </w:pPr>
            <w:r>
              <w:rPr>
                <w:rFonts w:hint="eastAsia"/>
                <w:kern w:val="0"/>
                <w:sz w:val="18"/>
                <w:szCs w:val="18"/>
              </w:rPr>
              <w:t>检查申请单号</w:t>
            </w:r>
          </w:p>
        </w:tc>
        <w:tc>
          <w:tcPr>
            <w:tcW w:w="2544" w:type="dxa"/>
          </w:tcPr>
          <w:p w14:paraId="4FC55316" w14:textId="77777777" w:rsidR="00A04E29" w:rsidRDefault="00E579D0">
            <w:pPr>
              <w:rPr>
                <w:kern w:val="0"/>
                <w:sz w:val="18"/>
                <w:szCs w:val="18"/>
              </w:rPr>
            </w:pPr>
            <w:r>
              <w:rPr>
                <w:rFonts w:hint="eastAsia"/>
                <w:kern w:val="0"/>
                <w:sz w:val="18"/>
                <w:szCs w:val="18"/>
              </w:rPr>
              <w:t>医院提供的检查单号</w:t>
            </w:r>
          </w:p>
        </w:tc>
      </w:tr>
      <w:tr w:rsidR="00A04E29" w14:paraId="1C89CA7A" w14:textId="77777777">
        <w:trPr>
          <w:jc w:val="center"/>
        </w:trPr>
        <w:tc>
          <w:tcPr>
            <w:tcW w:w="475" w:type="dxa"/>
            <w:vAlign w:val="center"/>
          </w:tcPr>
          <w:p w14:paraId="16552FAB" w14:textId="77777777" w:rsidR="00A04E29" w:rsidRDefault="00A04E29">
            <w:pPr>
              <w:rPr>
                <w:kern w:val="0"/>
                <w:szCs w:val="20"/>
              </w:rPr>
            </w:pPr>
          </w:p>
        </w:tc>
        <w:tc>
          <w:tcPr>
            <w:tcW w:w="2127" w:type="dxa"/>
          </w:tcPr>
          <w:p w14:paraId="5D127E1F" w14:textId="77777777" w:rsidR="00A04E29" w:rsidRDefault="00E579D0">
            <w:pPr>
              <w:jc w:val="left"/>
              <w:rPr>
                <w:kern w:val="0"/>
                <w:szCs w:val="20"/>
              </w:rPr>
            </w:pPr>
            <w:proofErr w:type="spellStart"/>
            <w:r>
              <w:rPr>
                <w:kern w:val="0"/>
                <w:szCs w:val="20"/>
              </w:rPr>
              <w:t>applicationDate</w:t>
            </w:r>
            <w:proofErr w:type="spellEnd"/>
          </w:p>
        </w:tc>
        <w:tc>
          <w:tcPr>
            <w:tcW w:w="1134" w:type="dxa"/>
            <w:vAlign w:val="center"/>
          </w:tcPr>
          <w:p w14:paraId="297D64A6" w14:textId="77777777" w:rsidR="00A04E29" w:rsidRDefault="00E579D0">
            <w:pPr>
              <w:rPr>
                <w:kern w:val="0"/>
                <w:szCs w:val="20"/>
              </w:rPr>
            </w:pPr>
            <w:r>
              <w:rPr>
                <w:rFonts w:hint="eastAsia"/>
                <w:kern w:val="0"/>
                <w:szCs w:val="20"/>
              </w:rPr>
              <w:t>String</w:t>
            </w:r>
          </w:p>
        </w:tc>
        <w:tc>
          <w:tcPr>
            <w:tcW w:w="1842" w:type="dxa"/>
            <w:vAlign w:val="center"/>
          </w:tcPr>
          <w:p w14:paraId="4A8AF1AC" w14:textId="77777777" w:rsidR="00A04E29" w:rsidRDefault="00E579D0">
            <w:pPr>
              <w:rPr>
                <w:kern w:val="0"/>
                <w:sz w:val="18"/>
                <w:szCs w:val="18"/>
              </w:rPr>
            </w:pPr>
            <w:r>
              <w:rPr>
                <w:rFonts w:hint="eastAsia"/>
                <w:kern w:val="0"/>
                <w:sz w:val="18"/>
                <w:szCs w:val="18"/>
              </w:rPr>
              <w:t>检查申请日期</w:t>
            </w:r>
          </w:p>
        </w:tc>
        <w:tc>
          <w:tcPr>
            <w:tcW w:w="2544" w:type="dxa"/>
          </w:tcPr>
          <w:p w14:paraId="4F662442" w14:textId="77777777" w:rsidR="00A04E29" w:rsidRDefault="00E579D0">
            <w:pPr>
              <w:rPr>
                <w:kern w:val="0"/>
                <w:sz w:val="18"/>
                <w:szCs w:val="18"/>
              </w:rPr>
            </w:pPr>
            <w:proofErr w:type="spellStart"/>
            <w:r>
              <w:rPr>
                <w:rFonts w:hint="eastAsia"/>
                <w:kern w:val="0"/>
                <w:sz w:val="18"/>
                <w:szCs w:val="18"/>
              </w:rPr>
              <w:t>yyyyMMddHHmmss</w:t>
            </w:r>
            <w:proofErr w:type="spellEnd"/>
          </w:p>
        </w:tc>
      </w:tr>
      <w:tr w:rsidR="00A04E29" w14:paraId="62B216B8" w14:textId="77777777">
        <w:trPr>
          <w:jc w:val="center"/>
        </w:trPr>
        <w:tc>
          <w:tcPr>
            <w:tcW w:w="475" w:type="dxa"/>
            <w:vAlign w:val="center"/>
          </w:tcPr>
          <w:p w14:paraId="6D295D45" w14:textId="77777777" w:rsidR="00A04E29" w:rsidRDefault="00A04E29">
            <w:pPr>
              <w:rPr>
                <w:kern w:val="0"/>
                <w:szCs w:val="20"/>
              </w:rPr>
            </w:pPr>
          </w:p>
        </w:tc>
        <w:tc>
          <w:tcPr>
            <w:tcW w:w="2127" w:type="dxa"/>
          </w:tcPr>
          <w:p w14:paraId="66EC0DAF" w14:textId="77777777" w:rsidR="00A04E29" w:rsidRDefault="00E579D0">
            <w:pPr>
              <w:jc w:val="left"/>
              <w:rPr>
                <w:kern w:val="0"/>
                <w:szCs w:val="20"/>
              </w:rPr>
            </w:pPr>
            <w:proofErr w:type="spellStart"/>
            <w:r>
              <w:rPr>
                <w:kern w:val="0"/>
                <w:szCs w:val="20"/>
              </w:rPr>
              <w:t>checkProCode</w:t>
            </w:r>
            <w:proofErr w:type="spellEnd"/>
          </w:p>
        </w:tc>
        <w:tc>
          <w:tcPr>
            <w:tcW w:w="1134" w:type="dxa"/>
            <w:vAlign w:val="center"/>
          </w:tcPr>
          <w:p w14:paraId="08D5E8E4" w14:textId="77777777" w:rsidR="00A04E29" w:rsidRDefault="00E579D0">
            <w:pPr>
              <w:rPr>
                <w:kern w:val="0"/>
                <w:szCs w:val="20"/>
              </w:rPr>
            </w:pPr>
            <w:r>
              <w:rPr>
                <w:rFonts w:hint="eastAsia"/>
                <w:kern w:val="0"/>
                <w:szCs w:val="20"/>
              </w:rPr>
              <w:t>String</w:t>
            </w:r>
          </w:p>
        </w:tc>
        <w:tc>
          <w:tcPr>
            <w:tcW w:w="1842" w:type="dxa"/>
            <w:vAlign w:val="center"/>
          </w:tcPr>
          <w:p w14:paraId="11541F0A" w14:textId="77777777" w:rsidR="00A04E29" w:rsidRDefault="00E579D0">
            <w:pPr>
              <w:rPr>
                <w:kern w:val="0"/>
                <w:sz w:val="18"/>
                <w:szCs w:val="18"/>
              </w:rPr>
            </w:pPr>
            <w:r>
              <w:rPr>
                <w:rFonts w:hint="eastAsia"/>
                <w:kern w:val="0"/>
                <w:sz w:val="18"/>
                <w:szCs w:val="18"/>
              </w:rPr>
              <w:t>检查项目编号</w:t>
            </w:r>
          </w:p>
        </w:tc>
        <w:tc>
          <w:tcPr>
            <w:tcW w:w="2544" w:type="dxa"/>
          </w:tcPr>
          <w:p w14:paraId="63377C8D" w14:textId="77777777" w:rsidR="00A04E29" w:rsidRDefault="00A04E29">
            <w:pPr>
              <w:rPr>
                <w:kern w:val="0"/>
                <w:sz w:val="18"/>
                <w:szCs w:val="18"/>
              </w:rPr>
            </w:pPr>
          </w:p>
        </w:tc>
      </w:tr>
      <w:tr w:rsidR="00A04E29" w14:paraId="5C339917" w14:textId="77777777">
        <w:trPr>
          <w:jc w:val="center"/>
        </w:trPr>
        <w:tc>
          <w:tcPr>
            <w:tcW w:w="475" w:type="dxa"/>
            <w:vAlign w:val="center"/>
          </w:tcPr>
          <w:p w14:paraId="651E8774" w14:textId="77777777" w:rsidR="00A04E29" w:rsidRDefault="00A04E29">
            <w:pPr>
              <w:rPr>
                <w:kern w:val="0"/>
                <w:szCs w:val="20"/>
              </w:rPr>
            </w:pPr>
          </w:p>
        </w:tc>
        <w:tc>
          <w:tcPr>
            <w:tcW w:w="2127" w:type="dxa"/>
          </w:tcPr>
          <w:p w14:paraId="5F3F5B95" w14:textId="77777777" w:rsidR="00A04E29" w:rsidRDefault="00E579D0">
            <w:pPr>
              <w:jc w:val="left"/>
              <w:rPr>
                <w:kern w:val="0"/>
                <w:szCs w:val="20"/>
              </w:rPr>
            </w:pPr>
            <w:proofErr w:type="spellStart"/>
            <w:r>
              <w:rPr>
                <w:kern w:val="0"/>
                <w:szCs w:val="20"/>
              </w:rPr>
              <w:t>checkProName</w:t>
            </w:r>
            <w:proofErr w:type="spellEnd"/>
          </w:p>
        </w:tc>
        <w:tc>
          <w:tcPr>
            <w:tcW w:w="1134" w:type="dxa"/>
            <w:vAlign w:val="center"/>
          </w:tcPr>
          <w:p w14:paraId="1CA9594B" w14:textId="77777777" w:rsidR="00A04E29" w:rsidRDefault="00E579D0">
            <w:pPr>
              <w:rPr>
                <w:kern w:val="0"/>
                <w:szCs w:val="20"/>
              </w:rPr>
            </w:pPr>
            <w:r>
              <w:rPr>
                <w:rFonts w:hint="eastAsia"/>
                <w:kern w:val="0"/>
                <w:szCs w:val="20"/>
              </w:rPr>
              <w:t>String</w:t>
            </w:r>
          </w:p>
        </w:tc>
        <w:tc>
          <w:tcPr>
            <w:tcW w:w="1842" w:type="dxa"/>
            <w:vAlign w:val="center"/>
          </w:tcPr>
          <w:p w14:paraId="27D356E2" w14:textId="77777777" w:rsidR="00A04E29" w:rsidRDefault="00E579D0">
            <w:pPr>
              <w:rPr>
                <w:kern w:val="0"/>
                <w:sz w:val="18"/>
                <w:szCs w:val="18"/>
              </w:rPr>
            </w:pPr>
            <w:r>
              <w:rPr>
                <w:rFonts w:hint="eastAsia"/>
                <w:kern w:val="0"/>
                <w:sz w:val="18"/>
                <w:szCs w:val="18"/>
              </w:rPr>
              <w:t>检查项目名称</w:t>
            </w:r>
          </w:p>
        </w:tc>
        <w:tc>
          <w:tcPr>
            <w:tcW w:w="2544" w:type="dxa"/>
          </w:tcPr>
          <w:p w14:paraId="71B8DE43" w14:textId="77777777" w:rsidR="00A04E29" w:rsidRDefault="00A04E29">
            <w:pPr>
              <w:rPr>
                <w:kern w:val="0"/>
                <w:sz w:val="18"/>
                <w:szCs w:val="18"/>
              </w:rPr>
            </w:pPr>
          </w:p>
        </w:tc>
      </w:tr>
      <w:tr w:rsidR="00A04E29" w14:paraId="2B3B352E" w14:textId="77777777">
        <w:trPr>
          <w:jc w:val="center"/>
        </w:trPr>
        <w:tc>
          <w:tcPr>
            <w:tcW w:w="475" w:type="dxa"/>
            <w:vAlign w:val="center"/>
          </w:tcPr>
          <w:p w14:paraId="4284DECC" w14:textId="77777777" w:rsidR="00A04E29" w:rsidRDefault="00A04E29">
            <w:pPr>
              <w:rPr>
                <w:kern w:val="0"/>
                <w:szCs w:val="20"/>
              </w:rPr>
            </w:pPr>
          </w:p>
        </w:tc>
        <w:tc>
          <w:tcPr>
            <w:tcW w:w="2127" w:type="dxa"/>
          </w:tcPr>
          <w:p w14:paraId="7E6410F9" w14:textId="77777777" w:rsidR="00A04E29" w:rsidRDefault="00E579D0">
            <w:pPr>
              <w:jc w:val="left"/>
              <w:rPr>
                <w:kern w:val="0"/>
                <w:szCs w:val="20"/>
              </w:rPr>
            </w:pPr>
            <w:proofErr w:type="spellStart"/>
            <w:r>
              <w:rPr>
                <w:kern w:val="0"/>
                <w:szCs w:val="20"/>
              </w:rPr>
              <w:t>checkProDescription</w:t>
            </w:r>
            <w:proofErr w:type="spellEnd"/>
          </w:p>
        </w:tc>
        <w:tc>
          <w:tcPr>
            <w:tcW w:w="1134" w:type="dxa"/>
            <w:vAlign w:val="center"/>
          </w:tcPr>
          <w:p w14:paraId="5FEC0AA1" w14:textId="77777777" w:rsidR="00A04E29" w:rsidRDefault="00E579D0">
            <w:pPr>
              <w:rPr>
                <w:kern w:val="0"/>
                <w:szCs w:val="20"/>
              </w:rPr>
            </w:pPr>
            <w:r>
              <w:rPr>
                <w:rFonts w:hint="eastAsia"/>
                <w:kern w:val="0"/>
                <w:szCs w:val="20"/>
              </w:rPr>
              <w:t>String</w:t>
            </w:r>
          </w:p>
        </w:tc>
        <w:tc>
          <w:tcPr>
            <w:tcW w:w="1842" w:type="dxa"/>
            <w:vAlign w:val="center"/>
          </w:tcPr>
          <w:p w14:paraId="7D60AB29" w14:textId="77777777" w:rsidR="00A04E29" w:rsidRDefault="00E579D0">
            <w:pPr>
              <w:rPr>
                <w:kern w:val="0"/>
                <w:sz w:val="18"/>
                <w:szCs w:val="18"/>
              </w:rPr>
            </w:pPr>
            <w:r>
              <w:rPr>
                <w:rFonts w:hint="eastAsia"/>
                <w:kern w:val="0"/>
                <w:sz w:val="18"/>
                <w:szCs w:val="18"/>
              </w:rPr>
              <w:t>检查项目注意事项</w:t>
            </w:r>
          </w:p>
        </w:tc>
        <w:tc>
          <w:tcPr>
            <w:tcW w:w="2544" w:type="dxa"/>
          </w:tcPr>
          <w:p w14:paraId="00933A96" w14:textId="77777777" w:rsidR="00A04E29" w:rsidRDefault="00A04E29">
            <w:pPr>
              <w:rPr>
                <w:kern w:val="0"/>
                <w:sz w:val="18"/>
                <w:szCs w:val="18"/>
              </w:rPr>
            </w:pPr>
          </w:p>
        </w:tc>
      </w:tr>
      <w:tr w:rsidR="00A04E29" w14:paraId="2237242C" w14:textId="77777777">
        <w:trPr>
          <w:jc w:val="center"/>
        </w:trPr>
        <w:tc>
          <w:tcPr>
            <w:tcW w:w="475" w:type="dxa"/>
            <w:vAlign w:val="center"/>
          </w:tcPr>
          <w:p w14:paraId="1973F164" w14:textId="77777777" w:rsidR="00A04E29" w:rsidRDefault="00A04E29">
            <w:pPr>
              <w:rPr>
                <w:kern w:val="0"/>
                <w:szCs w:val="20"/>
              </w:rPr>
            </w:pPr>
          </w:p>
        </w:tc>
        <w:tc>
          <w:tcPr>
            <w:tcW w:w="2127" w:type="dxa"/>
          </w:tcPr>
          <w:p w14:paraId="100059D8" w14:textId="77777777" w:rsidR="00A04E29" w:rsidRDefault="00E579D0">
            <w:pPr>
              <w:jc w:val="left"/>
              <w:rPr>
                <w:kern w:val="0"/>
                <w:szCs w:val="20"/>
              </w:rPr>
            </w:pPr>
            <w:proofErr w:type="spellStart"/>
            <w:r>
              <w:rPr>
                <w:kern w:val="0"/>
                <w:szCs w:val="20"/>
              </w:rPr>
              <w:t>hosCode</w:t>
            </w:r>
            <w:proofErr w:type="spellEnd"/>
          </w:p>
        </w:tc>
        <w:tc>
          <w:tcPr>
            <w:tcW w:w="1134" w:type="dxa"/>
          </w:tcPr>
          <w:p w14:paraId="78835A64" w14:textId="77777777" w:rsidR="00A04E29" w:rsidRDefault="00E579D0">
            <w:pPr>
              <w:rPr>
                <w:kern w:val="0"/>
                <w:szCs w:val="20"/>
              </w:rPr>
            </w:pPr>
            <w:r>
              <w:rPr>
                <w:rFonts w:hint="eastAsia"/>
                <w:kern w:val="0"/>
                <w:szCs w:val="20"/>
              </w:rPr>
              <w:t>String</w:t>
            </w:r>
          </w:p>
        </w:tc>
        <w:tc>
          <w:tcPr>
            <w:tcW w:w="1842" w:type="dxa"/>
            <w:vAlign w:val="center"/>
          </w:tcPr>
          <w:p w14:paraId="622FA93F" w14:textId="77777777" w:rsidR="00A04E29" w:rsidRDefault="00E579D0">
            <w:pPr>
              <w:rPr>
                <w:kern w:val="0"/>
                <w:sz w:val="18"/>
                <w:szCs w:val="18"/>
              </w:rPr>
            </w:pPr>
            <w:r>
              <w:rPr>
                <w:rFonts w:hint="eastAsia"/>
                <w:kern w:val="0"/>
                <w:sz w:val="18"/>
                <w:szCs w:val="18"/>
              </w:rPr>
              <w:t>医院编号</w:t>
            </w:r>
          </w:p>
        </w:tc>
        <w:tc>
          <w:tcPr>
            <w:tcW w:w="2544" w:type="dxa"/>
          </w:tcPr>
          <w:p w14:paraId="597CC24F" w14:textId="77777777" w:rsidR="00A04E29" w:rsidRDefault="00A04E29">
            <w:pPr>
              <w:rPr>
                <w:kern w:val="0"/>
                <w:sz w:val="18"/>
                <w:szCs w:val="18"/>
              </w:rPr>
            </w:pPr>
          </w:p>
        </w:tc>
      </w:tr>
      <w:tr w:rsidR="00A04E29" w14:paraId="09948299" w14:textId="77777777">
        <w:trPr>
          <w:jc w:val="center"/>
        </w:trPr>
        <w:tc>
          <w:tcPr>
            <w:tcW w:w="475" w:type="dxa"/>
            <w:vAlign w:val="center"/>
          </w:tcPr>
          <w:p w14:paraId="38736CCC" w14:textId="77777777" w:rsidR="00A04E29" w:rsidRDefault="00A04E29">
            <w:pPr>
              <w:rPr>
                <w:kern w:val="0"/>
                <w:szCs w:val="20"/>
              </w:rPr>
            </w:pPr>
          </w:p>
        </w:tc>
        <w:tc>
          <w:tcPr>
            <w:tcW w:w="2127" w:type="dxa"/>
          </w:tcPr>
          <w:p w14:paraId="3F21AC85" w14:textId="77777777" w:rsidR="00A04E29" w:rsidRDefault="00E579D0">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09E43F10" w14:textId="77777777" w:rsidR="00A04E29" w:rsidRDefault="00E579D0">
            <w:pPr>
              <w:rPr>
                <w:kern w:val="0"/>
                <w:szCs w:val="20"/>
              </w:rPr>
            </w:pPr>
            <w:r>
              <w:rPr>
                <w:rFonts w:hint="eastAsia"/>
                <w:kern w:val="0"/>
                <w:szCs w:val="20"/>
              </w:rPr>
              <w:t>String</w:t>
            </w:r>
          </w:p>
        </w:tc>
        <w:tc>
          <w:tcPr>
            <w:tcW w:w="1842" w:type="dxa"/>
            <w:vAlign w:val="center"/>
          </w:tcPr>
          <w:p w14:paraId="14540D00" w14:textId="77777777" w:rsidR="00A04E29" w:rsidRDefault="00E579D0">
            <w:pPr>
              <w:rPr>
                <w:kern w:val="0"/>
                <w:sz w:val="18"/>
                <w:szCs w:val="18"/>
              </w:rPr>
            </w:pPr>
            <w:r>
              <w:rPr>
                <w:rFonts w:hint="eastAsia"/>
                <w:kern w:val="0"/>
                <w:sz w:val="18"/>
                <w:szCs w:val="18"/>
              </w:rPr>
              <w:t>医院名称</w:t>
            </w:r>
          </w:p>
        </w:tc>
        <w:tc>
          <w:tcPr>
            <w:tcW w:w="2544" w:type="dxa"/>
          </w:tcPr>
          <w:p w14:paraId="778377B6" w14:textId="77777777" w:rsidR="00A04E29" w:rsidRDefault="00A04E29">
            <w:pPr>
              <w:rPr>
                <w:kern w:val="0"/>
                <w:sz w:val="18"/>
                <w:szCs w:val="18"/>
              </w:rPr>
            </w:pPr>
          </w:p>
        </w:tc>
      </w:tr>
      <w:tr w:rsidR="00A04E29" w14:paraId="78610BE0" w14:textId="77777777">
        <w:trPr>
          <w:jc w:val="center"/>
        </w:trPr>
        <w:tc>
          <w:tcPr>
            <w:tcW w:w="475" w:type="dxa"/>
            <w:vAlign w:val="center"/>
          </w:tcPr>
          <w:p w14:paraId="2162D644" w14:textId="77777777" w:rsidR="00A04E29" w:rsidRDefault="00A04E29">
            <w:pPr>
              <w:rPr>
                <w:kern w:val="0"/>
                <w:szCs w:val="20"/>
              </w:rPr>
            </w:pPr>
          </w:p>
        </w:tc>
        <w:tc>
          <w:tcPr>
            <w:tcW w:w="2127" w:type="dxa"/>
          </w:tcPr>
          <w:p w14:paraId="67C2A865" w14:textId="77777777" w:rsidR="00A04E29" w:rsidRDefault="00E579D0">
            <w:pPr>
              <w:jc w:val="left"/>
              <w:rPr>
                <w:kern w:val="0"/>
                <w:szCs w:val="20"/>
              </w:rPr>
            </w:pPr>
            <w:proofErr w:type="spellStart"/>
            <w:r>
              <w:rPr>
                <w:kern w:val="0"/>
                <w:szCs w:val="20"/>
              </w:rPr>
              <w:t>hosDistrictCode</w:t>
            </w:r>
            <w:proofErr w:type="spellEnd"/>
          </w:p>
        </w:tc>
        <w:tc>
          <w:tcPr>
            <w:tcW w:w="1134" w:type="dxa"/>
          </w:tcPr>
          <w:p w14:paraId="31C325A6" w14:textId="77777777" w:rsidR="00A04E29" w:rsidRDefault="00E579D0">
            <w:pPr>
              <w:rPr>
                <w:kern w:val="0"/>
                <w:szCs w:val="20"/>
              </w:rPr>
            </w:pPr>
            <w:r>
              <w:rPr>
                <w:rFonts w:hint="eastAsia"/>
                <w:kern w:val="0"/>
                <w:szCs w:val="20"/>
              </w:rPr>
              <w:t>String</w:t>
            </w:r>
          </w:p>
        </w:tc>
        <w:tc>
          <w:tcPr>
            <w:tcW w:w="1842" w:type="dxa"/>
            <w:vAlign w:val="center"/>
          </w:tcPr>
          <w:p w14:paraId="26882DEB" w14:textId="77777777" w:rsidR="00A04E29" w:rsidRDefault="00E579D0">
            <w:pPr>
              <w:rPr>
                <w:kern w:val="0"/>
                <w:sz w:val="18"/>
                <w:szCs w:val="18"/>
              </w:rPr>
            </w:pPr>
            <w:r>
              <w:rPr>
                <w:rFonts w:hint="eastAsia"/>
                <w:kern w:val="0"/>
                <w:sz w:val="18"/>
                <w:szCs w:val="18"/>
              </w:rPr>
              <w:t>院区编号</w:t>
            </w:r>
          </w:p>
        </w:tc>
        <w:tc>
          <w:tcPr>
            <w:tcW w:w="2544" w:type="dxa"/>
          </w:tcPr>
          <w:p w14:paraId="51565754" w14:textId="77777777" w:rsidR="00A04E29" w:rsidRDefault="00A04E29">
            <w:pPr>
              <w:rPr>
                <w:kern w:val="0"/>
                <w:sz w:val="18"/>
                <w:szCs w:val="18"/>
              </w:rPr>
            </w:pPr>
          </w:p>
        </w:tc>
      </w:tr>
      <w:tr w:rsidR="00A04E29" w14:paraId="15002C96" w14:textId="77777777">
        <w:trPr>
          <w:jc w:val="center"/>
        </w:trPr>
        <w:tc>
          <w:tcPr>
            <w:tcW w:w="475" w:type="dxa"/>
            <w:vAlign w:val="center"/>
          </w:tcPr>
          <w:p w14:paraId="3E1192D3" w14:textId="77777777" w:rsidR="00A04E29" w:rsidRDefault="00A04E29">
            <w:pPr>
              <w:rPr>
                <w:kern w:val="0"/>
                <w:szCs w:val="20"/>
              </w:rPr>
            </w:pPr>
          </w:p>
        </w:tc>
        <w:tc>
          <w:tcPr>
            <w:tcW w:w="2127" w:type="dxa"/>
          </w:tcPr>
          <w:p w14:paraId="433A8BA2" w14:textId="77777777" w:rsidR="00A04E29" w:rsidRDefault="00E579D0">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380B9DAB" w14:textId="77777777" w:rsidR="00A04E29" w:rsidRDefault="00E579D0">
            <w:pPr>
              <w:rPr>
                <w:kern w:val="0"/>
                <w:szCs w:val="20"/>
              </w:rPr>
            </w:pPr>
            <w:r>
              <w:rPr>
                <w:rFonts w:hint="eastAsia"/>
                <w:kern w:val="0"/>
                <w:szCs w:val="20"/>
              </w:rPr>
              <w:t>Str</w:t>
            </w:r>
            <w:r>
              <w:rPr>
                <w:kern w:val="0"/>
                <w:szCs w:val="20"/>
              </w:rPr>
              <w:t>ing</w:t>
            </w:r>
          </w:p>
        </w:tc>
        <w:tc>
          <w:tcPr>
            <w:tcW w:w="1842" w:type="dxa"/>
            <w:vAlign w:val="center"/>
          </w:tcPr>
          <w:p w14:paraId="30AC7E77" w14:textId="77777777" w:rsidR="00A04E29" w:rsidRDefault="00E579D0">
            <w:pPr>
              <w:rPr>
                <w:kern w:val="0"/>
                <w:sz w:val="18"/>
                <w:szCs w:val="18"/>
              </w:rPr>
            </w:pPr>
            <w:r>
              <w:rPr>
                <w:rFonts w:hint="eastAsia"/>
                <w:kern w:val="0"/>
                <w:sz w:val="18"/>
                <w:szCs w:val="18"/>
              </w:rPr>
              <w:t>院区名称</w:t>
            </w:r>
          </w:p>
        </w:tc>
        <w:tc>
          <w:tcPr>
            <w:tcW w:w="2544" w:type="dxa"/>
          </w:tcPr>
          <w:p w14:paraId="647C70CC" w14:textId="77777777" w:rsidR="00A04E29" w:rsidRDefault="00A04E29">
            <w:pPr>
              <w:rPr>
                <w:kern w:val="0"/>
                <w:sz w:val="18"/>
                <w:szCs w:val="18"/>
              </w:rPr>
            </w:pPr>
          </w:p>
        </w:tc>
      </w:tr>
      <w:tr w:rsidR="00A04E29" w14:paraId="34C8D544" w14:textId="77777777">
        <w:trPr>
          <w:jc w:val="center"/>
        </w:trPr>
        <w:tc>
          <w:tcPr>
            <w:tcW w:w="475" w:type="dxa"/>
            <w:vAlign w:val="center"/>
          </w:tcPr>
          <w:p w14:paraId="42BB2E3D" w14:textId="77777777" w:rsidR="00A04E29" w:rsidRDefault="00A04E29">
            <w:pPr>
              <w:rPr>
                <w:kern w:val="0"/>
                <w:szCs w:val="20"/>
              </w:rPr>
            </w:pPr>
          </w:p>
        </w:tc>
        <w:tc>
          <w:tcPr>
            <w:tcW w:w="2127" w:type="dxa"/>
          </w:tcPr>
          <w:p w14:paraId="21E9B965" w14:textId="77777777" w:rsidR="00A04E29" w:rsidRDefault="00E579D0">
            <w:pPr>
              <w:jc w:val="left"/>
              <w:rPr>
                <w:kern w:val="0"/>
                <w:szCs w:val="20"/>
              </w:rPr>
            </w:pPr>
            <w:proofErr w:type="spellStart"/>
            <w:r>
              <w:rPr>
                <w:kern w:val="0"/>
                <w:szCs w:val="20"/>
              </w:rPr>
              <w:t>depCode</w:t>
            </w:r>
            <w:proofErr w:type="spellEnd"/>
          </w:p>
        </w:tc>
        <w:tc>
          <w:tcPr>
            <w:tcW w:w="1134" w:type="dxa"/>
          </w:tcPr>
          <w:p w14:paraId="1E7A2C5D" w14:textId="77777777" w:rsidR="00A04E29" w:rsidRDefault="00E579D0">
            <w:pPr>
              <w:rPr>
                <w:kern w:val="0"/>
                <w:szCs w:val="20"/>
              </w:rPr>
            </w:pPr>
            <w:r>
              <w:rPr>
                <w:rFonts w:hint="eastAsia"/>
                <w:kern w:val="0"/>
                <w:szCs w:val="20"/>
              </w:rPr>
              <w:t>String</w:t>
            </w:r>
          </w:p>
        </w:tc>
        <w:tc>
          <w:tcPr>
            <w:tcW w:w="1842" w:type="dxa"/>
            <w:vAlign w:val="center"/>
          </w:tcPr>
          <w:p w14:paraId="5004A900" w14:textId="77777777" w:rsidR="00A04E29" w:rsidRDefault="00E579D0">
            <w:pPr>
              <w:rPr>
                <w:kern w:val="0"/>
                <w:sz w:val="18"/>
                <w:szCs w:val="18"/>
              </w:rPr>
            </w:pPr>
            <w:r>
              <w:rPr>
                <w:rFonts w:hint="eastAsia"/>
                <w:kern w:val="0"/>
                <w:sz w:val="18"/>
                <w:szCs w:val="18"/>
              </w:rPr>
              <w:t>科室编号</w:t>
            </w:r>
          </w:p>
        </w:tc>
        <w:tc>
          <w:tcPr>
            <w:tcW w:w="2544" w:type="dxa"/>
          </w:tcPr>
          <w:p w14:paraId="5DD44E33" w14:textId="77777777" w:rsidR="00A04E29" w:rsidRDefault="00A04E29">
            <w:pPr>
              <w:rPr>
                <w:kern w:val="0"/>
                <w:sz w:val="18"/>
                <w:szCs w:val="18"/>
              </w:rPr>
            </w:pPr>
          </w:p>
        </w:tc>
      </w:tr>
      <w:tr w:rsidR="00A04E29" w14:paraId="01CB2748" w14:textId="77777777">
        <w:trPr>
          <w:jc w:val="center"/>
        </w:trPr>
        <w:tc>
          <w:tcPr>
            <w:tcW w:w="475" w:type="dxa"/>
            <w:vAlign w:val="center"/>
          </w:tcPr>
          <w:p w14:paraId="17AA6A45" w14:textId="77777777" w:rsidR="00A04E29" w:rsidRDefault="00A04E29">
            <w:pPr>
              <w:rPr>
                <w:kern w:val="0"/>
                <w:szCs w:val="20"/>
              </w:rPr>
            </w:pPr>
          </w:p>
        </w:tc>
        <w:tc>
          <w:tcPr>
            <w:tcW w:w="2127" w:type="dxa"/>
          </w:tcPr>
          <w:p w14:paraId="7FBBA75D" w14:textId="77777777" w:rsidR="00A04E29" w:rsidRDefault="00E579D0">
            <w:pPr>
              <w:jc w:val="left"/>
              <w:rPr>
                <w:kern w:val="0"/>
                <w:szCs w:val="20"/>
              </w:rPr>
            </w:pPr>
            <w:proofErr w:type="spellStart"/>
            <w:r>
              <w:rPr>
                <w:kern w:val="0"/>
                <w:szCs w:val="20"/>
              </w:rPr>
              <w:t>depName</w:t>
            </w:r>
            <w:proofErr w:type="spellEnd"/>
          </w:p>
        </w:tc>
        <w:tc>
          <w:tcPr>
            <w:tcW w:w="1134" w:type="dxa"/>
          </w:tcPr>
          <w:p w14:paraId="5D1093DE" w14:textId="77777777" w:rsidR="00A04E29" w:rsidRDefault="00E579D0">
            <w:pPr>
              <w:rPr>
                <w:kern w:val="0"/>
                <w:szCs w:val="20"/>
              </w:rPr>
            </w:pPr>
            <w:r>
              <w:rPr>
                <w:rFonts w:hint="eastAsia"/>
                <w:kern w:val="0"/>
                <w:szCs w:val="20"/>
              </w:rPr>
              <w:t>String</w:t>
            </w:r>
          </w:p>
        </w:tc>
        <w:tc>
          <w:tcPr>
            <w:tcW w:w="1842" w:type="dxa"/>
            <w:vAlign w:val="center"/>
          </w:tcPr>
          <w:p w14:paraId="600599DE" w14:textId="77777777" w:rsidR="00A04E29" w:rsidRDefault="00E579D0">
            <w:pPr>
              <w:rPr>
                <w:kern w:val="0"/>
                <w:sz w:val="18"/>
                <w:szCs w:val="18"/>
              </w:rPr>
            </w:pPr>
            <w:r>
              <w:rPr>
                <w:rFonts w:hint="eastAsia"/>
                <w:kern w:val="0"/>
                <w:sz w:val="18"/>
                <w:szCs w:val="18"/>
              </w:rPr>
              <w:t>科室名称</w:t>
            </w:r>
          </w:p>
        </w:tc>
        <w:tc>
          <w:tcPr>
            <w:tcW w:w="2544" w:type="dxa"/>
          </w:tcPr>
          <w:p w14:paraId="51ECBAE8" w14:textId="77777777" w:rsidR="00A04E29" w:rsidRDefault="00A04E29">
            <w:pPr>
              <w:rPr>
                <w:kern w:val="0"/>
                <w:sz w:val="18"/>
                <w:szCs w:val="18"/>
              </w:rPr>
            </w:pPr>
          </w:p>
        </w:tc>
      </w:tr>
      <w:tr w:rsidR="00A04E29" w14:paraId="4B18F130" w14:textId="77777777">
        <w:trPr>
          <w:jc w:val="center"/>
        </w:trPr>
        <w:tc>
          <w:tcPr>
            <w:tcW w:w="475" w:type="dxa"/>
            <w:vAlign w:val="center"/>
          </w:tcPr>
          <w:p w14:paraId="69AEB631" w14:textId="77777777" w:rsidR="00A04E29" w:rsidRDefault="00A04E29">
            <w:pPr>
              <w:rPr>
                <w:kern w:val="0"/>
                <w:szCs w:val="20"/>
              </w:rPr>
            </w:pPr>
          </w:p>
        </w:tc>
        <w:tc>
          <w:tcPr>
            <w:tcW w:w="2127" w:type="dxa"/>
          </w:tcPr>
          <w:p w14:paraId="6E90691E" w14:textId="77777777" w:rsidR="00A04E29" w:rsidRDefault="00E579D0">
            <w:pPr>
              <w:jc w:val="left"/>
              <w:rPr>
                <w:kern w:val="0"/>
                <w:szCs w:val="20"/>
              </w:rPr>
            </w:pPr>
            <w:proofErr w:type="spellStart"/>
            <w:r>
              <w:rPr>
                <w:kern w:val="0"/>
                <w:szCs w:val="20"/>
              </w:rPr>
              <w:t>depAddress</w:t>
            </w:r>
            <w:proofErr w:type="spellEnd"/>
          </w:p>
        </w:tc>
        <w:tc>
          <w:tcPr>
            <w:tcW w:w="1134" w:type="dxa"/>
          </w:tcPr>
          <w:p w14:paraId="351D8348" w14:textId="77777777" w:rsidR="00A04E29" w:rsidRDefault="00E579D0">
            <w:pPr>
              <w:rPr>
                <w:kern w:val="0"/>
                <w:szCs w:val="20"/>
              </w:rPr>
            </w:pPr>
            <w:r>
              <w:rPr>
                <w:rFonts w:hint="eastAsia"/>
                <w:kern w:val="0"/>
                <w:szCs w:val="20"/>
              </w:rPr>
              <w:t>S</w:t>
            </w:r>
            <w:r>
              <w:rPr>
                <w:kern w:val="0"/>
                <w:szCs w:val="20"/>
              </w:rPr>
              <w:t>tring</w:t>
            </w:r>
          </w:p>
        </w:tc>
        <w:tc>
          <w:tcPr>
            <w:tcW w:w="1842" w:type="dxa"/>
            <w:vAlign w:val="center"/>
          </w:tcPr>
          <w:p w14:paraId="484243D6" w14:textId="77777777" w:rsidR="00A04E29" w:rsidRDefault="00E579D0">
            <w:pPr>
              <w:rPr>
                <w:kern w:val="0"/>
                <w:sz w:val="18"/>
                <w:szCs w:val="18"/>
              </w:rPr>
            </w:pPr>
            <w:r>
              <w:rPr>
                <w:rFonts w:hint="eastAsia"/>
                <w:kern w:val="0"/>
                <w:sz w:val="18"/>
                <w:szCs w:val="18"/>
              </w:rPr>
              <w:t>检查地址</w:t>
            </w:r>
          </w:p>
        </w:tc>
        <w:tc>
          <w:tcPr>
            <w:tcW w:w="2544" w:type="dxa"/>
          </w:tcPr>
          <w:p w14:paraId="31314B0D" w14:textId="77777777" w:rsidR="00A04E29" w:rsidRDefault="00A04E29">
            <w:pPr>
              <w:rPr>
                <w:kern w:val="0"/>
                <w:sz w:val="18"/>
                <w:szCs w:val="18"/>
              </w:rPr>
            </w:pPr>
          </w:p>
        </w:tc>
      </w:tr>
      <w:tr w:rsidR="00A04E29" w14:paraId="5FF1F2F0" w14:textId="77777777">
        <w:trPr>
          <w:jc w:val="center"/>
        </w:trPr>
        <w:tc>
          <w:tcPr>
            <w:tcW w:w="475" w:type="dxa"/>
            <w:vAlign w:val="center"/>
          </w:tcPr>
          <w:p w14:paraId="16E99283" w14:textId="77777777" w:rsidR="00A04E29" w:rsidRDefault="00A04E29">
            <w:pPr>
              <w:rPr>
                <w:kern w:val="0"/>
                <w:szCs w:val="20"/>
              </w:rPr>
            </w:pPr>
          </w:p>
        </w:tc>
        <w:tc>
          <w:tcPr>
            <w:tcW w:w="2127" w:type="dxa"/>
          </w:tcPr>
          <w:p w14:paraId="19A6576D" w14:textId="77777777" w:rsidR="00A04E29" w:rsidRDefault="00E579D0">
            <w:pPr>
              <w:jc w:val="left"/>
              <w:rPr>
                <w:kern w:val="0"/>
                <w:szCs w:val="20"/>
              </w:rPr>
            </w:pPr>
            <w:proofErr w:type="spellStart"/>
            <w:r>
              <w:rPr>
                <w:kern w:val="0"/>
                <w:szCs w:val="20"/>
              </w:rPr>
              <w:t>checkTypeCode</w:t>
            </w:r>
            <w:proofErr w:type="spellEnd"/>
          </w:p>
        </w:tc>
        <w:tc>
          <w:tcPr>
            <w:tcW w:w="1134" w:type="dxa"/>
          </w:tcPr>
          <w:p w14:paraId="1D74AE0B" w14:textId="77777777" w:rsidR="00A04E29" w:rsidRDefault="00E579D0">
            <w:pPr>
              <w:rPr>
                <w:kern w:val="0"/>
                <w:szCs w:val="20"/>
              </w:rPr>
            </w:pPr>
            <w:r>
              <w:rPr>
                <w:rFonts w:hint="eastAsia"/>
                <w:kern w:val="0"/>
                <w:szCs w:val="20"/>
              </w:rPr>
              <w:t>String</w:t>
            </w:r>
          </w:p>
        </w:tc>
        <w:tc>
          <w:tcPr>
            <w:tcW w:w="1842" w:type="dxa"/>
            <w:vAlign w:val="center"/>
          </w:tcPr>
          <w:p w14:paraId="20458D60" w14:textId="77777777" w:rsidR="00A04E29" w:rsidRDefault="00E579D0">
            <w:pPr>
              <w:rPr>
                <w:kern w:val="0"/>
                <w:sz w:val="18"/>
                <w:szCs w:val="18"/>
              </w:rPr>
            </w:pPr>
            <w:r>
              <w:rPr>
                <w:rFonts w:hint="eastAsia"/>
                <w:kern w:val="0"/>
                <w:sz w:val="18"/>
                <w:szCs w:val="18"/>
              </w:rPr>
              <w:t>检查类型编号</w:t>
            </w:r>
          </w:p>
        </w:tc>
        <w:tc>
          <w:tcPr>
            <w:tcW w:w="2544" w:type="dxa"/>
          </w:tcPr>
          <w:p w14:paraId="274D6A40" w14:textId="77777777" w:rsidR="00A04E29" w:rsidRDefault="00A04E29">
            <w:pPr>
              <w:rPr>
                <w:kern w:val="0"/>
                <w:sz w:val="18"/>
                <w:szCs w:val="18"/>
              </w:rPr>
            </w:pPr>
          </w:p>
        </w:tc>
      </w:tr>
      <w:tr w:rsidR="00A04E29" w14:paraId="48BFF52F" w14:textId="77777777">
        <w:trPr>
          <w:jc w:val="center"/>
        </w:trPr>
        <w:tc>
          <w:tcPr>
            <w:tcW w:w="475" w:type="dxa"/>
            <w:vAlign w:val="center"/>
          </w:tcPr>
          <w:p w14:paraId="6001CB49" w14:textId="77777777" w:rsidR="00A04E29" w:rsidRDefault="00A04E29">
            <w:pPr>
              <w:rPr>
                <w:kern w:val="0"/>
                <w:szCs w:val="20"/>
              </w:rPr>
            </w:pPr>
          </w:p>
        </w:tc>
        <w:tc>
          <w:tcPr>
            <w:tcW w:w="2127" w:type="dxa"/>
          </w:tcPr>
          <w:p w14:paraId="3FE09127" w14:textId="77777777" w:rsidR="00A04E29" w:rsidRDefault="00E579D0">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252D52A5" w14:textId="77777777" w:rsidR="00A04E29" w:rsidRDefault="00E579D0">
            <w:pPr>
              <w:rPr>
                <w:kern w:val="0"/>
                <w:szCs w:val="20"/>
              </w:rPr>
            </w:pPr>
            <w:r>
              <w:rPr>
                <w:rFonts w:hint="eastAsia"/>
                <w:kern w:val="0"/>
                <w:szCs w:val="20"/>
              </w:rPr>
              <w:t>String</w:t>
            </w:r>
          </w:p>
        </w:tc>
        <w:tc>
          <w:tcPr>
            <w:tcW w:w="1842" w:type="dxa"/>
            <w:vAlign w:val="center"/>
          </w:tcPr>
          <w:p w14:paraId="56C856BC" w14:textId="77777777" w:rsidR="00A04E29" w:rsidRDefault="00E579D0">
            <w:pPr>
              <w:rPr>
                <w:kern w:val="0"/>
                <w:sz w:val="18"/>
                <w:szCs w:val="18"/>
              </w:rPr>
            </w:pPr>
            <w:r>
              <w:rPr>
                <w:rFonts w:hint="eastAsia"/>
                <w:kern w:val="0"/>
                <w:sz w:val="18"/>
                <w:szCs w:val="18"/>
              </w:rPr>
              <w:t>检查类型名称</w:t>
            </w:r>
          </w:p>
        </w:tc>
        <w:tc>
          <w:tcPr>
            <w:tcW w:w="2544" w:type="dxa"/>
          </w:tcPr>
          <w:p w14:paraId="5EB45F7C" w14:textId="77777777" w:rsidR="00A04E29" w:rsidRDefault="00A04E29">
            <w:pPr>
              <w:rPr>
                <w:kern w:val="0"/>
                <w:sz w:val="18"/>
                <w:szCs w:val="18"/>
              </w:rPr>
            </w:pPr>
          </w:p>
        </w:tc>
      </w:tr>
      <w:tr w:rsidR="00A04E29" w14:paraId="719A1E35" w14:textId="77777777">
        <w:trPr>
          <w:jc w:val="center"/>
        </w:trPr>
        <w:tc>
          <w:tcPr>
            <w:tcW w:w="475" w:type="dxa"/>
            <w:vAlign w:val="center"/>
          </w:tcPr>
          <w:p w14:paraId="072DDD73" w14:textId="77777777" w:rsidR="00A04E29" w:rsidRDefault="00A04E29">
            <w:pPr>
              <w:rPr>
                <w:kern w:val="0"/>
                <w:szCs w:val="20"/>
              </w:rPr>
            </w:pPr>
          </w:p>
        </w:tc>
        <w:tc>
          <w:tcPr>
            <w:tcW w:w="2127" w:type="dxa"/>
          </w:tcPr>
          <w:p w14:paraId="0595424C" w14:textId="77777777" w:rsidR="00A04E29" w:rsidRDefault="00E579D0">
            <w:pPr>
              <w:jc w:val="left"/>
              <w:rPr>
                <w:kern w:val="0"/>
                <w:szCs w:val="20"/>
              </w:rPr>
            </w:pPr>
            <w:proofErr w:type="spellStart"/>
            <w:r>
              <w:rPr>
                <w:kern w:val="0"/>
                <w:szCs w:val="20"/>
              </w:rPr>
              <w:t>schTypeCode</w:t>
            </w:r>
            <w:proofErr w:type="spellEnd"/>
          </w:p>
        </w:tc>
        <w:tc>
          <w:tcPr>
            <w:tcW w:w="1134" w:type="dxa"/>
          </w:tcPr>
          <w:p w14:paraId="4A1D15F5" w14:textId="77777777" w:rsidR="00A04E29" w:rsidRDefault="00E579D0">
            <w:pPr>
              <w:rPr>
                <w:kern w:val="0"/>
                <w:szCs w:val="20"/>
              </w:rPr>
            </w:pPr>
            <w:r>
              <w:rPr>
                <w:rFonts w:hint="eastAsia"/>
                <w:kern w:val="0"/>
                <w:szCs w:val="20"/>
              </w:rPr>
              <w:t>String</w:t>
            </w:r>
          </w:p>
        </w:tc>
        <w:tc>
          <w:tcPr>
            <w:tcW w:w="1842" w:type="dxa"/>
            <w:vAlign w:val="center"/>
          </w:tcPr>
          <w:p w14:paraId="58E02242" w14:textId="77777777" w:rsidR="00A04E29" w:rsidRDefault="00E579D0">
            <w:pPr>
              <w:rPr>
                <w:kern w:val="0"/>
                <w:sz w:val="18"/>
                <w:szCs w:val="18"/>
              </w:rPr>
            </w:pPr>
            <w:r>
              <w:rPr>
                <w:rFonts w:hint="eastAsia"/>
                <w:kern w:val="0"/>
                <w:sz w:val="18"/>
                <w:szCs w:val="18"/>
              </w:rPr>
              <w:t>排班类型编号</w:t>
            </w:r>
          </w:p>
        </w:tc>
        <w:tc>
          <w:tcPr>
            <w:tcW w:w="2544" w:type="dxa"/>
          </w:tcPr>
          <w:p w14:paraId="298F180B" w14:textId="77777777" w:rsidR="00A04E29" w:rsidRDefault="00E579D0">
            <w:pPr>
              <w:rPr>
                <w:kern w:val="0"/>
                <w:sz w:val="18"/>
                <w:szCs w:val="18"/>
              </w:rPr>
            </w:pPr>
            <w:r>
              <w:rPr>
                <w:rFonts w:hint="eastAsia"/>
                <w:kern w:val="0"/>
                <w:sz w:val="18"/>
                <w:szCs w:val="18"/>
              </w:rPr>
              <w:t>多个英文逗号隔开</w:t>
            </w:r>
          </w:p>
        </w:tc>
      </w:tr>
      <w:tr w:rsidR="00A04E29" w14:paraId="2DB5A752" w14:textId="77777777">
        <w:trPr>
          <w:jc w:val="center"/>
        </w:trPr>
        <w:tc>
          <w:tcPr>
            <w:tcW w:w="475" w:type="dxa"/>
            <w:vAlign w:val="center"/>
          </w:tcPr>
          <w:p w14:paraId="4085CAA5" w14:textId="77777777" w:rsidR="00A04E29" w:rsidRDefault="00A04E29">
            <w:pPr>
              <w:rPr>
                <w:kern w:val="0"/>
                <w:szCs w:val="20"/>
              </w:rPr>
            </w:pPr>
          </w:p>
        </w:tc>
        <w:tc>
          <w:tcPr>
            <w:tcW w:w="2127" w:type="dxa"/>
          </w:tcPr>
          <w:p w14:paraId="67BBEB4A" w14:textId="77777777" w:rsidR="00A04E29" w:rsidRDefault="00E579D0">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2F3E5D6F" w14:textId="77777777" w:rsidR="00A04E29" w:rsidRDefault="00E579D0">
            <w:pPr>
              <w:rPr>
                <w:kern w:val="0"/>
                <w:szCs w:val="20"/>
              </w:rPr>
            </w:pPr>
            <w:r>
              <w:rPr>
                <w:rFonts w:hint="eastAsia"/>
                <w:kern w:val="0"/>
                <w:szCs w:val="20"/>
              </w:rPr>
              <w:t>String</w:t>
            </w:r>
          </w:p>
        </w:tc>
        <w:tc>
          <w:tcPr>
            <w:tcW w:w="1842" w:type="dxa"/>
            <w:vAlign w:val="center"/>
          </w:tcPr>
          <w:p w14:paraId="06934637" w14:textId="77777777" w:rsidR="00A04E29" w:rsidRDefault="00E579D0">
            <w:pPr>
              <w:rPr>
                <w:kern w:val="0"/>
                <w:sz w:val="18"/>
                <w:szCs w:val="18"/>
              </w:rPr>
            </w:pPr>
            <w:r>
              <w:rPr>
                <w:rFonts w:hint="eastAsia"/>
                <w:kern w:val="0"/>
                <w:sz w:val="18"/>
                <w:szCs w:val="18"/>
              </w:rPr>
              <w:t>排班类型名称</w:t>
            </w:r>
          </w:p>
        </w:tc>
        <w:tc>
          <w:tcPr>
            <w:tcW w:w="2544" w:type="dxa"/>
          </w:tcPr>
          <w:p w14:paraId="5AF96C1E" w14:textId="77777777" w:rsidR="00A04E29" w:rsidRDefault="00E579D0">
            <w:pPr>
              <w:rPr>
                <w:kern w:val="0"/>
                <w:sz w:val="18"/>
                <w:szCs w:val="18"/>
              </w:rPr>
            </w:pPr>
            <w:r>
              <w:rPr>
                <w:rFonts w:hint="eastAsia"/>
                <w:kern w:val="0"/>
                <w:sz w:val="18"/>
                <w:szCs w:val="18"/>
              </w:rPr>
              <w:t>多个英文逗号隔开</w:t>
            </w:r>
          </w:p>
        </w:tc>
      </w:tr>
    </w:tbl>
    <w:p w14:paraId="2CE0C843" w14:textId="77777777" w:rsidR="00A04E29" w:rsidRDefault="00A04E29"/>
    <w:p w14:paraId="466F7327"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7D6B38D6" w14:textId="77777777">
        <w:trPr>
          <w:trHeight w:val="401"/>
        </w:trPr>
        <w:tc>
          <w:tcPr>
            <w:tcW w:w="1824" w:type="dxa"/>
            <w:shd w:val="clear" w:color="auto" w:fill="D9D9D9"/>
            <w:vAlign w:val="center"/>
          </w:tcPr>
          <w:p w14:paraId="3CA17D94" w14:textId="77777777" w:rsidR="00A04E29" w:rsidRDefault="00E579D0">
            <w:pPr>
              <w:rPr>
                <w:rFonts w:ascii="宋体" w:hAnsi="宋体"/>
                <w:b/>
                <w:bCs/>
                <w:szCs w:val="21"/>
              </w:rPr>
            </w:pPr>
            <w:r>
              <w:rPr>
                <w:rFonts w:hint="eastAsia"/>
                <w:kern w:val="0"/>
                <w:szCs w:val="20"/>
              </w:rPr>
              <w:t>字段名称</w:t>
            </w:r>
          </w:p>
        </w:tc>
        <w:tc>
          <w:tcPr>
            <w:tcW w:w="1414" w:type="dxa"/>
            <w:shd w:val="clear" w:color="auto" w:fill="D9D9D9"/>
            <w:vAlign w:val="center"/>
          </w:tcPr>
          <w:p w14:paraId="1A5B6B83" w14:textId="77777777" w:rsidR="00A04E29" w:rsidRDefault="00E579D0">
            <w:pPr>
              <w:rPr>
                <w:rFonts w:ascii="宋体" w:hAnsi="宋体"/>
                <w:b/>
                <w:bCs/>
                <w:szCs w:val="21"/>
              </w:rPr>
            </w:pPr>
            <w:r>
              <w:rPr>
                <w:rFonts w:hint="eastAsia"/>
                <w:kern w:val="0"/>
                <w:szCs w:val="20"/>
              </w:rPr>
              <w:t>数据类型</w:t>
            </w:r>
          </w:p>
        </w:tc>
        <w:tc>
          <w:tcPr>
            <w:tcW w:w="3904" w:type="dxa"/>
            <w:shd w:val="clear" w:color="auto" w:fill="D9D9D9"/>
            <w:vAlign w:val="center"/>
          </w:tcPr>
          <w:p w14:paraId="403844C6" w14:textId="77777777" w:rsidR="00A04E29" w:rsidRDefault="00E579D0">
            <w:pPr>
              <w:rPr>
                <w:rFonts w:ascii="宋体" w:hAnsi="宋体"/>
                <w:b/>
                <w:bCs/>
                <w:szCs w:val="21"/>
              </w:rPr>
            </w:pPr>
            <w:r>
              <w:rPr>
                <w:rFonts w:hint="eastAsia"/>
                <w:kern w:val="0"/>
                <w:szCs w:val="20"/>
              </w:rPr>
              <w:t>字段说明</w:t>
            </w:r>
          </w:p>
        </w:tc>
        <w:tc>
          <w:tcPr>
            <w:tcW w:w="979" w:type="dxa"/>
            <w:shd w:val="clear" w:color="auto" w:fill="D9D9D9"/>
            <w:vAlign w:val="center"/>
          </w:tcPr>
          <w:p w14:paraId="49B34502" w14:textId="77777777" w:rsidR="00A04E29" w:rsidRDefault="00E579D0">
            <w:pPr>
              <w:rPr>
                <w:rFonts w:ascii="宋体" w:hAnsi="宋体"/>
                <w:b/>
                <w:bCs/>
                <w:szCs w:val="21"/>
              </w:rPr>
            </w:pPr>
            <w:r>
              <w:rPr>
                <w:rFonts w:hint="eastAsia"/>
                <w:kern w:val="0"/>
                <w:szCs w:val="20"/>
              </w:rPr>
              <w:t>备注</w:t>
            </w:r>
          </w:p>
        </w:tc>
      </w:tr>
      <w:tr w:rsidR="00A04E29" w14:paraId="1E11A3DC" w14:textId="77777777">
        <w:trPr>
          <w:trHeight w:val="387"/>
        </w:trPr>
        <w:tc>
          <w:tcPr>
            <w:tcW w:w="1824" w:type="dxa"/>
            <w:vAlign w:val="center"/>
          </w:tcPr>
          <w:p w14:paraId="15706527" w14:textId="77777777" w:rsidR="00A04E29" w:rsidRDefault="00E579D0">
            <w:pPr>
              <w:rPr>
                <w:rFonts w:ascii="宋体" w:hAnsi="宋体"/>
                <w:bCs/>
                <w:szCs w:val="21"/>
              </w:rPr>
            </w:pPr>
            <w:proofErr w:type="spellStart"/>
            <w:r>
              <w:rPr>
                <w:kern w:val="0"/>
                <w:szCs w:val="20"/>
              </w:rPr>
              <w:t>rspCode</w:t>
            </w:r>
            <w:proofErr w:type="spellEnd"/>
          </w:p>
        </w:tc>
        <w:tc>
          <w:tcPr>
            <w:tcW w:w="1414" w:type="dxa"/>
            <w:vAlign w:val="center"/>
          </w:tcPr>
          <w:p w14:paraId="13E542F1" w14:textId="77777777" w:rsidR="00A04E29" w:rsidRDefault="00E579D0">
            <w:pPr>
              <w:rPr>
                <w:rFonts w:ascii="宋体" w:hAnsi="宋体"/>
                <w:bCs/>
                <w:szCs w:val="21"/>
              </w:rPr>
            </w:pPr>
            <w:r>
              <w:rPr>
                <w:rFonts w:hint="eastAsia"/>
                <w:kern w:val="0"/>
                <w:szCs w:val="20"/>
              </w:rPr>
              <w:t>Int</w:t>
            </w:r>
          </w:p>
        </w:tc>
        <w:tc>
          <w:tcPr>
            <w:tcW w:w="3904" w:type="dxa"/>
            <w:vAlign w:val="center"/>
          </w:tcPr>
          <w:p w14:paraId="5D45CCC0" w14:textId="77777777" w:rsidR="00A04E29" w:rsidRDefault="00E579D0">
            <w:pPr>
              <w:rPr>
                <w:rFonts w:ascii="宋体" w:hAnsi="宋体"/>
                <w:bCs/>
                <w:szCs w:val="21"/>
              </w:rPr>
            </w:pPr>
            <w:r>
              <w:rPr>
                <w:rFonts w:hint="eastAsia"/>
                <w:kern w:val="0"/>
                <w:sz w:val="18"/>
                <w:szCs w:val="18"/>
              </w:rPr>
              <w:t>请求返回码</w:t>
            </w:r>
          </w:p>
        </w:tc>
        <w:tc>
          <w:tcPr>
            <w:tcW w:w="979" w:type="dxa"/>
            <w:vAlign w:val="center"/>
          </w:tcPr>
          <w:p w14:paraId="59CCBA3D" w14:textId="77777777" w:rsidR="00A04E29" w:rsidRDefault="00A04E29">
            <w:pPr>
              <w:rPr>
                <w:rFonts w:ascii="宋体" w:hAnsi="宋体"/>
                <w:bCs/>
                <w:szCs w:val="21"/>
              </w:rPr>
            </w:pPr>
          </w:p>
        </w:tc>
      </w:tr>
      <w:tr w:rsidR="00A04E29" w14:paraId="6B3C6714" w14:textId="77777777">
        <w:trPr>
          <w:trHeight w:val="387"/>
        </w:trPr>
        <w:tc>
          <w:tcPr>
            <w:tcW w:w="1824" w:type="dxa"/>
            <w:vAlign w:val="center"/>
          </w:tcPr>
          <w:p w14:paraId="25C7DF67" w14:textId="77777777" w:rsidR="00A04E29" w:rsidRDefault="00E579D0">
            <w:pPr>
              <w:rPr>
                <w:rFonts w:ascii="宋体" w:hAnsi="宋体"/>
                <w:bCs/>
                <w:szCs w:val="21"/>
              </w:rPr>
            </w:pPr>
            <w:proofErr w:type="spellStart"/>
            <w:r>
              <w:rPr>
                <w:kern w:val="0"/>
                <w:szCs w:val="20"/>
              </w:rPr>
              <w:t>rspMsg</w:t>
            </w:r>
            <w:proofErr w:type="spellEnd"/>
          </w:p>
        </w:tc>
        <w:tc>
          <w:tcPr>
            <w:tcW w:w="1414" w:type="dxa"/>
            <w:vAlign w:val="center"/>
          </w:tcPr>
          <w:p w14:paraId="7FD239E5" w14:textId="77777777" w:rsidR="00A04E29" w:rsidRDefault="00E579D0">
            <w:pPr>
              <w:rPr>
                <w:rFonts w:ascii="宋体" w:hAnsi="宋体"/>
                <w:bCs/>
                <w:szCs w:val="21"/>
              </w:rPr>
            </w:pPr>
            <w:r>
              <w:rPr>
                <w:rFonts w:hint="eastAsia"/>
                <w:kern w:val="0"/>
                <w:szCs w:val="20"/>
              </w:rPr>
              <w:t>String</w:t>
            </w:r>
          </w:p>
        </w:tc>
        <w:tc>
          <w:tcPr>
            <w:tcW w:w="3904" w:type="dxa"/>
            <w:vAlign w:val="center"/>
          </w:tcPr>
          <w:p w14:paraId="3F041155" w14:textId="77777777" w:rsidR="00A04E29" w:rsidRDefault="00E579D0">
            <w:pPr>
              <w:rPr>
                <w:rFonts w:ascii="宋体" w:hAnsi="宋体"/>
                <w:bCs/>
                <w:szCs w:val="21"/>
              </w:rPr>
            </w:pPr>
            <w:r>
              <w:rPr>
                <w:rFonts w:hint="eastAsia"/>
                <w:kern w:val="0"/>
                <w:sz w:val="18"/>
                <w:szCs w:val="18"/>
              </w:rPr>
              <w:t>请求返回字符信息</w:t>
            </w:r>
          </w:p>
        </w:tc>
        <w:tc>
          <w:tcPr>
            <w:tcW w:w="979" w:type="dxa"/>
            <w:vAlign w:val="center"/>
          </w:tcPr>
          <w:p w14:paraId="1A19CF8F" w14:textId="77777777" w:rsidR="00A04E29" w:rsidRDefault="00A04E29">
            <w:pPr>
              <w:rPr>
                <w:rFonts w:ascii="宋体" w:hAnsi="宋体"/>
                <w:bCs/>
                <w:szCs w:val="21"/>
              </w:rPr>
            </w:pPr>
          </w:p>
        </w:tc>
      </w:tr>
    </w:tbl>
    <w:p w14:paraId="074B6B12" w14:textId="77777777" w:rsidR="00A04E29" w:rsidRDefault="00A04E29"/>
    <w:p w14:paraId="73574E4E" w14:textId="77777777" w:rsidR="00A04E29" w:rsidRDefault="00E579D0">
      <w:pPr>
        <w:pStyle w:val="31"/>
      </w:pPr>
      <w:r>
        <w:rPr>
          <w:rFonts w:hint="eastAsia"/>
        </w:rPr>
        <w:t>改约查询排班接口</w:t>
      </w:r>
    </w:p>
    <w:p w14:paraId="7763EC16" w14:textId="77777777" w:rsidR="00A04E29" w:rsidRDefault="00E579D0">
      <w:pPr>
        <w:pStyle w:val="4"/>
      </w:pPr>
      <w:r>
        <w:rPr>
          <w:rFonts w:hint="eastAsia"/>
        </w:rPr>
        <w:t>改约查询排班接口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14FAA863" w14:textId="77777777">
        <w:tc>
          <w:tcPr>
            <w:tcW w:w="8522" w:type="dxa"/>
          </w:tcPr>
          <w:p w14:paraId="4F64FB9B" w14:textId="77777777" w:rsidR="00A04E29" w:rsidRDefault="00E579D0">
            <w:r>
              <w:rPr>
                <w:rFonts w:hint="eastAsia"/>
              </w:rPr>
              <w:t>&lt;Data&gt;</w:t>
            </w:r>
          </w:p>
          <w:p w14:paraId="70154DA3" w14:textId="77777777" w:rsidR="00A04E29" w:rsidRDefault="00E579D0">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7C50485E" w14:textId="77777777" w:rsidR="00A04E29" w:rsidRDefault="00E579D0">
            <w:r>
              <w:rPr>
                <w:rFonts w:hint="eastAsia"/>
              </w:rPr>
              <w:t xml:space="preserve">    &lt;</w:t>
            </w:r>
            <w:proofErr w:type="spellStart"/>
            <w:r>
              <w:rPr>
                <w:rFonts w:hint="eastAsia"/>
              </w:rPr>
              <w:t>itemCode</w:t>
            </w:r>
            <w:proofErr w:type="spellEnd"/>
            <w:r>
              <w:rPr>
                <w:rFonts w:hint="eastAsia"/>
              </w:rPr>
              <w:t>&gt;</w:t>
            </w:r>
            <w:r>
              <w:rPr>
                <w:rFonts w:hint="eastAsia"/>
              </w:rPr>
              <w:t>项目编号</w:t>
            </w:r>
            <w:r>
              <w:rPr>
                <w:rFonts w:hint="eastAsia"/>
              </w:rPr>
              <w:t>&lt;/</w:t>
            </w:r>
            <w:proofErr w:type="spellStart"/>
            <w:r>
              <w:rPr>
                <w:rFonts w:hint="eastAsia"/>
              </w:rPr>
              <w:t>itemCode</w:t>
            </w:r>
            <w:proofErr w:type="spellEnd"/>
            <w:r>
              <w:rPr>
                <w:rFonts w:hint="eastAsia"/>
              </w:rPr>
              <w:t>&gt;</w:t>
            </w:r>
          </w:p>
          <w:p w14:paraId="2EF53C8E" w14:textId="77777777" w:rsidR="00A04E29" w:rsidRDefault="00E579D0">
            <w:r>
              <w:rPr>
                <w:rFonts w:hint="eastAsia"/>
              </w:rPr>
              <w:t xml:space="preserve">    &lt;</w:t>
            </w:r>
            <w:proofErr w:type="spellStart"/>
            <w:r>
              <w:rPr>
                <w:rFonts w:hint="eastAsia"/>
              </w:rPr>
              <w:t>startWorkdate</w:t>
            </w:r>
            <w:proofErr w:type="spellEnd"/>
            <w:r>
              <w:rPr>
                <w:rFonts w:hint="eastAsia"/>
              </w:rPr>
              <w:t>&gt;</w:t>
            </w:r>
            <w:r>
              <w:rPr>
                <w:rFonts w:hint="eastAsia"/>
              </w:rPr>
              <w:t>排班开始时间</w:t>
            </w:r>
            <w:r>
              <w:rPr>
                <w:rFonts w:hint="eastAsia"/>
              </w:rPr>
              <w:t>&lt;/</w:t>
            </w:r>
            <w:proofErr w:type="spellStart"/>
            <w:r>
              <w:rPr>
                <w:rFonts w:hint="eastAsia"/>
              </w:rPr>
              <w:t>startWorkdate</w:t>
            </w:r>
            <w:proofErr w:type="spellEnd"/>
            <w:r>
              <w:rPr>
                <w:rFonts w:hint="eastAsia"/>
              </w:rPr>
              <w:t>&gt;</w:t>
            </w:r>
          </w:p>
          <w:p w14:paraId="1120D78D" w14:textId="77777777" w:rsidR="00A04E29" w:rsidRDefault="00E579D0">
            <w:r>
              <w:rPr>
                <w:rFonts w:hint="eastAsia"/>
              </w:rPr>
              <w:t xml:space="preserve">    &lt;</w:t>
            </w:r>
            <w:proofErr w:type="spellStart"/>
            <w:r>
              <w:rPr>
                <w:rFonts w:hint="eastAsia"/>
              </w:rPr>
              <w:t>endWorkdate</w:t>
            </w:r>
            <w:proofErr w:type="spellEnd"/>
            <w:r>
              <w:rPr>
                <w:rFonts w:hint="eastAsia"/>
              </w:rPr>
              <w:t>&gt;</w:t>
            </w:r>
            <w:r>
              <w:rPr>
                <w:rFonts w:hint="eastAsia"/>
              </w:rPr>
              <w:t>排班结束时间</w:t>
            </w:r>
            <w:r>
              <w:rPr>
                <w:rFonts w:hint="eastAsia"/>
              </w:rPr>
              <w:t>&lt;/</w:t>
            </w:r>
            <w:proofErr w:type="spellStart"/>
            <w:r>
              <w:rPr>
                <w:rFonts w:hint="eastAsia"/>
              </w:rPr>
              <w:t>endWorkdate</w:t>
            </w:r>
            <w:proofErr w:type="spellEnd"/>
            <w:r>
              <w:rPr>
                <w:rFonts w:hint="eastAsia"/>
              </w:rPr>
              <w:t>&gt;</w:t>
            </w:r>
          </w:p>
          <w:p w14:paraId="33F9E609" w14:textId="77777777" w:rsidR="00A04E29" w:rsidRDefault="00E579D0">
            <w:r>
              <w:rPr>
                <w:rFonts w:hint="eastAsia"/>
              </w:rPr>
              <w:t>&lt;/Data&gt;</w:t>
            </w:r>
          </w:p>
        </w:tc>
      </w:tr>
    </w:tbl>
    <w:p w14:paraId="6F1A8B85" w14:textId="77777777" w:rsidR="00A04E29" w:rsidRDefault="00A04E29"/>
    <w:p w14:paraId="686757F0" w14:textId="77777777" w:rsidR="00A04E29" w:rsidRDefault="00E579D0">
      <w:pPr>
        <w:pStyle w:val="4"/>
      </w:pPr>
      <w:r>
        <w:rPr>
          <w:rFonts w:hint="eastAsia"/>
        </w:rPr>
        <w:t>改约查询排班接口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5873F88F" w14:textId="77777777">
        <w:tc>
          <w:tcPr>
            <w:tcW w:w="8522" w:type="dxa"/>
          </w:tcPr>
          <w:p w14:paraId="5FA57E4F" w14:textId="77777777" w:rsidR="00A04E29" w:rsidRDefault="00E579D0">
            <w:r>
              <w:rPr>
                <w:rFonts w:hint="eastAsia"/>
              </w:rPr>
              <w:t>&lt;Data&gt;</w:t>
            </w:r>
          </w:p>
          <w:p w14:paraId="6AEB7AA8"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6CD76B1"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734F4149" w14:textId="77777777" w:rsidR="00A04E29" w:rsidRDefault="00E579D0">
            <w:r>
              <w:rPr>
                <w:rFonts w:hint="eastAsia"/>
              </w:rPr>
              <w:t xml:space="preserve">    &lt;record&gt;</w:t>
            </w:r>
          </w:p>
          <w:p w14:paraId="42887752" w14:textId="77777777" w:rsidR="00A04E29" w:rsidRDefault="00E579D0">
            <w:r>
              <w:rPr>
                <w:rFonts w:hint="eastAsia"/>
              </w:rPr>
              <w:t xml:space="preserve">        &lt;Item&gt;</w:t>
            </w:r>
          </w:p>
          <w:p w14:paraId="08564A8D" w14:textId="77777777" w:rsidR="00A04E29" w:rsidRDefault="00E579D0">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7176BAD1" w14:textId="77777777" w:rsidR="00A04E29" w:rsidRDefault="00E579D0">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72E9DB95" w14:textId="77777777" w:rsidR="00A04E29" w:rsidRDefault="00E579D0">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1099E67B" w14:textId="77777777" w:rsidR="00A04E29" w:rsidRDefault="00E579D0">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7B2BC031" w14:textId="77777777" w:rsidR="00A04E29" w:rsidRDefault="00E579D0">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58790AE4" w14:textId="77777777" w:rsidR="00A04E29" w:rsidRDefault="00E579D0">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36A3A6AB" w14:textId="77777777" w:rsidR="00A04E29" w:rsidRDefault="00E579D0">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3F3DBFCB" w14:textId="77777777" w:rsidR="00A04E29" w:rsidRDefault="00E579D0">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3EF3A823" w14:textId="77777777" w:rsidR="00A04E29" w:rsidRDefault="00E579D0">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248614F1" w14:textId="77777777" w:rsidR="00A04E29" w:rsidRDefault="00E579D0">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46DE2D4E" w14:textId="77777777" w:rsidR="00A04E29" w:rsidRDefault="00E579D0">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547CD550" w14:textId="77777777" w:rsidR="00A04E29" w:rsidRDefault="00E579D0">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54103EF2" w14:textId="77777777" w:rsidR="00A04E29" w:rsidRDefault="00E579D0">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0E4B9E70" w14:textId="77777777" w:rsidR="00A04E29" w:rsidRDefault="00E579D0">
            <w:r>
              <w:rPr>
                <w:rFonts w:hint="eastAsia"/>
              </w:rPr>
              <w:t xml:space="preserve">            &lt;</w:t>
            </w:r>
            <w:proofErr w:type="spellStart"/>
            <w:r>
              <w:rPr>
                <w:rFonts w:hint="eastAsia"/>
              </w:rPr>
              <w:t>exRoomCode</w:t>
            </w:r>
            <w:proofErr w:type="spellEnd"/>
            <w:r>
              <w:rPr>
                <w:rFonts w:hint="eastAsia"/>
              </w:rPr>
              <w:t>&gt;</w:t>
            </w:r>
            <w:r>
              <w:rPr>
                <w:rFonts w:hint="eastAsia"/>
              </w:rPr>
              <w:t>检查诊室编号</w:t>
            </w:r>
            <w:r>
              <w:rPr>
                <w:rFonts w:hint="eastAsia"/>
              </w:rPr>
              <w:t>&lt;/</w:t>
            </w:r>
            <w:proofErr w:type="spellStart"/>
            <w:r>
              <w:rPr>
                <w:rFonts w:hint="eastAsia"/>
              </w:rPr>
              <w:t>exRoomCode</w:t>
            </w:r>
            <w:proofErr w:type="spellEnd"/>
            <w:r>
              <w:rPr>
                <w:rFonts w:hint="eastAsia"/>
              </w:rPr>
              <w:t>&gt;</w:t>
            </w:r>
          </w:p>
          <w:p w14:paraId="0609DDF9" w14:textId="77777777" w:rsidR="00A04E29" w:rsidRDefault="00E579D0">
            <w:r>
              <w:rPr>
                <w:rFonts w:hint="eastAsia"/>
              </w:rPr>
              <w:t xml:space="preserve">            &lt;</w:t>
            </w:r>
            <w:proofErr w:type="spellStart"/>
            <w:r>
              <w:rPr>
                <w:rFonts w:hint="eastAsia"/>
              </w:rPr>
              <w:t>exRoomName</w:t>
            </w:r>
            <w:proofErr w:type="spellEnd"/>
            <w:r>
              <w:rPr>
                <w:rFonts w:hint="eastAsia"/>
              </w:rPr>
              <w:t>&gt;</w:t>
            </w:r>
            <w:r>
              <w:rPr>
                <w:rFonts w:hint="eastAsia"/>
              </w:rPr>
              <w:t>检查诊室名称</w:t>
            </w:r>
            <w:r>
              <w:rPr>
                <w:rFonts w:hint="eastAsia"/>
              </w:rPr>
              <w:t>&lt;/</w:t>
            </w:r>
            <w:proofErr w:type="spellStart"/>
            <w:r>
              <w:rPr>
                <w:rFonts w:hint="eastAsia"/>
              </w:rPr>
              <w:t>exRoomName</w:t>
            </w:r>
            <w:proofErr w:type="spellEnd"/>
            <w:r>
              <w:rPr>
                <w:rFonts w:hint="eastAsia"/>
              </w:rPr>
              <w:t>&gt;</w:t>
            </w:r>
          </w:p>
          <w:p w14:paraId="43953E2C" w14:textId="77777777" w:rsidR="00A04E29" w:rsidRDefault="00E579D0">
            <w:r>
              <w:rPr>
                <w:rFonts w:hint="eastAsia"/>
              </w:rPr>
              <w:t xml:space="preserve">            &lt;</w:t>
            </w:r>
            <w:proofErr w:type="spellStart"/>
            <w:r>
              <w:rPr>
                <w:rFonts w:hint="eastAsia"/>
              </w:rPr>
              <w:t>deviceCode</w:t>
            </w:r>
            <w:proofErr w:type="spellEnd"/>
            <w:r>
              <w:rPr>
                <w:rFonts w:hint="eastAsia"/>
              </w:rPr>
              <w:t>&gt;</w:t>
            </w:r>
            <w:r>
              <w:rPr>
                <w:rFonts w:hint="eastAsia"/>
              </w:rPr>
              <w:t>检查设备编号</w:t>
            </w:r>
            <w:r>
              <w:rPr>
                <w:rFonts w:hint="eastAsia"/>
              </w:rPr>
              <w:t>&lt;/</w:t>
            </w:r>
            <w:proofErr w:type="spellStart"/>
            <w:r>
              <w:rPr>
                <w:rFonts w:hint="eastAsia"/>
              </w:rPr>
              <w:t>deviceCode</w:t>
            </w:r>
            <w:proofErr w:type="spellEnd"/>
            <w:r>
              <w:rPr>
                <w:rFonts w:hint="eastAsia"/>
              </w:rPr>
              <w:t>&gt;</w:t>
            </w:r>
          </w:p>
          <w:p w14:paraId="4F7EF7F9" w14:textId="77777777" w:rsidR="00A04E29" w:rsidRDefault="00E579D0">
            <w:r>
              <w:rPr>
                <w:rFonts w:hint="eastAsia"/>
              </w:rPr>
              <w:t xml:space="preserve">            &lt;</w:t>
            </w:r>
            <w:proofErr w:type="spellStart"/>
            <w:r>
              <w:rPr>
                <w:rFonts w:hint="eastAsia"/>
              </w:rPr>
              <w:t>deviceName</w:t>
            </w:r>
            <w:proofErr w:type="spellEnd"/>
            <w:r>
              <w:rPr>
                <w:rFonts w:hint="eastAsia"/>
              </w:rPr>
              <w:t>&gt;</w:t>
            </w:r>
            <w:r>
              <w:rPr>
                <w:rFonts w:hint="eastAsia"/>
              </w:rPr>
              <w:t>检查设备名称</w:t>
            </w:r>
            <w:r>
              <w:rPr>
                <w:rFonts w:hint="eastAsia"/>
              </w:rPr>
              <w:t>&lt;/</w:t>
            </w:r>
            <w:proofErr w:type="spellStart"/>
            <w:r>
              <w:rPr>
                <w:rFonts w:hint="eastAsia"/>
              </w:rPr>
              <w:t>deviceName</w:t>
            </w:r>
            <w:proofErr w:type="spellEnd"/>
            <w:r>
              <w:rPr>
                <w:rFonts w:hint="eastAsia"/>
              </w:rPr>
              <w:t>&gt;</w:t>
            </w:r>
          </w:p>
          <w:p w14:paraId="54FBEB11" w14:textId="77777777" w:rsidR="00A04E29" w:rsidRDefault="00E579D0">
            <w:r>
              <w:rPr>
                <w:rFonts w:hint="eastAsia"/>
              </w:rPr>
              <w:t xml:space="preserve">            &lt;</w:t>
            </w:r>
            <w:proofErr w:type="spellStart"/>
            <w:r>
              <w:rPr>
                <w:rFonts w:hint="eastAsia"/>
              </w:rPr>
              <w:t>checkBodyCode</w:t>
            </w:r>
            <w:proofErr w:type="spellEnd"/>
            <w:r>
              <w:rPr>
                <w:rFonts w:hint="eastAsia"/>
              </w:rPr>
              <w:t>&gt;</w:t>
            </w:r>
            <w:r>
              <w:rPr>
                <w:rFonts w:hint="eastAsia"/>
              </w:rPr>
              <w:t>检查部位编号</w:t>
            </w:r>
            <w:r>
              <w:rPr>
                <w:rFonts w:hint="eastAsia"/>
              </w:rPr>
              <w:t>&lt;/</w:t>
            </w:r>
            <w:proofErr w:type="spellStart"/>
            <w:r>
              <w:rPr>
                <w:rFonts w:hint="eastAsia"/>
              </w:rPr>
              <w:t>checkBodyCode</w:t>
            </w:r>
            <w:proofErr w:type="spellEnd"/>
            <w:r>
              <w:rPr>
                <w:rFonts w:hint="eastAsia"/>
              </w:rPr>
              <w:t>&gt;</w:t>
            </w:r>
          </w:p>
          <w:p w14:paraId="5F75BC52" w14:textId="77777777" w:rsidR="00A04E29" w:rsidRDefault="00E579D0">
            <w:r>
              <w:rPr>
                <w:rFonts w:hint="eastAsia"/>
              </w:rPr>
              <w:t xml:space="preserve">            &lt;</w:t>
            </w:r>
            <w:proofErr w:type="spellStart"/>
            <w:r>
              <w:rPr>
                <w:rFonts w:hint="eastAsia"/>
              </w:rPr>
              <w:t>checkBodyName</w:t>
            </w:r>
            <w:proofErr w:type="spellEnd"/>
            <w:r>
              <w:rPr>
                <w:rFonts w:hint="eastAsia"/>
              </w:rPr>
              <w:t>&gt;</w:t>
            </w:r>
            <w:r>
              <w:rPr>
                <w:rFonts w:hint="eastAsia"/>
              </w:rPr>
              <w:t>检查部位名称</w:t>
            </w:r>
            <w:r>
              <w:rPr>
                <w:rFonts w:hint="eastAsia"/>
              </w:rPr>
              <w:t>&lt;/</w:t>
            </w:r>
            <w:proofErr w:type="spellStart"/>
            <w:r>
              <w:rPr>
                <w:rFonts w:hint="eastAsia"/>
              </w:rPr>
              <w:t>checkBodyName</w:t>
            </w:r>
            <w:proofErr w:type="spellEnd"/>
            <w:r>
              <w:rPr>
                <w:rFonts w:hint="eastAsia"/>
              </w:rPr>
              <w:t>&gt;</w:t>
            </w:r>
          </w:p>
          <w:p w14:paraId="42C68B20" w14:textId="77777777" w:rsidR="00A04E29" w:rsidRDefault="00E579D0">
            <w:r>
              <w:rPr>
                <w:rFonts w:hint="eastAsia"/>
              </w:rPr>
              <w:t xml:space="preserve">            &lt;</w:t>
            </w:r>
            <w:proofErr w:type="spellStart"/>
            <w:r>
              <w:rPr>
                <w:rFonts w:hint="eastAsia"/>
              </w:rPr>
              <w:t>remainingNum</w:t>
            </w:r>
            <w:proofErr w:type="spellEnd"/>
            <w:r>
              <w:rPr>
                <w:rFonts w:hint="eastAsia"/>
              </w:rPr>
              <w:t>&gt;</w:t>
            </w:r>
            <w:r>
              <w:rPr>
                <w:rFonts w:hint="eastAsia"/>
              </w:rPr>
              <w:t>剩余号数</w:t>
            </w:r>
            <w:r>
              <w:rPr>
                <w:rFonts w:hint="eastAsia"/>
              </w:rPr>
              <w:t>&lt;/</w:t>
            </w:r>
            <w:proofErr w:type="spellStart"/>
            <w:r>
              <w:rPr>
                <w:rFonts w:hint="eastAsia"/>
              </w:rPr>
              <w:t>remainingNum</w:t>
            </w:r>
            <w:proofErr w:type="spellEnd"/>
            <w:r>
              <w:rPr>
                <w:rFonts w:hint="eastAsia"/>
              </w:rPr>
              <w:t>&gt;</w:t>
            </w:r>
          </w:p>
          <w:p w14:paraId="55D435B2" w14:textId="77777777" w:rsidR="00A04E29" w:rsidRDefault="00E579D0">
            <w:r>
              <w:rPr>
                <w:rFonts w:hint="eastAsia"/>
              </w:rPr>
              <w:t xml:space="preserve">        &lt;/Item&gt;</w:t>
            </w:r>
          </w:p>
          <w:p w14:paraId="491CDD28" w14:textId="77777777" w:rsidR="00A04E29" w:rsidRDefault="00E579D0">
            <w:r>
              <w:rPr>
                <w:rFonts w:hint="eastAsia"/>
              </w:rPr>
              <w:t xml:space="preserve">    &lt;/record&gt;</w:t>
            </w:r>
          </w:p>
          <w:p w14:paraId="735D2C28" w14:textId="77777777" w:rsidR="00A04E29" w:rsidRDefault="00E579D0">
            <w:r>
              <w:rPr>
                <w:rFonts w:hint="eastAsia"/>
              </w:rPr>
              <w:t>&lt;/Data&gt;</w:t>
            </w:r>
          </w:p>
        </w:tc>
      </w:tr>
    </w:tbl>
    <w:p w14:paraId="741373DE" w14:textId="77777777" w:rsidR="00A04E29" w:rsidRDefault="00A04E29"/>
    <w:p w14:paraId="2950F766" w14:textId="77777777" w:rsidR="00A04E29" w:rsidRDefault="00E579D0">
      <w:pPr>
        <w:pStyle w:val="4"/>
      </w:pPr>
      <w:r>
        <w:rPr>
          <w:rFonts w:hint="eastAsia"/>
        </w:rPr>
        <w:t>门诊预交金交易查询</w:t>
      </w:r>
      <w:r>
        <w:tab/>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62785B1A" w14:textId="77777777">
        <w:tc>
          <w:tcPr>
            <w:tcW w:w="8522" w:type="dxa"/>
          </w:tcPr>
          <w:p w14:paraId="222FBF53" w14:textId="77777777" w:rsidR="00A04E29" w:rsidRDefault="00E579D0">
            <w:r>
              <w:rPr>
                <w:rFonts w:hint="eastAsia"/>
              </w:rPr>
              <w:t>&lt;Data&gt;</w:t>
            </w:r>
          </w:p>
          <w:p w14:paraId="1CCBA0A1"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4ADE1349"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4496A658" w14:textId="77777777" w:rsidR="00A04E29" w:rsidRDefault="00E579D0">
            <w:r>
              <w:rPr>
                <w:rFonts w:hint="eastAsia"/>
              </w:rPr>
              <w:t>&lt;/Data&gt;</w:t>
            </w:r>
          </w:p>
        </w:tc>
      </w:tr>
    </w:tbl>
    <w:p w14:paraId="3E4BEC2E" w14:textId="77777777" w:rsidR="00A04E29" w:rsidRDefault="00A04E29"/>
    <w:p w14:paraId="01B08498" w14:textId="77777777" w:rsidR="00A04E29" w:rsidRDefault="00E579D0">
      <w:pPr>
        <w:pStyle w:val="4"/>
      </w:pPr>
      <w:r>
        <w:rPr>
          <w:rFonts w:hint="eastAsia"/>
        </w:rPr>
        <w:t>消息模型</w:t>
      </w:r>
    </w:p>
    <w:p w14:paraId="6BDB7390" w14:textId="77777777" w:rsidR="00A04E29" w:rsidRDefault="00E579D0">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A04E29" w14:paraId="0BD287F4" w14:textId="77777777">
        <w:trPr>
          <w:jc w:val="center"/>
        </w:trPr>
        <w:tc>
          <w:tcPr>
            <w:tcW w:w="1586" w:type="dxa"/>
            <w:shd w:val="clear" w:color="auto" w:fill="D9D9D9" w:themeFill="background1" w:themeFillShade="D9"/>
            <w:vAlign w:val="center"/>
          </w:tcPr>
          <w:p w14:paraId="5CED4BEE"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1686DA88"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4E7A4A8E"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448AF770"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224352F7" w14:textId="77777777" w:rsidR="00A04E29" w:rsidRDefault="00E579D0">
            <w:pPr>
              <w:rPr>
                <w:kern w:val="0"/>
                <w:sz w:val="18"/>
                <w:szCs w:val="18"/>
              </w:rPr>
            </w:pPr>
            <w:r>
              <w:rPr>
                <w:rFonts w:hint="eastAsia"/>
                <w:kern w:val="0"/>
                <w:sz w:val="18"/>
                <w:szCs w:val="18"/>
              </w:rPr>
              <w:t>备注</w:t>
            </w:r>
          </w:p>
        </w:tc>
      </w:tr>
      <w:tr w:rsidR="00A04E29" w14:paraId="7E314452" w14:textId="77777777">
        <w:trPr>
          <w:trHeight w:val="225"/>
          <w:jc w:val="center"/>
        </w:trPr>
        <w:tc>
          <w:tcPr>
            <w:tcW w:w="1586" w:type="dxa"/>
          </w:tcPr>
          <w:p w14:paraId="26B6544A" w14:textId="77777777" w:rsidR="00A04E29" w:rsidRDefault="00E579D0">
            <w:pPr>
              <w:jc w:val="left"/>
              <w:rPr>
                <w:kern w:val="0"/>
                <w:szCs w:val="20"/>
              </w:rPr>
            </w:pPr>
            <w:proofErr w:type="spellStart"/>
            <w:r>
              <w:rPr>
                <w:kern w:val="0"/>
                <w:szCs w:val="20"/>
              </w:rPr>
              <w:t>checkInfoFlow</w:t>
            </w:r>
            <w:proofErr w:type="spellEnd"/>
          </w:p>
        </w:tc>
        <w:tc>
          <w:tcPr>
            <w:tcW w:w="993" w:type="dxa"/>
            <w:vAlign w:val="center"/>
          </w:tcPr>
          <w:p w14:paraId="3BCC5AA6" w14:textId="77777777" w:rsidR="00A04E29" w:rsidRDefault="00E579D0">
            <w:pPr>
              <w:rPr>
                <w:kern w:val="0"/>
                <w:szCs w:val="20"/>
              </w:rPr>
            </w:pPr>
            <w:r>
              <w:rPr>
                <w:rFonts w:hint="eastAsia"/>
                <w:kern w:val="0"/>
                <w:szCs w:val="20"/>
              </w:rPr>
              <w:t>String</w:t>
            </w:r>
          </w:p>
        </w:tc>
        <w:tc>
          <w:tcPr>
            <w:tcW w:w="708" w:type="dxa"/>
            <w:vAlign w:val="center"/>
          </w:tcPr>
          <w:p w14:paraId="29BE5BE3" w14:textId="77777777" w:rsidR="00A04E29" w:rsidRDefault="00E579D0">
            <w:pPr>
              <w:rPr>
                <w:kern w:val="0"/>
                <w:szCs w:val="20"/>
              </w:rPr>
            </w:pPr>
            <w:r>
              <w:rPr>
                <w:rFonts w:hint="eastAsia"/>
                <w:kern w:val="0"/>
                <w:szCs w:val="20"/>
              </w:rPr>
              <w:t>Y</w:t>
            </w:r>
          </w:p>
        </w:tc>
        <w:tc>
          <w:tcPr>
            <w:tcW w:w="1418" w:type="dxa"/>
          </w:tcPr>
          <w:p w14:paraId="06D7D52E" w14:textId="77777777" w:rsidR="00A04E29" w:rsidRDefault="00E579D0">
            <w:pPr>
              <w:rPr>
                <w:kern w:val="0"/>
                <w:sz w:val="18"/>
                <w:szCs w:val="18"/>
              </w:rPr>
            </w:pPr>
            <w:r>
              <w:rPr>
                <w:rFonts w:hint="eastAsia"/>
                <w:kern w:val="0"/>
                <w:sz w:val="18"/>
                <w:szCs w:val="18"/>
              </w:rPr>
              <w:t>检查申请单</w:t>
            </w:r>
          </w:p>
        </w:tc>
        <w:tc>
          <w:tcPr>
            <w:tcW w:w="3371" w:type="dxa"/>
            <w:vAlign w:val="center"/>
          </w:tcPr>
          <w:p w14:paraId="211A04A7" w14:textId="77777777" w:rsidR="00A04E29" w:rsidRDefault="00E579D0">
            <w:pPr>
              <w:rPr>
                <w:kern w:val="0"/>
                <w:sz w:val="18"/>
                <w:szCs w:val="18"/>
              </w:rPr>
            </w:pPr>
            <w:r>
              <w:rPr>
                <w:rFonts w:hint="eastAsia"/>
                <w:kern w:val="0"/>
                <w:sz w:val="18"/>
                <w:szCs w:val="18"/>
              </w:rPr>
              <w:t>唯一索引</w:t>
            </w:r>
          </w:p>
        </w:tc>
      </w:tr>
      <w:tr w:rsidR="00A04E29" w14:paraId="46977651" w14:textId="77777777">
        <w:trPr>
          <w:trHeight w:val="225"/>
          <w:jc w:val="center"/>
        </w:trPr>
        <w:tc>
          <w:tcPr>
            <w:tcW w:w="1586" w:type="dxa"/>
          </w:tcPr>
          <w:p w14:paraId="4316ECD5" w14:textId="77777777" w:rsidR="00A04E29" w:rsidRDefault="00E579D0">
            <w:pPr>
              <w:jc w:val="left"/>
              <w:rPr>
                <w:kern w:val="0"/>
                <w:szCs w:val="20"/>
              </w:rPr>
            </w:pPr>
            <w:proofErr w:type="spellStart"/>
            <w:r>
              <w:rPr>
                <w:rFonts w:hint="eastAsia"/>
                <w:kern w:val="0"/>
                <w:szCs w:val="20"/>
              </w:rPr>
              <w:t>itemCode</w:t>
            </w:r>
            <w:proofErr w:type="spellEnd"/>
          </w:p>
        </w:tc>
        <w:tc>
          <w:tcPr>
            <w:tcW w:w="993" w:type="dxa"/>
            <w:vAlign w:val="center"/>
          </w:tcPr>
          <w:p w14:paraId="618888B6" w14:textId="77777777" w:rsidR="00A04E29" w:rsidRDefault="00E579D0">
            <w:pPr>
              <w:rPr>
                <w:kern w:val="0"/>
                <w:szCs w:val="20"/>
              </w:rPr>
            </w:pPr>
            <w:r>
              <w:rPr>
                <w:rFonts w:hint="eastAsia"/>
                <w:kern w:val="0"/>
                <w:szCs w:val="20"/>
              </w:rPr>
              <w:t>String</w:t>
            </w:r>
          </w:p>
        </w:tc>
        <w:tc>
          <w:tcPr>
            <w:tcW w:w="708" w:type="dxa"/>
            <w:vAlign w:val="center"/>
          </w:tcPr>
          <w:p w14:paraId="4DF18615" w14:textId="77777777" w:rsidR="00A04E29" w:rsidRDefault="00E579D0">
            <w:pPr>
              <w:rPr>
                <w:kern w:val="0"/>
                <w:szCs w:val="20"/>
              </w:rPr>
            </w:pPr>
            <w:r>
              <w:rPr>
                <w:rFonts w:hint="eastAsia"/>
                <w:kern w:val="0"/>
                <w:szCs w:val="20"/>
              </w:rPr>
              <w:t>N</w:t>
            </w:r>
          </w:p>
        </w:tc>
        <w:tc>
          <w:tcPr>
            <w:tcW w:w="1418" w:type="dxa"/>
          </w:tcPr>
          <w:p w14:paraId="45B1B6E9" w14:textId="77777777" w:rsidR="00A04E29" w:rsidRDefault="00E579D0">
            <w:pPr>
              <w:rPr>
                <w:kern w:val="0"/>
                <w:sz w:val="18"/>
                <w:szCs w:val="18"/>
              </w:rPr>
            </w:pPr>
            <w:r>
              <w:rPr>
                <w:rFonts w:hint="eastAsia"/>
                <w:kern w:val="0"/>
                <w:sz w:val="18"/>
                <w:szCs w:val="18"/>
              </w:rPr>
              <w:t>项目编号</w:t>
            </w:r>
          </w:p>
        </w:tc>
        <w:tc>
          <w:tcPr>
            <w:tcW w:w="3371" w:type="dxa"/>
            <w:vAlign w:val="center"/>
          </w:tcPr>
          <w:p w14:paraId="4DC2D5F8" w14:textId="77777777" w:rsidR="00A04E29" w:rsidRDefault="00E579D0">
            <w:pPr>
              <w:rPr>
                <w:kern w:val="0"/>
                <w:sz w:val="18"/>
                <w:szCs w:val="18"/>
              </w:rPr>
            </w:pPr>
            <w:r>
              <w:rPr>
                <w:rFonts w:hint="eastAsia"/>
                <w:kern w:val="0"/>
                <w:sz w:val="18"/>
                <w:szCs w:val="18"/>
              </w:rPr>
              <w:t>该值为空，表示整个捆绑一起预约，如果传了一个项目编号，那就是就根据排班编号预约这个项目对应的设备</w:t>
            </w:r>
          </w:p>
        </w:tc>
      </w:tr>
      <w:tr w:rsidR="00A04E29" w14:paraId="2135EC2C" w14:textId="77777777">
        <w:trPr>
          <w:trHeight w:val="225"/>
          <w:jc w:val="center"/>
        </w:trPr>
        <w:tc>
          <w:tcPr>
            <w:tcW w:w="1586" w:type="dxa"/>
          </w:tcPr>
          <w:p w14:paraId="3BA2D87E" w14:textId="77777777" w:rsidR="00A04E29" w:rsidRDefault="00E579D0">
            <w:pPr>
              <w:jc w:val="left"/>
              <w:rPr>
                <w:kern w:val="0"/>
                <w:szCs w:val="20"/>
              </w:rPr>
            </w:pPr>
            <w:proofErr w:type="spellStart"/>
            <w:r>
              <w:rPr>
                <w:kern w:val="0"/>
                <w:szCs w:val="20"/>
              </w:rPr>
              <w:t>startWorkdate</w:t>
            </w:r>
            <w:proofErr w:type="spellEnd"/>
          </w:p>
        </w:tc>
        <w:tc>
          <w:tcPr>
            <w:tcW w:w="993" w:type="dxa"/>
            <w:vAlign w:val="center"/>
          </w:tcPr>
          <w:p w14:paraId="71583628" w14:textId="77777777" w:rsidR="00A04E29" w:rsidRDefault="00E579D0">
            <w:pPr>
              <w:rPr>
                <w:kern w:val="0"/>
                <w:szCs w:val="20"/>
              </w:rPr>
            </w:pPr>
            <w:r>
              <w:rPr>
                <w:rFonts w:hint="eastAsia"/>
                <w:kern w:val="0"/>
                <w:szCs w:val="20"/>
              </w:rPr>
              <w:t>String</w:t>
            </w:r>
          </w:p>
        </w:tc>
        <w:tc>
          <w:tcPr>
            <w:tcW w:w="708" w:type="dxa"/>
            <w:vAlign w:val="center"/>
          </w:tcPr>
          <w:p w14:paraId="60229B4F" w14:textId="77777777" w:rsidR="00A04E29" w:rsidRDefault="00E579D0">
            <w:pPr>
              <w:rPr>
                <w:kern w:val="0"/>
                <w:szCs w:val="20"/>
              </w:rPr>
            </w:pPr>
            <w:r>
              <w:rPr>
                <w:rFonts w:hint="eastAsia"/>
                <w:kern w:val="0"/>
                <w:szCs w:val="20"/>
              </w:rPr>
              <w:t>N</w:t>
            </w:r>
          </w:p>
        </w:tc>
        <w:tc>
          <w:tcPr>
            <w:tcW w:w="1418" w:type="dxa"/>
          </w:tcPr>
          <w:p w14:paraId="2AAD0C6D" w14:textId="77777777" w:rsidR="00A04E29" w:rsidRDefault="00E579D0">
            <w:pPr>
              <w:rPr>
                <w:kern w:val="0"/>
                <w:sz w:val="18"/>
                <w:szCs w:val="18"/>
              </w:rPr>
            </w:pPr>
            <w:r>
              <w:rPr>
                <w:rFonts w:hint="eastAsia"/>
                <w:kern w:val="0"/>
                <w:sz w:val="18"/>
                <w:szCs w:val="18"/>
              </w:rPr>
              <w:t>排班开始时间</w:t>
            </w:r>
          </w:p>
        </w:tc>
        <w:tc>
          <w:tcPr>
            <w:tcW w:w="3371" w:type="dxa"/>
            <w:vMerge w:val="restart"/>
            <w:vAlign w:val="center"/>
          </w:tcPr>
          <w:p w14:paraId="4BC28C8F" w14:textId="77777777" w:rsidR="00A04E29" w:rsidRDefault="00E579D0">
            <w:pPr>
              <w:rPr>
                <w:kern w:val="0"/>
                <w:sz w:val="18"/>
                <w:szCs w:val="18"/>
              </w:rPr>
            </w:pPr>
            <w:proofErr w:type="spellStart"/>
            <w:r>
              <w:rPr>
                <w:kern w:val="0"/>
                <w:sz w:val="18"/>
                <w:szCs w:val="18"/>
              </w:rPr>
              <w:t>y</w:t>
            </w:r>
            <w:r>
              <w:rPr>
                <w:rFonts w:hint="eastAsia"/>
                <w:kern w:val="0"/>
                <w:sz w:val="18"/>
                <w:szCs w:val="18"/>
              </w:rPr>
              <w:t>yy</w:t>
            </w:r>
            <w:r>
              <w:rPr>
                <w:kern w:val="0"/>
                <w:sz w:val="18"/>
                <w:szCs w:val="18"/>
              </w:rPr>
              <w:t>y</w:t>
            </w:r>
            <w:proofErr w:type="spellEnd"/>
            <w:r>
              <w:rPr>
                <w:kern w:val="0"/>
                <w:sz w:val="18"/>
                <w:szCs w:val="18"/>
              </w:rPr>
              <w:t xml:space="preserve">-MM-dd </w:t>
            </w:r>
            <w:r>
              <w:rPr>
                <w:rFonts w:hint="eastAsia"/>
                <w:kern w:val="0"/>
                <w:sz w:val="18"/>
                <w:szCs w:val="18"/>
              </w:rPr>
              <w:t>不传默认查询最近</w:t>
            </w:r>
            <w:r>
              <w:rPr>
                <w:rFonts w:hint="eastAsia"/>
                <w:kern w:val="0"/>
                <w:sz w:val="18"/>
                <w:szCs w:val="18"/>
              </w:rPr>
              <w:t>14</w:t>
            </w:r>
            <w:r>
              <w:rPr>
                <w:rFonts w:hint="eastAsia"/>
                <w:kern w:val="0"/>
                <w:sz w:val="18"/>
                <w:szCs w:val="18"/>
              </w:rPr>
              <w:t>天</w:t>
            </w:r>
          </w:p>
          <w:p w14:paraId="0197376C" w14:textId="77777777" w:rsidR="00A04E29" w:rsidRDefault="00E579D0">
            <w:pPr>
              <w:rPr>
                <w:kern w:val="0"/>
                <w:sz w:val="18"/>
                <w:szCs w:val="18"/>
              </w:rPr>
            </w:pPr>
            <w:r>
              <w:rPr>
                <w:rFonts w:hint="eastAsia"/>
                <w:kern w:val="0"/>
                <w:sz w:val="18"/>
                <w:szCs w:val="18"/>
              </w:rPr>
              <w:t>查询单日排班开始结束日期需传值</w:t>
            </w:r>
          </w:p>
        </w:tc>
      </w:tr>
      <w:tr w:rsidR="00A04E29" w14:paraId="6100C4EA" w14:textId="77777777">
        <w:trPr>
          <w:trHeight w:val="225"/>
          <w:jc w:val="center"/>
        </w:trPr>
        <w:tc>
          <w:tcPr>
            <w:tcW w:w="1586" w:type="dxa"/>
          </w:tcPr>
          <w:p w14:paraId="2CB227D5" w14:textId="77777777" w:rsidR="00A04E29" w:rsidRDefault="00E579D0">
            <w:pPr>
              <w:jc w:val="left"/>
              <w:rPr>
                <w:kern w:val="0"/>
                <w:szCs w:val="20"/>
              </w:rPr>
            </w:pPr>
            <w:proofErr w:type="spellStart"/>
            <w:r>
              <w:rPr>
                <w:kern w:val="0"/>
                <w:szCs w:val="20"/>
              </w:rPr>
              <w:t>endWorkdate</w:t>
            </w:r>
            <w:proofErr w:type="spellEnd"/>
          </w:p>
        </w:tc>
        <w:tc>
          <w:tcPr>
            <w:tcW w:w="993" w:type="dxa"/>
            <w:vAlign w:val="center"/>
          </w:tcPr>
          <w:p w14:paraId="49AEDF2C" w14:textId="77777777" w:rsidR="00A04E29" w:rsidRDefault="00E579D0">
            <w:pPr>
              <w:rPr>
                <w:kern w:val="0"/>
                <w:szCs w:val="20"/>
              </w:rPr>
            </w:pPr>
            <w:r>
              <w:rPr>
                <w:rFonts w:hint="eastAsia"/>
                <w:kern w:val="0"/>
                <w:szCs w:val="20"/>
              </w:rPr>
              <w:t>String</w:t>
            </w:r>
          </w:p>
        </w:tc>
        <w:tc>
          <w:tcPr>
            <w:tcW w:w="708" w:type="dxa"/>
            <w:vAlign w:val="center"/>
          </w:tcPr>
          <w:p w14:paraId="54B47370" w14:textId="77777777" w:rsidR="00A04E29" w:rsidRDefault="00E579D0">
            <w:pPr>
              <w:rPr>
                <w:kern w:val="0"/>
                <w:szCs w:val="20"/>
              </w:rPr>
            </w:pPr>
            <w:r>
              <w:rPr>
                <w:rFonts w:hint="eastAsia"/>
                <w:kern w:val="0"/>
                <w:szCs w:val="20"/>
              </w:rPr>
              <w:t>N</w:t>
            </w:r>
          </w:p>
        </w:tc>
        <w:tc>
          <w:tcPr>
            <w:tcW w:w="1418" w:type="dxa"/>
          </w:tcPr>
          <w:p w14:paraId="29BD66C2" w14:textId="77777777" w:rsidR="00A04E29" w:rsidRDefault="00E579D0">
            <w:pPr>
              <w:rPr>
                <w:kern w:val="0"/>
                <w:sz w:val="18"/>
                <w:szCs w:val="18"/>
              </w:rPr>
            </w:pPr>
            <w:r>
              <w:rPr>
                <w:rFonts w:hint="eastAsia"/>
                <w:kern w:val="0"/>
                <w:sz w:val="18"/>
                <w:szCs w:val="18"/>
              </w:rPr>
              <w:t>排班结束时间</w:t>
            </w:r>
          </w:p>
        </w:tc>
        <w:tc>
          <w:tcPr>
            <w:tcW w:w="3371" w:type="dxa"/>
            <w:vMerge/>
            <w:vAlign w:val="center"/>
          </w:tcPr>
          <w:p w14:paraId="621BD680" w14:textId="77777777" w:rsidR="00A04E29" w:rsidRDefault="00A04E29">
            <w:pPr>
              <w:rPr>
                <w:kern w:val="0"/>
                <w:sz w:val="18"/>
                <w:szCs w:val="18"/>
              </w:rPr>
            </w:pPr>
          </w:p>
        </w:tc>
      </w:tr>
    </w:tbl>
    <w:p w14:paraId="758F2BBB" w14:textId="77777777" w:rsidR="00A04E29" w:rsidRDefault="00A04E29"/>
    <w:p w14:paraId="108DA643" w14:textId="77777777" w:rsidR="00A04E29" w:rsidRDefault="00E579D0">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1701"/>
        <w:gridCol w:w="1134"/>
        <w:gridCol w:w="2552"/>
        <w:gridCol w:w="2260"/>
      </w:tblGrid>
      <w:tr w:rsidR="00A04E29" w14:paraId="21CD24BE" w14:textId="77777777">
        <w:trPr>
          <w:jc w:val="center"/>
        </w:trPr>
        <w:tc>
          <w:tcPr>
            <w:tcW w:w="2176" w:type="dxa"/>
            <w:gridSpan w:val="2"/>
            <w:shd w:val="clear" w:color="auto" w:fill="D9D9D9" w:themeFill="background1" w:themeFillShade="D9"/>
            <w:vAlign w:val="center"/>
          </w:tcPr>
          <w:p w14:paraId="25301F99"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42390075" w14:textId="77777777" w:rsidR="00A04E29" w:rsidRDefault="00E579D0">
            <w:pPr>
              <w:rPr>
                <w:kern w:val="0"/>
                <w:szCs w:val="20"/>
              </w:rPr>
            </w:pPr>
            <w:r>
              <w:rPr>
                <w:rFonts w:hint="eastAsia"/>
                <w:kern w:val="0"/>
                <w:szCs w:val="20"/>
              </w:rPr>
              <w:t>数据类型</w:t>
            </w:r>
          </w:p>
        </w:tc>
        <w:tc>
          <w:tcPr>
            <w:tcW w:w="2552" w:type="dxa"/>
            <w:shd w:val="clear" w:color="auto" w:fill="D9D9D9" w:themeFill="background1" w:themeFillShade="D9"/>
            <w:vAlign w:val="center"/>
          </w:tcPr>
          <w:p w14:paraId="1FD3541C"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094E7437" w14:textId="77777777" w:rsidR="00A04E29" w:rsidRDefault="00E579D0">
            <w:pPr>
              <w:rPr>
                <w:kern w:val="0"/>
                <w:szCs w:val="20"/>
              </w:rPr>
            </w:pPr>
            <w:r>
              <w:rPr>
                <w:rFonts w:hint="eastAsia"/>
                <w:kern w:val="0"/>
                <w:szCs w:val="20"/>
              </w:rPr>
              <w:t>备注</w:t>
            </w:r>
          </w:p>
        </w:tc>
      </w:tr>
      <w:tr w:rsidR="00A04E29" w14:paraId="3FFE0F3C" w14:textId="77777777">
        <w:trPr>
          <w:jc w:val="center"/>
        </w:trPr>
        <w:tc>
          <w:tcPr>
            <w:tcW w:w="2176" w:type="dxa"/>
            <w:gridSpan w:val="2"/>
            <w:vAlign w:val="center"/>
          </w:tcPr>
          <w:p w14:paraId="560760CB" w14:textId="77777777" w:rsidR="00A04E29" w:rsidRDefault="00E579D0">
            <w:pPr>
              <w:rPr>
                <w:kern w:val="0"/>
                <w:szCs w:val="20"/>
              </w:rPr>
            </w:pPr>
            <w:proofErr w:type="spellStart"/>
            <w:r>
              <w:rPr>
                <w:kern w:val="0"/>
                <w:szCs w:val="20"/>
              </w:rPr>
              <w:t>rspCode</w:t>
            </w:r>
            <w:proofErr w:type="spellEnd"/>
          </w:p>
        </w:tc>
        <w:tc>
          <w:tcPr>
            <w:tcW w:w="1134" w:type="dxa"/>
            <w:vAlign w:val="center"/>
          </w:tcPr>
          <w:p w14:paraId="7419286E" w14:textId="77777777" w:rsidR="00A04E29" w:rsidRDefault="00E579D0">
            <w:pPr>
              <w:rPr>
                <w:kern w:val="0"/>
                <w:szCs w:val="20"/>
              </w:rPr>
            </w:pPr>
            <w:r>
              <w:rPr>
                <w:rFonts w:hint="eastAsia"/>
                <w:kern w:val="0"/>
                <w:szCs w:val="20"/>
              </w:rPr>
              <w:t>Int</w:t>
            </w:r>
          </w:p>
        </w:tc>
        <w:tc>
          <w:tcPr>
            <w:tcW w:w="2552" w:type="dxa"/>
            <w:vAlign w:val="center"/>
          </w:tcPr>
          <w:p w14:paraId="0430F841"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65B0857E" w14:textId="77777777" w:rsidR="00A04E29" w:rsidRDefault="00A04E29">
            <w:pPr>
              <w:rPr>
                <w:kern w:val="0"/>
                <w:szCs w:val="20"/>
              </w:rPr>
            </w:pPr>
          </w:p>
        </w:tc>
      </w:tr>
      <w:tr w:rsidR="00A04E29" w14:paraId="02821415" w14:textId="77777777">
        <w:trPr>
          <w:jc w:val="center"/>
        </w:trPr>
        <w:tc>
          <w:tcPr>
            <w:tcW w:w="2176" w:type="dxa"/>
            <w:gridSpan w:val="2"/>
            <w:vAlign w:val="center"/>
          </w:tcPr>
          <w:p w14:paraId="109B502F" w14:textId="77777777" w:rsidR="00A04E29" w:rsidRDefault="00E579D0">
            <w:pPr>
              <w:rPr>
                <w:kern w:val="0"/>
                <w:szCs w:val="20"/>
              </w:rPr>
            </w:pPr>
            <w:proofErr w:type="spellStart"/>
            <w:r>
              <w:rPr>
                <w:kern w:val="0"/>
                <w:szCs w:val="20"/>
              </w:rPr>
              <w:t>rspMsg</w:t>
            </w:r>
            <w:proofErr w:type="spellEnd"/>
          </w:p>
        </w:tc>
        <w:tc>
          <w:tcPr>
            <w:tcW w:w="1134" w:type="dxa"/>
            <w:vAlign w:val="center"/>
          </w:tcPr>
          <w:p w14:paraId="315FD751" w14:textId="77777777" w:rsidR="00A04E29" w:rsidRDefault="00E579D0">
            <w:pPr>
              <w:rPr>
                <w:kern w:val="0"/>
                <w:szCs w:val="20"/>
              </w:rPr>
            </w:pPr>
            <w:r>
              <w:rPr>
                <w:rFonts w:hint="eastAsia"/>
                <w:kern w:val="0"/>
                <w:szCs w:val="20"/>
              </w:rPr>
              <w:t>String</w:t>
            </w:r>
          </w:p>
        </w:tc>
        <w:tc>
          <w:tcPr>
            <w:tcW w:w="2552" w:type="dxa"/>
            <w:vAlign w:val="center"/>
          </w:tcPr>
          <w:p w14:paraId="44D419C3"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17ED37CB" w14:textId="77777777" w:rsidR="00A04E29" w:rsidRDefault="00A04E29">
            <w:pPr>
              <w:rPr>
                <w:kern w:val="0"/>
                <w:szCs w:val="20"/>
              </w:rPr>
            </w:pPr>
          </w:p>
        </w:tc>
      </w:tr>
      <w:tr w:rsidR="00A04E29" w14:paraId="41BDAD17" w14:textId="77777777">
        <w:trPr>
          <w:jc w:val="center"/>
        </w:trPr>
        <w:tc>
          <w:tcPr>
            <w:tcW w:w="2176" w:type="dxa"/>
            <w:gridSpan w:val="2"/>
            <w:vAlign w:val="center"/>
          </w:tcPr>
          <w:p w14:paraId="534918FC" w14:textId="77777777" w:rsidR="00A04E29" w:rsidRDefault="00E579D0">
            <w:pPr>
              <w:rPr>
                <w:kern w:val="0"/>
                <w:szCs w:val="20"/>
              </w:rPr>
            </w:pPr>
            <w:r>
              <w:rPr>
                <w:kern w:val="0"/>
                <w:szCs w:val="20"/>
              </w:rPr>
              <w:t>record</w:t>
            </w:r>
          </w:p>
        </w:tc>
        <w:tc>
          <w:tcPr>
            <w:tcW w:w="5946" w:type="dxa"/>
            <w:gridSpan w:val="3"/>
            <w:vAlign w:val="center"/>
          </w:tcPr>
          <w:p w14:paraId="36504D99" w14:textId="77777777" w:rsidR="00A04E29" w:rsidRDefault="00A04E29">
            <w:pPr>
              <w:rPr>
                <w:kern w:val="0"/>
                <w:sz w:val="18"/>
                <w:szCs w:val="18"/>
              </w:rPr>
            </w:pPr>
          </w:p>
        </w:tc>
      </w:tr>
      <w:tr w:rsidR="00A04E29" w14:paraId="40E4EAF1" w14:textId="77777777">
        <w:trPr>
          <w:jc w:val="center"/>
        </w:trPr>
        <w:tc>
          <w:tcPr>
            <w:tcW w:w="475" w:type="dxa"/>
            <w:vAlign w:val="center"/>
          </w:tcPr>
          <w:p w14:paraId="24A62246" w14:textId="77777777" w:rsidR="00A04E29" w:rsidRDefault="00A04E29">
            <w:pPr>
              <w:rPr>
                <w:kern w:val="0"/>
                <w:szCs w:val="20"/>
              </w:rPr>
            </w:pPr>
          </w:p>
        </w:tc>
        <w:tc>
          <w:tcPr>
            <w:tcW w:w="1701" w:type="dxa"/>
          </w:tcPr>
          <w:p w14:paraId="147DA5E2" w14:textId="77777777" w:rsidR="00A04E29" w:rsidRDefault="00E579D0">
            <w:pPr>
              <w:jc w:val="left"/>
              <w:rPr>
                <w:kern w:val="0"/>
                <w:szCs w:val="20"/>
              </w:rPr>
            </w:pPr>
            <w:proofErr w:type="spellStart"/>
            <w:r>
              <w:rPr>
                <w:kern w:val="0"/>
                <w:szCs w:val="20"/>
              </w:rPr>
              <w:t>scheduleK</w:t>
            </w:r>
            <w:r>
              <w:rPr>
                <w:rFonts w:hint="eastAsia"/>
                <w:kern w:val="0"/>
                <w:szCs w:val="20"/>
              </w:rPr>
              <w:t>ey</w:t>
            </w:r>
            <w:proofErr w:type="spellEnd"/>
          </w:p>
        </w:tc>
        <w:tc>
          <w:tcPr>
            <w:tcW w:w="1134" w:type="dxa"/>
            <w:vAlign w:val="center"/>
          </w:tcPr>
          <w:p w14:paraId="33518966" w14:textId="77777777" w:rsidR="00A04E29" w:rsidRDefault="00E579D0">
            <w:pPr>
              <w:rPr>
                <w:kern w:val="0"/>
                <w:szCs w:val="20"/>
              </w:rPr>
            </w:pPr>
            <w:r>
              <w:rPr>
                <w:rFonts w:hint="eastAsia"/>
                <w:kern w:val="0"/>
                <w:szCs w:val="20"/>
              </w:rPr>
              <w:t>S</w:t>
            </w:r>
            <w:r>
              <w:rPr>
                <w:kern w:val="0"/>
                <w:szCs w:val="20"/>
              </w:rPr>
              <w:t>tring</w:t>
            </w:r>
          </w:p>
        </w:tc>
        <w:tc>
          <w:tcPr>
            <w:tcW w:w="2552" w:type="dxa"/>
            <w:vAlign w:val="center"/>
          </w:tcPr>
          <w:p w14:paraId="5A10CDAB" w14:textId="77777777" w:rsidR="00A04E29" w:rsidRDefault="00E579D0">
            <w:pPr>
              <w:rPr>
                <w:kern w:val="0"/>
                <w:sz w:val="18"/>
                <w:szCs w:val="18"/>
              </w:rPr>
            </w:pPr>
            <w:r>
              <w:rPr>
                <w:rFonts w:hint="eastAsia"/>
                <w:kern w:val="0"/>
                <w:sz w:val="18"/>
                <w:szCs w:val="18"/>
              </w:rPr>
              <w:t>排班编号</w:t>
            </w:r>
          </w:p>
        </w:tc>
        <w:tc>
          <w:tcPr>
            <w:tcW w:w="2260" w:type="dxa"/>
          </w:tcPr>
          <w:p w14:paraId="51AEFB20" w14:textId="77777777" w:rsidR="00A04E29" w:rsidRDefault="00A04E29">
            <w:pPr>
              <w:rPr>
                <w:kern w:val="0"/>
                <w:sz w:val="18"/>
                <w:szCs w:val="18"/>
              </w:rPr>
            </w:pPr>
          </w:p>
        </w:tc>
      </w:tr>
      <w:tr w:rsidR="00A04E29" w14:paraId="60F38613" w14:textId="77777777">
        <w:trPr>
          <w:jc w:val="center"/>
        </w:trPr>
        <w:tc>
          <w:tcPr>
            <w:tcW w:w="475" w:type="dxa"/>
            <w:vAlign w:val="center"/>
          </w:tcPr>
          <w:p w14:paraId="2916041B" w14:textId="77777777" w:rsidR="00A04E29" w:rsidRDefault="00A04E29">
            <w:pPr>
              <w:rPr>
                <w:kern w:val="0"/>
                <w:szCs w:val="20"/>
              </w:rPr>
            </w:pPr>
          </w:p>
        </w:tc>
        <w:tc>
          <w:tcPr>
            <w:tcW w:w="1701" w:type="dxa"/>
          </w:tcPr>
          <w:p w14:paraId="4CA85082" w14:textId="77777777" w:rsidR="00A04E29" w:rsidRDefault="00E579D0">
            <w:pPr>
              <w:jc w:val="left"/>
              <w:rPr>
                <w:kern w:val="0"/>
                <w:szCs w:val="20"/>
              </w:rPr>
            </w:pPr>
            <w:proofErr w:type="spellStart"/>
            <w:r>
              <w:rPr>
                <w:kern w:val="0"/>
                <w:szCs w:val="20"/>
              </w:rPr>
              <w:t>hosCode</w:t>
            </w:r>
            <w:proofErr w:type="spellEnd"/>
          </w:p>
        </w:tc>
        <w:tc>
          <w:tcPr>
            <w:tcW w:w="1134" w:type="dxa"/>
          </w:tcPr>
          <w:p w14:paraId="702556C0" w14:textId="77777777" w:rsidR="00A04E29" w:rsidRDefault="00E579D0">
            <w:pPr>
              <w:rPr>
                <w:kern w:val="0"/>
                <w:szCs w:val="20"/>
              </w:rPr>
            </w:pPr>
            <w:r>
              <w:rPr>
                <w:rFonts w:hint="eastAsia"/>
                <w:kern w:val="0"/>
                <w:szCs w:val="20"/>
              </w:rPr>
              <w:t>String</w:t>
            </w:r>
          </w:p>
        </w:tc>
        <w:tc>
          <w:tcPr>
            <w:tcW w:w="2552" w:type="dxa"/>
            <w:vAlign w:val="center"/>
          </w:tcPr>
          <w:p w14:paraId="637E078C" w14:textId="77777777" w:rsidR="00A04E29" w:rsidRDefault="00E579D0">
            <w:pPr>
              <w:rPr>
                <w:kern w:val="0"/>
                <w:sz w:val="18"/>
                <w:szCs w:val="18"/>
              </w:rPr>
            </w:pPr>
            <w:r>
              <w:rPr>
                <w:rFonts w:hint="eastAsia"/>
                <w:kern w:val="0"/>
                <w:sz w:val="18"/>
                <w:szCs w:val="18"/>
              </w:rPr>
              <w:t>医院编号</w:t>
            </w:r>
          </w:p>
        </w:tc>
        <w:tc>
          <w:tcPr>
            <w:tcW w:w="2260" w:type="dxa"/>
          </w:tcPr>
          <w:p w14:paraId="74F4732D" w14:textId="77777777" w:rsidR="00A04E29" w:rsidRDefault="00A04E29">
            <w:pPr>
              <w:rPr>
                <w:kern w:val="0"/>
                <w:sz w:val="18"/>
                <w:szCs w:val="18"/>
              </w:rPr>
            </w:pPr>
          </w:p>
        </w:tc>
      </w:tr>
      <w:tr w:rsidR="00A04E29" w14:paraId="33550A51" w14:textId="77777777">
        <w:trPr>
          <w:jc w:val="center"/>
        </w:trPr>
        <w:tc>
          <w:tcPr>
            <w:tcW w:w="475" w:type="dxa"/>
            <w:vAlign w:val="center"/>
          </w:tcPr>
          <w:p w14:paraId="796B6323" w14:textId="77777777" w:rsidR="00A04E29" w:rsidRDefault="00A04E29">
            <w:pPr>
              <w:rPr>
                <w:kern w:val="0"/>
                <w:szCs w:val="20"/>
              </w:rPr>
            </w:pPr>
          </w:p>
        </w:tc>
        <w:tc>
          <w:tcPr>
            <w:tcW w:w="1701" w:type="dxa"/>
          </w:tcPr>
          <w:p w14:paraId="27C7268F" w14:textId="77777777" w:rsidR="00A04E29" w:rsidRDefault="00E579D0">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1E1F04B5" w14:textId="77777777" w:rsidR="00A04E29" w:rsidRDefault="00E579D0">
            <w:pPr>
              <w:rPr>
                <w:kern w:val="0"/>
                <w:szCs w:val="20"/>
              </w:rPr>
            </w:pPr>
            <w:r>
              <w:rPr>
                <w:rFonts w:hint="eastAsia"/>
                <w:kern w:val="0"/>
                <w:szCs w:val="20"/>
              </w:rPr>
              <w:t>String</w:t>
            </w:r>
          </w:p>
        </w:tc>
        <w:tc>
          <w:tcPr>
            <w:tcW w:w="2552" w:type="dxa"/>
            <w:vAlign w:val="center"/>
          </w:tcPr>
          <w:p w14:paraId="2704558B" w14:textId="77777777" w:rsidR="00A04E29" w:rsidRDefault="00E579D0">
            <w:pPr>
              <w:rPr>
                <w:kern w:val="0"/>
                <w:sz w:val="18"/>
                <w:szCs w:val="18"/>
              </w:rPr>
            </w:pPr>
            <w:r>
              <w:rPr>
                <w:rFonts w:hint="eastAsia"/>
                <w:kern w:val="0"/>
                <w:sz w:val="18"/>
                <w:szCs w:val="18"/>
              </w:rPr>
              <w:t>医院名称</w:t>
            </w:r>
          </w:p>
        </w:tc>
        <w:tc>
          <w:tcPr>
            <w:tcW w:w="2260" w:type="dxa"/>
          </w:tcPr>
          <w:p w14:paraId="6C527B67" w14:textId="77777777" w:rsidR="00A04E29" w:rsidRDefault="00A04E29">
            <w:pPr>
              <w:rPr>
                <w:kern w:val="0"/>
                <w:sz w:val="18"/>
                <w:szCs w:val="18"/>
              </w:rPr>
            </w:pPr>
          </w:p>
        </w:tc>
      </w:tr>
      <w:tr w:rsidR="00A04E29" w14:paraId="29A7CBEB" w14:textId="77777777">
        <w:trPr>
          <w:jc w:val="center"/>
        </w:trPr>
        <w:tc>
          <w:tcPr>
            <w:tcW w:w="475" w:type="dxa"/>
            <w:vAlign w:val="center"/>
          </w:tcPr>
          <w:p w14:paraId="60798E7B" w14:textId="77777777" w:rsidR="00A04E29" w:rsidRDefault="00A04E29">
            <w:pPr>
              <w:rPr>
                <w:kern w:val="0"/>
                <w:szCs w:val="20"/>
              </w:rPr>
            </w:pPr>
          </w:p>
        </w:tc>
        <w:tc>
          <w:tcPr>
            <w:tcW w:w="1701" w:type="dxa"/>
          </w:tcPr>
          <w:p w14:paraId="325BE258" w14:textId="77777777" w:rsidR="00A04E29" w:rsidRDefault="00E579D0">
            <w:pPr>
              <w:jc w:val="left"/>
              <w:rPr>
                <w:kern w:val="0"/>
                <w:szCs w:val="20"/>
              </w:rPr>
            </w:pPr>
            <w:proofErr w:type="spellStart"/>
            <w:r>
              <w:rPr>
                <w:kern w:val="0"/>
                <w:szCs w:val="20"/>
              </w:rPr>
              <w:t>hosDistrictCode</w:t>
            </w:r>
            <w:proofErr w:type="spellEnd"/>
          </w:p>
        </w:tc>
        <w:tc>
          <w:tcPr>
            <w:tcW w:w="1134" w:type="dxa"/>
          </w:tcPr>
          <w:p w14:paraId="0A0725C2" w14:textId="77777777" w:rsidR="00A04E29" w:rsidRDefault="00E579D0">
            <w:pPr>
              <w:rPr>
                <w:kern w:val="0"/>
                <w:szCs w:val="20"/>
              </w:rPr>
            </w:pPr>
            <w:r>
              <w:rPr>
                <w:rFonts w:hint="eastAsia"/>
                <w:kern w:val="0"/>
                <w:szCs w:val="20"/>
              </w:rPr>
              <w:t>String</w:t>
            </w:r>
          </w:p>
        </w:tc>
        <w:tc>
          <w:tcPr>
            <w:tcW w:w="2552" w:type="dxa"/>
            <w:vAlign w:val="center"/>
          </w:tcPr>
          <w:p w14:paraId="4F404A82" w14:textId="77777777" w:rsidR="00A04E29" w:rsidRDefault="00E579D0">
            <w:pPr>
              <w:rPr>
                <w:kern w:val="0"/>
                <w:sz w:val="18"/>
                <w:szCs w:val="18"/>
              </w:rPr>
            </w:pPr>
            <w:r>
              <w:rPr>
                <w:rFonts w:hint="eastAsia"/>
                <w:kern w:val="0"/>
                <w:sz w:val="18"/>
                <w:szCs w:val="18"/>
              </w:rPr>
              <w:t>院区编号</w:t>
            </w:r>
          </w:p>
        </w:tc>
        <w:tc>
          <w:tcPr>
            <w:tcW w:w="2260" w:type="dxa"/>
          </w:tcPr>
          <w:p w14:paraId="70773E8E" w14:textId="77777777" w:rsidR="00A04E29" w:rsidRDefault="00A04E29">
            <w:pPr>
              <w:rPr>
                <w:kern w:val="0"/>
                <w:sz w:val="18"/>
                <w:szCs w:val="18"/>
              </w:rPr>
            </w:pPr>
          </w:p>
        </w:tc>
      </w:tr>
      <w:tr w:rsidR="00A04E29" w14:paraId="022202ED" w14:textId="77777777">
        <w:trPr>
          <w:jc w:val="center"/>
        </w:trPr>
        <w:tc>
          <w:tcPr>
            <w:tcW w:w="475" w:type="dxa"/>
            <w:vAlign w:val="center"/>
          </w:tcPr>
          <w:p w14:paraId="2546B371" w14:textId="77777777" w:rsidR="00A04E29" w:rsidRDefault="00A04E29">
            <w:pPr>
              <w:rPr>
                <w:kern w:val="0"/>
                <w:szCs w:val="20"/>
              </w:rPr>
            </w:pPr>
          </w:p>
        </w:tc>
        <w:tc>
          <w:tcPr>
            <w:tcW w:w="1701" w:type="dxa"/>
          </w:tcPr>
          <w:p w14:paraId="245EAAF4" w14:textId="77777777" w:rsidR="00A04E29" w:rsidRDefault="00E579D0">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5ED10F42" w14:textId="77777777" w:rsidR="00A04E29" w:rsidRDefault="00E579D0">
            <w:pPr>
              <w:rPr>
                <w:kern w:val="0"/>
                <w:szCs w:val="20"/>
              </w:rPr>
            </w:pPr>
            <w:r>
              <w:rPr>
                <w:rFonts w:hint="eastAsia"/>
                <w:kern w:val="0"/>
                <w:szCs w:val="20"/>
              </w:rPr>
              <w:t>Str</w:t>
            </w:r>
            <w:r>
              <w:rPr>
                <w:kern w:val="0"/>
                <w:szCs w:val="20"/>
              </w:rPr>
              <w:t>ing</w:t>
            </w:r>
          </w:p>
        </w:tc>
        <w:tc>
          <w:tcPr>
            <w:tcW w:w="2552" w:type="dxa"/>
            <w:vAlign w:val="center"/>
          </w:tcPr>
          <w:p w14:paraId="15432ECC" w14:textId="77777777" w:rsidR="00A04E29" w:rsidRDefault="00E579D0">
            <w:pPr>
              <w:rPr>
                <w:kern w:val="0"/>
                <w:sz w:val="18"/>
                <w:szCs w:val="18"/>
              </w:rPr>
            </w:pPr>
            <w:r>
              <w:rPr>
                <w:rFonts w:hint="eastAsia"/>
                <w:kern w:val="0"/>
                <w:sz w:val="18"/>
                <w:szCs w:val="18"/>
              </w:rPr>
              <w:t>院区名称</w:t>
            </w:r>
          </w:p>
        </w:tc>
        <w:tc>
          <w:tcPr>
            <w:tcW w:w="2260" w:type="dxa"/>
          </w:tcPr>
          <w:p w14:paraId="4D66F717" w14:textId="77777777" w:rsidR="00A04E29" w:rsidRDefault="00A04E29">
            <w:pPr>
              <w:rPr>
                <w:kern w:val="0"/>
                <w:sz w:val="18"/>
                <w:szCs w:val="18"/>
              </w:rPr>
            </w:pPr>
          </w:p>
        </w:tc>
      </w:tr>
      <w:tr w:rsidR="00A04E29" w14:paraId="1A708722" w14:textId="77777777">
        <w:trPr>
          <w:jc w:val="center"/>
        </w:trPr>
        <w:tc>
          <w:tcPr>
            <w:tcW w:w="475" w:type="dxa"/>
            <w:vAlign w:val="center"/>
          </w:tcPr>
          <w:p w14:paraId="6DD70234" w14:textId="77777777" w:rsidR="00A04E29" w:rsidRDefault="00A04E29">
            <w:pPr>
              <w:rPr>
                <w:kern w:val="0"/>
                <w:szCs w:val="20"/>
              </w:rPr>
            </w:pPr>
          </w:p>
        </w:tc>
        <w:tc>
          <w:tcPr>
            <w:tcW w:w="1701" w:type="dxa"/>
          </w:tcPr>
          <w:p w14:paraId="6C7C895D" w14:textId="77777777" w:rsidR="00A04E29" w:rsidRDefault="00E579D0">
            <w:pPr>
              <w:jc w:val="left"/>
              <w:rPr>
                <w:kern w:val="0"/>
                <w:szCs w:val="20"/>
              </w:rPr>
            </w:pPr>
            <w:proofErr w:type="spellStart"/>
            <w:r>
              <w:rPr>
                <w:kern w:val="0"/>
                <w:szCs w:val="20"/>
              </w:rPr>
              <w:t>depCode</w:t>
            </w:r>
            <w:proofErr w:type="spellEnd"/>
          </w:p>
        </w:tc>
        <w:tc>
          <w:tcPr>
            <w:tcW w:w="1134" w:type="dxa"/>
          </w:tcPr>
          <w:p w14:paraId="00AEAB1A" w14:textId="77777777" w:rsidR="00A04E29" w:rsidRDefault="00E579D0">
            <w:pPr>
              <w:rPr>
                <w:kern w:val="0"/>
                <w:szCs w:val="20"/>
              </w:rPr>
            </w:pPr>
            <w:r>
              <w:rPr>
                <w:rFonts w:hint="eastAsia"/>
                <w:kern w:val="0"/>
                <w:szCs w:val="20"/>
              </w:rPr>
              <w:t>String</w:t>
            </w:r>
          </w:p>
        </w:tc>
        <w:tc>
          <w:tcPr>
            <w:tcW w:w="2552" w:type="dxa"/>
            <w:vAlign w:val="center"/>
          </w:tcPr>
          <w:p w14:paraId="47E6B0BA" w14:textId="77777777" w:rsidR="00A04E29" w:rsidRDefault="00E579D0">
            <w:pPr>
              <w:rPr>
                <w:kern w:val="0"/>
                <w:sz w:val="18"/>
                <w:szCs w:val="18"/>
              </w:rPr>
            </w:pPr>
            <w:r>
              <w:rPr>
                <w:rFonts w:hint="eastAsia"/>
                <w:kern w:val="0"/>
                <w:sz w:val="18"/>
                <w:szCs w:val="18"/>
              </w:rPr>
              <w:t>科室编号</w:t>
            </w:r>
          </w:p>
        </w:tc>
        <w:tc>
          <w:tcPr>
            <w:tcW w:w="2260" w:type="dxa"/>
          </w:tcPr>
          <w:p w14:paraId="7816B6D2" w14:textId="77777777" w:rsidR="00A04E29" w:rsidRDefault="00A04E29">
            <w:pPr>
              <w:rPr>
                <w:kern w:val="0"/>
                <w:sz w:val="18"/>
                <w:szCs w:val="18"/>
              </w:rPr>
            </w:pPr>
          </w:p>
        </w:tc>
      </w:tr>
      <w:tr w:rsidR="00A04E29" w14:paraId="53BCC0B3" w14:textId="77777777">
        <w:trPr>
          <w:jc w:val="center"/>
        </w:trPr>
        <w:tc>
          <w:tcPr>
            <w:tcW w:w="475" w:type="dxa"/>
            <w:vAlign w:val="center"/>
          </w:tcPr>
          <w:p w14:paraId="69FCEC1B" w14:textId="77777777" w:rsidR="00A04E29" w:rsidRDefault="00A04E29">
            <w:pPr>
              <w:rPr>
                <w:kern w:val="0"/>
                <w:szCs w:val="20"/>
              </w:rPr>
            </w:pPr>
          </w:p>
        </w:tc>
        <w:tc>
          <w:tcPr>
            <w:tcW w:w="1701" w:type="dxa"/>
          </w:tcPr>
          <w:p w14:paraId="26FAAFF6" w14:textId="77777777" w:rsidR="00A04E29" w:rsidRDefault="00E579D0">
            <w:pPr>
              <w:jc w:val="left"/>
              <w:rPr>
                <w:kern w:val="0"/>
                <w:szCs w:val="20"/>
              </w:rPr>
            </w:pPr>
            <w:proofErr w:type="spellStart"/>
            <w:r>
              <w:rPr>
                <w:kern w:val="0"/>
                <w:szCs w:val="20"/>
              </w:rPr>
              <w:t>depName</w:t>
            </w:r>
            <w:proofErr w:type="spellEnd"/>
          </w:p>
        </w:tc>
        <w:tc>
          <w:tcPr>
            <w:tcW w:w="1134" w:type="dxa"/>
          </w:tcPr>
          <w:p w14:paraId="7A3D3646" w14:textId="77777777" w:rsidR="00A04E29" w:rsidRDefault="00E579D0">
            <w:pPr>
              <w:rPr>
                <w:kern w:val="0"/>
                <w:szCs w:val="20"/>
              </w:rPr>
            </w:pPr>
            <w:r>
              <w:rPr>
                <w:rFonts w:hint="eastAsia"/>
                <w:kern w:val="0"/>
                <w:szCs w:val="20"/>
              </w:rPr>
              <w:t>String</w:t>
            </w:r>
          </w:p>
        </w:tc>
        <w:tc>
          <w:tcPr>
            <w:tcW w:w="2552" w:type="dxa"/>
            <w:vAlign w:val="center"/>
          </w:tcPr>
          <w:p w14:paraId="19580754" w14:textId="77777777" w:rsidR="00A04E29" w:rsidRDefault="00E579D0">
            <w:pPr>
              <w:rPr>
                <w:kern w:val="0"/>
                <w:sz w:val="18"/>
                <w:szCs w:val="18"/>
              </w:rPr>
            </w:pPr>
            <w:r>
              <w:rPr>
                <w:rFonts w:hint="eastAsia"/>
                <w:kern w:val="0"/>
                <w:sz w:val="18"/>
                <w:szCs w:val="18"/>
              </w:rPr>
              <w:t>科室名称</w:t>
            </w:r>
          </w:p>
        </w:tc>
        <w:tc>
          <w:tcPr>
            <w:tcW w:w="2260" w:type="dxa"/>
          </w:tcPr>
          <w:p w14:paraId="611DEA92" w14:textId="77777777" w:rsidR="00A04E29" w:rsidRDefault="00A04E29">
            <w:pPr>
              <w:rPr>
                <w:kern w:val="0"/>
                <w:sz w:val="18"/>
                <w:szCs w:val="18"/>
              </w:rPr>
            </w:pPr>
          </w:p>
        </w:tc>
      </w:tr>
      <w:tr w:rsidR="00A04E29" w14:paraId="24BF9219" w14:textId="77777777">
        <w:trPr>
          <w:jc w:val="center"/>
        </w:trPr>
        <w:tc>
          <w:tcPr>
            <w:tcW w:w="475" w:type="dxa"/>
            <w:vAlign w:val="center"/>
          </w:tcPr>
          <w:p w14:paraId="0B396ED1" w14:textId="77777777" w:rsidR="00A04E29" w:rsidRDefault="00A04E29">
            <w:pPr>
              <w:rPr>
                <w:kern w:val="0"/>
                <w:szCs w:val="20"/>
              </w:rPr>
            </w:pPr>
          </w:p>
        </w:tc>
        <w:tc>
          <w:tcPr>
            <w:tcW w:w="1701" w:type="dxa"/>
          </w:tcPr>
          <w:p w14:paraId="355D0EF5" w14:textId="77777777" w:rsidR="00A04E29" w:rsidRDefault="00E579D0">
            <w:pPr>
              <w:jc w:val="left"/>
              <w:rPr>
                <w:kern w:val="0"/>
                <w:szCs w:val="20"/>
              </w:rPr>
            </w:pPr>
            <w:proofErr w:type="spellStart"/>
            <w:r>
              <w:rPr>
                <w:kern w:val="0"/>
                <w:szCs w:val="20"/>
              </w:rPr>
              <w:t>depAddress</w:t>
            </w:r>
            <w:proofErr w:type="spellEnd"/>
          </w:p>
        </w:tc>
        <w:tc>
          <w:tcPr>
            <w:tcW w:w="1134" w:type="dxa"/>
          </w:tcPr>
          <w:p w14:paraId="4E13AE56" w14:textId="77777777" w:rsidR="00A04E29" w:rsidRDefault="00E579D0">
            <w:pPr>
              <w:rPr>
                <w:kern w:val="0"/>
                <w:szCs w:val="20"/>
              </w:rPr>
            </w:pPr>
            <w:r>
              <w:rPr>
                <w:rFonts w:hint="eastAsia"/>
                <w:kern w:val="0"/>
                <w:szCs w:val="20"/>
              </w:rPr>
              <w:t>S</w:t>
            </w:r>
            <w:r>
              <w:rPr>
                <w:kern w:val="0"/>
                <w:szCs w:val="20"/>
              </w:rPr>
              <w:t>tring</w:t>
            </w:r>
          </w:p>
        </w:tc>
        <w:tc>
          <w:tcPr>
            <w:tcW w:w="2552" w:type="dxa"/>
            <w:vAlign w:val="center"/>
          </w:tcPr>
          <w:p w14:paraId="6413F135" w14:textId="77777777" w:rsidR="00A04E29" w:rsidRDefault="00E579D0">
            <w:pPr>
              <w:rPr>
                <w:kern w:val="0"/>
                <w:sz w:val="18"/>
                <w:szCs w:val="18"/>
              </w:rPr>
            </w:pPr>
            <w:r>
              <w:rPr>
                <w:rFonts w:hint="eastAsia"/>
                <w:kern w:val="0"/>
                <w:sz w:val="18"/>
                <w:szCs w:val="18"/>
              </w:rPr>
              <w:t>检查地址</w:t>
            </w:r>
          </w:p>
        </w:tc>
        <w:tc>
          <w:tcPr>
            <w:tcW w:w="2260" w:type="dxa"/>
          </w:tcPr>
          <w:p w14:paraId="6C196188" w14:textId="77777777" w:rsidR="00A04E29" w:rsidRDefault="00A04E29">
            <w:pPr>
              <w:rPr>
                <w:kern w:val="0"/>
                <w:sz w:val="18"/>
                <w:szCs w:val="18"/>
              </w:rPr>
            </w:pPr>
          </w:p>
        </w:tc>
      </w:tr>
      <w:tr w:rsidR="00A04E29" w14:paraId="5FEAEBAF" w14:textId="77777777">
        <w:trPr>
          <w:jc w:val="center"/>
        </w:trPr>
        <w:tc>
          <w:tcPr>
            <w:tcW w:w="475" w:type="dxa"/>
            <w:vAlign w:val="center"/>
          </w:tcPr>
          <w:p w14:paraId="64548DF0" w14:textId="77777777" w:rsidR="00A04E29" w:rsidRDefault="00A04E29">
            <w:pPr>
              <w:rPr>
                <w:kern w:val="0"/>
                <w:szCs w:val="20"/>
              </w:rPr>
            </w:pPr>
          </w:p>
        </w:tc>
        <w:tc>
          <w:tcPr>
            <w:tcW w:w="1701" w:type="dxa"/>
          </w:tcPr>
          <w:p w14:paraId="1AD62D9F" w14:textId="77777777" w:rsidR="00A04E29" w:rsidRDefault="00E579D0">
            <w:pPr>
              <w:jc w:val="left"/>
              <w:rPr>
                <w:kern w:val="0"/>
                <w:szCs w:val="20"/>
              </w:rPr>
            </w:pPr>
            <w:proofErr w:type="spellStart"/>
            <w:r>
              <w:rPr>
                <w:kern w:val="0"/>
                <w:szCs w:val="20"/>
              </w:rPr>
              <w:t>workdate</w:t>
            </w:r>
            <w:proofErr w:type="spellEnd"/>
          </w:p>
        </w:tc>
        <w:tc>
          <w:tcPr>
            <w:tcW w:w="1134" w:type="dxa"/>
          </w:tcPr>
          <w:p w14:paraId="25A0E2C9" w14:textId="77777777" w:rsidR="00A04E29" w:rsidRDefault="00E579D0">
            <w:pPr>
              <w:rPr>
                <w:kern w:val="0"/>
                <w:szCs w:val="20"/>
              </w:rPr>
            </w:pPr>
            <w:r>
              <w:rPr>
                <w:rFonts w:hint="eastAsia"/>
                <w:kern w:val="0"/>
                <w:szCs w:val="20"/>
              </w:rPr>
              <w:t>Stri</w:t>
            </w:r>
            <w:r>
              <w:rPr>
                <w:kern w:val="0"/>
                <w:szCs w:val="20"/>
              </w:rPr>
              <w:t>ng</w:t>
            </w:r>
          </w:p>
        </w:tc>
        <w:tc>
          <w:tcPr>
            <w:tcW w:w="2552" w:type="dxa"/>
            <w:vAlign w:val="center"/>
          </w:tcPr>
          <w:p w14:paraId="28291170" w14:textId="77777777" w:rsidR="00A04E29" w:rsidRDefault="00E579D0">
            <w:pPr>
              <w:rPr>
                <w:kern w:val="0"/>
                <w:sz w:val="18"/>
                <w:szCs w:val="18"/>
              </w:rPr>
            </w:pPr>
            <w:r>
              <w:rPr>
                <w:rFonts w:hint="eastAsia"/>
                <w:kern w:val="0"/>
                <w:sz w:val="18"/>
                <w:szCs w:val="18"/>
              </w:rPr>
              <w:t>排班日期</w:t>
            </w:r>
          </w:p>
        </w:tc>
        <w:tc>
          <w:tcPr>
            <w:tcW w:w="2260" w:type="dxa"/>
          </w:tcPr>
          <w:p w14:paraId="4A8EB60D" w14:textId="77777777" w:rsidR="00A04E29" w:rsidRDefault="00E579D0">
            <w:pPr>
              <w:rPr>
                <w:kern w:val="0"/>
                <w:sz w:val="18"/>
                <w:szCs w:val="18"/>
              </w:rPr>
            </w:pPr>
            <w:proofErr w:type="spellStart"/>
            <w:r>
              <w:rPr>
                <w:kern w:val="0"/>
                <w:sz w:val="18"/>
                <w:szCs w:val="18"/>
              </w:rPr>
              <w:t>yyyy</w:t>
            </w:r>
            <w:proofErr w:type="spellEnd"/>
            <w:r>
              <w:rPr>
                <w:kern w:val="0"/>
                <w:sz w:val="18"/>
                <w:szCs w:val="18"/>
              </w:rPr>
              <w:t>-MM-dd</w:t>
            </w:r>
          </w:p>
        </w:tc>
      </w:tr>
      <w:tr w:rsidR="00A04E29" w14:paraId="3B6049A1" w14:textId="77777777">
        <w:trPr>
          <w:jc w:val="center"/>
        </w:trPr>
        <w:tc>
          <w:tcPr>
            <w:tcW w:w="475" w:type="dxa"/>
            <w:vAlign w:val="center"/>
          </w:tcPr>
          <w:p w14:paraId="5260860B" w14:textId="77777777" w:rsidR="00A04E29" w:rsidRDefault="00A04E29">
            <w:pPr>
              <w:rPr>
                <w:kern w:val="0"/>
                <w:szCs w:val="20"/>
              </w:rPr>
            </w:pPr>
          </w:p>
        </w:tc>
        <w:tc>
          <w:tcPr>
            <w:tcW w:w="1701" w:type="dxa"/>
          </w:tcPr>
          <w:p w14:paraId="5C033C4B" w14:textId="77777777" w:rsidR="00A04E29" w:rsidRDefault="00E579D0">
            <w:pPr>
              <w:jc w:val="left"/>
              <w:rPr>
                <w:kern w:val="0"/>
                <w:szCs w:val="20"/>
              </w:rPr>
            </w:pPr>
            <w:proofErr w:type="spellStart"/>
            <w:r>
              <w:rPr>
                <w:kern w:val="0"/>
                <w:szCs w:val="20"/>
              </w:rPr>
              <w:t>checkTypeCode</w:t>
            </w:r>
            <w:proofErr w:type="spellEnd"/>
          </w:p>
        </w:tc>
        <w:tc>
          <w:tcPr>
            <w:tcW w:w="1134" w:type="dxa"/>
          </w:tcPr>
          <w:p w14:paraId="032D0375" w14:textId="77777777" w:rsidR="00A04E29" w:rsidRDefault="00E579D0">
            <w:pPr>
              <w:rPr>
                <w:kern w:val="0"/>
                <w:szCs w:val="20"/>
              </w:rPr>
            </w:pPr>
            <w:r>
              <w:rPr>
                <w:rFonts w:hint="eastAsia"/>
                <w:kern w:val="0"/>
                <w:szCs w:val="20"/>
              </w:rPr>
              <w:t>String</w:t>
            </w:r>
          </w:p>
        </w:tc>
        <w:tc>
          <w:tcPr>
            <w:tcW w:w="2552" w:type="dxa"/>
            <w:vAlign w:val="center"/>
          </w:tcPr>
          <w:p w14:paraId="70EA5CCB" w14:textId="77777777" w:rsidR="00A04E29" w:rsidRDefault="00E579D0">
            <w:pPr>
              <w:rPr>
                <w:kern w:val="0"/>
                <w:sz w:val="18"/>
                <w:szCs w:val="18"/>
              </w:rPr>
            </w:pPr>
            <w:r>
              <w:rPr>
                <w:rFonts w:hint="eastAsia"/>
                <w:kern w:val="0"/>
                <w:sz w:val="18"/>
                <w:szCs w:val="18"/>
              </w:rPr>
              <w:t>检查类型编号</w:t>
            </w:r>
          </w:p>
        </w:tc>
        <w:tc>
          <w:tcPr>
            <w:tcW w:w="2260" w:type="dxa"/>
          </w:tcPr>
          <w:p w14:paraId="69F6C7EA" w14:textId="77777777" w:rsidR="00A04E29" w:rsidRDefault="00A04E29">
            <w:pPr>
              <w:rPr>
                <w:kern w:val="0"/>
                <w:sz w:val="18"/>
                <w:szCs w:val="18"/>
              </w:rPr>
            </w:pPr>
          </w:p>
        </w:tc>
      </w:tr>
      <w:tr w:rsidR="00A04E29" w14:paraId="7A68136A" w14:textId="77777777">
        <w:trPr>
          <w:jc w:val="center"/>
        </w:trPr>
        <w:tc>
          <w:tcPr>
            <w:tcW w:w="475" w:type="dxa"/>
            <w:vAlign w:val="center"/>
          </w:tcPr>
          <w:p w14:paraId="77F5755C" w14:textId="77777777" w:rsidR="00A04E29" w:rsidRDefault="00A04E29">
            <w:pPr>
              <w:rPr>
                <w:kern w:val="0"/>
                <w:szCs w:val="20"/>
              </w:rPr>
            </w:pPr>
          </w:p>
        </w:tc>
        <w:tc>
          <w:tcPr>
            <w:tcW w:w="1701" w:type="dxa"/>
          </w:tcPr>
          <w:p w14:paraId="1EA43C64" w14:textId="77777777" w:rsidR="00A04E29" w:rsidRDefault="00E579D0">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1DAD8672" w14:textId="77777777" w:rsidR="00A04E29" w:rsidRDefault="00E579D0">
            <w:pPr>
              <w:rPr>
                <w:kern w:val="0"/>
                <w:szCs w:val="20"/>
              </w:rPr>
            </w:pPr>
            <w:r>
              <w:rPr>
                <w:rFonts w:hint="eastAsia"/>
                <w:kern w:val="0"/>
                <w:szCs w:val="20"/>
              </w:rPr>
              <w:t>String</w:t>
            </w:r>
          </w:p>
        </w:tc>
        <w:tc>
          <w:tcPr>
            <w:tcW w:w="2552" w:type="dxa"/>
            <w:vAlign w:val="center"/>
          </w:tcPr>
          <w:p w14:paraId="250B8D25" w14:textId="77777777" w:rsidR="00A04E29" w:rsidRDefault="00E579D0">
            <w:pPr>
              <w:rPr>
                <w:kern w:val="0"/>
                <w:sz w:val="18"/>
                <w:szCs w:val="18"/>
              </w:rPr>
            </w:pPr>
            <w:r>
              <w:rPr>
                <w:rFonts w:hint="eastAsia"/>
                <w:kern w:val="0"/>
                <w:sz w:val="18"/>
                <w:szCs w:val="18"/>
              </w:rPr>
              <w:t>检查类型名称</w:t>
            </w:r>
          </w:p>
        </w:tc>
        <w:tc>
          <w:tcPr>
            <w:tcW w:w="2260" w:type="dxa"/>
          </w:tcPr>
          <w:p w14:paraId="47329417" w14:textId="77777777" w:rsidR="00A04E29" w:rsidRDefault="00A04E29">
            <w:pPr>
              <w:rPr>
                <w:kern w:val="0"/>
                <w:sz w:val="18"/>
                <w:szCs w:val="18"/>
              </w:rPr>
            </w:pPr>
          </w:p>
        </w:tc>
      </w:tr>
      <w:tr w:rsidR="00A04E29" w14:paraId="223C5B24" w14:textId="77777777">
        <w:trPr>
          <w:jc w:val="center"/>
        </w:trPr>
        <w:tc>
          <w:tcPr>
            <w:tcW w:w="475" w:type="dxa"/>
            <w:vAlign w:val="center"/>
          </w:tcPr>
          <w:p w14:paraId="05BDBA47" w14:textId="77777777" w:rsidR="00A04E29" w:rsidRDefault="00A04E29">
            <w:pPr>
              <w:rPr>
                <w:kern w:val="0"/>
                <w:szCs w:val="20"/>
              </w:rPr>
            </w:pPr>
          </w:p>
        </w:tc>
        <w:tc>
          <w:tcPr>
            <w:tcW w:w="1701" w:type="dxa"/>
          </w:tcPr>
          <w:p w14:paraId="5A9FF781" w14:textId="77777777" w:rsidR="00A04E29" w:rsidRDefault="00E579D0">
            <w:pPr>
              <w:jc w:val="left"/>
              <w:rPr>
                <w:kern w:val="0"/>
                <w:szCs w:val="20"/>
              </w:rPr>
            </w:pPr>
            <w:proofErr w:type="spellStart"/>
            <w:r>
              <w:rPr>
                <w:kern w:val="0"/>
                <w:szCs w:val="20"/>
              </w:rPr>
              <w:t>schTypeCode</w:t>
            </w:r>
            <w:proofErr w:type="spellEnd"/>
          </w:p>
        </w:tc>
        <w:tc>
          <w:tcPr>
            <w:tcW w:w="1134" w:type="dxa"/>
          </w:tcPr>
          <w:p w14:paraId="45E6F52B" w14:textId="77777777" w:rsidR="00A04E29" w:rsidRDefault="00E579D0">
            <w:pPr>
              <w:rPr>
                <w:kern w:val="0"/>
                <w:szCs w:val="20"/>
              </w:rPr>
            </w:pPr>
            <w:r>
              <w:rPr>
                <w:rFonts w:hint="eastAsia"/>
                <w:kern w:val="0"/>
                <w:szCs w:val="20"/>
              </w:rPr>
              <w:t>String</w:t>
            </w:r>
          </w:p>
        </w:tc>
        <w:tc>
          <w:tcPr>
            <w:tcW w:w="2552" w:type="dxa"/>
            <w:vAlign w:val="center"/>
          </w:tcPr>
          <w:p w14:paraId="48583C47" w14:textId="77777777" w:rsidR="00A04E29" w:rsidRDefault="00E579D0">
            <w:pPr>
              <w:rPr>
                <w:kern w:val="0"/>
                <w:sz w:val="18"/>
                <w:szCs w:val="18"/>
              </w:rPr>
            </w:pPr>
            <w:r>
              <w:rPr>
                <w:rFonts w:hint="eastAsia"/>
                <w:kern w:val="0"/>
                <w:sz w:val="18"/>
                <w:szCs w:val="18"/>
              </w:rPr>
              <w:t>排班类型编号</w:t>
            </w:r>
          </w:p>
        </w:tc>
        <w:tc>
          <w:tcPr>
            <w:tcW w:w="2260" w:type="dxa"/>
          </w:tcPr>
          <w:p w14:paraId="7C0D3878" w14:textId="77777777" w:rsidR="00A04E29" w:rsidRDefault="00E579D0">
            <w:pPr>
              <w:rPr>
                <w:kern w:val="0"/>
                <w:sz w:val="18"/>
                <w:szCs w:val="18"/>
              </w:rPr>
            </w:pPr>
            <w:r>
              <w:rPr>
                <w:rFonts w:hint="eastAsia"/>
                <w:kern w:val="0"/>
                <w:sz w:val="18"/>
                <w:szCs w:val="18"/>
              </w:rPr>
              <w:t>多个英文逗号隔开</w:t>
            </w:r>
          </w:p>
        </w:tc>
      </w:tr>
      <w:tr w:rsidR="00A04E29" w14:paraId="4BC5C622" w14:textId="77777777">
        <w:trPr>
          <w:jc w:val="center"/>
        </w:trPr>
        <w:tc>
          <w:tcPr>
            <w:tcW w:w="475" w:type="dxa"/>
            <w:vAlign w:val="center"/>
          </w:tcPr>
          <w:p w14:paraId="00813E30" w14:textId="77777777" w:rsidR="00A04E29" w:rsidRDefault="00A04E29">
            <w:pPr>
              <w:rPr>
                <w:kern w:val="0"/>
                <w:szCs w:val="20"/>
              </w:rPr>
            </w:pPr>
          </w:p>
        </w:tc>
        <w:tc>
          <w:tcPr>
            <w:tcW w:w="1701" w:type="dxa"/>
          </w:tcPr>
          <w:p w14:paraId="793B5D33" w14:textId="77777777" w:rsidR="00A04E29" w:rsidRDefault="00E579D0">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75735C58" w14:textId="77777777" w:rsidR="00A04E29" w:rsidRDefault="00E579D0">
            <w:pPr>
              <w:rPr>
                <w:kern w:val="0"/>
                <w:szCs w:val="20"/>
              </w:rPr>
            </w:pPr>
            <w:r>
              <w:rPr>
                <w:rFonts w:hint="eastAsia"/>
                <w:kern w:val="0"/>
                <w:szCs w:val="20"/>
              </w:rPr>
              <w:t>String</w:t>
            </w:r>
          </w:p>
        </w:tc>
        <w:tc>
          <w:tcPr>
            <w:tcW w:w="2552" w:type="dxa"/>
            <w:vAlign w:val="center"/>
          </w:tcPr>
          <w:p w14:paraId="65AA9A39" w14:textId="77777777" w:rsidR="00A04E29" w:rsidRDefault="00E579D0">
            <w:pPr>
              <w:rPr>
                <w:kern w:val="0"/>
                <w:sz w:val="18"/>
                <w:szCs w:val="18"/>
              </w:rPr>
            </w:pPr>
            <w:r>
              <w:rPr>
                <w:rFonts w:hint="eastAsia"/>
                <w:kern w:val="0"/>
                <w:sz w:val="18"/>
                <w:szCs w:val="18"/>
              </w:rPr>
              <w:t>排班类型名称</w:t>
            </w:r>
          </w:p>
        </w:tc>
        <w:tc>
          <w:tcPr>
            <w:tcW w:w="2260" w:type="dxa"/>
          </w:tcPr>
          <w:p w14:paraId="5CEB5918" w14:textId="77777777" w:rsidR="00A04E29" w:rsidRDefault="00E579D0">
            <w:pPr>
              <w:rPr>
                <w:kern w:val="0"/>
                <w:sz w:val="18"/>
                <w:szCs w:val="18"/>
              </w:rPr>
            </w:pPr>
            <w:r>
              <w:rPr>
                <w:rFonts w:hint="eastAsia"/>
                <w:kern w:val="0"/>
                <w:sz w:val="18"/>
                <w:szCs w:val="18"/>
              </w:rPr>
              <w:t>多个英文逗号隔开</w:t>
            </w:r>
          </w:p>
        </w:tc>
      </w:tr>
      <w:tr w:rsidR="00A04E29" w14:paraId="49A112AE" w14:textId="77777777">
        <w:trPr>
          <w:jc w:val="center"/>
        </w:trPr>
        <w:tc>
          <w:tcPr>
            <w:tcW w:w="475" w:type="dxa"/>
            <w:vAlign w:val="center"/>
          </w:tcPr>
          <w:p w14:paraId="7D4EED13" w14:textId="77777777" w:rsidR="00A04E29" w:rsidRDefault="00A04E29">
            <w:pPr>
              <w:rPr>
                <w:kern w:val="0"/>
                <w:szCs w:val="20"/>
              </w:rPr>
            </w:pPr>
          </w:p>
        </w:tc>
        <w:tc>
          <w:tcPr>
            <w:tcW w:w="1701" w:type="dxa"/>
          </w:tcPr>
          <w:p w14:paraId="57E9F33A" w14:textId="77777777" w:rsidR="00A04E29" w:rsidRDefault="00E579D0">
            <w:pPr>
              <w:jc w:val="left"/>
              <w:rPr>
                <w:kern w:val="0"/>
                <w:szCs w:val="20"/>
              </w:rPr>
            </w:pPr>
            <w:proofErr w:type="spellStart"/>
            <w:r>
              <w:rPr>
                <w:kern w:val="0"/>
                <w:szCs w:val="20"/>
              </w:rPr>
              <w:t>exRoomCode</w:t>
            </w:r>
            <w:proofErr w:type="spellEnd"/>
          </w:p>
        </w:tc>
        <w:tc>
          <w:tcPr>
            <w:tcW w:w="1134" w:type="dxa"/>
          </w:tcPr>
          <w:p w14:paraId="4524E5B1" w14:textId="77777777" w:rsidR="00A04E29" w:rsidRDefault="00E579D0">
            <w:pPr>
              <w:rPr>
                <w:kern w:val="0"/>
                <w:szCs w:val="20"/>
              </w:rPr>
            </w:pPr>
            <w:r>
              <w:rPr>
                <w:rFonts w:hint="eastAsia"/>
                <w:kern w:val="0"/>
                <w:szCs w:val="20"/>
              </w:rPr>
              <w:t>String</w:t>
            </w:r>
          </w:p>
        </w:tc>
        <w:tc>
          <w:tcPr>
            <w:tcW w:w="2552" w:type="dxa"/>
            <w:vAlign w:val="center"/>
          </w:tcPr>
          <w:p w14:paraId="338C872D" w14:textId="77777777" w:rsidR="00A04E29" w:rsidRDefault="00E579D0">
            <w:pPr>
              <w:rPr>
                <w:kern w:val="0"/>
                <w:sz w:val="18"/>
                <w:szCs w:val="18"/>
              </w:rPr>
            </w:pPr>
            <w:r>
              <w:rPr>
                <w:rFonts w:hint="eastAsia"/>
                <w:kern w:val="0"/>
                <w:sz w:val="18"/>
                <w:szCs w:val="18"/>
              </w:rPr>
              <w:t>检查诊室编号</w:t>
            </w:r>
          </w:p>
        </w:tc>
        <w:tc>
          <w:tcPr>
            <w:tcW w:w="2260" w:type="dxa"/>
          </w:tcPr>
          <w:p w14:paraId="312A94F4" w14:textId="77777777" w:rsidR="00A04E29" w:rsidRDefault="00E579D0">
            <w:pPr>
              <w:rPr>
                <w:kern w:val="0"/>
                <w:szCs w:val="20"/>
              </w:rPr>
            </w:pPr>
            <w:r>
              <w:rPr>
                <w:rFonts w:hint="eastAsia"/>
                <w:kern w:val="0"/>
                <w:sz w:val="18"/>
                <w:szCs w:val="18"/>
              </w:rPr>
              <w:t>多个英文逗号隔开</w:t>
            </w:r>
          </w:p>
        </w:tc>
      </w:tr>
      <w:tr w:rsidR="00A04E29" w14:paraId="1D2908F5" w14:textId="77777777">
        <w:trPr>
          <w:jc w:val="center"/>
        </w:trPr>
        <w:tc>
          <w:tcPr>
            <w:tcW w:w="475" w:type="dxa"/>
            <w:vAlign w:val="center"/>
          </w:tcPr>
          <w:p w14:paraId="43568656" w14:textId="77777777" w:rsidR="00A04E29" w:rsidRDefault="00A04E29">
            <w:pPr>
              <w:rPr>
                <w:kern w:val="0"/>
                <w:szCs w:val="20"/>
              </w:rPr>
            </w:pPr>
          </w:p>
        </w:tc>
        <w:tc>
          <w:tcPr>
            <w:tcW w:w="1701" w:type="dxa"/>
          </w:tcPr>
          <w:p w14:paraId="696C6503" w14:textId="77777777" w:rsidR="00A04E29" w:rsidRDefault="00E579D0">
            <w:pPr>
              <w:jc w:val="left"/>
              <w:rPr>
                <w:kern w:val="0"/>
                <w:szCs w:val="20"/>
              </w:rPr>
            </w:pPr>
            <w:proofErr w:type="spellStart"/>
            <w:r>
              <w:rPr>
                <w:kern w:val="0"/>
                <w:szCs w:val="20"/>
              </w:rPr>
              <w:t>exRoomN</w:t>
            </w:r>
            <w:r>
              <w:rPr>
                <w:rFonts w:hint="eastAsia"/>
                <w:kern w:val="0"/>
                <w:szCs w:val="20"/>
              </w:rPr>
              <w:t>a</w:t>
            </w:r>
            <w:r>
              <w:rPr>
                <w:kern w:val="0"/>
                <w:szCs w:val="20"/>
              </w:rPr>
              <w:t>me</w:t>
            </w:r>
            <w:proofErr w:type="spellEnd"/>
          </w:p>
        </w:tc>
        <w:tc>
          <w:tcPr>
            <w:tcW w:w="1134" w:type="dxa"/>
          </w:tcPr>
          <w:p w14:paraId="7E6C00C6" w14:textId="77777777" w:rsidR="00A04E29" w:rsidRDefault="00E579D0">
            <w:pPr>
              <w:rPr>
                <w:kern w:val="0"/>
                <w:szCs w:val="20"/>
              </w:rPr>
            </w:pPr>
            <w:r>
              <w:rPr>
                <w:rFonts w:hint="eastAsia"/>
                <w:kern w:val="0"/>
                <w:szCs w:val="20"/>
              </w:rPr>
              <w:t>String</w:t>
            </w:r>
          </w:p>
        </w:tc>
        <w:tc>
          <w:tcPr>
            <w:tcW w:w="2552" w:type="dxa"/>
            <w:vAlign w:val="center"/>
          </w:tcPr>
          <w:p w14:paraId="1066A039" w14:textId="77777777" w:rsidR="00A04E29" w:rsidRDefault="00E579D0">
            <w:pPr>
              <w:rPr>
                <w:kern w:val="0"/>
                <w:sz w:val="18"/>
                <w:szCs w:val="18"/>
              </w:rPr>
            </w:pPr>
            <w:r>
              <w:rPr>
                <w:rFonts w:hint="eastAsia"/>
                <w:kern w:val="0"/>
                <w:sz w:val="18"/>
                <w:szCs w:val="18"/>
              </w:rPr>
              <w:t>检查诊室名称</w:t>
            </w:r>
          </w:p>
        </w:tc>
        <w:tc>
          <w:tcPr>
            <w:tcW w:w="2260" w:type="dxa"/>
          </w:tcPr>
          <w:p w14:paraId="4C1D5A96" w14:textId="77777777" w:rsidR="00A04E29" w:rsidRDefault="00E579D0">
            <w:pPr>
              <w:rPr>
                <w:kern w:val="0"/>
                <w:szCs w:val="20"/>
              </w:rPr>
            </w:pPr>
            <w:r>
              <w:rPr>
                <w:rFonts w:hint="eastAsia"/>
                <w:kern w:val="0"/>
                <w:sz w:val="18"/>
                <w:szCs w:val="18"/>
              </w:rPr>
              <w:t>多个英文逗号隔开</w:t>
            </w:r>
          </w:p>
        </w:tc>
      </w:tr>
      <w:tr w:rsidR="00A04E29" w14:paraId="223F65D8" w14:textId="77777777">
        <w:trPr>
          <w:jc w:val="center"/>
        </w:trPr>
        <w:tc>
          <w:tcPr>
            <w:tcW w:w="475" w:type="dxa"/>
            <w:vAlign w:val="center"/>
          </w:tcPr>
          <w:p w14:paraId="4A495806" w14:textId="77777777" w:rsidR="00A04E29" w:rsidRDefault="00A04E29">
            <w:pPr>
              <w:rPr>
                <w:kern w:val="0"/>
                <w:szCs w:val="20"/>
              </w:rPr>
            </w:pPr>
          </w:p>
        </w:tc>
        <w:tc>
          <w:tcPr>
            <w:tcW w:w="1701" w:type="dxa"/>
          </w:tcPr>
          <w:p w14:paraId="7AC2C0C8" w14:textId="77777777" w:rsidR="00A04E29" w:rsidRDefault="00E579D0">
            <w:pPr>
              <w:jc w:val="left"/>
              <w:rPr>
                <w:kern w:val="0"/>
                <w:szCs w:val="20"/>
              </w:rPr>
            </w:pPr>
            <w:proofErr w:type="spellStart"/>
            <w:r>
              <w:rPr>
                <w:kern w:val="0"/>
                <w:szCs w:val="20"/>
              </w:rPr>
              <w:t>deviceCode</w:t>
            </w:r>
            <w:proofErr w:type="spellEnd"/>
          </w:p>
        </w:tc>
        <w:tc>
          <w:tcPr>
            <w:tcW w:w="1134" w:type="dxa"/>
          </w:tcPr>
          <w:p w14:paraId="1C6ABA5C" w14:textId="77777777" w:rsidR="00A04E29" w:rsidRDefault="00E579D0">
            <w:pPr>
              <w:rPr>
                <w:kern w:val="0"/>
                <w:szCs w:val="20"/>
              </w:rPr>
            </w:pPr>
            <w:r>
              <w:rPr>
                <w:rFonts w:hint="eastAsia"/>
                <w:kern w:val="0"/>
                <w:szCs w:val="20"/>
              </w:rPr>
              <w:t>String</w:t>
            </w:r>
          </w:p>
        </w:tc>
        <w:tc>
          <w:tcPr>
            <w:tcW w:w="2552" w:type="dxa"/>
            <w:vAlign w:val="center"/>
          </w:tcPr>
          <w:p w14:paraId="457C1F15" w14:textId="77777777" w:rsidR="00A04E29" w:rsidRDefault="00E579D0">
            <w:pPr>
              <w:rPr>
                <w:kern w:val="0"/>
                <w:sz w:val="18"/>
                <w:szCs w:val="18"/>
              </w:rPr>
            </w:pPr>
            <w:r>
              <w:rPr>
                <w:rFonts w:hint="eastAsia"/>
                <w:kern w:val="0"/>
                <w:sz w:val="18"/>
                <w:szCs w:val="18"/>
              </w:rPr>
              <w:t>检查设备编号</w:t>
            </w:r>
          </w:p>
        </w:tc>
        <w:tc>
          <w:tcPr>
            <w:tcW w:w="2260" w:type="dxa"/>
          </w:tcPr>
          <w:p w14:paraId="45C1434B" w14:textId="77777777" w:rsidR="00A04E29" w:rsidRDefault="00E579D0">
            <w:pPr>
              <w:rPr>
                <w:kern w:val="0"/>
                <w:sz w:val="18"/>
                <w:szCs w:val="18"/>
              </w:rPr>
            </w:pPr>
            <w:r>
              <w:rPr>
                <w:rFonts w:hint="eastAsia"/>
                <w:kern w:val="0"/>
                <w:sz w:val="18"/>
                <w:szCs w:val="18"/>
              </w:rPr>
              <w:t>多个英文逗号隔开</w:t>
            </w:r>
          </w:p>
        </w:tc>
      </w:tr>
      <w:tr w:rsidR="00A04E29" w14:paraId="6746679B" w14:textId="77777777">
        <w:trPr>
          <w:jc w:val="center"/>
        </w:trPr>
        <w:tc>
          <w:tcPr>
            <w:tcW w:w="475" w:type="dxa"/>
            <w:vAlign w:val="center"/>
          </w:tcPr>
          <w:p w14:paraId="7532E1E3" w14:textId="77777777" w:rsidR="00A04E29" w:rsidRDefault="00A04E29">
            <w:pPr>
              <w:rPr>
                <w:kern w:val="0"/>
                <w:szCs w:val="20"/>
              </w:rPr>
            </w:pPr>
          </w:p>
        </w:tc>
        <w:tc>
          <w:tcPr>
            <w:tcW w:w="1701" w:type="dxa"/>
          </w:tcPr>
          <w:p w14:paraId="3C10BA2D" w14:textId="77777777" w:rsidR="00A04E29" w:rsidRDefault="00E579D0">
            <w:pPr>
              <w:jc w:val="left"/>
              <w:rPr>
                <w:kern w:val="0"/>
                <w:szCs w:val="20"/>
              </w:rPr>
            </w:pPr>
            <w:proofErr w:type="spellStart"/>
            <w:r>
              <w:rPr>
                <w:kern w:val="0"/>
                <w:szCs w:val="20"/>
              </w:rPr>
              <w:t>deviceN</w:t>
            </w:r>
            <w:r>
              <w:rPr>
                <w:rFonts w:hint="eastAsia"/>
                <w:kern w:val="0"/>
                <w:szCs w:val="20"/>
              </w:rPr>
              <w:t>am</w:t>
            </w:r>
            <w:r>
              <w:rPr>
                <w:kern w:val="0"/>
                <w:szCs w:val="20"/>
              </w:rPr>
              <w:t>e</w:t>
            </w:r>
            <w:proofErr w:type="spellEnd"/>
          </w:p>
        </w:tc>
        <w:tc>
          <w:tcPr>
            <w:tcW w:w="1134" w:type="dxa"/>
          </w:tcPr>
          <w:p w14:paraId="68C31BCC" w14:textId="77777777" w:rsidR="00A04E29" w:rsidRDefault="00E579D0">
            <w:pPr>
              <w:rPr>
                <w:kern w:val="0"/>
                <w:szCs w:val="20"/>
              </w:rPr>
            </w:pPr>
            <w:r>
              <w:rPr>
                <w:rFonts w:hint="eastAsia"/>
                <w:kern w:val="0"/>
                <w:szCs w:val="20"/>
              </w:rPr>
              <w:t>String</w:t>
            </w:r>
          </w:p>
        </w:tc>
        <w:tc>
          <w:tcPr>
            <w:tcW w:w="2552" w:type="dxa"/>
            <w:vAlign w:val="center"/>
          </w:tcPr>
          <w:p w14:paraId="200E5DF1" w14:textId="77777777" w:rsidR="00A04E29" w:rsidRDefault="00E579D0">
            <w:pPr>
              <w:rPr>
                <w:kern w:val="0"/>
                <w:sz w:val="18"/>
                <w:szCs w:val="18"/>
              </w:rPr>
            </w:pPr>
            <w:r>
              <w:rPr>
                <w:rFonts w:hint="eastAsia"/>
                <w:kern w:val="0"/>
                <w:sz w:val="18"/>
                <w:szCs w:val="18"/>
              </w:rPr>
              <w:t>检查设备名称</w:t>
            </w:r>
          </w:p>
        </w:tc>
        <w:tc>
          <w:tcPr>
            <w:tcW w:w="2260" w:type="dxa"/>
          </w:tcPr>
          <w:p w14:paraId="6236B18D" w14:textId="77777777" w:rsidR="00A04E29" w:rsidRDefault="00E579D0">
            <w:pPr>
              <w:rPr>
                <w:kern w:val="0"/>
                <w:szCs w:val="20"/>
              </w:rPr>
            </w:pPr>
            <w:r>
              <w:rPr>
                <w:rFonts w:hint="eastAsia"/>
                <w:kern w:val="0"/>
                <w:sz w:val="18"/>
                <w:szCs w:val="18"/>
              </w:rPr>
              <w:t>多个英文逗号隔开</w:t>
            </w:r>
          </w:p>
        </w:tc>
      </w:tr>
      <w:tr w:rsidR="00A04E29" w14:paraId="75AD12D5" w14:textId="77777777">
        <w:trPr>
          <w:jc w:val="center"/>
        </w:trPr>
        <w:tc>
          <w:tcPr>
            <w:tcW w:w="475" w:type="dxa"/>
            <w:vAlign w:val="center"/>
          </w:tcPr>
          <w:p w14:paraId="1301890B" w14:textId="77777777" w:rsidR="00A04E29" w:rsidRDefault="00A04E29">
            <w:pPr>
              <w:rPr>
                <w:kern w:val="0"/>
                <w:szCs w:val="20"/>
              </w:rPr>
            </w:pPr>
          </w:p>
        </w:tc>
        <w:tc>
          <w:tcPr>
            <w:tcW w:w="1701" w:type="dxa"/>
          </w:tcPr>
          <w:p w14:paraId="3CF31568" w14:textId="77777777" w:rsidR="00A04E29" w:rsidRDefault="00E579D0">
            <w:pPr>
              <w:jc w:val="left"/>
              <w:rPr>
                <w:kern w:val="0"/>
                <w:szCs w:val="20"/>
              </w:rPr>
            </w:pPr>
            <w:proofErr w:type="spellStart"/>
            <w:r>
              <w:rPr>
                <w:kern w:val="0"/>
                <w:szCs w:val="20"/>
              </w:rPr>
              <w:t>checkBodyCode</w:t>
            </w:r>
            <w:proofErr w:type="spellEnd"/>
          </w:p>
        </w:tc>
        <w:tc>
          <w:tcPr>
            <w:tcW w:w="1134" w:type="dxa"/>
          </w:tcPr>
          <w:p w14:paraId="54890947" w14:textId="77777777" w:rsidR="00A04E29" w:rsidRDefault="00E579D0">
            <w:pPr>
              <w:rPr>
                <w:kern w:val="0"/>
                <w:szCs w:val="20"/>
              </w:rPr>
            </w:pPr>
            <w:r>
              <w:rPr>
                <w:rFonts w:hint="eastAsia"/>
                <w:kern w:val="0"/>
                <w:szCs w:val="20"/>
              </w:rPr>
              <w:t>S</w:t>
            </w:r>
            <w:r>
              <w:rPr>
                <w:kern w:val="0"/>
                <w:szCs w:val="20"/>
              </w:rPr>
              <w:t>tring</w:t>
            </w:r>
          </w:p>
        </w:tc>
        <w:tc>
          <w:tcPr>
            <w:tcW w:w="2552" w:type="dxa"/>
          </w:tcPr>
          <w:p w14:paraId="2835C21C" w14:textId="77777777" w:rsidR="00A04E29" w:rsidRDefault="00E579D0">
            <w:pPr>
              <w:rPr>
                <w:kern w:val="0"/>
                <w:sz w:val="18"/>
                <w:szCs w:val="18"/>
              </w:rPr>
            </w:pPr>
            <w:r>
              <w:rPr>
                <w:rFonts w:hint="eastAsia"/>
                <w:kern w:val="0"/>
                <w:sz w:val="18"/>
                <w:szCs w:val="18"/>
              </w:rPr>
              <w:t>检查部位编号</w:t>
            </w:r>
          </w:p>
        </w:tc>
        <w:tc>
          <w:tcPr>
            <w:tcW w:w="2260" w:type="dxa"/>
          </w:tcPr>
          <w:p w14:paraId="3164736E" w14:textId="77777777" w:rsidR="00A04E29" w:rsidRDefault="00E579D0">
            <w:pPr>
              <w:rPr>
                <w:kern w:val="0"/>
                <w:szCs w:val="20"/>
              </w:rPr>
            </w:pPr>
            <w:r>
              <w:rPr>
                <w:rFonts w:hint="eastAsia"/>
                <w:kern w:val="0"/>
                <w:sz w:val="18"/>
                <w:szCs w:val="18"/>
              </w:rPr>
              <w:t>多个英文逗号隔开</w:t>
            </w:r>
          </w:p>
        </w:tc>
      </w:tr>
      <w:tr w:rsidR="00A04E29" w14:paraId="387B6B18" w14:textId="77777777">
        <w:trPr>
          <w:jc w:val="center"/>
        </w:trPr>
        <w:tc>
          <w:tcPr>
            <w:tcW w:w="475" w:type="dxa"/>
            <w:vAlign w:val="center"/>
          </w:tcPr>
          <w:p w14:paraId="0BB86759" w14:textId="77777777" w:rsidR="00A04E29" w:rsidRDefault="00A04E29">
            <w:pPr>
              <w:rPr>
                <w:kern w:val="0"/>
                <w:szCs w:val="20"/>
              </w:rPr>
            </w:pPr>
          </w:p>
        </w:tc>
        <w:tc>
          <w:tcPr>
            <w:tcW w:w="1701" w:type="dxa"/>
          </w:tcPr>
          <w:p w14:paraId="3C617F73" w14:textId="77777777" w:rsidR="00A04E29" w:rsidRDefault="00E579D0">
            <w:pPr>
              <w:jc w:val="left"/>
              <w:rPr>
                <w:kern w:val="0"/>
                <w:szCs w:val="20"/>
              </w:rPr>
            </w:pPr>
            <w:proofErr w:type="spellStart"/>
            <w:r>
              <w:rPr>
                <w:kern w:val="0"/>
                <w:szCs w:val="20"/>
              </w:rPr>
              <w:t>checkBodyN</w:t>
            </w:r>
            <w:r>
              <w:rPr>
                <w:rFonts w:hint="eastAsia"/>
                <w:kern w:val="0"/>
                <w:szCs w:val="20"/>
              </w:rPr>
              <w:t>ame</w:t>
            </w:r>
            <w:proofErr w:type="spellEnd"/>
          </w:p>
        </w:tc>
        <w:tc>
          <w:tcPr>
            <w:tcW w:w="1134" w:type="dxa"/>
          </w:tcPr>
          <w:p w14:paraId="03632883" w14:textId="77777777" w:rsidR="00A04E29" w:rsidRDefault="00E579D0">
            <w:pPr>
              <w:rPr>
                <w:kern w:val="0"/>
                <w:szCs w:val="20"/>
              </w:rPr>
            </w:pPr>
            <w:r>
              <w:rPr>
                <w:rFonts w:hint="eastAsia"/>
                <w:kern w:val="0"/>
                <w:szCs w:val="20"/>
              </w:rPr>
              <w:t>S</w:t>
            </w:r>
            <w:r>
              <w:rPr>
                <w:kern w:val="0"/>
                <w:szCs w:val="20"/>
              </w:rPr>
              <w:t>tring</w:t>
            </w:r>
          </w:p>
        </w:tc>
        <w:tc>
          <w:tcPr>
            <w:tcW w:w="2552" w:type="dxa"/>
          </w:tcPr>
          <w:p w14:paraId="0E15D2E1" w14:textId="77777777" w:rsidR="00A04E29" w:rsidRDefault="00E579D0">
            <w:pPr>
              <w:rPr>
                <w:kern w:val="0"/>
                <w:sz w:val="18"/>
                <w:szCs w:val="18"/>
              </w:rPr>
            </w:pPr>
            <w:r>
              <w:rPr>
                <w:rFonts w:hint="eastAsia"/>
                <w:kern w:val="0"/>
                <w:sz w:val="18"/>
                <w:szCs w:val="18"/>
              </w:rPr>
              <w:t>检查部位名称</w:t>
            </w:r>
          </w:p>
        </w:tc>
        <w:tc>
          <w:tcPr>
            <w:tcW w:w="2260" w:type="dxa"/>
          </w:tcPr>
          <w:p w14:paraId="7647B86F" w14:textId="77777777" w:rsidR="00A04E29" w:rsidRDefault="00E579D0">
            <w:pPr>
              <w:rPr>
                <w:kern w:val="0"/>
                <w:sz w:val="18"/>
                <w:szCs w:val="18"/>
              </w:rPr>
            </w:pPr>
            <w:r>
              <w:rPr>
                <w:rFonts w:hint="eastAsia"/>
                <w:kern w:val="0"/>
                <w:sz w:val="18"/>
                <w:szCs w:val="18"/>
              </w:rPr>
              <w:t>多个英文逗号隔开</w:t>
            </w:r>
          </w:p>
        </w:tc>
      </w:tr>
      <w:tr w:rsidR="00A04E29" w14:paraId="7D465DFA" w14:textId="77777777">
        <w:trPr>
          <w:jc w:val="center"/>
        </w:trPr>
        <w:tc>
          <w:tcPr>
            <w:tcW w:w="475" w:type="dxa"/>
            <w:vAlign w:val="center"/>
          </w:tcPr>
          <w:p w14:paraId="71C8396E" w14:textId="77777777" w:rsidR="00A04E29" w:rsidRDefault="00A04E29">
            <w:pPr>
              <w:rPr>
                <w:kern w:val="0"/>
                <w:szCs w:val="20"/>
              </w:rPr>
            </w:pPr>
          </w:p>
        </w:tc>
        <w:tc>
          <w:tcPr>
            <w:tcW w:w="1701" w:type="dxa"/>
          </w:tcPr>
          <w:p w14:paraId="29501644" w14:textId="77777777" w:rsidR="00A04E29" w:rsidRDefault="00E579D0">
            <w:pPr>
              <w:jc w:val="left"/>
              <w:rPr>
                <w:kern w:val="0"/>
                <w:szCs w:val="20"/>
              </w:rPr>
            </w:pPr>
            <w:proofErr w:type="spellStart"/>
            <w:r>
              <w:t>remainingNum</w:t>
            </w:r>
            <w:proofErr w:type="spellEnd"/>
          </w:p>
        </w:tc>
        <w:tc>
          <w:tcPr>
            <w:tcW w:w="1134" w:type="dxa"/>
          </w:tcPr>
          <w:p w14:paraId="0072F85D" w14:textId="77777777" w:rsidR="00A04E29" w:rsidRDefault="00E579D0">
            <w:pPr>
              <w:rPr>
                <w:kern w:val="0"/>
                <w:szCs w:val="20"/>
              </w:rPr>
            </w:pPr>
            <w:r>
              <w:rPr>
                <w:kern w:val="0"/>
                <w:szCs w:val="20"/>
              </w:rPr>
              <w:t>i</w:t>
            </w:r>
            <w:r>
              <w:rPr>
                <w:rFonts w:hint="eastAsia"/>
                <w:kern w:val="0"/>
                <w:szCs w:val="20"/>
              </w:rPr>
              <w:t>nt</w:t>
            </w:r>
          </w:p>
        </w:tc>
        <w:tc>
          <w:tcPr>
            <w:tcW w:w="2552" w:type="dxa"/>
          </w:tcPr>
          <w:p w14:paraId="55AEAA1A" w14:textId="77777777" w:rsidR="00A04E29" w:rsidRDefault="00E579D0">
            <w:pPr>
              <w:rPr>
                <w:kern w:val="0"/>
                <w:sz w:val="18"/>
                <w:szCs w:val="18"/>
              </w:rPr>
            </w:pPr>
            <w:r>
              <w:rPr>
                <w:rFonts w:hint="eastAsia"/>
                <w:kern w:val="0"/>
                <w:sz w:val="18"/>
                <w:szCs w:val="18"/>
              </w:rPr>
              <w:t>剩余号数</w:t>
            </w:r>
          </w:p>
        </w:tc>
        <w:tc>
          <w:tcPr>
            <w:tcW w:w="2260" w:type="dxa"/>
          </w:tcPr>
          <w:p w14:paraId="28C088A1" w14:textId="77777777" w:rsidR="00A04E29" w:rsidRDefault="00A04E29">
            <w:pPr>
              <w:rPr>
                <w:kern w:val="0"/>
                <w:sz w:val="18"/>
                <w:szCs w:val="18"/>
              </w:rPr>
            </w:pPr>
          </w:p>
        </w:tc>
      </w:tr>
    </w:tbl>
    <w:p w14:paraId="0F9049B1" w14:textId="77777777" w:rsidR="00A04E29" w:rsidRDefault="00A04E29"/>
    <w:p w14:paraId="2D67C72C"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773A38F0" w14:textId="77777777">
        <w:trPr>
          <w:trHeight w:val="401"/>
        </w:trPr>
        <w:tc>
          <w:tcPr>
            <w:tcW w:w="1824" w:type="dxa"/>
            <w:shd w:val="clear" w:color="auto" w:fill="D9D9D9"/>
          </w:tcPr>
          <w:p w14:paraId="01509B7C" w14:textId="77777777" w:rsidR="00A04E29" w:rsidRDefault="00E579D0">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0C6995E1" w14:textId="77777777" w:rsidR="00A04E29" w:rsidRDefault="00E579D0">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49A78433" w14:textId="77777777" w:rsidR="00A04E29" w:rsidRDefault="00E579D0">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3A8764FE" w14:textId="77777777" w:rsidR="00A04E29" w:rsidRDefault="00E579D0">
            <w:pPr>
              <w:jc w:val="center"/>
              <w:rPr>
                <w:rFonts w:ascii="宋体" w:hAnsi="宋体"/>
                <w:b/>
                <w:bCs/>
                <w:szCs w:val="21"/>
              </w:rPr>
            </w:pPr>
            <w:r>
              <w:rPr>
                <w:rFonts w:ascii="宋体" w:hAnsi="宋体" w:hint="eastAsia"/>
                <w:b/>
                <w:bCs/>
                <w:szCs w:val="21"/>
              </w:rPr>
              <w:t>必填</w:t>
            </w:r>
          </w:p>
        </w:tc>
      </w:tr>
      <w:tr w:rsidR="00A04E29" w14:paraId="18570983" w14:textId="77777777">
        <w:trPr>
          <w:trHeight w:val="387"/>
        </w:trPr>
        <w:tc>
          <w:tcPr>
            <w:tcW w:w="1824" w:type="dxa"/>
          </w:tcPr>
          <w:p w14:paraId="0FA75922" w14:textId="77777777" w:rsidR="00A04E29" w:rsidRDefault="00E579D0">
            <w:pPr>
              <w:rPr>
                <w:rFonts w:ascii="宋体" w:hAnsi="宋体"/>
                <w:bCs/>
                <w:szCs w:val="21"/>
              </w:rPr>
            </w:pPr>
            <w:r>
              <w:rPr>
                <w:rFonts w:hint="eastAsia"/>
              </w:rPr>
              <w:t>Code</w:t>
            </w:r>
          </w:p>
        </w:tc>
        <w:tc>
          <w:tcPr>
            <w:tcW w:w="1414" w:type="dxa"/>
          </w:tcPr>
          <w:p w14:paraId="22133044" w14:textId="77777777" w:rsidR="00A04E29" w:rsidRDefault="00E579D0">
            <w:pPr>
              <w:rPr>
                <w:rFonts w:ascii="宋体" w:hAnsi="宋体"/>
                <w:bCs/>
                <w:szCs w:val="21"/>
              </w:rPr>
            </w:pPr>
            <w:r>
              <w:rPr>
                <w:rFonts w:hint="eastAsia"/>
              </w:rPr>
              <w:t>返回码</w:t>
            </w:r>
          </w:p>
        </w:tc>
        <w:tc>
          <w:tcPr>
            <w:tcW w:w="3904" w:type="dxa"/>
          </w:tcPr>
          <w:p w14:paraId="552F5C0C" w14:textId="77777777" w:rsidR="00A04E29" w:rsidRDefault="00E579D0">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14EB0CCE" w14:textId="77777777" w:rsidR="00A04E29" w:rsidRDefault="00E579D0">
            <w:pPr>
              <w:jc w:val="center"/>
              <w:rPr>
                <w:rFonts w:ascii="宋体" w:hAnsi="宋体"/>
                <w:bCs/>
                <w:szCs w:val="21"/>
              </w:rPr>
            </w:pPr>
            <w:r>
              <w:rPr>
                <w:rFonts w:ascii="宋体" w:hAnsi="宋体" w:hint="eastAsia"/>
                <w:bCs/>
                <w:szCs w:val="21"/>
              </w:rPr>
              <w:t>R</w:t>
            </w:r>
          </w:p>
        </w:tc>
      </w:tr>
      <w:tr w:rsidR="00A04E29" w14:paraId="303A341B" w14:textId="77777777">
        <w:trPr>
          <w:trHeight w:val="387"/>
        </w:trPr>
        <w:tc>
          <w:tcPr>
            <w:tcW w:w="1824" w:type="dxa"/>
          </w:tcPr>
          <w:p w14:paraId="5E14B5CA" w14:textId="77777777" w:rsidR="00A04E29" w:rsidRDefault="00E579D0">
            <w:pPr>
              <w:rPr>
                <w:rFonts w:ascii="宋体" w:hAnsi="宋体"/>
                <w:bCs/>
                <w:szCs w:val="21"/>
              </w:rPr>
            </w:pPr>
            <w:r>
              <w:rPr>
                <w:rFonts w:hint="eastAsia"/>
              </w:rPr>
              <w:t>Message</w:t>
            </w:r>
          </w:p>
        </w:tc>
        <w:tc>
          <w:tcPr>
            <w:tcW w:w="1414" w:type="dxa"/>
          </w:tcPr>
          <w:p w14:paraId="5B8EDFFF" w14:textId="77777777" w:rsidR="00A04E29" w:rsidRDefault="00E579D0">
            <w:pPr>
              <w:rPr>
                <w:rFonts w:ascii="宋体" w:hAnsi="宋体"/>
                <w:bCs/>
                <w:szCs w:val="21"/>
              </w:rPr>
            </w:pPr>
            <w:r>
              <w:rPr>
                <w:rFonts w:hint="eastAsia"/>
              </w:rPr>
              <w:t>错误信息</w:t>
            </w:r>
          </w:p>
        </w:tc>
        <w:tc>
          <w:tcPr>
            <w:tcW w:w="3904" w:type="dxa"/>
          </w:tcPr>
          <w:p w14:paraId="13341CC5" w14:textId="77777777" w:rsidR="00A04E29" w:rsidRDefault="00E579D0">
            <w:pPr>
              <w:rPr>
                <w:rFonts w:ascii="宋体" w:hAnsi="宋体"/>
                <w:bCs/>
                <w:szCs w:val="21"/>
              </w:rPr>
            </w:pPr>
            <w:r>
              <w:rPr>
                <w:rFonts w:ascii="宋体" w:hAnsi="宋体" w:hint="eastAsia"/>
                <w:bCs/>
                <w:szCs w:val="21"/>
              </w:rPr>
              <w:t>返回信息详情</w:t>
            </w:r>
          </w:p>
        </w:tc>
        <w:tc>
          <w:tcPr>
            <w:tcW w:w="979" w:type="dxa"/>
          </w:tcPr>
          <w:p w14:paraId="514070F4" w14:textId="77777777" w:rsidR="00A04E29" w:rsidRDefault="00E579D0">
            <w:pPr>
              <w:jc w:val="center"/>
              <w:rPr>
                <w:rFonts w:ascii="宋体" w:hAnsi="宋体"/>
                <w:bCs/>
                <w:szCs w:val="21"/>
              </w:rPr>
            </w:pPr>
            <w:r>
              <w:rPr>
                <w:rFonts w:ascii="宋体" w:hAnsi="宋体" w:hint="eastAsia"/>
                <w:bCs/>
                <w:szCs w:val="21"/>
              </w:rPr>
              <w:t>R</w:t>
            </w:r>
          </w:p>
        </w:tc>
      </w:tr>
    </w:tbl>
    <w:p w14:paraId="43EDC620" w14:textId="77777777" w:rsidR="00A04E29" w:rsidRDefault="00A04E29"/>
    <w:p w14:paraId="13D69D0F" w14:textId="77777777" w:rsidR="00A04E29" w:rsidRDefault="00E579D0">
      <w:pPr>
        <w:pStyle w:val="31"/>
      </w:pPr>
      <w:r>
        <w:rPr>
          <w:rFonts w:hint="eastAsia"/>
        </w:rPr>
        <w:t>检查改约接口</w:t>
      </w:r>
    </w:p>
    <w:p w14:paraId="2B53FD5A" w14:textId="77777777" w:rsidR="00A04E29" w:rsidRDefault="00E579D0">
      <w:pPr>
        <w:pStyle w:val="4"/>
      </w:pPr>
      <w:r>
        <w:rPr>
          <w:rFonts w:hint="eastAsia"/>
        </w:rPr>
        <w:t>检查改约接口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0FFF8466" w14:textId="77777777">
        <w:tc>
          <w:tcPr>
            <w:tcW w:w="8522" w:type="dxa"/>
          </w:tcPr>
          <w:p w14:paraId="502B2250" w14:textId="77777777" w:rsidR="00A04E29" w:rsidRDefault="00E579D0">
            <w:r>
              <w:rPr>
                <w:rFonts w:hint="eastAsia"/>
              </w:rPr>
              <w:t>&lt;Data&gt;</w:t>
            </w:r>
          </w:p>
          <w:p w14:paraId="21D02EE1" w14:textId="77777777" w:rsidR="00A04E29" w:rsidRDefault="00E579D0">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4AA34315" w14:textId="77777777" w:rsidR="00A04E29" w:rsidRDefault="00E579D0">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74515232" w14:textId="77777777" w:rsidR="00A04E29" w:rsidRDefault="00E579D0">
            <w:r>
              <w:rPr>
                <w:rFonts w:hint="eastAsia"/>
              </w:rPr>
              <w:t xml:space="preserve">    &lt;</w:t>
            </w:r>
            <w:proofErr w:type="spellStart"/>
            <w:r>
              <w:rPr>
                <w:rFonts w:hint="eastAsia"/>
              </w:rPr>
              <w:t>itemCode</w:t>
            </w:r>
            <w:proofErr w:type="spellEnd"/>
            <w:r>
              <w:rPr>
                <w:rFonts w:hint="eastAsia"/>
              </w:rPr>
              <w:t>&gt;</w:t>
            </w:r>
            <w:r>
              <w:rPr>
                <w:rFonts w:hint="eastAsia"/>
              </w:rPr>
              <w:t>项目编号</w:t>
            </w:r>
            <w:r>
              <w:rPr>
                <w:rFonts w:hint="eastAsia"/>
              </w:rPr>
              <w:t>&lt;/</w:t>
            </w:r>
            <w:proofErr w:type="spellStart"/>
            <w:r>
              <w:rPr>
                <w:rFonts w:hint="eastAsia"/>
              </w:rPr>
              <w:t>itemCode</w:t>
            </w:r>
            <w:proofErr w:type="spellEnd"/>
            <w:r>
              <w:rPr>
                <w:rFonts w:hint="eastAsia"/>
              </w:rPr>
              <w:t>&gt;</w:t>
            </w:r>
          </w:p>
          <w:p w14:paraId="6ECB32A2" w14:textId="77777777" w:rsidR="00A04E29" w:rsidRDefault="00E579D0">
            <w:r>
              <w:rPr>
                <w:rFonts w:hint="eastAsia"/>
              </w:rPr>
              <w:t xml:space="preserve">    &lt;</w:t>
            </w:r>
            <w:proofErr w:type="spellStart"/>
            <w:r>
              <w:rPr>
                <w:rFonts w:hint="eastAsia"/>
              </w:rPr>
              <w:t>startTime</w:t>
            </w:r>
            <w:proofErr w:type="spellEnd"/>
            <w:r>
              <w:rPr>
                <w:rFonts w:hint="eastAsia"/>
              </w:rPr>
              <w:t>&gt;</w:t>
            </w:r>
            <w:r>
              <w:rPr>
                <w:rFonts w:hint="eastAsia"/>
              </w:rPr>
              <w:t>排班开始时间</w:t>
            </w:r>
            <w:r>
              <w:rPr>
                <w:rFonts w:hint="eastAsia"/>
              </w:rPr>
              <w:t>&lt;/</w:t>
            </w:r>
            <w:proofErr w:type="spellStart"/>
            <w:r>
              <w:rPr>
                <w:rFonts w:hint="eastAsia"/>
              </w:rPr>
              <w:t>startTime</w:t>
            </w:r>
            <w:proofErr w:type="spellEnd"/>
            <w:r>
              <w:rPr>
                <w:rFonts w:hint="eastAsia"/>
              </w:rPr>
              <w:t>&gt;</w:t>
            </w:r>
          </w:p>
          <w:p w14:paraId="04627567" w14:textId="77777777" w:rsidR="00A04E29" w:rsidRDefault="00E579D0">
            <w:r>
              <w:rPr>
                <w:rFonts w:hint="eastAsia"/>
              </w:rPr>
              <w:t xml:space="preserve">    &lt;</w:t>
            </w:r>
            <w:proofErr w:type="spellStart"/>
            <w:r>
              <w:rPr>
                <w:rFonts w:hint="eastAsia"/>
              </w:rPr>
              <w:t>endTime</w:t>
            </w:r>
            <w:proofErr w:type="spellEnd"/>
            <w:r>
              <w:rPr>
                <w:rFonts w:hint="eastAsia"/>
              </w:rPr>
              <w:t>&gt;</w:t>
            </w:r>
            <w:r>
              <w:rPr>
                <w:rFonts w:hint="eastAsia"/>
              </w:rPr>
              <w:t>排班结束时间</w:t>
            </w:r>
            <w:r>
              <w:rPr>
                <w:rFonts w:hint="eastAsia"/>
              </w:rPr>
              <w:t>&lt;/</w:t>
            </w:r>
            <w:proofErr w:type="spellStart"/>
            <w:r>
              <w:rPr>
                <w:rFonts w:hint="eastAsia"/>
              </w:rPr>
              <w:t>endTime</w:t>
            </w:r>
            <w:proofErr w:type="spellEnd"/>
            <w:r>
              <w:rPr>
                <w:rFonts w:hint="eastAsia"/>
              </w:rPr>
              <w:t>&gt;</w:t>
            </w:r>
          </w:p>
          <w:p w14:paraId="503EB055" w14:textId="77777777" w:rsidR="00A04E29" w:rsidRDefault="00E579D0">
            <w:r>
              <w:rPr>
                <w:rFonts w:hint="eastAsia"/>
              </w:rPr>
              <w:t>&lt;/Data&gt;</w:t>
            </w:r>
          </w:p>
        </w:tc>
      </w:tr>
    </w:tbl>
    <w:p w14:paraId="5886F686" w14:textId="77777777" w:rsidR="00A04E29" w:rsidRDefault="00A04E29"/>
    <w:p w14:paraId="4CAC58BB" w14:textId="77777777" w:rsidR="00A04E29" w:rsidRDefault="00E579D0">
      <w:pPr>
        <w:pStyle w:val="4"/>
      </w:pPr>
      <w:r>
        <w:rPr>
          <w:rFonts w:hint="eastAsia"/>
        </w:rPr>
        <w:t>检查改约接口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5610CE18" w14:textId="77777777">
        <w:tc>
          <w:tcPr>
            <w:tcW w:w="8522" w:type="dxa"/>
          </w:tcPr>
          <w:p w14:paraId="0AD4E6E9" w14:textId="77777777" w:rsidR="00A04E29" w:rsidRDefault="00E579D0">
            <w:r>
              <w:rPr>
                <w:rFonts w:hint="eastAsia"/>
              </w:rPr>
              <w:t>&lt;Data&gt;</w:t>
            </w:r>
          </w:p>
          <w:p w14:paraId="24AB3E7B"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888B33F"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F516B6E" w14:textId="77777777" w:rsidR="00A04E29" w:rsidRDefault="00E579D0">
            <w:r>
              <w:rPr>
                <w:rFonts w:hint="eastAsia"/>
              </w:rPr>
              <w:t xml:space="preserve">    &lt;record&gt;</w:t>
            </w:r>
          </w:p>
          <w:p w14:paraId="419311E2" w14:textId="77777777" w:rsidR="00A04E29" w:rsidRDefault="00E579D0">
            <w:r>
              <w:rPr>
                <w:rFonts w:hint="eastAsia"/>
              </w:rPr>
              <w:t xml:space="preserve">        &lt;Item&gt;</w:t>
            </w:r>
          </w:p>
          <w:p w14:paraId="4221EA69" w14:textId="77777777" w:rsidR="00A04E29" w:rsidRDefault="00E579D0">
            <w:r>
              <w:rPr>
                <w:rFonts w:hint="eastAsia"/>
              </w:rPr>
              <w:t xml:space="preserve">            &lt;</w:t>
            </w:r>
            <w:proofErr w:type="spellStart"/>
            <w:r>
              <w:rPr>
                <w:rFonts w:hint="eastAsia"/>
              </w:rPr>
              <w:t>reservCode</w:t>
            </w:r>
            <w:proofErr w:type="spellEnd"/>
            <w:r>
              <w:rPr>
                <w:rFonts w:hint="eastAsia"/>
              </w:rPr>
              <w:t>&gt;</w:t>
            </w:r>
            <w:r>
              <w:rPr>
                <w:rFonts w:hint="eastAsia"/>
              </w:rPr>
              <w:t>预约编号</w:t>
            </w:r>
            <w:r>
              <w:rPr>
                <w:rFonts w:hint="eastAsia"/>
              </w:rPr>
              <w:t>&lt;/</w:t>
            </w:r>
            <w:proofErr w:type="spellStart"/>
            <w:r>
              <w:rPr>
                <w:rFonts w:hint="eastAsia"/>
              </w:rPr>
              <w:t>reservCode</w:t>
            </w:r>
            <w:proofErr w:type="spellEnd"/>
            <w:r>
              <w:rPr>
                <w:rFonts w:hint="eastAsia"/>
              </w:rPr>
              <w:t>&gt;</w:t>
            </w:r>
          </w:p>
          <w:p w14:paraId="2A2A99C9" w14:textId="77777777" w:rsidR="00A04E29" w:rsidRDefault="00E579D0">
            <w:r>
              <w:rPr>
                <w:rFonts w:hint="eastAsia"/>
              </w:rPr>
              <w:t xml:space="preserve">            &lt;</w:t>
            </w:r>
            <w:proofErr w:type="spellStart"/>
            <w:r>
              <w:rPr>
                <w:rFonts w:hint="eastAsia"/>
              </w:rPr>
              <w:t>reservedTime</w:t>
            </w:r>
            <w:proofErr w:type="spellEnd"/>
            <w:r>
              <w:rPr>
                <w:rFonts w:hint="eastAsia"/>
              </w:rPr>
              <w:t>&gt;</w:t>
            </w:r>
            <w:r>
              <w:rPr>
                <w:rFonts w:hint="eastAsia"/>
              </w:rPr>
              <w:t>预约下单时间</w:t>
            </w:r>
            <w:r>
              <w:rPr>
                <w:rFonts w:hint="eastAsia"/>
              </w:rPr>
              <w:t>&lt;/</w:t>
            </w:r>
            <w:proofErr w:type="spellStart"/>
            <w:r>
              <w:rPr>
                <w:rFonts w:hint="eastAsia"/>
              </w:rPr>
              <w:t>reservedTime</w:t>
            </w:r>
            <w:proofErr w:type="spellEnd"/>
            <w:r>
              <w:rPr>
                <w:rFonts w:hint="eastAsia"/>
              </w:rPr>
              <w:t>&gt;</w:t>
            </w:r>
          </w:p>
          <w:p w14:paraId="3F5A6D1E" w14:textId="77777777" w:rsidR="00A04E29" w:rsidRDefault="00E579D0">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0B18DB1D" w14:textId="77777777" w:rsidR="00A04E29" w:rsidRDefault="00E579D0">
            <w:r>
              <w:rPr>
                <w:rFonts w:hint="eastAsia"/>
              </w:rPr>
              <w:t xml:space="preserve">            &lt;</w:t>
            </w:r>
            <w:proofErr w:type="spellStart"/>
            <w:r>
              <w:rPr>
                <w:rFonts w:hint="eastAsia"/>
              </w:rPr>
              <w:t>weektime</w:t>
            </w:r>
            <w:proofErr w:type="spellEnd"/>
            <w:r>
              <w:rPr>
                <w:rFonts w:hint="eastAsia"/>
              </w:rPr>
              <w:t>&gt;</w:t>
            </w:r>
            <w:proofErr w:type="gramStart"/>
            <w:r>
              <w:rPr>
                <w:rFonts w:hint="eastAsia"/>
              </w:rPr>
              <w:t>排班午别</w:t>
            </w:r>
            <w:proofErr w:type="gramEnd"/>
            <w:r>
              <w:rPr>
                <w:rFonts w:hint="eastAsia"/>
              </w:rPr>
              <w:t>&lt;/</w:t>
            </w:r>
            <w:proofErr w:type="spellStart"/>
            <w:r>
              <w:rPr>
                <w:rFonts w:hint="eastAsia"/>
              </w:rPr>
              <w:t>weektime</w:t>
            </w:r>
            <w:proofErr w:type="spellEnd"/>
            <w:r>
              <w:rPr>
                <w:rFonts w:hint="eastAsia"/>
              </w:rPr>
              <w:t>&gt;</w:t>
            </w:r>
          </w:p>
          <w:p w14:paraId="539A9863" w14:textId="77777777" w:rsidR="00A04E29" w:rsidRDefault="00E579D0">
            <w:r>
              <w:rPr>
                <w:rFonts w:hint="eastAsia"/>
              </w:rPr>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6CD4F849" w14:textId="77777777" w:rsidR="00A04E29" w:rsidRDefault="00E579D0">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4145FF0E" w14:textId="77777777" w:rsidR="00A04E29" w:rsidRDefault="00E579D0">
            <w:r>
              <w:rPr>
                <w:rFonts w:hint="eastAsia"/>
              </w:rPr>
              <w:t xml:space="preserve">            &lt;</w:t>
            </w:r>
            <w:proofErr w:type="spellStart"/>
            <w:r>
              <w:rPr>
                <w:rFonts w:hint="eastAsia"/>
              </w:rPr>
              <w:t>patientName</w:t>
            </w:r>
            <w:proofErr w:type="spellEnd"/>
            <w:r>
              <w:rPr>
                <w:rFonts w:hint="eastAsia"/>
              </w:rPr>
              <w:t>&gt;</w:t>
            </w:r>
            <w:r>
              <w:rPr>
                <w:rFonts w:hint="eastAsia"/>
              </w:rPr>
              <w:t>患者名称</w:t>
            </w:r>
            <w:r>
              <w:rPr>
                <w:rFonts w:hint="eastAsia"/>
              </w:rPr>
              <w:t>&lt;/</w:t>
            </w:r>
            <w:proofErr w:type="spellStart"/>
            <w:r>
              <w:rPr>
                <w:rFonts w:hint="eastAsia"/>
              </w:rPr>
              <w:t>patientName</w:t>
            </w:r>
            <w:proofErr w:type="spellEnd"/>
            <w:r>
              <w:rPr>
                <w:rFonts w:hint="eastAsia"/>
              </w:rPr>
              <w:t>&gt;</w:t>
            </w:r>
          </w:p>
          <w:p w14:paraId="3556A3B6" w14:textId="77777777" w:rsidR="00A04E29" w:rsidRDefault="00E579D0">
            <w:r>
              <w:rPr>
                <w:rFonts w:hint="eastAsia"/>
              </w:rPr>
              <w:t xml:space="preserve">            &lt;</w:t>
            </w:r>
            <w:proofErr w:type="spellStart"/>
            <w:r>
              <w:rPr>
                <w:rFonts w:hint="eastAsia"/>
              </w:rPr>
              <w:t>patientIdnum</w:t>
            </w:r>
            <w:proofErr w:type="spellEnd"/>
            <w:r>
              <w:rPr>
                <w:rFonts w:hint="eastAsia"/>
              </w:rPr>
              <w:t>&gt;</w:t>
            </w:r>
            <w:r>
              <w:rPr>
                <w:rFonts w:hint="eastAsia"/>
              </w:rPr>
              <w:t>患者身份证</w:t>
            </w:r>
            <w:r>
              <w:rPr>
                <w:rFonts w:hint="eastAsia"/>
              </w:rPr>
              <w:t>&lt;/</w:t>
            </w:r>
            <w:proofErr w:type="spellStart"/>
            <w:r>
              <w:rPr>
                <w:rFonts w:hint="eastAsia"/>
              </w:rPr>
              <w:t>patientIdnum</w:t>
            </w:r>
            <w:proofErr w:type="spellEnd"/>
            <w:r>
              <w:rPr>
                <w:rFonts w:hint="eastAsia"/>
              </w:rPr>
              <w:t>&gt;</w:t>
            </w:r>
          </w:p>
          <w:p w14:paraId="57D35EF9" w14:textId="77777777" w:rsidR="00A04E29" w:rsidRDefault="00E579D0">
            <w:r>
              <w:rPr>
                <w:rFonts w:hint="eastAsia"/>
              </w:rPr>
              <w:t xml:space="preserve">            &lt;</w:t>
            </w:r>
            <w:proofErr w:type="spellStart"/>
            <w:r>
              <w:rPr>
                <w:rFonts w:hint="eastAsia"/>
              </w:rPr>
              <w:t>patientMobile</w:t>
            </w:r>
            <w:proofErr w:type="spellEnd"/>
            <w:r>
              <w:rPr>
                <w:rFonts w:hint="eastAsia"/>
              </w:rPr>
              <w:t>&gt;</w:t>
            </w:r>
            <w:r>
              <w:rPr>
                <w:rFonts w:hint="eastAsia"/>
              </w:rPr>
              <w:t>患者手机号</w:t>
            </w:r>
            <w:r>
              <w:rPr>
                <w:rFonts w:hint="eastAsia"/>
              </w:rPr>
              <w:t>&lt;/</w:t>
            </w:r>
            <w:proofErr w:type="spellStart"/>
            <w:r>
              <w:rPr>
                <w:rFonts w:hint="eastAsia"/>
              </w:rPr>
              <w:t>patientMobile</w:t>
            </w:r>
            <w:proofErr w:type="spellEnd"/>
            <w:r>
              <w:rPr>
                <w:rFonts w:hint="eastAsia"/>
              </w:rPr>
              <w:t>&gt;</w:t>
            </w:r>
          </w:p>
          <w:p w14:paraId="62EF58D6" w14:textId="77777777" w:rsidR="00A04E29" w:rsidRDefault="00E579D0">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132FF68B" w14:textId="77777777" w:rsidR="00A04E29" w:rsidRDefault="00E579D0">
            <w:r>
              <w:rPr>
                <w:rFonts w:hint="eastAsia"/>
              </w:rPr>
              <w:t xml:space="preserve">            &lt;</w:t>
            </w:r>
            <w:proofErr w:type="spellStart"/>
            <w:r>
              <w:rPr>
                <w:rFonts w:hint="eastAsia"/>
              </w:rPr>
              <w:t>applicationNum</w:t>
            </w:r>
            <w:proofErr w:type="spellEnd"/>
            <w:r>
              <w:rPr>
                <w:rFonts w:hint="eastAsia"/>
              </w:rPr>
              <w:t>&gt;</w:t>
            </w:r>
            <w:r>
              <w:rPr>
                <w:rFonts w:hint="eastAsia"/>
              </w:rPr>
              <w:t>检查申请单号</w:t>
            </w:r>
            <w:r>
              <w:rPr>
                <w:rFonts w:hint="eastAsia"/>
              </w:rPr>
              <w:t>&lt;/</w:t>
            </w:r>
            <w:proofErr w:type="spellStart"/>
            <w:r>
              <w:rPr>
                <w:rFonts w:hint="eastAsia"/>
              </w:rPr>
              <w:t>applicationNum</w:t>
            </w:r>
            <w:proofErr w:type="spellEnd"/>
            <w:r>
              <w:rPr>
                <w:rFonts w:hint="eastAsia"/>
              </w:rPr>
              <w:t>&gt;</w:t>
            </w:r>
          </w:p>
          <w:p w14:paraId="3211DC15" w14:textId="77777777" w:rsidR="00A04E29" w:rsidRDefault="00E579D0">
            <w:r>
              <w:rPr>
                <w:rFonts w:hint="eastAsia"/>
              </w:rPr>
              <w:t xml:space="preserve">            &lt;</w:t>
            </w:r>
            <w:proofErr w:type="spellStart"/>
            <w:r>
              <w:rPr>
                <w:rFonts w:hint="eastAsia"/>
              </w:rPr>
              <w:t>applicationDate</w:t>
            </w:r>
            <w:proofErr w:type="spellEnd"/>
            <w:r>
              <w:rPr>
                <w:rFonts w:hint="eastAsia"/>
              </w:rPr>
              <w:t>&gt;</w:t>
            </w:r>
            <w:r>
              <w:rPr>
                <w:rFonts w:hint="eastAsia"/>
              </w:rPr>
              <w:t>检查申请日期</w:t>
            </w:r>
            <w:r>
              <w:rPr>
                <w:rFonts w:hint="eastAsia"/>
              </w:rPr>
              <w:t>&lt;/</w:t>
            </w:r>
            <w:proofErr w:type="spellStart"/>
            <w:r>
              <w:rPr>
                <w:rFonts w:hint="eastAsia"/>
              </w:rPr>
              <w:t>applicationDate</w:t>
            </w:r>
            <w:proofErr w:type="spellEnd"/>
            <w:r>
              <w:rPr>
                <w:rFonts w:hint="eastAsia"/>
              </w:rPr>
              <w:t>&gt;</w:t>
            </w:r>
          </w:p>
          <w:p w14:paraId="7234E432" w14:textId="77777777" w:rsidR="00A04E29" w:rsidRDefault="00E579D0">
            <w:r>
              <w:rPr>
                <w:rFonts w:hint="eastAsia"/>
              </w:rPr>
              <w:t xml:space="preserve">            &lt;</w:t>
            </w:r>
            <w:proofErr w:type="spellStart"/>
            <w:r>
              <w:rPr>
                <w:rFonts w:hint="eastAsia"/>
              </w:rPr>
              <w:t>checkProCode</w:t>
            </w:r>
            <w:proofErr w:type="spellEnd"/>
            <w:r>
              <w:rPr>
                <w:rFonts w:hint="eastAsia"/>
              </w:rPr>
              <w:t>&gt;</w:t>
            </w:r>
            <w:r>
              <w:rPr>
                <w:rFonts w:hint="eastAsia"/>
              </w:rPr>
              <w:t>检查项目编号</w:t>
            </w:r>
            <w:r>
              <w:rPr>
                <w:rFonts w:hint="eastAsia"/>
              </w:rPr>
              <w:t>&lt;/</w:t>
            </w:r>
            <w:proofErr w:type="spellStart"/>
            <w:r>
              <w:rPr>
                <w:rFonts w:hint="eastAsia"/>
              </w:rPr>
              <w:t>checkProCode</w:t>
            </w:r>
            <w:proofErr w:type="spellEnd"/>
            <w:r>
              <w:rPr>
                <w:rFonts w:hint="eastAsia"/>
              </w:rPr>
              <w:t>&gt;</w:t>
            </w:r>
          </w:p>
          <w:p w14:paraId="722358CF" w14:textId="77777777" w:rsidR="00A04E29" w:rsidRDefault="00E579D0">
            <w:r>
              <w:rPr>
                <w:rFonts w:hint="eastAsia"/>
              </w:rPr>
              <w:t xml:space="preserve">            &lt;</w:t>
            </w:r>
            <w:proofErr w:type="spellStart"/>
            <w:r>
              <w:rPr>
                <w:rFonts w:hint="eastAsia"/>
              </w:rPr>
              <w:t>checkProName</w:t>
            </w:r>
            <w:proofErr w:type="spellEnd"/>
            <w:r>
              <w:rPr>
                <w:rFonts w:hint="eastAsia"/>
              </w:rPr>
              <w:t>&gt;</w:t>
            </w:r>
            <w:r>
              <w:rPr>
                <w:rFonts w:hint="eastAsia"/>
              </w:rPr>
              <w:t>检查项目名称</w:t>
            </w:r>
            <w:r>
              <w:rPr>
                <w:rFonts w:hint="eastAsia"/>
              </w:rPr>
              <w:t>&lt;/</w:t>
            </w:r>
            <w:proofErr w:type="spellStart"/>
            <w:r>
              <w:rPr>
                <w:rFonts w:hint="eastAsia"/>
              </w:rPr>
              <w:t>checkProName</w:t>
            </w:r>
            <w:proofErr w:type="spellEnd"/>
            <w:r>
              <w:rPr>
                <w:rFonts w:hint="eastAsia"/>
              </w:rPr>
              <w:t>&gt;</w:t>
            </w:r>
          </w:p>
          <w:p w14:paraId="5112E6C6" w14:textId="77777777" w:rsidR="00A04E29" w:rsidRDefault="00E579D0">
            <w:r>
              <w:rPr>
                <w:rFonts w:hint="eastAsia"/>
              </w:rPr>
              <w:t xml:space="preserve">            &lt;</w:t>
            </w:r>
            <w:proofErr w:type="spellStart"/>
            <w:r>
              <w:rPr>
                <w:rFonts w:hint="eastAsia"/>
              </w:rPr>
              <w:t>checkProDescription</w:t>
            </w:r>
            <w:proofErr w:type="spellEnd"/>
            <w:r>
              <w:rPr>
                <w:rFonts w:hint="eastAsia"/>
              </w:rPr>
              <w:t>&gt;</w:t>
            </w:r>
            <w:r>
              <w:rPr>
                <w:rFonts w:hint="eastAsia"/>
              </w:rPr>
              <w:t>检查项目注意事项</w:t>
            </w:r>
            <w:r>
              <w:rPr>
                <w:rFonts w:hint="eastAsia"/>
              </w:rPr>
              <w:t>&lt;/</w:t>
            </w:r>
            <w:proofErr w:type="spellStart"/>
            <w:r>
              <w:rPr>
                <w:rFonts w:hint="eastAsia"/>
              </w:rPr>
              <w:t>checkProDescription</w:t>
            </w:r>
            <w:proofErr w:type="spellEnd"/>
            <w:r>
              <w:rPr>
                <w:rFonts w:hint="eastAsia"/>
              </w:rPr>
              <w:t>&gt;</w:t>
            </w:r>
          </w:p>
          <w:p w14:paraId="5D2C1138" w14:textId="77777777" w:rsidR="00A04E29" w:rsidRDefault="00E579D0">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7E9D82A2" w14:textId="77777777" w:rsidR="00A04E29" w:rsidRDefault="00E579D0">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7BA97344" w14:textId="77777777" w:rsidR="00A04E29" w:rsidRDefault="00E579D0">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2EB7DFA1" w14:textId="77777777" w:rsidR="00A04E29" w:rsidRDefault="00E579D0">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5F0AFAEE" w14:textId="77777777" w:rsidR="00A04E29" w:rsidRDefault="00E579D0">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43495553" w14:textId="77777777" w:rsidR="00A04E29" w:rsidRDefault="00E579D0">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6F5B3B53" w14:textId="77777777" w:rsidR="00A04E29" w:rsidRDefault="00E579D0">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19FFC7C1" w14:textId="77777777" w:rsidR="00A04E29" w:rsidRDefault="00E579D0">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049F0079" w14:textId="77777777" w:rsidR="00A04E29" w:rsidRDefault="00E579D0">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62E1CEC3" w14:textId="77777777" w:rsidR="00A04E29" w:rsidRDefault="00E579D0">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0BC60082" w14:textId="77777777" w:rsidR="00A04E29" w:rsidRDefault="00E579D0">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460E43C2" w14:textId="77777777" w:rsidR="00A04E29" w:rsidRDefault="00E579D0">
            <w:r>
              <w:rPr>
                <w:rFonts w:hint="eastAsia"/>
              </w:rPr>
              <w:t xml:space="preserve">        &lt;/Item&gt;</w:t>
            </w:r>
          </w:p>
          <w:p w14:paraId="2C4A3CB9" w14:textId="77777777" w:rsidR="00A04E29" w:rsidRDefault="00E579D0">
            <w:r>
              <w:rPr>
                <w:rFonts w:hint="eastAsia"/>
              </w:rPr>
              <w:t xml:space="preserve">    &lt;/record&gt;</w:t>
            </w:r>
          </w:p>
          <w:p w14:paraId="3708577B" w14:textId="77777777" w:rsidR="00A04E29" w:rsidRDefault="00E579D0">
            <w:r>
              <w:rPr>
                <w:rFonts w:hint="eastAsia"/>
              </w:rPr>
              <w:t>&lt;/Data&gt;</w:t>
            </w:r>
          </w:p>
        </w:tc>
      </w:tr>
    </w:tbl>
    <w:p w14:paraId="5DBF4256" w14:textId="77777777" w:rsidR="00A04E29" w:rsidRDefault="00A04E29"/>
    <w:p w14:paraId="0D60D25C" w14:textId="77777777" w:rsidR="00A04E29" w:rsidRDefault="00E579D0">
      <w:pPr>
        <w:pStyle w:val="4"/>
      </w:pPr>
      <w:r>
        <w:rPr>
          <w:rFonts w:hint="eastAsia"/>
        </w:rPr>
        <w:t>检查改约接口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7D060163" w14:textId="77777777">
        <w:tc>
          <w:tcPr>
            <w:tcW w:w="8522" w:type="dxa"/>
          </w:tcPr>
          <w:p w14:paraId="5672C33A" w14:textId="77777777" w:rsidR="00A04E29" w:rsidRDefault="00E579D0">
            <w:r>
              <w:rPr>
                <w:rFonts w:hint="eastAsia"/>
              </w:rPr>
              <w:t>&lt;Data&gt;</w:t>
            </w:r>
          </w:p>
          <w:p w14:paraId="0BB85D91"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3AEA40D1"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47C57428" w14:textId="77777777" w:rsidR="00A04E29" w:rsidRDefault="00E579D0">
            <w:r>
              <w:rPr>
                <w:rFonts w:hint="eastAsia"/>
              </w:rPr>
              <w:t>&lt;/Data&gt;</w:t>
            </w:r>
          </w:p>
        </w:tc>
      </w:tr>
    </w:tbl>
    <w:p w14:paraId="6A703184" w14:textId="77777777" w:rsidR="00A04E29" w:rsidRDefault="00A04E29"/>
    <w:p w14:paraId="6D288D36" w14:textId="77777777" w:rsidR="00A04E29" w:rsidRDefault="00E579D0">
      <w:pPr>
        <w:pStyle w:val="4"/>
      </w:pPr>
      <w:r>
        <w:rPr>
          <w:rFonts w:hint="eastAsia"/>
        </w:rPr>
        <w:t>消息模型</w:t>
      </w:r>
    </w:p>
    <w:p w14:paraId="47BE3EE9" w14:textId="77777777" w:rsidR="00A04E29" w:rsidRDefault="00E579D0">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A04E29" w14:paraId="3BCE27D7" w14:textId="77777777">
        <w:trPr>
          <w:jc w:val="center"/>
        </w:trPr>
        <w:tc>
          <w:tcPr>
            <w:tcW w:w="1586" w:type="dxa"/>
            <w:shd w:val="clear" w:color="auto" w:fill="D9D9D9" w:themeFill="background1" w:themeFillShade="D9"/>
            <w:vAlign w:val="center"/>
          </w:tcPr>
          <w:p w14:paraId="688058DE"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1EDE2FE4"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4CDFFF3D"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484FB6F4"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352A88C8" w14:textId="77777777" w:rsidR="00A04E29" w:rsidRDefault="00E579D0">
            <w:pPr>
              <w:rPr>
                <w:kern w:val="0"/>
                <w:sz w:val="18"/>
                <w:szCs w:val="18"/>
              </w:rPr>
            </w:pPr>
            <w:r>
              <w:rPr>
                <w:rFonts w:hint="eastAsia"/>
                <w:kern w:val="0"/>
                <w:sz w:val="18"/>
                <w:szCs w:val="18"/>
              </w:rPr>
              <w:t>备注</w:t>
            </w:r>
          </w:p>
        </w:tc>
      </w:tr>
      <w:tr w:rsidR="00A04E29" w14:paraId="734A0843" w14:textId="77777777">
        <w:trPr>
          <w:trHeight w:val="225"/>
          <w:jc w:val="center"/>
        </w:trPr>
        <w:tc>
          <w:tcPr>
            <w:tcW w:w="1586" w:type="dxa"/>
          </w:tcPr>
          <w:p w14:paraId="6EDB2C02" w14:textId="77777777" w:rsidR="00A04E29" w:rsidRDefault="00E579D0">
            <w:pPr>
              <w:jc w:val="left"/>
              <w:rPr>
                <w:kern w:val="0"/>
                <w:szCs w:val="20"/>
              </w:rPr>
            </w:pPr>
            <w:proofErr w:type="spellStart"/>
            <w:r>
              <w:rPr>
                <w:kern w:val="0"/>
                <w:szCs w:val="20"/>
              </w:rPr>
              <w:t>checkInfoFlow</w:t>
            </w:r>
            <w:proofErr w:type="spellEnd"/>
          </w:p>
        </w:tc>
        <w:tc>
          <w:tcPr>
            <w:tcW w:w="993" w:type="dxa"/>
            <w:vAlign w:val="center"/>
          </w:tcPr>
          <w:p w14:paraId="69343ED0" w14:textId="77777777" w:rsidR="00A04E29" w:rsidRDefault="00E579D0">
            <w:pPr>
              <w:rPr>
                <w:kern w:val="0"/>
                <w:szCs w:val="20"/>
              </w:rPr>
            </w:pPr>
            <w:r>
              <w:rPr>
                <w:rFonts w:hint="eastAsia"/>
                <w:kern w:val="0"/>
                <w:szCs w:val="20"/>
              </w:rPr>
              <w:t>String</w:t>
            </w:r>
          </w:p>
        </w:tc>
        <w:tc>
          <w:tcPr>
            <w:tcW w:w="708" w:type="dxa"/>
            <w:vAlign w:val="center"/>
          </w:tcPr>
          <w:p w14:paraId="145A9598" w14:textId="77777777" w:rsidR="00A04E29" w:rsidRDefault="00E579D0">
            <w:pPr>
              <w:rPr>
                <w:kern w:val="0"/>
                <w:szCs w:val="20"/>
              </w:rPr>
            </w:pPr>
            <w:r>
              <w:rPr>
                <w:rFonts w:hint="eastAsia"/>
                <w:kern w:val="0"/>
                <w:szCs w:val="20"/>
              </w:rPr>
              <w:t>Y</w:t>
            </w:r>
          </w:p>
        </w:tc>
        <w:tc>
          <w:tcPr>
            <w:tcW w:w="1418" w:type="dxa"/>
          </w:tcPr>
          <w:p w14:paraId="7229AE80" w14:textId="77777777" w:rsidR="00A04E29" w:rsidRDefault="00E579D0">
            <w:pPr>
              <w:rPr>
                <w:kern w:val="0"/>
                <w:sz w:val="18"/>
                <w:szCs w:val="18"/>
              </w:rPr>
            </w:pPr>
            <w:r>
              <w:rPr>
                <w:rFonts w:hint="eastAsia"/>
                <w:kern w:val="0"/>
                <w:sz w:val="18"/>
                <w:szCs w:val="18"/>
              </w:rPr>
              <w:t>检查申请单</w:t>
            </w:r>
          </w:p>
        </w:tc>
        <w:tc>
          <w:tcPr>
            <w:tcW w:w="3371" w:type="dxa"/>
            <w:vAlign w:val="center"/>
          </w:tcPr>
          <w:p w14:paraId="44184CE0" w14:textId="77777777" w:rsidR="00A04E29" w:rsidRDefault="00E579D0">
            <w:pPr>
              <w:rPr>
                <w:kern w:val="0"/>
                <w:sz w:val="18"/>
                <w:szCs w:val="18"/>
              </w:rPr>
            </w:pPr>
            <w:r>
              <w:rPr>
                <w:rFonts w:hint="eastAsia"/>
                <w:kern w:val="0"/>
                <w:sz w:val="18"/>
                <w:szCs w:val="18"/>
              </w:rPr>
              <w:t>唯一索引</w:t>
            </w:r>
          </w:p>
        </w:tc>
      </w:tr>
      <w:tr w:rsidR="00A04E29" w14:paraId="5432A8DF" w14:textId="77777777">
        <w:trPr>
          <w:trHeight w:val="225"/>
          <w:jc w:val="center"/>
        </w:trPr>
        <w:tc>
          <w:tcPr>
            <w:tcW w:w="1586" w:type="dxa"/>
          </w:tcPr>
          <w:p w14:paraId="7A2BD8D7" w14:textId="77777777" w:rsidR="00A04E29" w:rsidRDefault="00E579D0">
            <w:pPr>
              <w:jc w:val="left"/>
              <w:rPr>
                <w:kern w:val="0"/>
                <w:szCs w:val="20"/>
              </w:rPr>
            </w:pPr>
            <w:proofErr w:type="spellStart"/>
            <w:r>
              <w:rPr>
                <w:kern w:val="0"/>
                <w:szCs w:val="20"/>
              </w:rPr>
              <w:t>scheduleK</w:t>
            </w:r>
            <w:r>
              <w:rPr>
                <w:rFonts w:hint="eastAsia"/>
                <w:kern w:val="0"/>
                <w:szCs w:val="20"/>
              </w:rPr>
              <w:t>ey</w:t>
            </w:r>
            <w:proofErr w:type="spellEnd"/>
          </w:p>
        </w:tc>
        <w:tc>
          <w:tcPr>
            <w:tcW w:w="993" w:type="dxa"/>
            <w:vAlign w:val="center"/>
          </w:tcPr>
          <w:p w14:paraId="7F2A9C86" w14:textId="77777777" w:rsidR="00A04E29" w:rsidRDefault="00E579D0">
            <w:pPr>
              <w:rPr>
                <w:kern w:val="0"/>
                <w:szCs w:val="20"/>
              </w:rPr>
            </w:pPr>
            <w:r>
              <w:rPr>
                <w:rFonts w:hint="eastAsia"/>
                <w:kern w:val="0"/>
                <w:szCs w:val="20"/>
              </w:rPr>
              <w:t>String</w:t>
            </w:r>
          </w:p>
        </w:tc>
        <w:tc>
          <w:tcPr>
            <w:tcW w:w="708" w:type="dxa"/>
            <w:vAlign w:val="center"/>
          </w:tcPr>
          <w:p w14:paraId="20C3BA97" w14:textId="77777777" w:rsidR="00A04E29" w:rsidRDefault="00E579D0">
            <w:pPr>
              <w:rPr>
                <w:kern w:val="0"/>
                <w:szCs w:val="20"/>
              </w:rPr>
            </w:pPr>
            <w:r>
              <w:rPr>
                <w:rFonts w:hint="eastAsia"/>
                <w:kern w:val="0"/>
                <w:szCs w:val="20"/>
              </w:rPr>
              <w:t>Y</w:t>
            </w:r>
          </w:p>
        </w:tc>
        <w:tc>
          <w:tcPr>
            <w:tcW w:w="1418" w:type="dxa"/>
          </w:tcPr>
          <w:p w14:paraId="0FD9FAB7" w14:textId="77777777" w:rsidR="00A04E29" w:rsidRDefault="00E579D0">
            <w:pPr>
              <w:rPr>
                <w:kern w:val="0"/>
                <w:sz w:val="18"/>
                <w:szCs w:val="18"/>
              </w:rPr>
            </w:pPr>
            <w:r>
              <w:rPr>
                <w:rFonts w:hint="eastAsia"/>
                <w:kern w:val="0"/>
                <w:sz w:val="18"/>
                <w:szCs w:val="18"/>
              </w:rPr>
              <w:t>排班编号</w:t>
            </w:r>
          </w:p>
        </w:tc>
        <w:tc>
          <w:tcPr>
            <w:tcW w:w="3371" w:type="dxa"/>
            <w:vAlign w:val="center"/>
          </w:tcPr>
          <w:p w14:paraId="3873F960" w14:textId="77777777" w:rsidR="00A04E29" w:rsidRDefault="00E579D0">
            <w:pPr>
              <w:rPr>
                <w:kern w:val="0"/>
                <w:sz w:val="18"/>
                <w:szCs w:val="18"/>
              </w:rPr>
            </w:pPr>
            <w:r>
              <w:rPr>
                <w:rFonts w:hint="eastAsia"/>
                <w:kern w:val="0"/>
                <w:sz w:val="18"/>
                <w:szCs w:val="18"/>
              </w:rPr>
              <w:t>新选择的排班编号</w:t>
            </w:r>
          </w:p>
        </w:tc>
      </w:tr>
      <w:tr w:rsidR="00A04E29" w14:paraId="01AD80E5" w14:textId="77777777">
        <w:trPr>
          <w:trHeight w:val="225"/>
          <w:jc w:val="center"/>
        </w:trPr>
        <w:tc>
          <w:tcPr>
            <w:tcW w:w="1586" w:type="dxa"/>
          </w:tcPr>
          <w:p w14:paraId="36855A6A" w14:textId="77777777" w:rsidR="00A04E29" w:rsidRDefault="00E579D0">
            <w:pPr>
              <w:jc w:val="left"/>
              <w:rPr>
                <w:kern w:val="0"/>
                <w:szCs w:val="20"/>
              </w:rPr>
            </w:pPr>
            <w:proofErr w:type="spellStart"/>
            <w:r>
              <w:rPr>
                <w:rFonts w:hint="eastAsia"/>
                <w:kern w:val="0"/>
                <w:szCs w:val="20"/>
              </w:rPr>
              <w:t>itemCode</w:t>
            </w:r>
            <w:proofErr w:type="spellEnd"/>
          </w:p>
        </w:tc>
        <w:tc>
          <w:tcPr>
            <w:tcW w:w="993" w:type="dxa"/>
            <w:vAlign w:val="center"/>
          </w:tcPr>
          <w:p w14:paraId="34EA6176" w14:textId="77777777" w:rsidR="00A04E29" w:rsidRDefault="00E579D0">
            <w:pPr>
              <w:rPr>
                <w:kern w:val="0"/>
                <w:szCs w:val="20"/>
              </w:rPr>
            </w:pPr>
            <w:r>
              <w:rPr>
                <w:rFonts w:hint="eastAsia"/>
                <w:kern w:val="0"/>
                <w:szCs w:val="20"/>
              </w:rPr>
              <w:t>String</w:t>
            </w:r>
          </w:p>
        </w:tc>
        <w:tc>
          <w:tcPr>
            <w:tcW w:w="708" w:type="dxa"/>
            <w:vAlign w:val="center"/>
          </w:tcPr>
          <w:p w14:paraId="1EA9B440" w14:textId="77777777" w:rsidR="00A04E29" w:rsidRDefault="00E579D0">
            <w:pPr>
              <w:rPr>
                <w:kern w:val="0"/>
                <w:szCs w:val="20"/>
              </w:rPr>
            </w:pPr>
            <w:r>
              <w:rPr>
                <w:rFonts w:hint="eastAsia"/>
                <w:kern w:val="0"/>
                <w:szCs w:val="20"/>
              </w:rPr>
              <w:t>Y</w:t>
            </w:r>
          </w:p>
        </w:tc>
        <w:tc>
          <w:tcPr>
            <w:tcW w:w="1418" w:type="dxa"/>
          </w:tcPr>
          <w:p w14:paraId="6F74C08E" w14:textId="77777777" w:rsidR="00A04E29" w:rsidRDefault="00E579D0">
            <w:pPr>
              <w:rPr>
                <w:kern w:val="0"/>
                <w:sz w:val="18"/>
                <w:szCs w:val="18"/>
              </w:rPr>
            </w:pPr>
            <w:r>
              <w:rPr>
                <w:rFonts w:hint="eastAsia"/>
                <w:kern w:val="0"/>
                <w:sz w:val="18"/>
                <w:szCs w:val="18"/>
              </w:rPr>
              <w:t>项目编号</w:t>
            </w:r>
          </w:p>
        </w:tc>
        <w:tc>
          <w:tcPr>
            <w:tcW w:w="3371" w:type="dxa"/>
            <w:vAlign w:val="center"/>
          </w:tcPr>
          <w:p w14:paraId="6D0C0876" w14:textId="77777777" w:rsidR="00A04E29" w:rsidRDefault="00E579D0">
            <w:pPr>
              <w:rPr>
                <w:kern w:val="0"/>
                <w:sz w:val="18"/>
                <w:szCs w:val="18"/>
              </w:rPr>
            </w:pPr>
            <w:r>
              <w:rPr>
                <w:rFonts w:hint="eastAsia"/>
                <w:kern w:val="0"/>
                <w:sz w:val="18"/>
                <w:szCs w:val="18"/>
              </w:rPr>
              <w:t>该值为空，表示整个捆绑一起预约，如果传了一个项目编号，那就是就根据排班编号预约这个项目对应的设备</w:t>
            </w:r>
          </w:p>
        </w:tc>
      </w:tr>
      <w:tr w:rsidR="00A04E29" w14:paraId="2517FCA5" w14:textId="77777777">
        <w:trPr>
          <w:trHeight w:val="225"/>
          <w:jc w:val="center"/>
        </w:trPr>
        <w:tc>
          <w:tcPr>
            <w:tcW w:w="1586" w:type="dxa"/>
          </w:tcPr>
          <w:p w14:paraId="78368590" w14:textId="77777777" w:rsidR="00A04E29" w:rsidRDefault="00E579D0">
            <w:pPr>
              <w:jc w:val="left"/>
              <w:rPr>
                <w:kern w:val="0"/>
                <w:szCs w:val="20"/>
              </w:rPr>
            </w:pPr>
            <w:proofErr w:type="spellStart"/>
            <w:r>
              <w:rPr>
                <w:kern w:val="0"/>
                <w:szCs w:val="20"/>
              </w:rPr>
              <w:t>startTime</w:t>
            </w:r>
            <w:proofErr w:type="spellEnd"/>
          </w:p>
        </w:tc>
        <w:tc>
          <w:tcPr>
            <w:tcW w:w="993" w:type="dxa"/>
            <w:vAlign w:val="center"/>
          </w:tcPr>
          <w:p w14:paraId="5EAEE43E" w14:textId="77777777" w:rsidR="00A04E29" w:rsidRDefault="00E579D0">
            <w:pPr>
              <w:rPr>
                <w:kern w:val="0"/>
                <w:szCs w:val="20"/>
              </w:rPr>
            </w:pPr>
            <w:r>
              <w:rPr>
                <w:rFonts w:hint="eastAsia"/>
                <w:kern w:val="0"/>
                <w:szCs w:val="20"/>
              </w:rPr>
              <w:t>String</w:t>
            </w:r>
          </w:p>
        </w:tc>
        <w:tc>
          <w:tcPr>
            <w:tcW w:w="708" w:type="dxa"/>
            <w:vAlign w:val="center"/>
          </w:tcPr>
          <w:p w14:paraId="767703E6" w14:textId="77777777" w:rsidR="00A04E29" w:rsidRDefault="00E579D0">
            <w:pPr>
              <w:rPr>
                <w:kern w:val="0"/>
                <w:szCs w:val="20"/>
              </w:rPr>
            </w:pPr>
            <w:r>
              <w:rPr>
                <w:rFonts w:hint="eastAsia"/>
                <w:kern w:val="0"/>
                <w:szCs w:val="20"/>
              </w:rPr>
              <w:t>Y</w:t>
            </w:r>
          </w:p>
        </w:tc>
        <w:tc>
          <w:tcPr>
            <w:tcW w:w="1418" w:type="dxa"/>
          </w:tcPr>
          <w:p w14:paraId="4EDD858A" w14:textId="77777777" w:rsidR="00A04E29" w:rsidRDefault="00E579D0">
            <w:pPr>
              <w:rPr>
                <w:kern w:val="0"/>
                <w:sz w:val="18"/>
                <w:szCs w:val="18"/>
              </w:rPr>
            </w:pPr>
            <w:r>
              <w:rPr>
                <w:rFonts w:hint="eastAsia"/>
                <w:kern w:val="0"/>
                <w:sz w:val="18"/>
                <w:szCs w:val="18"/>
              </w:rPr>
              <w:t>排班开始时间</w:t>
            </w:r>
          </w:p>
        </w:tc>
        <w:tc>
          <w:tcPr>
            <w:tcW w:w="3371" w:type="dxa"/>
            <w:vAlign w:val="center"/>
          </w:tcPr>
          <w:p w14:paraId="2358EA0F" w14:textId="77777777" w:rsidR="00A04E29" w:rsidRDefault="00E579D0">
            <w:pPr>
              <w:rPr>
                <w:kern w:val="0"/>
                <w:sz w:val="18"/>
                <w:szCs w:val="18"/>
              </w:rPr>
            </w:pPr>
            <w:proofErr w:type="spellStart"/>
            <w:r>
              <w:rPr>
                <w:kern w:val="0"/>
                <w:sz w:val="18"/>
                <w:szCs w:val="18"/>
              </w:rPr>
              <w:t>HH:mm</w:t>
            </w:r>
            <w:proofErr w:type="spellEnd"/>
          </w:p>
        </w:tc>
      </w:tr>
      <w:tr w:rsidR="00A04E29" w14:paraId="62A4D34D" w14:textId="77777777">
        <w:trPr>
          <w:trHeight w:val="225"/>
          <w:jc w:val="center"/>
        </w:trPr>
        <w:tc>
          <w:tcPr>
            <w:tcW w:w="1586" w:type="dxa"/>
          </w:tcPr>
          <w:p w14:paraId="24440C73" w14:textId="77777777" w:rsidR="00A04E29" w:rsidRDefault="00E579D0">
            <w:pPr>
              <w:jc w:val="left"/>
              <w:rPr>
                <w:kern w:val="0"/>
                <w:szCs w:val="20"/>
              </w:rPr>
            </w:pPr>
            <w:proofErr w:type="spellStart"/>
            <w:r>
              <w:rPr>
                <w:kern w:val="0"/>
                <w:szCs w:val="20"/>
              </w:rPr>
              <w:t>endTime</w:t>
            </w:r>
            <w:proofErr w:type="spellEnd"/>
          </w:p>
        </w:tc>
        <w:tc>
          <w:tcPr>
            <w:tcW w:w="993" w:type="dxa"/>
            <w:vAlign w:val="center"/>
          </w:tcPr>
          <w:p w14:paraId="619E6EB1" w14:textId="77777777" w:rsidR="00A04E29" w:rsidRDefault="00E579D0">
            <w:pPr>
              <w:rPr>
                <w:kern w:val="0"/>
                <w:szCs w:val="20"/>
              </w:rPr>
            </w:pPr>
            <w:r>
              <w:rPr>
                <w:rFonts w:hint="eastAsia"/>
                <w:kern w:val="0"/>
                <w:szCs w:val="20"/>
              </w:rPr>
              <w:t>String</w:t>
            </w:r>
          </w:p>
        </w:tc>
        <w:tc>
          <w:tcPr>
            <w:tcW w:w="708" w:type="dxa"/>
            <w:vAlign w:val="center"/>
          </w:tcPr>
          <w:p w14:paraId="1609711E" w14:textId="77777777" w:rsidR="00A04E29" w:rsidRDefault="00E579D0">
            <w:pPr>
              <w:rPr>
                <w:kern w:val="0"/>
                <w:szCs w:val="20"/>
              </w:rPr>
            </w:pPr>
            <w:r>
              <w:rPr>
                <w:rFonts w:hint="eastAsia"/>
                <w:kern w:val="0"/>
                <w:szCs w:val="20"/>
              </w:rPr>
              <w:t>Y</w:t>
            </w:r>
          </w:p>
        </w:tc>
        <w:tc>
          <w:tcPr>
            <w:tcW w:w="1418" w:type="dxa"/>
          </w:tcPr>
          <w:p w14:paraId="03454632" w14:textId="77777777" w:rsidR="00A04E29" w:rsidRDefault="00E579D0">
            <w:pPr>
              <w:rPr>
                <w:kern w:val="0"/>
                <w:sz w:val="18"/>
                <w:szCs w:val="18"/>
              </w:rPr>
            </w:pPr>
            <w:r>
              <w:rPr>
                <w:rFonts w:hint="eastAsia"/>
                <w:kern w:val="0"/>
                <w:sz w:val="18"/>
                <w:szCs w:val="18"/>
              </w:rPr>
              <w:t>排班结束时间</w:t>
            </w:r>
          </w:p>
        </w:tc>
        <w:tc>
          <w:tcPr>
            <w:tcW w:w="3371" w:type="dxa"/>
            <w:vAlign w:val="center"/>
          </w:tcPr>
          <w:p w14:paraId="13A2ABC8" w14:textId="77777777" w:rsidR="00A04E29" w:rsidRDefault="00E579D0">
            <w:pPr>
              <w:rPr>
                <w:kern w:val="0"/>
                <w:sz w:val="18"/>
                <w:szCs w:val="18"/>
              </w:rPr>
            </w:pPr>
            <w:proofErr w:type="spellStart"/>
            <w:r>
              <w:rPr>
                <w:kern w:val="0"/>
                <w:sz w:val="18"/>
                <w:szCs w:val="18"/>
              </w:rPr>
              <w:t>HH:mm</w:t>
            </w:r>
            <w:proofErr w:type="spellEnd"/>
          </w:p>
        </w:tc>
      </w:tr>
    </w:tbl>
    <w:p w14:paraId="684B11ED" w14:textId="77777777" w:rsidR="00A04E29" w:rsidRDefault="00A04E29"/>
    <w:p w14:paraId="22FBB2F3" w14:textId="77777777" w:rsidR="00A04E29" w:rsidRDefault="00E579D0">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2127"/>
        <w:gridCol w:w="1134"/>
        <w:gridCol w:w="1842"/>
        <w:gridCol w:w="2544"/>
      </w:tblGrid>
      <w:tr w:rsidR="00A04E29" w14:paraId="5EB3653B" w14:textId="77777777">
        <w:trPr>
          <w:jc w:val="center"/>
        </w:trPr>
        <w:tc>
          <w:tcPr>
            <w:tcW w:w="2602" w:type="dxa"/>
            <w:gridSpan w:val="2"/>
            <w:shd w:val="clear" w:color="auto" w:fill="D9D9D9" w:themeFill="background1" w:themeFillShade="D9"/>
            <w:vAlign w:val="center"/>
          </w:tcPr>
          <w:p w14:paraId="2D0CE5CD"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62D8B4EC" w14:textId="77777777" w:rsidR="00A04E29" w:rsidRDefault="00E579D0">
            <w:pPr>
              <w:rPr>
                <w:kern w:val="0"/>
                <w:szCs w:val="20"/>
              </w:rPr>
            </w:pPr>
            <w:r>
              <w:rPr>
                <w:rFonts w:hint="eastAsia"/>
                <w:kern w:val="0"/>
                <w:szCs w:val="20"/>
              </w:rPr>
              <w:t>数据类型</w:t>
            </w:r>
          </w:p>
        </w:tc>
        <w:tc>
          <w:tcPr>
            <w:tcW w:w="1842" w:type="dxa"/>
            <w:shd w:val="clear" w:color="auto" w:fill="D9D9D9" w:themeFill="background1" w:themeFillShade="D9"/>
            <w:vAlign w:val="center"/>
          </w:tcPr>
          <w:p w14:paraId="2EA1BE91" w14:textId="77777777" w:rsidR="00A04E29" w:rsidRDefault="00E579D0">
            <w:pPr>
              <w:rPr>
                <w:kern w:val="0"/>
                <w:szCs w:val="20"/>
              </w:rPr>
            </w:pPr>
            <w:r>
              <w:rPr>
                <w:rFonts w:hint="eastAsia"/>
                <w:kern w:val="0"/>
                <w:szCs w:val="20"/>
              </w:rPr>
              <w:t>字段说明</w:t>
            </w:r>
          </w:p>
        </w:tc>
        <w:tc>
          <w:tcPr>
            <w:tcW w:w="2544" w:type="dxa"/>
            <w:shd w:val="clear" w:color="auto" w:fill="D9D9D9" w:themeFill="background1" w:themeFillShade="D9"/>
            <w:vAlign w:val="center"/>
          </w:tcPr>
          <w:p w14:paraId="0E188BAF" w14:textId="77777777" w:rsidR="00A04E29" w:rsidRDefault="00E579D0">
            <w:pPr>
              <w:rPr>
                <w:kern w:val="0"/>
                <w:szCs w:val="20"/>
              </w:rPr>
            </w:pPr>
            <w:r>
              <w:rPr>
                <w:rFonts w:hint="eastAsia"/>
                <w:kern w:val="0"/>
                <w:szCs w:val="20"/>
              </w:rPr>
              <w:t>备注</w:t>
            </w:r>
          </w:p>
        </w:tc>
      </w:tr>
      <w:tr w:rsidR="00A04E29" w14:paraId="4E4CC08E" w14:textId="77777777">
        <w:trPr>
          <w:jc w:val="center"/>
        </w:trPr>
        <w:tc>
          <w:tcPr>
            <w:tcW w:w="2602" w:type="dxa"/>
            <w:gridSpan w:val="2"/>
            <w:vAlign w:val="center"/>
          </w:tcPr>
          <w:p w14:paraId="233F6C2A" w14:textId="77777777" w:rsidR="00A04E29" w:rsidRDefault="00E579D0">
            <w:pPr>
              <w:rPr>
                <w:kern w:val="0"/>
                <w:szCs w:val="20"/>
              </w:rPr>
            </w:pPr>
            <w:proofErr w:type="spellStart"/>
            <w:r>
              <w:rPr>
                <w:kern w:val="0"/>
                <w:szCs w:val="20"/>
              </w:rPr>
              <w:t>rspCode</w:t>
            </w:r>
            <w:proofErr w:type="spellEnd"/>
          </w:p>
        </w:tc>
        <w:tc>
          <w:tcPr>
            <w:tcW w:w="1134" w:type="dxa"/>
            <w:vAlign w:val="center"/>
          </w:tcPr>
          <w:p w14:paraId="53255808" w14:textId="77777777" w:rsidR="00A04E29" w:rsidRDefault="00E579D0">
            <w:pPr>
              <w:rPr>
                <w:kern w:val="0"/>
                <w:szCs w:val="20"/>
              </w:rPr>
            </w:pPr>
            <w:r>
              <w:rPr>
                <w:rFonts w:hint="eastAsia"/>
                <w:kern w:val="0"/>
                <w:szCs w:val="20"/>
              </w:rPr>
              <w:t>Int</w:t>
            </w:r>
          </w:p>
        </w:tc>
        <w:tc>
          <w:tcPr>
            <w:tcW w:w="1842" w:type="dxa"/>
            <w:vAlign w:val="center"/>
          </w:tcPr>
          <w:p w14:paraId="5AAEFD67" w14:textId="77777777" w:rsidR="00A04E29" w:rsidRDefault="00E579D0">
            <w:pPr>
              <w:rPr>
                <w:kern w:val="0"/>
                <w:sz w:val="18"/>
                <w:szCs w:val="18"/>
              </w:rPr>
            </w:pPr>
            <w:r>
              <w:rPr>
                <w:rFonts w:hint="eastAsia"/>
                <w:kern w:val="0"/>
                <w:sz w:val="18"/>
                <w:szCs w:val="18"/>
              </w:rPr>
              <w:t>请求返回码</w:t>
            </w:r>
          </w:p>
        </w:tc>
        <w:tc>
          <w:tcPr>
            <w:tcW w:w="2544" w:type="dxa"/>
            <w:vAlign w:val="center"/>
          </w:tcPr>
          <w:p w14:paraId="063C31BD" w14:textId="77777777" w:rsidR="00A04E29" w:rsidRDefault="00A04E29">
            <w:pPr>
              <w:rPr>
                <w:kern w:val="0"/>
                <w:szCs w:val="20"/>
              </w:rPr>
            </w:pPr>
          </w:p>
        </w:tc>
      </w:tr>
      <w:tr w:rsidR="00A04E29" w14:paraId="7588B97F" w14:textId="77777777">
        <w:trPr>
          <w:jc w:val="center"/>
        </w:trPr>
        <w:tc>
          <w:tcPr>
            <w:tcW w:w="2602" w:type="dxa"/>
            <w:gridSpan w:val="2"/>
            <w:vAlign w:val="center"/>
          </w:tcPr>
          <w:p w14:paraId="7183D775" w14:textId="77777777" w:rsidR="00A04E29" w:rsidRDefault="00E579D0">
            <w:pPr>
              <w:rPr>
                <w:kern w:val="0"/>
                <w:szCs w:val="20"/>
              </w:rPr>
            </w:pPr>
            <w:proofErr w:type="spellStart"/>
            <w:r>
              <w:rPr>
                <w:kern w:val="0"/>
                <w:szCs w:val="20"/>
              </w:rPr>
              <w:t>rspMsg</w:t>
            </w:r>
            <w:proofErr w:type="spellEnd"/>
          </w:p>
        </w:tc>
        <w:tc>
          <w:tcPr>
            <w:tcW w:w="1134" w:type="dxa"/>
            <w:vAlign w:val="center"/>
          </w:tcPr>
          <w:p w14:paraId="69ED9578" w14:textId="77777777" w:rsidR="00A04E29" w:rsidRDefault="00E579D0">
            <w:pPr>
              <w:rPr>
                <w:kern w:val="0"/>
                <w:szCs w:val="20"/>
              </w:rPr>
            </w:pPr>
            <w:r>
              <w:rPr>
                <w:rFonts w:hint="eastAsia"/>
                <w:kern w:val="0"/>
                <w:szCs w:val="20"/>
              </w:rPr>
              <w:t>String</w:t>
            </w:r>
          </w:p>
        </w:tc>
        <w:tc>
          <w:tcPr>
            <w:tcW w:w="1842" w:type="dxa"/>
            <w:vAlign w:val="center"/>
          </w:tcPr>
          <w:p w14:paraId="5A8C0112" w14:textId="77777777" w:rsidR="00A04E29" w:rsidRDefault="00E579D0">
            <w:pPr>
              <w:rPr>
                <w:kern w:val="0"/>
                <w:sz w:val="18"/>
                <w:szCs w:val="18"/>
              </w:rPr>
            </w:pPr>
            <w:r>
              <w:rPr>
                <w:rFonts w:hint="eastAsia"/>
                <w:kern w:val="0"/>
                <w:sz w:val="18"/>
                <w:szCs w:val="18"/>
              </w:rPr>
              <w:t>请求返回字符信息</w:t>
            </w:r>
          </w:p>
        </w:tc>
        <w:tc>
          <w:tcPr>
            <w:tcW w:w="2544" w:type="dxa"/>
            <w:vAlign w:val="center"/>
          </w:tcPr>
          <w:p w14:paraId="4811FFA2" w14:textId="77777777" w:rsidR="00A04E29" w:rsidRDefault="00A04E29">
            <w:pPr>
              <w:rPr>
                <w:kern w:val="0"/>
                <w:szCs w:val="20"/>
              </w:rPr>
            </w:pPr>
          </w:p>
        </w:tc>
      </w:tr>
      <w:tr w:rsidR="00A04E29" w14:paraId="51197A39" w14:textId="77777777">
        <w:trPr>
          <w:jc w:val="center"/>
        </w:trPr>
        <w:tc>
          <w:tcPr>
            <w:tcW w:w="2602" w:type="dxa"/>
            <w:gridSpan w:val="2"/>
            <w:vAlign w:val="center"/>
          </w:tcPr>
          <w:p w14:paraId="19414090" w14:textId="77777777" w:rsidR="00A04E29" w:rsidRDefault="00E579D0">
            <w:pPr>
              <w:rPr>
                <w:kern w:val="0"/>
                <w:szCs w:val="20"/>
              </w:rPr>
            </w:pPr>
            <w:r>
              <w:rPr>
                <w:kern w:val="0"/>
                <w:szCs w:val="20"/>
              </w:rPr>
              <w:t>data</w:t>
            </w:r>
          </w:p>
        </w:tc>
        <w:tc>
          <w:tcPr>
            <w:tcW w:w="5520" w:type="dxa"/>
            <w:gridSpan w:val="3"/>
            <w:vAlign w:val="center"/>
          </w:tcPr>
          <w:p w14:paraId="77569EDD" w14:textId="77777777" w:rsidR="00A04E29" w:rsidRDefault="00A04E29">
            <w:pPr>
              <w:rPr>
                <w:kern w:val="0"/>
                <w:sz w:val="18"/>
                <w:szCs w:val="18"/>
              </w:rPr>
            </w:pPr>
          </w:p>
        </w:tc>
      </w:tr>
      <w:tr w:rsidR="00A04E29" w14:paraId="7699501B" w14:textId="77777777">
        <w:trPr>
          <w:jc w:val="center"/>
        </w:trPr>
        <w:tc>
          <w:tcPr>
            <w:tcW w:w="475" w:type="dxa"/>
            <w:vAlign w:val="center"/>
          </w:tcPr>
          <w:p w14:paraId="5972B2F3" w14:textId="77777777" w:rsidR="00A04E29" w:rsidRDefault="00A04E29">
            <w:pPr>
              <w:rPr>
                <w:kern w:val="0"/>
                <w:szCs w:val="20"/>
              </w:rPr>
            </w:pPr>
          </w:p>
        </w:tc>
        <w:tc>
          <w:tcPr>
            <w:tcW w:w="2127" w:type="dxa"/>
          </w:tcPr>
          <w:p w14:paraId="2047F0BE" w14:textId="77777777" w:rsidR="00A04E29" w:rsidRDefault="00E579D0">
            <w:pPr>
              <w:jc w:val="left"/>
              <w:rPr>
                <w:kern w:val="0"/>
                <w:szCs w:val="20"/>
              </w:rPr>
            </w:pPr>
            <w:proofErr w:type="spellStart"/>
            <w:r>
              <w:rPr>
                <w:kern w:val="0"/>
                <w:szCs w:val="20"/>
              </w:rPr>
              <w:t>reservCode</w:t>
            </w:r>
            <w:proofErr w:type="spellEnd"/>
          </w:p>
        </w:tc>
        <w:tc>
          <w:tcPr>
            <w:tcW w:w="1134" w:type="dxa"/>
            <w:vAlign w:val="center"/>
          </w:tcPr>
          <w:p w14:paraId="02EB620C" w14:textId="77777777" w:rsidR="00A04E29" w:rsidRDefault="00E579D0">
            <w:pPr>
              <w:rPr>
                <w:kern w:val="0"/>
                <w:szCs w:val="20"/>
              </w:rPr>
            </w:pPr>
            <w:r>
              <w:rPr>
                <w:rFonts w:hint="eastAsia"/>
                <w:kern w:val="0"/>
                <w:szCs w:val="20"/>
              </w:rPr>
              <w:t>String</w:t>
            </w:r>
          </w:p>
        </w:tc>
        <w:tc>
          <w:tcPr>
            <w:tcW w:w="1842" w:type="dxa"/>
            <w:vAlign w:val="center"/>
          </w:tcPr>
          <w:p w14:paraId="1B1D229B" w14:textId="77777777" w:rsidR="00A04E29" w:rsidRDefault="00E579D0">
            <w:pPr>
              <w:rPr>
                <w:kern w:val="0"/>
                <w:sz w:val="18"/>
                <w:szCs w:val="18"/>
              </w:rPr>
            </w:pPr>
            <w:r>
              <w:rPr>
                <w:rFonts w:hint="eastAsia"/>
                <w:kern w:val="0"/>
                <w:sz w:val="18"/>
                <w:szCs w:val="18"/>
              </w:rPr>
              <w:t>预约编号</w:t>
            </w:r>
          </w:p>
        </w:tc>
        <w:tc>
          <w:tcPr>
            <w:tcW w:w="2544" w:type="dxa"/>
          </w:tcPr>
          <w:p w14:paraId="47C54949" w14:textId="77777777" w:rsidR="00A04E29" w:rsidRDefault="00A04E29">
            <w:pPr>
              <w:rPr>
                <w:kern w:val="0"/>
                <w:sz w:val="18"/>
                <w:szCs w:val="18"/>
              </w:rPr>
            </w:pPr>
          </w:p>
        </w:tc>
      </w:tr>
      <w:tr w:rsidR="00A04E29" w14:paraId="1C74C3DF" w14:textId="77777777">
        <w:trPr>
          <w:jc w:val="center"/>
        </w:trPr>
        <w:tc>
          <w:tcPr>
            <w:tcW w:w="475" w:type="dxa"/>
            <w:vAlign w:val="center"/>
          </w:tcPr>
          <w:p w14:paraId="72A30CCC" w14:textId="77777777" w:rsidR="00A04E29" w:rsidRDefault="00A04E29">
            <w:pPr>
              <w:rPr>
                <w:kern w:val="0"/>
                <w:szCs w:val="20"/>
              </w:rPr>
            </w:pPr>
          </w:p>
        </w:tc>
        <w:tc>
          <w:tcPr>
            <w:tcW w:w="2127" w:type="dxa"/>
          </w:tcPr>
          <w:p w14:paraId="742EEB03" w14:textId="77777777" w:rsidR="00A04E29" w:rsidRDefault="00E579D0">
            <w:pPr>
              <w:jc w:val="left"/>
              <w:rPr>
                <w:kern w:val="0"/>
                <w:szCs w:val="20"/>
              </w:rPr>
            </w:pPr>
            <w:proofErr w:type="spellStart"/>
            <w:r>
              <w:rPr>
                <w:kern w:val="0"/>
                <w:szCs w:val="20"/>
              </w:rPr>
              <w:t>reservedTime</w:t>
            </w:r>
            <w:proofErr w:type="spellEnd"/>
          </w:p>
        </w:tc>
        <w:tc>
          <w:tcPr>
            <w:tcW w:w="1134" w:type="dxa"/>
            <w:vAlign w:val="center"/>
          </w:tcPr>
          <w:p w14:paraId="46FACA80" w14:textId="77777777" w:rsidR="00A04E29" w:rsidRDefault="00E579D0">
            <w:pPr>
              <w:rPr>
                <w:kern w:val="0"/>
                <w:szCs w:val="20"/>
              </w:rPr>
            </w:pPr>
            <w:r>
              <w:rPr>
                <w:rFonts w:hint="eastAsia"/>
                <w:kern w:val="0"/>
                <w:szCs w:val="20"/>
              </w:rPr>
              <w:t>String</w:t>
            </w:r>
          </w:p>
        </w:tc>
        <w:tc>
          <w:tcPr>
            <w:tcW w:w="1842" w:type="dxa"/>
            <w:vAlign w:val="center"/>
          </w:tcPr>
          <w:p w14:paraId="1E376672" w14:textId="77777777" w:rsidR="00A04E29" w:rsidRDefault="00E579D0">
            <w:pPr>
              <w:rPr>
                <w:kern w:val="0"/>
                <w:sz w:val="18"/>
                <w:szCs w:val="18"/>
              </w:rPr>
            </w:pPr>
            <w:r>
              <w:rPr>
                <w:rFonts w:hint="eastAsia"/>
                <w:kern w:val="0"/>
                <w:sz w:val="18"/>
                <w:szCs w:val="18"/>
              </w:rPr>
              <w:t>预约下单时间</w:t>
            </w:r>
          </w:p>
        </w:tc>
        <w:tc>
          <w:tcPr>
            <w:tcW w:w="2544" w:type="dxa"/>
          </w:tcPr>
          <w:p w14:paraId="4E61E400" w14:textId="77777777" w:rsidR="00A04E29" w:rsidRDefault="00E579D0">
            <w:pPr>
              <w:rPr>
                <w:kern w:val="0"/>
                <w:sz w:val="18"/>
                <w:szCs w:val="18"/>
              </w:rPr>
            </w:pPr>
            <w:proofErr w:type="spellStart"/>
            <w:r>
              <w:rPr>
                <w:rFonts w:hint="eastAsia"/>
                <w:kern w:val="0"/>
                <w:sz w:val="18"/>
                <w:szCs w:val="18"/>
              </w:rPr>
              <w:t>y</w:t>
            </w:r>
            <w:r>
              <w:rPr>
                <w:kern w:val="0"/>
                <w:sz w:val="18"/>
                <w:szCs w:val="18"/>
              </w:rPr>
              <w:t>yyyMMddHHmmss</w:t>
            </w:r>
            <w:proofErr w:type="spellEnd"/>
          </w:p>
        </w:tc>
      </w:tr>
      <w:tr w:rsidR="00A04E29" w14:paraId="3EFE5FA7" w14:textId="77777777">
        <w:trPr>
          <w:jc w:val="center"/>
        </w:trPr>
        <w:tc>
          <w:tcPr>
            <w:tcW w:w="475" w:type="dxa"/>
            <w:vAlign w:val="center"/>
          </w:tcPr>
          <w:p w14:paraId="468AFCC1" w14:textId="77777777" w:rsidR="00A04E29" w:rsidRDefault="00A04E29">
            <w:pPr>
              <w:rPr>
                <w:kern w:val="0"/>
                <w:szCs w:val="20"/>
              </w:rPr>
            </w:pPr>
          </w:p>
        </w:tc>
        <w:tc>
          <w:tcPr>
            <w:tcW w:w="2127" w:type="dxa"/>
          </w:tcPr>
          <w:p w14:paraId="5D0F6189" w14:textId="77777777" w:rsidR="00A04E29" w:rsidRDefault="00E579D0">
            <w:pPr>
              <w:jc w:val="left"/>
              <w:rPr>
                <w:kern w:val="0"/>
                <w:szCs w:val="20"/>
              </w:rPr>
            </w:pPr>
            <w:proofErr w:type="spellStart"/>
            <w:r>
              <w:rPr>
                <w:kern w:val="0"/>
                <w:szCs w:val="20"/>
              </w:rPr>
              <w:t>workdate</w:t>
            </w:r>
            <w:proofErr w:type="spellEnd"/>
          </w:p>
        </w:tc>
        <w:tc>
          <w:tcPr>
            <w:tcW w:w="1134" w:type="dxa"/>
          </w:tcPr>
          <w:p w14:paraId="321DB46A" w14:textId="77777777" w:rsidR="00A04E29" w:rsidRDefault="00E579D0">
            <w:pPr>
              <w:rPr>
                <w:kern w:val="0"/>
                <w:szCs w:val="20"/>
              </w:rPr>
            </w:pPr>
            <w:r>
              <w:rPr>
                <w:rFonts w:hint="eastAsia"/>
                <w:kern w:val="0"/>
                <w:szCs w:val="20"/>
              </w:rPr>
              <w:t>Stri</w:t>
            </w:r>
            <w:r>
              <w:rPr>
                <w:kern w:val="0"/>
                <w:szCs w:val="20"/>
              </w:rPr>
              <w:t>ng</w:t>
            </w:r>
          </w:p>
        </w:tc>
        <w:tc>
          <w:tcPr>
            <w:tcW w:w="1842" w:type="dxa"/>
            <w:vAlign w:val="center"/>
          </w:tcPr>
          <w:p w14:paraId="389F12B6" w14:textId="77777777" w:rsidR="00A04E29" w:rsidRDefault="00E579D0">
            <w:pPr>
              <w:rPr>
                <w:kern w:val="0"/>
                <w:sz w:val="18"/>
                <w:szCs w:val="18"/>
              </w:rPr>
            </w:pPr>
            <w:r>
              <w:rPr>
                <w:rFonts w:hint="eastAsia"/>
                <w:kern w:val="0"/>
                <w:sz w:val="18"/>
                <w:szCs w:val="18"/>
              </w:rPr>
              <w:t>排班日期</w:t>
            </w:r>
          </w:p>
        </w:tc>
        <w:tc>
          <w:tcPr>
            <w:tcW w:w="2544" w:type="dxa"/>
          </w:tcPr>
          <w:p w14:paraId="499D9F8A" w14:textId="77777777" w:rsidR="00A04E29" w:rsidRDefault="00E579D0">
            <w:pPr>
              <w:rPr>
                <w:kern w:val="0"/>
                <w:sz w:val="18"/>
                <w:szCs w:val="18"/>
              </w:rPr>
            </w:pPr>
            <w:proofErr w:type="spellStart"/>
            <w:r>
              <w:rPr>
                <w:kern w:val="0"/>
                <w:sz w:val="18"/>
                <w:szCs w:val="18"/>
              </w:rPr>
              <w:t>yyyy</w:t>
            </w:r>
            <w:proofErr w:type="spellEnd"/>
            <w:r>
              <w:rPr>
                <w:kern w:val="0"/>
                <w:sz w:val="18"/>
                <w:szCs w:val="18"/>
              </w:rPr>
              <w:t>-MM-dd</w:t>
            </w:r>
          </w:p>
        </w:tc>
      </w:tr>
      <w:tr w:rsidR="00A04E29" w14:paraId="014ED532" w14:textId="77777777">
        <w:trPr>
          <w:jc w:val="center"/>
        </w:trPr>
        <w:tc>
          <w:tcPr>
            <w:tcW w:w="475" w:type="dxa"/>
            <w:vAlign w:val="center"/>
          </w:tcPr>
          <w:p w14:paraId="3FA8606F" w14:textId="77777777" w:rsidR="00A04E29" w:rsidRDefault="00A04E29">
            <w:pPr>
              <w:rPr>
                <w:kern w:val="0"/>
                <w:szCs w:val="20"/>
              </w:rPr>
            </w:pPr>
          </w:p>
        </w:tc>
        <w:tc>
          <w:tcPr>
            <w:tcW w:w="2127" w:type="dxa"/>
          </w:tcPr>
          <w:p w14:paraId="39886934" w14:textId="77777777" w:rsidR="00A04E29" w:rsidRDefault="00E579D0">
            <w:pPr>
              <w:jc w:val="left"/>
              <w:rPr>
                <w:kern w:val="0"/>
                <w:szCs w:val="20"/>
              </w:rPr>
            </w:pPr>
            <w:proofErr w:type="spellStart"/>
            <w:r>
              <w:rPr>
                <w:kern w:val="0"/>
                <w:szCs w:val="20"/>
              </w:rPr>
              <w:t>weektime</w:t>
            </w:r>
            <w:proofErr w:type="spellEnd"/>
          </w:p>
        </w:tc>
        <w:tc>
          <w:tcPr>
            <w:tcW w:w="1134" w:type="dxa"/>
          </w:tcPr>
          <w:p w14:paraId="4138B26D" w14:textId="77777777" w:rsidR="00A04E29" w:rsidRDefault="00E579D0">
            <w:pPr>
              <w:rPr>
                <w:kern w:val="0"/>
                <w:szCs w:val="20"/>
              </w:rPr>
            </w:pPr>
            <w:r>
              <w:rPr>
                <w:rFonts w:hint="eastAsia"/>
                <w:kern w:val="0"/>
                <w:szCs w:val="20"/>
              </w:rPr>
              <w:t>String</w:t>
            </w:r>
          </w:p>
        </w:tc>
        <w:tc>
          <w:tcPr>
            <w:tcW w:w="1842" w:type="dxa"/>
            <w:vAlign w:val="center"/>
          </w:tcPr>
          <w:p w14:paraId="3721E4D4" w14:textId="77777777" w:rsidR="00A04E29" w:rsidRDefault="00E579D0">
            <w:pPr>
              <w:rPr>
                <w:kern w:val="0"/>
                <w:sz w:val="18"/>
                <w:szCs w:val="18"/>
              </w:rPr>
            </w:pPr>
            <w:proofErr w:type="gramStart"/>
            <w:r>
              <w:rPr>
                <w:rFonts w:hint="eastAsia"/>
                <w:kern w:val="0"/>
                <w:sz w:val="18"/>
                <w:szCs w:val="18"/>
              </w:rPr>
              <w:t>排班午别</w:t>
            </w:r>
            <w:proofErr w:type="gramEnd"/>
          </w:p>
        </w:tc>
        <w:tc>
          <w:tcPr>
            <w:tcW w:w="2544" w:type="dxa"/>
          </w:tcPr>
          <w:p w14:paraId="2A545BB4" w14:textId="77777777" w:rsidR="00A04E29" w:rsidRDefault="00E579D0">
            <w:pPr>
              <w:rPr>
                <w:kern w:val="0"/>
                <w:sz w:val="18"/>
                <w:szCs w:val="18"/>
              </w:rPr>
            </w:pPr>
            <w:r>
              <w:rPr>
                <w:rFonts w:hint="eastAsia"/>
                <w:kern w:val="0"/>
                <w:sz w:val="18"/>
                <w:szCs w:val="18"/>
              </w:rPr>
              <w:t>am</w:t>
            </w:r>
            <w:r>
              <w:rPr>
                <w:rFonts w:hint="eastAsia"/>
                <w:kern w:val="0"/>
                <w:sz w:val="18"/>
                <w:szCs w:val="18"/>
              </w:rPr>
              <w:t>上午</w:t>
            </w:r>
            <w:r>
              <w:rPr>
                <w:rFonts w:hint="eastAsia"/>
                <w:kern w:val="0"/>
                <w:sz w:val="18"/>
                <w:szCs w:val="18"/>
              </w:rPr>
              <w:t xml:space="preserve"> pm</w:t>
            </w:r>
            <w:r>
              <w:rPr>
                <w:rFonts w:hint="eastAsia"/>
                <w:kern w:val="0"/>
                <w:sz w:val="18"/>
                <w:szCs w:val="18"/>
              </w:rPr>
              <w:t>下午</w:t>
            </w:r>
          </w:p>
        </w:tc>
      </w:tr>
      <w:tr w:rsidR="00A04E29" w14:paraId="418523E6" w14:textId="77777777">
        <w:trPr>
          <w:jc w:val="center"/>
        </w:trPr>
        <w:tc>
          <w:tcPr>
            <w:tcW w:w="475" w:type="dxa"/>
            <w:vAlign w:val="center"/>
          </w:tcPr>
          <w:p w14:paraId="4855999C" w14:textId="77777777" w:rsidR="00A04E29" w:rsidRDefault="00A04E29">
            <w:pPr>
              <w:rPr>
                <w:kern w:val="0"/>
                <w:szCs w:val="20"/>
              </w:rPr>
            </w:pPr>
          </w:p>
        </w:tc>
        <w:tc>
          <w:tcPr>
            <w:tcW w:w="2127" w:type="dxa"/>
          </w:tcPr>
          <w:p w14:paraId="16F2C33A" w14:textId="77777777" w:rsidR="00A04E29" w:rsidRDefault="00E579D0">
            <w:pPr>
              <w:jc w:val="left"/>
              <w:rPr>
                <w:kern w:val="0"/>
                <w:szCs w:val="20"/>
              </w:rPr>
            </w:pPr>
            <w:proofErr w:type="spellStart"/>
            <w:r>
              <w:rPr>
                <w:kern w:val="0"/>
                <w:szCs w:val="20"/>
              </w:rPr>
              <w:t>startTime</w:t>
            </w:r>
            <w:proofErr w:type="spellEnd"/>
          </w:p>
        </w:tc>
        <w:tc>
          <w:tcPr>
            <w:tcW w:w="1134" w:type="dxa"/>
          </w:tcPr>
          <w:p w14:paraId="7A3846EF" w14:textId="77777777" w:rsidR="00A04E29" w:rsidRDefault="00E579D0">
            <w:pPr>
              <w:rPr>
                <w:kern w:val="0"/>
                <w:szCs w:val="20"/>
              </w:rPr>
            </w:pPr>
            <w:r>
              <w:rPr>
                <w:rFonts w:hint="eastAsia"/>
                <w:kern w:val="0"/>
                <w:szCs w:val="20"/>
              </w:rPr>
              <w:t>String</w:t>
            </w:r>
          </w:p>
        </w:tc>
        <w:tc>
          <w:tcPr>
            <w:tcW w:w="1842" w:type="dxa"/>
            <w:vAlign w:val="center"/>
          </w:tcPr>
          <w:p w14:paraId="5C0627DF" w14:textId="77777777" w:rsidR="00A04E29" w:rsidRDefault="00E579D0">
            <w:pPr>
              <w:rPr>
                <w:kern w:val="0"/>
                <w:sz w:val="18"/>
                <w:szCs w:val="18"/>
              </w:rPr>
            </w:pPr>
            <w:r>
              <w:rPr>
                <w:rFonts w:hint="eastAsia"/>
                <w:kern w:val="0"/>
                <w:sz w:val="18"/>
                <w:szCs w:val="18"/>
              </w:rPr>
              <w:t>开始时间</w:t>
            </w:r>
          </w:p>
        </w:tc>
        <w:tc>
          <w:tcPr>
            <w:tcW w:w="2544" w:type="dxa"/>
          </w:tcPr>
          <w:p w14:paraId="73348953" w14:textId="77777777" w:rsidR="00A04E29" w:rsidRDefault="00E579D0">
            <w:pPr>
              <w:rPr>
                <w:kern w:val="0"/>
                <w:sz w:val="18"/>
                <w:szCs w:val="18"/>
              </w:rPr>
            </w:pPr>
            <w:proofErr w:type="spellStart"/>
            <w:r>
              <w:rPr>
                <w:rFonts w:hint="eastAsia"/>
                <w:kern w:val="0"/>
                <w:sz w:val="18"/>
                <w:szCs w:val="18"/>
              </w:rPr>
              <w:t>H</w:t>
            </w:r>
            <w:r>
              <w:rPr>
                <w:kern w:val="0"/>
                <w:sz w:val="18"/>
                <w:szCs w:val="18"/>
              </w:rPr>
              <w:t>H:mm</w:t>
            </w:r>
            <w:proofErr w:type="spellEnd"/>
          </w:p>
        </w:tc>
      </w:tr>
      <w:tr w:rsidR="00A04E29" w14:paraId="145FCFF6" w14:textId="77777777">
        <w:trPr>
          <w:jc w:val="center"/>
        </w:trPr>
        <w:tc>
          <w:tcPr>
            <w:tcW w:w="475" w:type="dxa"/>
            <w:vAlign w:val="center"/>
          </w:tcPr>
          <w:p w14:paraId="2BBEF404" w14:textId="77777777" w:rsidR="00A04E29" w:rsidRDefault="00A04E29">
            <w:pPr>
              <w:rPr>
                <w:kern w:val="0"/>
                <w:szCs w:val="20"/>
              </w:rPr>
            </w:pPr>
          </w:p>
        </w:tc>
        <w:tc>
          <w:tcPr>
            <w:tcW w:w="2127" w:type="dxa"/>
          </w:tcPr>
          <w:p w14:paraId="57A3FF8A" w14:textId="77777777" w:rsidR="00A04E29" w:rsidRDefault="00E579D0">
            <w:pPr>
              <w:jc w:val="left"/>
              <w:rPr>
                <w:kern w:val="0"/>
                <w:szCs w:val="20"/>
              </w:rPr>
            </w:pPr>
            <w:proofErr w:type="spellStart"/>
            <w:r>
              <w:rPr>
                <w:kern w:val="0"/>
                <w:szCs w:val="20"/>
              </w:rPr>
              <w:t>endTime</w:t>
            </w:r>
            <w:proofErr w:type="spellEnd"/>
          </w:p>
        </w:tc>
        <w:tc>
          <w:tcPr>
            <w:tcW w:w="1134" w:type="dxa"/>
          </w:tcPr>
          <w:p w14:paraId="498F32EA" w14:textId="77777777" w:rsidR="00A04E29" w:rsidRDefault="00E579D0">
            <w:pPr>
              <w:rPr>
                <w:kern w:val="0"/>
                <w:szCs w:val="20"/>
              </w:rPr>
            </w:pPr>
            <w:r>
              <w:rPr>
                <w:rFonts w:hint="eastAsia"/>
                <w:kern w:val="0"/>
                <w:szCs w:val="20"/>
              </w:rPr>
              <w:t>String</w:t>
            </w:r>
          </w:p>
        </w:tc>
        <w:tc>
          <w:tcPr>
            <w:tcW w:w="1842" w:type="dxa"/>
            <w:vAlign w:val="center"/>
          </w:tcPr>
          <w:p w14:paraId="15A1166C" w14:textId="77777777" w:rsidR="00A04E29" w:rsidRDefault="00E579D0">
            <w:pPr>
              <w:rPr>
                <w:kern w:val="0"/>
                <w:sz w:val="18"/>
                <w:szCs w:val="18"/>
              </w:rPr>
            </w:pPr>
            <w:r>
              <w:rPr>
                <w:rFonts w:hint="eastAsia"/>
                <w:kern w:val="0"/>
                <w:sz w:val="18"/>
                <w:szCs w:val="18"/>
              </w:rPr>
              <w:t>结束时间</w:t>
            </w:r>
          </w:p>
        </w:tc>
        <w:tc>
          <w:tcPr>
            <w:tcW w:w="2544" w:type="dxa"/>
          </w:tcPr>
          <w:p w14:paraId="5FE5F7C9" w14:textId="77777777" w:rsidR="00A04E29" w:rsidRDefault="00E579D0">
            <w:pPr>
              <w:rPr>
                <w:kern w:val="0"/>
                <w:sz w:val="18"/>
                <w:szCs w:val="18"/>
              </w:rPr>
            </w:pPr>
            <w:proofErr w:type="spellStart"/>
            <w:r>
              <w:rPr>
                <w:kern w:val="0"/>
                <w:sz w:val="18"/>
                <w:szCs w:val="18"/>
              </w:rPr>
              <w:t>HH</w:t>
            </w:r>
            <w:r>
              <w:rPr>
                <w:rFonts w:hint="eastAsia"/>
                <w:kern w:val="0"/>
                <w:sz w:val="18"/>
                <w:szCs w:val="18"/>
              </w:rPr>
              <w:t>:</w:t>
            </w:r>
            <w:r>
              <w:rPr>
                <w:kern w:val="0"/>
                <w:sz w:val="18"/>
                <w:szCs w:val="18"/>
              </w:rPr>
              <w:t>mm</w:t>
            </w:r>
            <w:proofErr w:type="spellEnd"/>
          </w:p>
        </w:tc>
      </w:tr>
      <w:tr w:rsidR="00A04E29" w14:paraId="7B724AF3" w14:textId="77777777">
        <w:trPr>
          <w:jc w:val="center"/>
        </w:trPr>
        <w:tc>
          <w:tcPr>
            <w:tcW w:w="475" w:type="dxa"/>
            <w:vAlign w:val="center"/>
          </w:tcPr>
          <w:p w14:paraId="3AB9C019" w14:textId="77777777" w:rsidR="00A04E29" w:rsidRDefault="00A04E29">
            <w:pPr>
              <w:rPr>
                <w:kern w:val="0"/>
                <w:szCs w:val="20"/>
              </w:rPr>
            </w:pPr>
          </w:p>
        </w:tc>
        <w:tc>
          <w:tcPr>
            <w:tcW w:w="2127" w:type="dxa"/>
          </w:tcPr>
          <w:p w14:paraId="030B4D9C" w14:textId="77777777" w:rsidR="00A04E29" w:rsidRDefault="00E579D0">
            <w:pPr>
              <w:jc w:val="left"/>
              <w:rPr>
                <w:kern w:val="0"/>
                <w:szCs w:val="20"/>
              </w:rPr>
            </w:pPr>
            <w:proofErr w:type="spellStart"/>
            <w:r>
              <w:rPr>
                <w:kern w:val="0"/>
                <w:szCs w:val="20"/>
              </w:rPr>
              <w:t>patientName</w:t>
            </w:r>
            <w:proofErr w:type="spellEnd"/>
          </w:p>
        </w:tc>
        <w:tc>
          <w:tcPr>
            <w:tcW w:w="1134" w:type="dxa"/>
            <w:vAlign w:val="center"/>
          </w:tcPr>
          <w:p w14:paraId="63AD1AEF" w14:textId="77777777" w:rsidR="00A04E29" w:rsidRDefault="00E579D0">
            <w:pPr>
              <w:rPr>
                <w:kern w:val="0"/>
                <w:szCs w:val="20"/>
              </w:rPr>
            </w:pPr>
            <w:r>
              <w:rPr>
                <w:rFonts w:hint="eastAsia"/>
                <w:kern w:val="0"/>
                <w:szCs w:val="20"/>
              </w:rPr>
              <w:t>String</w:t>
            </w:r>
          </w:p>
        </w:tc>
        <w:tc>
          <w:tcPr>
            <w:tcW w:w="1842" w:type="dxa"/>
            <w:vAlign w:val="center"/>
          </w:tcPr>
          <w:p w14:paraId="02EF24B0" w14:textId="77777777" w:rsidR="00A04E29" w:rsidRDefault="00E579D0">
            <w:pPr>
              <w:rPr>
                <w:kern w:val="0"/>
                <w:sz w:val="18"/>
                <w:szCs w:val="18"/>
              </w:rPr>
            </w:pPr>
            <w:r>
              <w:rPr>
                <w:rFonts w:hint="eastAsia"/>
                <w:kern w:val="0"/>
                <w:sz w:val="18"/>
                <w:szCs w:val="18"/>
              </w:rPr>
              <w:t>患者名称</w:t>
            </w:r>
          </w:p>
        </w:tc>
        <w:tc>
          <w:tcPr>
            <w:tcW w:w="2544" w:type="dxa"/>
          </w:tcPr>
          <w:p w14:paraId="2B5F2099" w14:textId="77777777" w:rsidR="00A04E29" w:rsidRDefault="00A04E29">
            <w:pPr>
              <w:rPr>
                <w:kern w:val="0"/>
                <w:sz w:val="18"/>
                <w:szCs w:val="18"/>
              </w:rPr>
            </w:pPr>
          </w:p>
        </w:tc>
      </w:tr>
      <w:tr w:rsidR="00A04E29" w14:paraId="1F98BABF" w14:textId="77777777">
        <w:trPr>
          <w:jc w:val="center"/>
        </w:trPr>
        <w:tc>
          <w:tcPr>
            <w:tcW w:w="475" w:type="dxa"/>
            <w:vAlign w:val="center"/>
          </w:tcPr>
          <w:p w14:paraId="6AB2340D" w14:textId="77777777" w:rsidR="00A04E29" w:rsidRDefault="00A04E29">
            <w:pPr>
              <w:rPr>
                <w:kern w:val="0"/>
                <w:szCs w:val="20"/>
              </w:rPr>
            </w:pPr>
          </w:p>
        </w:tc>
        <w:tc>
          <w:tcPr>
            <w:tcW w:w="2127" w:type="dxa"/>
          </w:tcPr>
          <w:p w14:paraId="5183C697" w14:textId="77777777" w:rsidR="00A04E29" w:rsidRDefault="00E579D0">
            <w:pPr>
              <w:jc w:val="left"/>
              <w:rPr>
                <w:kern w:val="0"/>
                <w:szCs w:val="20"/>
              </w:rPr>
            </w:pPr>
            <w:proofErr w:type="spellStart"/>
            <w:r>
              <w:rPr>
                <w:kern w:val="0"/>
                <w:szCs w:val="20"/>
              </w:rPr>
              <w:t>patientIdnum</w:t>
            </w:r>
            <w:proofErr w:type="spellEnd"/>
          </w:p>
        </w:tc>
        <w:tc>
          <w:tcPr>
            <w:tcW w:w="1134" w:type="dxa"/>
            <w:vAlign w:val="center"/>
          </w:tcPr>
          <w:p w14:paraId="47666FF6" w14:textId="77777777" w:rsidR="00A04E29" w:rsidRDefault="00E579D0">
            <w:pPr>
              <w:rPr>
                <w:kern w:val="0"/>
                <w:szCs w:val="20"/>
              </w:rPr>
            </w:pPr>
            <w:r>
              <w:rPr>
                <w:rFonts w:hint="eastAsia"/>
                <w:kern w:val="0"/>
                <w:szCs w:val="20"/>
              </w:rPr>
              <w:t>String</w:t>
            </w:r>
          </w:p>
        </w:tc>
        <w:tc>
          <w:tcPr>
            <w:tcW w:w="1842" w:type="dxa"/>
            <w:vAlign w:val="center"/>
          </w:tcPr>
          <w:p w14:paraId="3FE219CB" w14:textId="77777777" w:rsidR="00A04E29" w:rsidRDefault="00E579D0">
            <w:pPr>
              <w:rPr>
                <w:kern w:val="0"/>
                <w:sz w:val="18"/>
                <w:szCs w:val="18"/>
              </w:rPr>
            </w:pPr>
            <w:r>
              <w:rPr>
                <w:rFonts w:hint="eastAsia"/>
                <w:kern w:val="0"/>
                <w:sz w:val="18"/>
                <w:szCs w:val="18"/>
              </w:rPr>
              <w:t>患者身份证</w:t>
            </w:r>
          </w:p>
        </w:tc>
        <w:tc>
          <w:tcPr>
            <w:tcW w:w="2544" w:type="dxa"/>
          </w:tcPr>
          <w:p w14:paraId="60044A06" w14:textId="77777777" w:rsidR="00A04E29" w:rsidRDefault="00A04E29">
            <w:pPr>
              <w:rPr>
                <w:kern w:val="0"/>
                <w:sz w:val="18"/>
                <w:szCs w:val="18"/>
              </w:rPr>
            </w:pPr>
          </w:p>
        </w:tc>
      </w:tr>
      <w:tr w:rsidR="00A04E29" w14:paraId="7344717C" w14:textId="77777777">
        <w:trPr>
          <w:jc w:val="center"/>
        </w:trPr>
        <w:tc>
          <w:tcPr>
            <w:tcW w:w="475" w:type="dxa"/>
            <w:vAlign w:val="center"/>
          </w:tcPr>
          <w:p w14:paraId="414100D0" w14:textId="77777777" w:rsidR="00A04E29" w:rsidRDefault="00A04E29">
            <w:pPr>
              <w:rPr>
                <w:kern w:val="0"/>
                <w:szCs w:val="20"/>
              </w:rPr>
            </w:pPr>
          </w:p>
        </w:tc>
        <w:tc>
          <w:tcPr>
            <w:tcW w:w="2127" w:type="dxa"/>
          </w:tcPr>
          <w:p w14:paraId="75C8F3B7" w14:textId="77777777" w:rsidR="00A04E29" w:rsidRDefault="00E579D0">
            <w:pPr>
              <w:jc w:val="left"/>
              <w:rPr>
                <w:kern w:val="0"/>
                <w:szCs w:val="20"/>
              </w:rPr>
            </w:pPr>
            <w:proofErr w:type="spellStart"/>
            <w:r>
              <w:rPr>
                <w:kern w:val="0"/>
                <w:szCs w:val="20"/>
              </w:rPr>
              <w:t>patientMobile</w:t>
            </w:r>
            <w:proofErr w:type="spellEnd"/>
          </w:p>
        </w:tc>
        <w:tc>
          <w:tcPr>
            <w:tcW w:w="1134" w:type="dxa"/>
            <w:vAlign w:val="center"/>
          </w:tcPr>
          <w:p w14:paraId="393AB09D" w14:textId="77777777" w:rsidR="00A04E29" w:rsidRDefault="00E579D0">
            <w:pPr>
              <w:rPr>
                <w:kern w:val="0"/>
                <w:szCs w:val="20"/>
              </w:rPr>
            </w:pPr>
            <w:r>
              <w:rPr>
                <w:rFonts w:hint="eastAsia"/>
                <w:kern w:val="0"/>
                <w:szCs w:val="20"/>
              </w:rPr>
              <w:t>String</w:t>
            </w:r>
          </w:p>
        </w:tc>
        <w:tc>
          <w:tcPr>
            <w:tcW w:w="1842" w:type="dxa"/>
            <w:vAlign w:val="center"/>
          </w:tcPr>
          <w:p w14:paraId="1B9637B3" w14:textId="77777777" w:rsidR="00A04E29" w:rsidRDefault="00E579D0">
            <w:pPr>
              <w:rPr>
                <w:kern w:val="0"/>
                <w:sz w:val="18"/>
                <w:szCs w:val="18"/>
              </w:rPr>
            </w:pPr>
            <w:r>
              <w:rPr>
                <w:rFonts w:hint="eastAsia"/>
                <w:kern w:val="0"/>
                <w:sz w:val="18"/>
                <w:szCs w:val="18"/>
              </w:rPr>
              <w:t>患者手机号</w:t>
            </w:r>
          </w:p>
        </w:tc>
        <w:tc>
          <w:tcPr>
            <w:tcW w:w="2544" w:type="dxa"/>
          </w:tcPr>
          <w:p w14:paraId="6CE39E7F" w14:textId="77777777" w:rsidR="00A04E29" w:rsidRDefault="00A04E29">
            <w:pPr>
              <w:rPr>
                <w:kern w:val="0"/>
                <w:sz w:val="18"/>
                <w:szCs w:val="18"/>
              </w:rPr>
            </w:pPr>
          </w:p>
        </w:tc>
      </w:tr>
      <w:tr w:rsidR="00A04E29" w14:paraId="2ECA1F81" w14:textId="77777777">
        <w:trPr>
          <w:jc w:val="center"/>
        </w:trPr>
        <w:tc>
          <w:tcPr>
            <w:tcW w:w="475" w:type="dxa"/>
            <w:vAlign w:val="center"/>
          </w:tcPr>
          <w:p w14:paraId="23C28BEC" w14:textId="77777777" w:rsidR="00A04E29" w:rsidRDefault="00A04E29">
            <w:pPr>
              <w:rPr>
                <w:kern w:val="0"/>
                <w:szCs w:val="20"/>
              </w:rPr>
            </w:pPr>
          </w:p>
        </w:tc>
        <w:tc>
          <w:tcPr>
            <w:tcW w:w="2127" w:type="dxa"/>
          </w:tcPr>
          <w:p w14:paraId="797EA988" w14:textId="77777777" w:rsidR="00A04E29" w:rsidRDefault="00E579D0">
            <w:pPr>
              <w:jc w:val="left"/>
              <w:rPr>
                <w:kern w:val="0"/>
                <w:szCs w:val="20"/>
              </w:rPr>
            </w:pPr>
            <w:proofErr w:type="spellStart"/>
            <w:r>
              <w:rPr>
                <w:kern w:val="0"/>
                <w:szCs w:val="20"/>
              </w:rPr>
              <w:t>hisPatientId</w:t>
            </w:r>
            <w:proofErr w:type="spellEnd"/>
          </w:p>
        </w:tc>
        <w:tc>
          <w:tcPr>
            <w:tcW w:w="1134" w:type="dxa"/>
            <w:vAlign w:val="center"/>
          </w:tcPr>
          <w:p w14:paraId="0B3ACD95" w14:textId="77777777" w:rsidR="00A04E29" w:rsidRDefault="00E579D0">
            <w:pPr>
              <w:rPr>
                <w:kern w:val="0"/>
                <w:szCs w:val="20"/>
              </w:rPr>
            </w:pPr>
            <w:r>
              <w:rPr>
                <w:rFonts w:hint="eastAsia"/>
                <w:kern w:val="0"/>
                <w:szCs w:val="20"/>
              </w:rPr>
              <w:t>String</w:t>
            </w:r>
          </w:p>
        </w:tc>
        <w:tc>
          <w:tcPr>
            <w:tcW w:w="1842" w:type="dxa"/>
            <w:vAlign w:val="center"/>
          </w:tcPr>
          <w:p w14:paraId="69ED7450" w14:textId="77777777" w:rsidR="00A04E29" w:rsidRDefault="00E579D0">
            <w:pPr>
              <w:rPr>
                <w:kern w:val="0"/>
                <w:sz w:val="18"/>
                <w:szCs w:val="18"/>
              </w:rPr>
            </w:pPr>
            <w:r>
              <w:rPr>
                <w:rFonts w:hint="eastAsia"/>
                <w:kern w:val="0"/>
                <w:sz w:val="18"/>
                <w:szCs w:val="18"/>
              </w:rPr>
              <w:t>院内患者</w:t>
            </w:r>
            <w:r>
              <w:rPr>
                <w:kern w:val="0"/>
                <w:sz w:val="18"/>
                <w:szCs w:val="18"/>
              </w:rPr>
              <w:t>ID</w:t>
            </w:r>
          </w:p>
        </w:tc>
        <w:tc>
          <w:tcPr>
            <w:tcW w:w="2544" w:type="dxa"/>
          </w:tcPr>
          <w:p w14:paraId="55942130" w14:textId="77777777" w:rsidR="00A04E29" w:rsidRDefault="00E579D0">
            <w:pPr>
              <w:rPr>
                <w:kern w:val="0"/>
                <w:sz w:val="18"/>
                <w:szCs w:val="18"/>
              </w:rPr>
            </w:pPr>
            <w:r>
              <w:rPr>
                <w:rFonts w:hint="eastAsia"/>
                <w:kern w:val="0"/>
                <w:sz w:val="18"/>
                <w:szCs w:val="18"/>
              </w:rPr>
              <w:t>医院院内患者</w:t>
            </w:r>
            <w:r>
              <w:rPr>
                <w:kern w:val="0"/>
                <w:sz w:val="18"/>
                <w:szCs w:val="18"/>
              </w:rPr>
              <w:t>ID</w:t>
            </w:r>
          </w:p>
        </w:tc>
      </w:tr>
      <w:tr w:rsidR="00A04E29" w14:paraId="504B370F" w14:textId="77777777">
        <w:trPr>
          <w:jc w:val="center"/>
        </w:trPr>
        <w:tc>
          <w:tcPr>
            <w:tcW w:w="475" w:type="dxa"/>
            <w:vAlign w:val="center"/>
          </w:tcPr>
          <w:p w14:paraId="1B277560" w14:textId="77777777" w:rsidR="00A04E29" w:rsidRDefault="00A04E29">
            <w:pPr>
              <w:rPr>
                <w:kern w:val="0"/>
                <w:szCs w:val="20"/>
              </w:rPr>
            </w:pPr>
          </w:p>
        </w:tc>
        <w:tc>
          <w:tcPr>
            <w:tcW w:w="2127" w:type="dxa"/>
          </w:tcPr>
          <w:p w14:paraId="53CEB1BA" w14:textId="77777777" w:rsidR="00A04E29" w:rsidRDefault="00E579D0">
            <w:pPr>
              <w:jc w:val="left"/>
              <w:rPr>
                <w:kern w:val="0"/>
                <w:szCs w:val="20"/>
              </w:rPr>
            </w:pPr>
            <w:proofErr w:type="spellStart"/>
            <w:r>
              <w:rPr>
                <w:kern w:val="0"/>
                <w:szCs w:val="20"/>
              </w:rPr>
              <w:t>applicationNum</w:t>
            </w:r>
            <w:proofErr w:type="spellEnd"/>
          </w:p>
        </w:tc>
        <w:tc>
          <w:tcPr>
            <w:tcW w:w="1134" w:type="dxa"/>
            <w:vAlign w:val="center"/>
          </w:tcPr>
          <w:p w14:paraId="3B84FBD8" w14:textId="77777777" w:rsidR="00A04E29" w:rsidRDefault="00E579D0">
            <w:pPr>
              <w:rPr>
                <w:kern w:val="0"/>
                <w:szCs w:val="20"/>
              </w:rPr>
            </w:pPr>
            <w:r>
              <w:rPr>
                <w:rFonts w:hint="eastAsia"/>
                <w:kern w:val="0"/>
                <w:szCs w:val="20"/>
              </w:rPr>
              <w:t>String</w:t>
            </w:r>
          </w:p>
        </w:tc>
        <w:tc>
          <w:tcPr>
            <w:tcW w:w="1842" w:type="dxa"/>
            <w:vAlign w:val="center"/>
          </w:tcPr>
          <w:p w14:paraId="77BE6E0C" w14:textId="77777777" w:rsidR="00A04E29" w:rsidRDefault="00E579D0">
            <w:pPr>
              <w:rPr>
                <w:kern w:val="0"/>
                <w:sz w:val="18"/>
                <w:szCs w:val="18"/>
              </w:rPr>
            </w:pPr>
            <w:r>
              <w:rPr>
                <w:rFonts w:hint="eastAsia"/>
                <w:kern w:val="0"/>
                <w:sz w:val="18"/>
                <w:szCs w:val="18"/>
              </w:rPr>
              <w:t>检查申请单号</w:t>
            </w:r>
          </w:p>
        </w:tc>
        <w:tc>
          <w:tcPr>
            <w:tcW w:w="2544" w:type="dxa"/>
          </w:tcPr>
          <w:p w14:paraId="5F90C7BB" w14:textId="77777777" w:rsidR="00A04E29" w:rsidRDefault="00E579D0">
            <w:pPr>
              <w:rPr>
                <w:kern w:val="0"/>
                <w:sz w:val="18"/>
                <w:szCs w:val="18"/>
              </w:rPr>
            </w:pPr>
            <w:r>
              <w:rPr>
                <w:rFonts w:hint="eastAsia"/>
                <w:kern w:val="0"/>
                <w:sz w:val="18"/>
                <w:szCs w:val="18"/>
              </w:rPr>
              <w:t>医院提供的检查单号</w:t>
            </w:r>
          </w:p>
        </w:tc>
      </w:tr>
      <w:tr w:rsidR="00A04E29" w14:paraId="73607F30" w14:textId="77777777">
        <w:trPr>
          <w:jc w:val="center"/>
        </w:trPr>
        <w:tc>
          <w:tcPr>
            <w:tcW w:w="475" w:type="dxa"/>
            <w:vAlign w:val="center"/>
          </w:tcPr>
          <w:p w14:paraId="708C2A64" w14:textId="77777777" w:rsidR="00A04E29" w:rsidRDefault="00A04E29">
            <w:pPr>
              <w:rPr>
                <w:kern w:val="0"/>
                <w:szCs w:val="20"/>
              </w:rPr>
            </w:pPr>
          </w:p>
        </w:tc>
        <w:tc>
          <w:tcPr>
            <w:tcW w:w="2127" w:type="dxa"/>
          </w:tcPr>
          <w:p w14:paraId="4C432667" w14:textId="77777777" w:rsidR="00A04E29" w:rsidRDefault="00E579D0">
            <w:pPr>
              <w:jc w:val="left"/>
              <w:rPr>
                <w:kern w:val="0"/>
                <w:szCs w:val="20"/>
              </w:rPr>
            </w:pPr>
            <w:proofErr w:type="spellStart"/>
            <w:r>
              <w:rPr>
                <w:kern w:val="0"/>
                <w:szCs w:val="20"/>
              </w:rPr>
              <w:t>applicationDate</w:t>
            </w:r>
            <w:proofErr w:type="spellEnd"/>
          </w:p>
        </w:tc>
        <w:tc>
          <w:tcPr>
            <w:tcW w:w="1134" w:type="dxa"/>
            <w:vAlign w:val="center"/>
          </w:tcPr>
          <w:p w14:paraId="472522CC" w14:textId="77777777" w:rsidR="00A04E29" w:rsidRDefault="00E579D0">
            <w:pPr>
              <w:rPr>
                <w:kern w:val="0"/>
                <w:szCs w:val="20"/>
              </w:rPr>
            </w:pPr>
            <w:r>
              <w:rPr>
                <w:rFonts w:hint="eastAsia"/>
                <w:kern w:val="0"/>
                <w:szCs w:val="20"/>
              </w:rPr>
              <w:t>String</w:t>
            </w:r>
          </w:p>
        </w:tc>
        <w:tc>
          <w:tcPr>
            <w:tcW w:w="1842" w:type="dxa"/>
            <w:vAlign w:val="center"/>
          </w:tcPr>
          <w:p w14:paraId="76B4BCBB" w14:textId="77777777" w:rsidR="00A04E29" w:rsidRDefault="00E579D0">
            <w:pPr>
              <w:rPr>
                <w:kern w:val="0"/>
                <w:sz w:val="18"/>
                <w:szCs w:val="18"/>
              </w:rPr>
            </w:pPr>
            <w:r>
              <w:rPr>
                <w:rFonts w:hint="eastAsia"/>
                <w:kern w:val="0"/>
                <w:sz w:val="18"/>
                <w:szCs w:val="18"/>
              </w:rPr>
              <w:t>检查申请日期</w:t>
            </w:r>
          </w:p>
        </w:tc>
        <w:tc>
          <w:tcPr>
            <w:tcW w:w="2544" w:type="dxa"/>
          </w:tcPr>
          <w:p w14:paraId="0EB93CDC" w14:textId="77777777" w:rsidR="00A04E29" w:rsidRDefault="00E579D0">
            <w:pPr>
              <w:rPr>
                <w:kern w:val="0"/>
                <w:sz w:val="18"/>
                <w:szCs w:val="18"/>
              </w:rPr>
            </w:pPr>
            <w:proofErr w:type="spellStart"/>
            <w:r>
              <w:rPr>
                <w:rFonts w:hint="eastAsia"/>
                <w:kern w:val="0"/>
                <w:sz w:val="18"/>
                <w:szCs w:val="18"/>
              </w:rPr>
              <w:t>yyyyMMddHHmmss</w:t>
            </w:r>
            <w:proofErr w:type="spellEnd"/>
          </w:p>
        </w:tc>
      </w:tr>
      <w:tr w:rsidR="00A04E29" w14:paraId="2EF22FE1" w14:textId="77777777">
        <w:trPr>
          <w:jc w:val="center"/>
        </w:trPr>
        <w:tc>
          <w:tcPr>
            <w:tcW w:w="475" w:type="dxa"/>
            <w:vAlign w:val="center"/>
          </w:tcPr>
          <w:p w14:paraId="57FC4847" w14:textId="77777777" w:rsidR="00A04E29" w:rsidRDefault="00A04E29">
            <w:pPr>
              <w:rPr>
                <w:kern w:val="0"/>
                <w:szCs w:val="20"/>
              </w:rPr>
            </w:pPr>
          </w:p>
        </w:tc>
        <w:tc>
          <w:tcPr>
            <w:tcW w:w="2127" w:type="dxa"/>
          </w:tcPr>
          <w:p w14:paraId="046D9EBE" w14:textId="77777777" w:rsidR="00A04E29" w:rsidRDefault="00E579D0">
            <w:pPr>
              <w:jc w:val="left"/>
              <w:rPr>
                <w:kern w:val="0"/>
                <w:szCs w:val="20"/>
              </w:rPr>
            </w:pPr>
            <w:proofErr w:type="spellStart"/>
            <w:r>
              <w:rPr>
                <w:kern w:val="0"/>
                <w:szCs w:val="20"/>
              </w:rPr>
              <w:t>checkProCode</w:t>
            </w:r>
            <w:proofErr w:type="spellEnd"/>
          </w:p>
        </w:tc>
        <w:tc>
          <w:tcPr>
            <w:tcW w:w="1134" w:type="dxa"/>
            <w:vAlign w:val="center"/>
          </w:tcPr>
          <w:p w14:paraId="7C6F956B" w14:textId="77777777" w:rsidR="00A04E29" w:rsidRDefault="00E579D0">
            <w:pPr>
              <w:rPr>
                <w:kern w:val="0"/>
                <w:szCs w:val="20"/>
              </w:rPr>
            </w:pPr>
            <w:r>
              <w:rPr>
                <w:rFonts w:hint="eastAsia"/>
                <w:kern w:val="0"/>
                <w:szCs w:val="20"/>
              </w:rPr>
              <w:t>String</w:t>
            </w:r>
          </w:p>
        </w:tc>
        <w:tc>
          <w:tcPr>
            <w:tcW w:w="1842" w:type="dxa"/>
            <w:vAlign w:val="center"/>
          </w:tcPr>
          <w:p w14:paraId="5FC42520" w14:textId="77777777" w:rsidR="00A04E29" w:rsidRDefault="00E579D0">
            <w:pPr>
              <w:rPr>
                <w:kern w:val="0"/>
                <w:sz w:val="18"/>
                <w:szCs w:val="18"/>
              </w:rPr>
            </w:pPr>
            <w:r>
              <w:rPr>
                <w:rFonts w:hint="eastAsia"/>
                <w:kern w:val="0"/>
                <w:sz w:val="18"/>
                <w:szCs w:val="18"/>
              </w:rPr>
              <w:t>检查项目编号</w:t>
            </w:r>
          </w:p>
        </w:tc>
        <w:tc>
          <w:tcPr>
            <w:tcW w:w="2544" w:type="dxa"/>
          </w:tcPr>
          <w:p w14:paraId="02D13530" w14:textId="77777777" w:rsidR="00A04E29" w:rsidRDefault="00A04E29">
            <w:pPr>
              <w:rPr>
                <w:kern w:val="0"/>
                <w:sz w:val="18"/>
                <w:szCs w:val="18"/>
              </w:rPr>
            </w:pPr>
          </w:p>
        </w:tc>
      </w:tr>
      <w:tr w:rsidR="00A04E29" w14:paraId="0F82F6ED" w14:textId="77777777">
        <w:trPr>
          <w:jc w:val="center"/>
        </w:trPr>
        <w:tc>
          <w:tcPr>
            <w:tcW w:w="475" w:type="dxa"/>
            <w:vAlign w:val="center"/>
          </w:tcPr>
          <w:p w14:paraId="1C23A27C" w14:textId="77777777" w:rsidR="00A04E29" w:rsidRDefault="00A04E29">
            <w:pPr>
              <w:rPr>
                <w:kern w:val="0"/>
                <w:szCs w:val="20"/>
              </w:rPr>
            </w:pPr>
          </w:p>
        </w:tc>
        <w:tc>
          <w:tcPr>
            <w:tcW w:w="2127" w:type="dxa"/>
          </w:tcPr>
          <w:p w14:paraId="1E1D2E10" w14:textId="77777777" w:rsidR="00A04E29" w:rsidRDefault="00E579D0">
            <w:pPr>
              <w:jc w:val="left"/>
              <w:rPr>
                <w:kern w:val="0"/>
                <w:szCs w:val="20"/>
              </w:rPr>
            </w:pPr>
            <w:proofErr w:type="spellStart"/>
            <w:r>
              <w:rPr>
                <w:kern w:val="0"/>
                <w:szCs w:val="20"/>
              </w:rPr>
              <w:t>checkProName</w:t>
            </w:r>
            <w:proofErr w:type="spellEnd"/>
          </w:p>
        </w:tc>
        <w:tc>
          <w:tcPr>
            <w:tcW w:w="1134" w:type="dxa"/>
            <w:vAlign w:val="center"/>
          </w:tcPr>
          <w:p w14:paraId="607CEC6F" w14:textId="77777777" w:rsidR="00A04E29" w:rsidRDefault="00E579D0">
            <w:pPr>
              <w:rPr>
                <w:kern w:val="0"/>
                <w:szCs w:val="20"/>
              </w:rPr>
            </w:pPr>
            <w:r>
              <w:rPr>
                <w:rFonts w:hint="eastAsia"/>
                <w:kern w:val="0"/>
                <w:szCs w:val="20"/>
              </w:rPr>
              <w:t>String</w:t>
            </w:r>
          </w:p>
        </w:tc>
        <w:tc>
          <w:tcPr>
            <w:tcW w:w="1842" w:type="dxa"/>
            <w:vAlign w:val="center"/>
          </w:tcPr>
          <w:p w14:paraId="3387493F" w14:textId="77777777" w:rsidR="00A04E29" w:rsidRDefault="00E579D0">
            <w:pPr>
              <w:rPr>
                <w:kern w:val="0"/>
                <w:sz w:val="18"/>
                <w:szCs w:val="18"/>
              </w:rPr>
            </w:pPr>
            <w:r>
              <w:rPr>
                <w:rFonts w:hint="eastAsia"/>
                <w:kern w:val="0"/>
                <w:sz w:val="18"/>
                <w:szCs w:val="18"/>
              </w:rPr>
              <w:t>检查项目名称</w:t>
            </w:r>
          </w:p>
        </w:tc>
        <w:tc>
          <w:tcPr>
            <w:tcW w:w="2544" w:type="dxa"/>
          </w:tcPr>
          <w:p w14:paraId="6811D771" w14:textId="77777777" w:rsidR="00A04E29" w:rsidRDefault="00A04E29">
            <w:pPr>
              <w:rPr>
                <w:kern w:val="0"/>
                <w:sz w:val="18"/>
                <w:szCs w:val="18"/>
              </w:rPr>
            </w:pPr>
          </w:p>
        </w:tc>
      </w:tr>
      <w:tr w:rsidR="00A04E29" w14:paraId="3CCF30BE" w14:textId="77777777">
        <w:trPr>
          <w:jc w:val="center"/>
        </w:trPr>
        <w:tc>
          <w:tcPr>
            <w:tcW w:w="475" w:type="dxa"/>
            <w:vAlign w:val="center"/>
          </w:tcPr>
          <w:p w14:paraId="2E4792A7" w14:textId="77777777" w:rsidR="00A04E29" w:rsidRDefault="00A04E29">
            <w:pPr>
              <w:rPr>
                <w:kern w:val="0"/>
                <w:szCs w:val="20"/>
              </w:rPr>
            </w:pPr>
          </w:p>
        </w:tc>
        <w:tc>
          <w:tcPr>
            <w:tcW w:w="2127" w:type="dxa"/>
          </w:tcPr>
          <w:p w14:paraId="0AD1DF1F" w14:textId="77777777" w:rsidR="00A04E29" w:rsidRDefault="00E579D0">
            <w:pPr>
              <w:jc w:val="left"/>
              <w:rPr>
                <w:kern w:val="0"/>
                <w:szCs w:val="20"/>
              </w:rPr>
            </w:pPr>
            <w:proofErr w:type="spellStart"/>
            <w:r>
              <w:rPr>
                <w:kern w:val="0"/>
                <w:szCs w:val="20"/>
              </w:rPr>
              <w:t>checkProDescription</w:t>
            </w:r>
            <w:proofErr w:type="spellEnd"/>
          </w:p>
        </w:tc>
        <w:tc>
          <w:tcPr>
            <w:tcW w:w="1134" w:type="dxa"/>
            <w:vAlign w:val="center"/>
          </w:tcPr>
          <w:p w14:paraId="3069628F" w14:textId="77777777" w:rsidR="00A04E29" w:rsidRDefault="00E579D0">
            <w:pPr>
              <w:rPr>
                <w:kern w:val="0"/>
                <w:szCs w:val="20"/>
              </w:rPr>
            </w:pPr>
            <w:r>
              <w:rPr>
                <w:rFonts w:hint="eastAsia"/>
                <w:kern w:val="0"/>
                <w:szCs w:val="20"/>
              </w:rPr>
              <w:t>String</w:t>
            </w:r>
          </w:p>
        </w:tc>
        <w:tc>
          <w:tcPr>
            <w:tcW w:w="1842" w:type="dxa"/>
            <w:vAlign w:val="center"/>
          </w:tcPr>
          <w:p w14:paraId="55F6C790" w14:textId="77777777" w:rsidR="00A04E29" w:rsidRDefault="00E579D0">
            <w:pPr>
              <w:rPr>
                <w:kern w:val="0"/>
                <w:sz w:val="18"/>
                <w:szCs w:val="18"/>
              </w:rPr>
            </w:pPr>
            <w:r>
              <w:rPr>
                <w:rFonts w:hint="eastAsia"/>
                <w:kern w:val="0"/>
                <w:sz w:val="18"/>
                <w:szCs w:val="18"/>
              </w:rPr>
              <w:t>检查项目注意事项</w:t>
            </w:r>
          </w:p>
        </w:tc>
        <w:tc>
          <w:tcPr>
            <w:tcW w:w="2544" w:type="dxa"/>
          </w:tcPr>
          <w:p w14:paraId="7752C151" w14:textId="77777777" w:rsidR="00A04E29" w:rsidRDefault="00A04E29">
            <w:pPr>
              <w:rPr>
                <w:kern w:val="0"/>
                <w:sz w:val="18"/>
                <w:szCs w:val="18"/>
              </w:rPr>
            </w:pPr>
          </w:p>
        </w:tc>
      </w:tr>
      <w:tr w:rsidR="00A04E29" w14:paraId="420DAA47" w14:textId="77777777">
        <w:trPr>
          <w:jc w:val="center"/>
        </w:trPr>
        <w:tc>
          <w:tcPr>
            <w:tcW w:w="475" w:type="dxa"/>
            <w:vAlign w:val="center"/>
          </w:tcPr>
          <w:p w14:paraId="738DCDA6" w14:textId="77777777" w:rsidR="00A04E29" w:rsidRDefault="00A04E29">
            <w:pPr>
              <w:rPr>
                <w:kern w:val="0"/>
                <w:szCs w:val="20"/>
              </w:rPr>
            </w:pPr>
          </w:p>
        </w:tc>
        <w:tc>
          <w:tcPr>
            <w:tcW w:w="2127" w:type="dxa"/>
          </w:tcPr>
          <w:p w14:paraId="22175756" w14:textId="77777777" w:rsidR="00A04E29" w:rsidRDefault="00E579D0">
            <w:pPr>
              <w:jc w:val="left"/>
              <w:rPr>
                <w:kern w:val="0"/>
                <w:szCs w:val="20"/>
              </w:rPr>
            </w:pPr>
            <w:proofErr w:type="spellStart"/>
            <w:r>
              <w:rPr>
                <w:kern w:val="0"/>
                <w:szCs w:val="20"/>
              </w:rPr>
              <w:t>hosCode</w:t>
            </w:r>
            <w:proofErr w:type="spellEnd"/>
          </w:p>
        </w:tc>
        <w:tc>
          <w:tcPr>
            <w:tcW w:w="1134" w:type="dxa"/>
          </w:tcPr>
          <w:p w14:paraId="747E45CC" w14:textId="77777777" w:rsidR="00A04E29" w:rsidRDefault="00E579D0">
            <w:pPr>
              <w:rPr>
                <w:kern w:val="0"/>
                <w:szCs w:val="20"/>
              </w:rPr>
            </w:pPr>
            <w:r>
              <w:rPr>
                <w:rFonts w:hint="eastAsia"/>
                <w:kern w:val="0"/>
                <w:szCs w:val="20"/>
              </w:rPr>
              <w:t>String</w:t>
            </w:r>
          </w:p>
        </w:tc>
        <w:tc>
          <w:tcPr>
            <w:tcW w:w="1842" w:type="dxa"/>
            <w:vAlign w:val="center"/>
          </w:tcPr>
          <w:p w14:paraId="2B488EDC" w14:textId="77777777" w:rsidR="00A04E29" w:rsidRDefault="00E579D0">
            <w:pPr>
              <w:rPr>
                <w:kern w:val="0"/>
                <w:sz w:val="18"/>
                <w:szCs w:val="18"/>
              </w:rPr>
            </w:pPr>
            <w:r>
              <w:rPr>
                <w:rFonts w:hint="eastAsia"/>
                <w:kern w:val="0"/>
                <w:sz w:val="18"/>
                <w:szCs w:val="18"/>
              </w:rPr>
              <w:t>医院编号</w:t>
            </w:r>
          </w:p>
        </w:tc>
        <w:tc>
          <w:tcPr>
            <w:tcW w:w="2544" w:type="dxa"/>
          </w:tcPr>
          <w:p w14:paraId="199D4931" w14:textId="77777777" w:rsidR="00A04E29" w:rsidRDefault="00A04E29">
            <w:pPr>
              <w:rPr>
                <w:kern w:val="0"/>
                <w:sz w:val="18"/>
                <w:szCs w:val="18"/>
              </w:rPr>
            </w:pPr>
          </w:p>
        </w:tc>
      </w:tr>
      <w:tr w:rsidR="00A04E29" w14:paraId="02690485" w14:textId="77777777">
        <w:trPr>
          <w:jc w:val="center"/>
        </w:trPr>
        <w:tc>
          <w:tcPr>
            <w:tcW w:w="475" w:type="dxa"/>
            <w:vAlign w:val="center"/>
          </w:tcPr>
          <w:p w14:paraId="214A3897" w14:textId="77777777" w:rsidR="00A04E29" w:rsidRDefault="00A04E29">
            <w:pPr>
              <w:rPr>
                <w:kern w:val="0"/>
                <w:szCs w:val="20"/>
              </w:rPr>
            </w:pPr>
          </w:p>
        </w:tc>
        <w:tc>
          <w:tcPr>
            <w:tcW w:w="2127" w:type="dxa"/>
          </w:tcPr>
          <w:p w14:paraId="3769C7AE" w14:textId="77777777" w:rsidR="00A04E29" w:rsidRDefault="00E579D0">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701E3B58" w14:textId="77777777" w:rsidR="00A04E29" w:rsidRDefault="00E579D0">
            <w:pPr>
              <w:rPr>
                <w:kern w:val="0"/>
                <w:szCs w:val="20"/>
              </w:rPr>
            </w:pPr>
            <w:r>
              <w:rPr>
                <w:rFonts w:hint="eastAsia"/>
                <w:kern w:val="0"/>
                <w:szCs w:val="20"/>
              </w:rPr>
              <w:t>String</w:t>
            </w:r>
          </w:p>
        </w:tc>
        <w:tc>
          <w:tcPr>
            <w:tcW w:w="1842" w:type="dxa"/>
            <w:vAlign w:val="center"/>
          </w:tcPr>
          <w:p w14:paraId="52D796B4" w14:textId="77777777" w:rsidR="00A04E29" w:rsidRDefault="00E579D0">
            <w:pPr>
              <w:rPr>
                <w:kern w:val="0"/>
                <w:sz w:val="18"/>
                <w:szCs w:val="18"/>
              </w:rPr>
            </w:pPr>
            <w:r>
              <w:rPr>
                <w:rFonts w:hint="eastAsia"/>
                <w:kern w:val="0"/>
                <w:sz w:val="18"/>
                <w:szCs w:val="18"/>
              </w:rPr>
              <w:t>医院名称</w:t>
            </w:r>
          </w:p>
        </w:tc>
        <w:tc>
          <w:tcPr>
            <w:tcW w:w="2544" w:type="dxa"/>
          </w:tcPr>
          <w:p w14:paraId="33BD5B6C" w14:textId="77777777" w:rsidR="00A04E29" w:rsidRDefault="00A04E29">
            <w:pPr>
              <w:rPr>
                <w:kern w:val="0"/>
                <w:sz w:val="18"/>
                <w:szCs w:val="18"/>
              </w:rPr>
            </w:pPr>
          </w:p>
        </w:tc>
      </w:tr>
      <w:tr w:rsidR="00A04E29" w14:paraId="69E11809" w14:textId="77777777">
        <w:trPr>
          <w:jc w:val="center"/>
        </w:trPr>
        <w:tc>
          <w:tcPr>
            <w:tcW w:w="475" w:type="dxa"/>
            <w:vAlign w:val="center"/>
          </w:tcPr>
          <w:p w14:paraId="11DF2455" w14:textId="77777777" w:rsidR="00A04E29" w:rsidRDefault="00A04E29">
            <w:pPr>
              <w:rPr>
                <w:kern w:val="0"/>
                <w:szCs w:val="20"/>
              </w:rPr>
            </w:pPr>
          </w:p>
        </w:tc>
        <w:tc>
          <w:tcPr>
            <w:tcW w:w="2127" w:type="dxa"/>
          </w:tcPr>
          <w:p w14:paraId="38818555" w14:textId="77777777" w:rsidR="00A04E29" w:rsidRDefault="00E579D0">
            <w:pPr>
              <w:jc w:val="left"/>
              <w:rPr>
                <w:kern w:val="0"/>
                <w:szCs w:val="20"/>
              </w:rPr>
            </w:pPr>
            <w:proofErr w:type="spellStart"/>
            <w:r>
              <w:rPr>
                <w:kern w:val="0"/>
                <w:szCs w:val="20"/>
              </w:rPr>
              <w:t>hosDistrictCode</w:t>
            </w:r>
            <w:proofErr w:type="spellEnd"/>
          </w:p>
        </w:tc>
        <w:tc>
          <w:tcPr>
            <w:tcW w:w="1134" w:type="dxa"/>
          </w:tcPr>
          <w:p w14:paraId="5BE4DE0D" w14:textId="77777777" w:rsidR="00A04E29" w:rsidRDefault="00E579D0">
            <w:pPr>
              <w:rPr>
                <w:kern w:val="0"/>
                <w:szCs w:val="20"/>
              </w:rPr>
            </w:pPr>
            <w:r>
              <w:rPr>
                <w:rFonts w:hint="eastAsia"/>
                <w:kern w:val="0"/>
                <w:szCs w:val="20"/>
              </w:rPr>
              <w:t>String</w:t>
            </w:r>
          </w:p>
        </w:tc>
        <w:tc>
          <w:tcPr>
            <w:tcW w:w="1842" w:type="dxa"/>
            <w:vAlign w:val="center"/>
          </w:tcPr>
          <w:p w14:paraId="76278032" w14:textId="77777777" w:rsidR="00A04E29" w:rsidRDefault="00E579D0">
            <w:pPr>
              <w:rPr>
                <w:kern w:val="0"/>
                <w:sz w:val="18"/>
                <w:szCs w:val="18"/>
              </w:rPr>
            </w:pPr>
            <w:r>
              <w:rPr>
                <w:rFonts w:hint="eastAsia"/>
                <w:kern w:val="0"/>
                <w:sz w:val="18"/>
                <w:szCs w:val="18"/>
              </w:rPr>
              <w:t>院区编号</w:t>
            </w:r>
          </w:p>
        </w:tc>
        <w:tc>
          <w:tcPr>
            <w:tcW w:w="2544" w:type="dxa"/>
          </w:tcPr>
          <w:p w14:paraId="646DF872" w14:textId="77777777" w:rsidR="00A04E29" w:rsidRDefault="00A04E29">
            <w:pPr>
              <w:rPr>
                <w:kern w:val="0"/>
                <w:sz w:val="18"/>
                <w:szCs w:val="18"/>
              </w:rPr>
            </w:pPr>
          </w:p>
        </w:tc>
      </w:tr>
      <w:tr w:rsidR="00A04E29" w14:paraId="1EEB0066" w14:textId="77777777">
        <w:trPr>
          <w:jc w:val="center"/>
        </w:trPr>
        <w:tc>
          <w:tcPr>
            <w:tcW w:w="475" w:type="dxa"/>
            <w:vAlign w:val="center"/>
          </w:tcPr>
          <w:p w14:paraId="7B63FD50" w14:textId="77777777" w:rsidR="00A04E29" w:rsidRDefault="00A04E29">
            <w:pPr>
              <w:rPr>
                <w:kern w:val="0"/>
                <w:szCs w:val="20"/>
              </w:rPr>
            </w:pPr>
          </w:p>
        </w:tc>
        <w:tc>
          <w:tcPr>
            <w:tcW w:w="2127" w:type="dxa"/>
          </w:tcPr>
          <w:p w14:paraId="45F9E36B" w14:textId="77777777" w:rsidR="00A04E29" w:rsidRDefault="00E579D0">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1E96555E" w14:textId="77777777" w:rsidR="00A04E29" w:rsidRDefault="00E579D0">
            <w:pPr>
              <w:rPr>
                <w:kern w:val="0"/>
                <w:szCs w:val="20"/>
              </w:rPr>
            </w:pPr>
            <w:r>
              <w:rPr>
                <w:rFonts w:hint="eastAsia"/>
                <w:kern w:val="0"/>
                <w:szCs w:val="20"/>
              </w:rPr>
              <w:t>Str</w:t>
            </w:r>
            <w:r>
              <w:rPr>
                <w:kern w:val="0"/>
                <w:szCs w:val="20"/>
              </w:rPr>
              <w:t>ing</w:t>
            </w:r>
          </w:p>
        </w:tc>
        <w:tc>
          <w:tcPr>
            <w:tcW w:w="1842" w:type="dxa"/>
            <w:vAlign w:val="center"/>
          </w:tcPr>
          <w:p w14:paraId="0855B44B" w14:textId="77777777" w:rsidR="00A04E29" w:rsidRDefault="00E579D0">
            <w:pPr>
              <w:rPr>
                <w:kern w:val="0"/>
                <w:sz w:val="18"/>
                <w:szCs w:val="18"/>
              </w:rPr>
            </w:pPr>
            <w:r>
              <w:rPr>
                <w:rFonts w:hint="eastAsia"/>
                <w:kern w:val="0"/>
                <w:sz w:val="18"/>
                <w:szCs w:val="18"/>
              </w:rPr>
              <w:t>院区名称</w:t>
            </w:r>
          </w:p>
        </w:tc>
        <w:tc>
          <w:tcPr>
            <w:tcW w:w="2544" w:type="dxa"/>
          </w:tcPr>
          <w:p w14:paraId="5AF25D1D" w14:textId="77777777" w:rsidR="00A04E29" w:rsidRDefault="00A04E29">
            <w:pPr>
              <w:rPr>
                <w:kern w:val="0"/>
                <w:sz w:val="18"/>
                <w:szCs w:val="18"/>
              </w:rPr>
            </w:pPr>
          </w:p>
        </w:tc>
      </w:tr>
      <w:tr w:rsidR="00A04E29" w14:paraId="6C51DEF8" w14:textId="77777777">
        <w:trPr>
          <w:jc w:val="center"/>
        </w:trPr>
        <w:tc>
          <w:tcPr>
            <w:tcW w:w="475" w:type="dxa"/>
            <w:vAlign w:val="center"/>
          </w:tcPr>
          <w:p w14:paraId="387AFAE2" w14:textId="77777777" w:rsidR="00A04E29" w:rsidRDefault="00A04E29">
            <w:pPr>
              <w:rPr>
                <w:kern w:val="0"/>
                <w:szCs w:val="20"/>
              </w:rPr>
            </w:pPr>
          </w:p>
        </w:tc>
        <w:tc>
          <w:tcPr>
            <w:tcW w:w="2127" w:type="dxa"/>
          </w:tcPr>
          <w:p w14:paraId="60F781EC" w14:textId="77777777" w:rsidR="00A04E29" w:rsidRDefault="00E579D0">
            <w:pPr>
              <w:jc w:val="left"/>
              <w:rPr>
                <w:kern w:val="0"/>
                <w:szCs w:val="20"/>
              </w:rPr>
            </w:pPr>
            <w:proofErr w:type="spellStart"/>
            <w:r>
              <w:rPr>
                <w:kern w:val="0"/>
                <w:szCs w:val="20"/>
              </w:rPr>
              <w:t>depCode</w:t>
            </w:r>
            <w:proofErr w:type="spellEnd"/>
          </w:p>
        </w:tc>
        <w:tc>
          <w:tcPr>
            <w:tcW w:w="1134" w:type="dxa"/>
          </w:tcPr>
          <w:p w14:paraId="12402210" w14:textId="77777777" w:rsidR="00A04E29" w:rsidRDefault="00E579D0">
            <w:pPr>
              <w:rPr>
                <w:kern w:val="0"/>
                <w:szCs w:val="20"/>
              </w:rPr>
            </w:pPr>
            <w:r>
              <w:rPr>
                <w:rFonts w:hint="eastAsia"/>
                <w:kern w:val="0"/>
                <w:szCs w:val="20"/>
              </w:rPr>
              <w:t>String</w:t>
            </w:r>
          </w:p>
        </w:tc>
        <w:tc>
          <w:tcPr>
            <w:tcW w:w="1842" w:type="dxa"/>
            <w:vAlign w:val="center"/>
          </w:tcPr>
          <w:p w14:paraId="416785CC" w14:textId="77777777" w:rsidR="00A04E29" w:rsidRDefault="00E579D0">
            <w:pPr>
              <w:rPr>
                <w:kern w:val="0"/>
                <w:sz w:val="18"/>
                <w:szCs w:val="18"/>
              </w:rPr>
            </w:pPr>
            <w:r>
              <w:rPr>
                <w:rFonts w:hint="eastAsia"/>
                <w:kern w:val="0"/>
                <w:sz w:val="18"/>
                <w:szCs w:val="18"/>
              </w:rPr>
              <w:t>科室编号</w:t>
            </w:r>
          </w:p>
        </w:tc>
        <w:tc>
          <w:tcPr>
            <w:tcW w:w="2544" w:type="dxa"/>
          </w:tcPr>
          <w:p w14:paraId="3B84AF9D" w14:textId="77777777" w:rsidR="00A04E29" w:rsidRDefault="00A04E29">
            <w:pPr>
              <w:rPr>
                <w:kern w:val="0"/>
                <w:sz w:val="18"/>
                <w:szCs w:val="18"/>
              </w:rPr>
            </w:pPr>
          </w:p>
        </w:tc>
      </w:tr>
      <w:tr w:rsidR="00A04E29" w14:paraId="6C5D4565" w14:textId="77777777">
        <w:trPr>
          <w:jc w:val="center"/>
        </w:trPr>
        <w:tc>
          <w:tcPr>
            <w:tcW w:w="475" w:type="dxa"/>
            <w:vAlign w:val="center"/>
          </w:tcPr>
          <w:p w14:paraId="1BE3AE22" w14:textId="77777777" w:rsidR="00A04E29" w:rsidRDefault="00A04E29">
            <w:pPr>
              <w:rPr>
                <w:kern w:val="0"/>
                <w:szCs w:val="20"/>
              </w:rPr>
            </w:pPr>
          </w:p>
        </w:tc>
        <w:tc>
          <w:tcPr>
            <w:tcW w:w="2127" w:type="dxa"/>
          </w:tcPr>
          <w:p w14:paraId="089C0055" w14:textId="77777777" w:rsidR="00A04E29" w:rsidRDefault="00E579D0">
            <w:pPr>
              <w:jc w:val="left"/>
              <w:rPr>
                <w:kern w:val="0"/>
                <w:szCs w:val="20"/>
              </w:rPr>
            </w:pPr>
            <w:proofErr w:type="spellStart"/>
            <w:r>
              <w:rPr>
                <w:kern w:val="0"/>
                <w:szCs w:val="20"/>
              </w:rPr>
              <w:t>depName</w:t>
            </w:r>
            <w:proofErr w:type="spellEnd"/>
          </w:p>
        </w:tc>
        <w:tc>
          <w:tcPr>
            <w:tcW w:w="1134" w:type="dxa"/>
          </w:tcPr>
          <w:p w14:paraId="63C57646" w14:textId="77777777" w:rsidR="00A04E29" w:rsidRDefault="00E579D0">
            <w:pPr>
              <w:rPr>
                <w:kern w:val="0"/>
                <w:szCs w:val="20"/>
              </w:rPr>
            </w:pPr>
            <w:r>
              <w:rPr>
                <w:rFonts w:hint="eastAsia"/>
                <w:kern w:val="0"/>
                <w:szCs w:val="20"/>
              </w:rPr>
              <w:t>String</w:t>
            </w:r>
          </w:p>
        </w:tc>
        <w:tc>
          <w:tcPr>
            <w:tcW w:w="1842" w:type="dxa"/>
            <w:vAlign w:val="center"/>
          </w:tcPr>
          <w:p w14:paraId="29573A84" w14:textId="77777777" w:rsidR="00A04E29" w:rsidRDefault="00E579D0">
            <w:pPr>
              <w:rPr>
                <w:kern w:val="0"/>
                <w:sz w:val="18"/>
                <w:szCs w:val="18"/>
              </w:rPr>
            </w:pPr>
            <w:r>
              <w:rPr>
                <w:rFonts w:hint="eastAsia"/>
                <w:kern w:val="0"/>
                <w:sz w:val="18"/>
                <w:szCs w:val="18"/>
              </w:rPr>
              <w:t>科室名称</w:t>
            </w:r>
          </w:p>
        </w:tc>
        <w:tc>
          <w:tcPr>
            <w:tcW w:w="2544" w:type="dxa"/>
          </w:tcPr>
          <w:p w14:paraId="126CA0B0" w14:textId="77777777" w:rsidR="00A04E29" w:rsidRDefault="00A04E29">
            <w:pPr>
              <w:rPr>
                <w:kern w:val="0"/>
                <w:sz w:val="18"/>
                <w:szCs w:val="18"/>
              </w:rPr>
            </w:pPr>
          </w:p>
        </w:tc>
      </w:tr>
      <w:tr w:rsidR="00A04E29" w14:paraId="197B0168" w14:textId="77777777">
        <w:trPr>
          <w:jc w:val="center"/>
        </w:trPr>
        <w:tc>
          <w:tcPr>
            <w:tcW w:w="475" w:type="dxa"/>
            <w:vAlign w:val="center"/>
          </w:tcPr>
          <w:p w14:paraId="513C1C24" w14:textId="77777777" w:rsidR="00A04E29" w:rsidRDefault="00A04E29">
            <w:pPr>
              <w:rPr>
                <w:kern w:val="0"/>
                <w:szCs w:val="20"/>
              </w:rPr>
            </w:pPr>
          </w:p>
        </w:tc>
        <w:tc>
          <w:tcPr>
            <w:tcW w:w="2127" w:type="dxa"/>
          </w:tcPr>
          <w:p w14:paraId="0A107303" w14:textId="77777777" w:rsidR="00A04E29" w:rsidRDefault="00E579D0">
            <w:pPr>
              <w:jc w:val="left"/>
              <w:rPr>
                <w:kern w:val="0"/>
                <w:szCs w:val="20"/>
              </w:rPr>
            </w:pPr>
            <w:proofErr w:type="spellStart"/>
            <w:r>
              <w:rPr>
                <w:kern w:val="0"/>
                <w:szCs w:val="20"/>
              </w:rPr>
              <w:t>depAddress</w:t>
            </w:r>
            <w:proofErr w:type="spellEnd"/>
          </w:p>
        </w:tc>
        <w:tc>
          <w:tcPr>
            <w:tcW w:w="1134" w:type="dxa"/>
          </w:tcPr>
          <w:p w14:paraId="3418FD14" w14:textId="77777777" w:rsidR="00A04E29" w:rsidRDefault="00E579D0">
            <w:pPr>
              <w:rPr>
                <w:kern w:val="0"/>
                <w:szCs w:val="20"/>
              </w:rPr>
            </w:pPr>
            <w:r>
              <w:rPr>
                <w:rFonts w:hint="eastAsia"/>
                <w:kern w:val="0"/>
                <w:szCs w:val="20"/>
              </w:rPr>
              <w:t>S</w:t>
            </w:r>
            <w:r>
              <w:rPr>
                <w:kern w:val="0"/>
                <w:szCs w:val="20"/>
              </w:rPr>
              <w:t>tring</w:t>
            </w:r>
          </w:p>
        </w:tc>
        <w:tc>
          <w:tcPr>
            <w:tcW w:w="1842" w:type="dxa"/>
            <w:vAlign w:val="center"/>
          </w:tcPr>
          <w:p w14:paraId="3DB1AA94" w14:textId="77777777" w:rsidR="00A04E29" w:rsidRDefault="00E579D0">
            <w:pPr>
              <w:rPr>
                <w:kern w:val="0"/>
                <w:sz w:val="18"/>
                <w:szCs w:val="18"/>
              </w:rPr>
            </w:pPr>
            <w:r>
              <w:rPr>
                <w:rFonts w:hint="eastAsia"/>
                <w:kern w:val="0"/>
                <w:sz w:val="18"/>
                <w:szCs w:val="18"/>
              </w:rPr>
              <w:t>检查地址</w:t>
            </w:r>
          </w:p>
        </w:tc>
        <w:tc>
          <w:tcPr>
            <w:tcW w:w="2544" w:type="dxa"/>
          </w:tcPr>
          <w:p w14:paraId="63E9C016" w14:textId="77777777" w:rsidR="00A04E29" w:rsidRDefault="00A04E29">
            <w:pPr>
              <w:rPr>
                <w:kern w:val="0"/>
                <w:sz w:val="18"/>
                <w:szCs w:val="18"/>
              </w:rPr>
            </w:pPr>
          </w:p>
        </w:tc>
      </w:tr>
      <w:tr w:rsidR="00A04E29" w14:paraId="150DCE63" w14:textId="77777777">
        <w:trPr>
          <w:jc w:val="center"/>
        </w:trPr>
        <w:tc>
          <w:tcPr>
            <w:tcW w:w="475" w:type="dxa"/>
            <w:vAlign w:val="center"/>
          </w:tcPr>
          <w:p w14:paraId="1EF1BE76" w14:textId="77777777" w:rsidR="00A04E29" w:rsidRDefault="00A04E29">
            <w:pPr>
              <w:rPr>
                <w:kern w:val="0"/>
                <w:szCs w:val="20"/>
              </w:rPr>
            </w:pPr>
          </w:p>
        </w:tc>
        <w:tc>
          <w:tcPr>
            <w:tcW w:w="2127" w:type="dxa"/>
          </w:tcPr>
          <w:p w14:paraId="3B2479E0" w14:textId="77777777" w:rsidR="00A04E29" w:rsidRDefault="00E579D0">
            <w:pPr>
              <w:jc w:val="left"/>
              <w:rPr>
                <w:kern w:val="0"/>
                <w:szCs w:val="20"/>
              </w:rPr>
            </w:pPr>
            <w:proofErr w:type="spellStart"/>
            <w:r>
              <w:rPr>
                <w:kern w:val="0"/>
                <w:szCs w:val="20"/>
              </w:rPr>
              <w:t>checkTypeCode</w:t>
            </w:r>
            <w:proofErr w:type="spellEnd"/>
          </w:p>
        </w:tc>
        <w:tc>
          <w:tcPr>
            <w:tcW w:w="1134" w:type="dxa"/>
          </w:tcPr>
          <w:p w14:paraId="01646B62" w14:textId="77777777" w:rsidR="00A04E29" w:rsidRDefault="00E579D0">
            <w:pPr>
              <w:rPr>
                <w:kern w:val="0"/>
                <w:szCs w:val="20"/>
              </w:rPr>
            </w:pPr>
            <w:r>
              <w:rPr>
                <w:rFonts w:hint="eastAsia"/>
                <w:kern w:val="0"/>
                <w:szCs w:val="20"/>
              </w:rPr>
              <w:t>String</w:t>
            </w:r>
          </w:p>
        </w:tc>
        <w:tc>
          <w:tcPr>
            <w:tcW w:w="1842" w:type="dxa"/>
            <w:vAlign w:val="center"/>
          </w:tcPr>
          <w:p w14:paraId="04783C63" w14:textId="77777777" w:rsidR="00A04E29" w:rsidRDefault="00E579D0">
            <w:pPr>
              <w:rPr>
                <w:kern w:val="0"/>
                <w:sz w:val="18"/>
                <w:szCs w:val="18"/>
              </w:rPr>
            </w:pPr>
            <w:r>
              <w:rPr>
                <w:rFonts w:hint="eastAsia"/>
                <w:kern w:val="0"/>
                <w:sz w:val="18"/>
                <w:szCs w:val="18"/>
              </w:rPr>
              <w:t>检查类型编号</w:t>
            </w:r>
          </w:p>
        </w:tc>
        <w:tc>
          <w:tcPr>
            <w:tcW w:w="2544" w:type="dxa"/>
          </w:tcPr>
          <w:p w14:paraId="13B154C5" w14:textId="77777777" w:rsidR="00A04E29" w:rsidRDefault="00A04E29">
            <w:pPr>
              <w:rPr>
                <w:kern w:val="0"/>
                <w:sz w:val="18"/>
                <w:szCs w:val="18"/>
              </w:rPr>
            </w:pPr>
          </w:p>
        </w:tc>
      </w:tr>
      <w:tr w:rsidR="00A04E29" w14:paraId="55F33214" w14:textId="77777777">
        <w:trPr>
          <w:jc w:val="center"/>
        </w:trPr>
        <w:tc>
          <w:tcPr>
            <w:tcW w:w="475" w:type="dxa"/>
            <w:vAlign w:val="center"/>
          </w:tcPr>
          <w:p w14:paraId="4DB364BE" w14:textId="77777777" w:rsidR="00A04E29" w:rsidRDefault="00A04E29">
            <w:pPr>
              <w:rPr>
                <w:kern w:val="0"/>
                <w:szCs w:val="20"/>
              </w:rPr>
            </w:pPr>
          </w:p>
        </w:tc>
        <w:tc>
          <w:tcPr>
            <w:tcW w:w="2127" w:type="dxa"/>
          </w:tcPr>
          <w:p w14:paraId="762CA292" w14:textId="77777777" w:rsidR="00A04E29" w:rsidRDefault="00E579D0">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2965AD62" w14:textId="77777777" w:rsidR="00A04E29" w:rsidRDefault="00E579D0">
            <w:pPr>
              <w:rPr>
                <w:kern w:val="0"/>
                <w:szCs w:val="20"/>
              </w:rPr>
            </w:pPr>
            <w:r>
              <w:rPr>
                <w:rFonts w:hint="eastAsia"/>
                <w:kern w:val="0"/>
                <w:szCs w:val="20"/>
              </w:rPr>
              <w:t>String</w:t>
            </w:r>
          </w:p>
        </w:tc>
        <w:tc>
          <w:tcPr>
            <w:tcW w:w="1842" w:type="dxa"/>
            <w:vAlign w:val="center"/>
          </w:tcPr>
          <w:p w14:paraId="3CB94345" w14:textId="77777777" w:rsidR="00A04E29" w:rsidRDefault="00E579D0">
            <w:pPr>
              <w:rPr>
                <w:kern w:val="0"/>
                <w:sz w:val="18"/>
                <w:szCs w:val="18"/>
              </w:rPr>
            </w:pPr>
            <w:r>
              <w:rPr>
                <w:rFonts w:hint="eastAsia"/>
                <w:kern w:val="0"/>
                <w:sz w:val="18"/>
                <w:szCs w:val="18"/>
              </w:rPr>
              <w:t>检查类型名称</w:t>
            </w:r>
          </w:p>
        </w:tc>
        <w:tc>
          <w:tcPr>
            <w:tcW w:w="2544" w:type="dxa"/>
          </w:tcPr>
          <w:p w14:paraId="2A569086" w14:textId="77777777" w:rsidR="00A04E29" w:rsidRDefault="00A04E29">
            <w:pPr>
              <w:rPr>
                <w:kern w:val="0"/>
                <w:sz w:val="18"/>
                <w:szCs w:val="18"/>
              </w:rPr>
            </w:pPr>
          </w:p>
        </w:tc>
      </w:tr>
      <w:tr w:rsidR="00A04E29" w14:paraId="5E50E9CC" w14:textId="77777777">
        <w:trPr>
          <w:jc w:val="center"/>
        </w:trPr>
        <w:tc>
          <w:tcPr>
            <w:tcW w:w="475" w:type="dxa"/>
            <w:vAlign w:val="center"/>
          </w:tcPr>
          <w:p w14:paraId="6DD51B74" w14:textId="77777777" w:rsidR="00A04E29" w:rsidRDefault="00A04E29">
            <w:pPr>
              <w:rPr>
                <w:kern w:val="0"/>
                <w:szCs w:val="20"/>
              </w:rPr>
            </w:pPr>
          </w:p>
        </w:tc>
        <w:tc>
          <w:tcPr>
            <w:tcW w:w="2127" w:type="dxa"/>
          </w:tcPr>
          <w:p w14:paraId="238B2A74" w14:textId="77777777" w:rsidR="00A04E29" w:rsidRDefault="00E579D0">
            <w:pPr>
              <w:jc w:val="left"/>
              <w:rPr>
                <w:kern w:val="0"/>
                <w:szCs w:val="20"/>
              </w:rPr>
            </w:pPr>
            <w:proofErr w:type="spellStart"/>
            <w:r>
              <w:rPr>
                <w:kern w:val="0"/>
                <w:szCs w:val="20"/>
              </w:rPr>
              <w:t>schTypeCode</w:t>
            </w:r>
            <w:proofErr w:type="spellEnd"/>
          </w:p>
        </w:tc>
        <w:tc>
          <w:tcPr>
            <w:tcW w:w="1134" w:type="dxa"/>
          </w:tcPr>
          <w:p w14:paraId="2CE85A9D" w14:textId="77777777" w:rsidR="00A04E29" w:rsidRDefault="00E579D0">
            <w:pPr>
              <w:rPr>
                <w:kern w:val="0"/>
                <w:szCs w:val="20"/>
              </w:rPr>
            </w:pPr>
            <w:r>
              <w:rPr>
                <w:rFonts w:hint="eastAsia"/>
                <w:kern w:val="0"/>
                <w:szCs w:val="20"/>
              </w:rPr>
              <w:t>String</w:t>
            </w:r>
          </w:p>
        </w:tc>
        <w:tc>
          <w:tcPr>
            <w:tcW w:w="1842" w:type="dxa"/>
            <w:vAlign w:val="center"/>
          </w:tcPr>
          <w:p w14:paraId="68E914E5" w14:textId="77777777" w:rsidR="00A04E29" w:rsidRDefault="00E579D0">
            <w:pPr>
              <w:rPr>
                <w:kern w:val="0"/>
                <w:sz w:val="18"/>
                <w:szCs w:val="18"/>
              </w:rPr>
            </w:pPr>
            <w:r>
              <w:rPr>
                <w:rFonts w:hint="eastAsia"/>
                <w:kern w:val="0"/>
                <w:sz w:val="18"/>
                <w:szCs w:val="18"/>
              </w:rPr>
              <w:t>排班类型编号</w:t>
            </w:r>
          </w:p>
        </w:tc>
        <w:tc>
          <w:tcPr>
            <w:tcW w:w="2544" w:type="dxa"/>
          </w:tcPr>
          <w:p w14:paraId="50D3898E" w14:textId="77777777" w:rsidR="00A04E29" w:rsidRDefault="00E579D0">
            <w:pPr>
              <w:rPr>
                <w:kern w:val="0"/>
                <w:sz w:val="18"/>
                <w:szCs w:val="18"/>
              </w:rPr>
            </w:pPr>
            <w:r>
              <w:rPr>
                <w:rFonts w:hint="eastAsia"/>
                <w:kern w:val="0"/>
                <w:sz w:val="18"/>
                <w:szCs w:val="18"/>
              </w:rPr>
              <w:t>多个英文逗号隔开</w:t>
            </w:r>
          </w:p>
        </w:tc>
      </w:tr>
      <w:tr w:rsidR="00A04E29" w14:paraId="5238DFD7" w14:textId="77777777">
        <w:trPr>
          <w:jc w:val="center"/>
        </w:trPr>
        <w:tc>
          <w:tcPr>
            <w:tcW w:w="475" w:type="dxa"/>
            <w:vAlign w:val="center"/>
          </w:tcPr>
          <w:p w14:paraId="61260F73" w14:textId="77777777" w:rsidR="00A04E29" w:rsidRDefault="00A04E29">
            <w:pPr>
              <w:rPr>
                <w:kern w:val="0"/>
                <w:szCs w:val="20"/>
              </w:rPr>
            </w:pPr>
          </w:p>
        </w:tc>
        <w:tc>
          <w:tcPr>
            <w:tcW w:w="2127" w:type="dxa"/>
          </w:tcPr>
          <w:p w14:paraId="0C2B8E8A" w14:textId="77777777" w:rsidR="00A04E29" w:rsidRDefault="00E579D0">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7E07FCDA" w14:textId="77777777" w:rsidR="00A04E29" w:rsidRDefault="00E579D0">
            <w:pPr>
              <w:rPr>
                <w:kern w:val="0"/>
                <w:szCs w:val="20"/>
              </w:rPr>
            </w:pPr>
            <w:r>
              <w:rPr>
                <w:rFonts w:hint="eastAsia"/>
                <w:kern w:val="0"/>
                <w:szCs w:val="20"/>
              </w:rPr>
              <w:t>String</w:t>
            </w:r>
          </w:p>
        </w:tc>
        <w:tc>
          <w:tcPr>
            <w:tcW w:w="1842" w:type="dxa"/>
            <w:vAlign w:val="center"/>
          </w:tcPr>
          <w:p w14:paraId="137C244B" w14:textId="77777777" w:rsidR="00A04E29" w:rsidRDefault="00E579D0">
            <w:pPr>
              <w:rPr>
                <w:kern w:val="0"/>
                <w:sz w:val="18"/>
                <w:szCs w:val="18"/>
              </w:rPr>
            </w:pPr>
            <w:r>
              <w:rPr>
                <w:rFonts w:hint="eastAsia"/>
                <w:kern w:val="0"/>
                <w:sz w:val="18"/>
                <w:szCs w:val="18"/>
              </w:rPr>
              <w:t>排班类型名称</w:t>
            </w:r>
          </w:p>
        </w:tc>
        <w:tc>
          <w:tcPr>
            <w:tcW w:w="2544" w:type="dxa"/>
          </w:tcPr>
          <w:p w14:paraId="1C8916B5" w14:textId="77777777" w:rsidR="00A04E29" w:rsidRDefault="00E579D0">
            <w:pPr>
              <w:rPr>
                <w:kern w:val="0"/>
                <w:sz w:val="18"/>
                <w:szCs w:val="18"/>
              </w:rPr>
            </w:pPr>
            <w:r>
              <w:rPr>
                <w:rFonts w:hint="eastAsia"/>
                <w:kern w:val="0"/>
                <w:sz w:val="18"/>
                <w:szCs w:val="18"/>
              </w:rPr>
              <w:t>多个英文逗号隔开</w:t>
            </w:r>
          </w:p>
        </w:tc>
      </w:tr>
    </w:tbl>
    <w:p w14:paraId="6AF01CE2" w14:textId="77777777" w:rsidR="00A04E29" w:rsidRDefault="00A04E29"/>
    <w:p w14:paraId="18910BE1"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5E9E241F" w14:textId="77777777">
        <w:trPr>
          <w:trHeight w:val="401"/>
        </w:trPr>
        <w:tc>
          <w:tcPr>
            <w:tcW w:w="1824" w:type="dxa"/>
            <w:shd w:val="clear" w:color="auto" w:fill="D9D9D9"/>
          </w:tcPr>
          <w:p w14:paraId="0F81814C" w14:textId="77777777" w:rsidR="00A04E29" w:rsidRDefault="00E579D0">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7649E9D1" w14:textId="77777777" w:rsidR="00A04E29" w:rsidRDefault="00E579D0">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0C9BF363" w14:textId="77777777" w:rsidR="00A04E29" w:rsidRDefault="00E579D0">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55D4C533" w14:textId="77777777" w:rsidR="00A04E29" w:rsidRDefault="00E579D0">
            <w:pPr>
              <w:jc w:val="center"/>
              <w:rPr>
                <w:rFonts w:ascii="宋体" w:hAnsi="宋体"/>
                <w:b/>
                <w:bCs/>
                <w:szCs w:val="21"/>
              </w:rPr>
            </w:pPr>
            <w:r>
              <w:rPr>
                <w:rFonts w:ascii="宋体" w:hAnsi="宋体" w:hint="eastAsia"/>
                <w:b/>
                <w:bCs/>
                <w:szCs w:val="21"/>
              </w:rPr>
              <w:t>必填</w:t>
            </w:r>
          </w:p>
        </w:tc>
      </w:tr>
      <w:tr w:rsidR="00A04E29" w14:paraId="0C134FC5" w14:textId="77777777">
        <w:trPr>
          <w:trHeight w:val="387"/>
        </w:trPr>
        <w:tc>
          <w:tcPr>
            <w:tcW w:w="1824" w:type="dxa"/>
          </w:tcPr>
          <w:p w14:paraId="73DC96FF" w14:textId="77777777" w:rsidR="00A04E29" w:rsidRDefault="00E579D0">
            <w:pPr>
              <w:rPr>
                <w:rFonts w:ascii="宋体" w:hAnsi="宋体"/>
                <w:bCs/>
                <w:szCs w:val="21"/>
              </w:rPr>
            </w:pPr>
            <w:r>
              <w:rPr>
                <w:rFonts w:hint="eastAsia"/>
              </w:rPr>
              <w:t>Code</w:t>
            </w:r>
          </w:p>
        </w:tc>
        <w:tc>
          <w:tcPr>
            <w:tcW w:w="1414" w:type="dxa"/>
          </w:tcPr>
          <w:p w14:paraId="70999764" w14:textId="77777777" w:rsidR="00A04E29" w:rsidRDefault="00E579D0">
            <w:pPr>
              <w:rPr>
                <w:rFonts w:ascii="宋体" w:hAnsi="宋体"/>
                <w:bCs/>
                <w:szCs w:val="21"/>
              </w:rPr>
            </w:pPr>
            <w:r>
              <w:rPr>
                <w:rFonts w:hint="eastAsia"/>
              </w:rPr>
              <w:t>返回码</w:t>
            </w:r>
          </w:p>
        </w:tc>
        <w:tc>
          <w:tcPr>
            <w:tcW w:w="3904" w:type="dxa"/>
          </w:tcPr>
          <w:p w14:paraId="4F51C0C0" w14:textId="77777777" w:rsidR="00A04E29" w:rsidRDefault="00E579D0">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0E5C7579" w14:textId="77777777" w:rsidR="00A04E29" w:rsidRDefault="00E579D0">
            <w:pPr>
              <w:jc w:val="center"/>
              <w:rPr>
                <w:rFonts w:ascii="宋体" w:hAnsi="宋体"/>
                <w:bCs/>
                <w:szCs w:val="21"/>
              </w:rPr>
            </w:pPr>
            <w:r>
              <w:rPr>
                <w:rFonts w:ascii="宋体" w:hAnsi="宋体" w:hint="eastAsia"/>
                <w:bCs/>
                <w:szCs w:val="21"/>
              </w:rPr>
              <w:t>R</w:t>
            </w:r>
          </w:p>
        </w:tc>
      </w:tr>
      <w:tr w:rsidR="00A04E29" w14:paraId="01A13B3F" w14:textId="77777777">
        <w:trPr>
          <w:trHeight w:val="387"/>
        </w:trPr>
        <w:tc>
          <w:tcPr>
            <w:tcW w:w="1824" w:type="dxa"/>
          </w:tcPr>
          <w:p w14:paraId="5BE7DD81" w14:textId="77777777" w:rsidR="00A04E29" w:rsidRDefault="00E579D0">
            <w:pPr>
              <w:rPr>
                <w:rFonts w:ascii="宋体" w:hAnsi="宋体"/>
                <w:bCs/>
                <w:szCs w:val="21"/>
              </w:rPr>
            </w:pPr>
            <w:r>
              <w:rPr>
                <w:rFonts w:hint="eastAsia"/>
              </w:rPr>
              <w:t>Message</w:t>
            </w:r>
          </w:p>
        </w:tc>
        <w:tc>
          <w:tcPr>
            <w:tcW w:w="1414" w:type="dxa"/>
          </w:tcPr>
          <w:p w14:paraId="69298CC1" w14:textId="77777777" w:rsidR="00A04E29" w:rsidRDefault="00E579D0">
            <w:pPr>
              <w:rPr>
                <w:rFonts w:ascii="宋体" w:hAnsi="宋体"/>
                <w:bCs/>
                <w:szCs w:val="21"/>
              </w:rPr>
            </w:pPr>
            <w:r>
              <w:rPr>
                <w:rFonts w:hint="eastAsia"/>
              </w:rPr>
              <w:t>错误信息</w:t>
            </w:r>
          </w:p>
        </w:tc>
        <w:tc>
          <w:tcPr>
            <w:tcW w:w="3904" w:type="dxa"/>
          </w:tcPr>
          <w:p w14:paraId="7A09C1B8" w14:textId="77777777" w:rsidR="00A04E29" w:rsidRDefault="00E579D0">
            <w:pPr>
              <w:rPr>
                <w:rFonts w:ascii="宋体" w:hAnsi="宋体"/>
                <w:bCs/>
                <w:szCs w:val="21"/>
              </w:rPr>
            </w:pPr>
            <w:r>
              <w:rPr>
                <w:rFonts w:ascii="宋体" w:hAnsi="宋体" w:hint="eastAsia"/>
                <w:bCs/>
                <w:szCs w:val="21"/>
              </w:rPr>
              <w:t>返回信息详情</w:t>
            </w:r>
          </w:p>
        </w:tc>
        <w:tc>
          <w:tcPr>
            <w:tcW w:w="979" w:type="dxa"/>
          </w:tcPr>
          <w:p w14:paraId="6359A87A" w14:textId="77777777" w:rsidR="00A04E29" w:rsidRDefault="00E579D0">
            <w:pPr>
              <w:jc w:val="center"/>
              <w:rPr>
                <w:rFonts w:ascii="宋体" w:hAnsi="宋体"/>
                <w:bCs/>
                <w:szCs w:val="21"/>
              </w:rPr>
            </w:pPr>
            <w:r>
              <w:rPr>
                <w:rFonts w:ascii="宋体" w:hAnsi="宋体" w:hint="eastAsia"/>
                <w:bCs/>
                <w:szCs w:val="21"/>
              </w:rPr>
              <w:t>R</w:t>
            </w:r>
          </w:p>
        </w:tc>
      </w:tr>
    </w:tbl>
    <w:p w14:paraId="216A9B15" w14:textId="77777777" w:rsidR="00A04E29" w:rsidRDefault="00A04E29"/>
    <w:p w14:paraId="11CC3B24" w14:textId="77777777" w:rsidR="00A04E29" w:rsidRDefault="00E579D0">
      <w:pPr>
        <w:pStyle w:val="31"/>
      </w:pPr>
      <w:r>
        <w:rPr>
          <w:rFonts w:hint="eastAsia"/>
        </w:rPr>
        <w:t>增加</w:t>
      </w:r>
      <w:proofErr w:type="gramStart"/>
      <w:r>
        <w:rPr>
          <w:rFonts w:hint="eastAsia"/>
        </w:rPr>
        <w:t>诊间退</w:t>
      </w:r>
      <w:proofErr w:type="gramEnd"/>
      <w:r>
        <w:rPr>
          <w:rFonts w:hint="eastAsia"/>
        </w:rPr>
        <w:t>预约功能</w:t>
      </w:r>
    </w:p>
    <w:p w14:paraId="63059022" w14:textId="77777777" w:rsidR="00A04E29" w:rsidRDefault="00E579D0">
      <w:pPr>
        <w:pStyle w:val="4"/>
      </w:pPr>
      <w:r>
        <w:rPr>
          <w:rFonts w:hint="eastAsia"/>
        </w:rPr>
        <w:t>增加</w:t>
      </w:r>
      <w:proofErr w:type="gramStart"/>
      <w:r>
        <w:rPr>
          <w:rFonts w:hint="eastAsia"/>
        </w:rPr>
        <w:t>诊间退</w:t>
      </w:r>
      <w:proofErr w:type="gramEnd"/>
      <w:r>
        <w:rPr>
          <w:rFonts w:hint="eastAsia"/>
        </w:rPr>
        <w:t>预约功能</w:t>
      </w:r>
      <w:r>
        <w:rPr>
          <w:rFonts w:hint="eastAsia"/>
        </w:rPr>
        <w:t>-</w:t>
      </w:r>
      <w:r>
        <w:rPr>
          <w:rFonts w:hint="eastAsia"/>
        </w:rPr>
        <w:t>请求消息</w:t>
      </w:r>
    </w:p>
    <w:tbl>
      <w:tblPr>
        <w:tblStyle w:val="afffff8"/>
        <w:tblW w:w="0" w:type="auto"/>
        <w:tblLook w:val="04A0" w:firstRow="1" w:lastRow="0" w:firstColumn="1" w:lastColumn="0" w:noHBand="0" w:noVBand="1"/>
      </w:tblPr>
      <w:tblGrid>
        <w:gridCol w:w="8296"/>
      </w:tblGrid>
      <w:tr w:rsidR="00A04E29" w14:paraId="29EF1734" w14:textId="77777777">
        <w:tc>
          <w:tcPr>
            <w:tcW w:w="8522" w:type="dxa"/>
          </w:tcPr>
          <w:p w14:paraId="67774573" w14:textId="77777777" w:rsidR="00A04E29" w:rsidRDefault="00E579D0">
            <w:r>
              <w:rPr>
                <w:rFonts w:hint="eastAsia"/>
              </w:rPr>
              <w:t>&lt;Data&gt;</w:t>
            </w:r>
          </w:p>
          <w:p w14:paraId="65B02DE2" w14:textId="77777777" w:rsidR="00A04E29" w:rsidRDefault="00E579D0">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32DD2087" w14:textId="77777777" w:rsidR="00A04E29" w:rsidRDefault="00E579D0">
            <w:r>
              <w:rPr>
                <w:rFonts w:hint="eastAsia"/>
              </w:rPr>
              <w:t xml:space="preserve">    &lt;</w:t>
            </w:r>
            <w:proofErr w:type="spellStart"/>
            <w:r>
              <w:rPr>
                <w:rFonts w:hint="eastAsia"/>
              </w:rPr>
              <w:t>itemCode</w:t>
            </w:r>
            <w:proofErr w:type="spellEnd"/>
            <w:r>
              <w:rPr>
                <w:rFonts w:hint="eastAsia"/>
              </w:rPr>
              <w:t>&gt;</w:t>
            </w:r>
            <w:r>
              <w:rPr>
                <w:rFonts w:hint="eastAsia"/>
              </w:rPr>
              <w:t>项目编号</w:t>
            </w:r>
            <w:r>
              <w:rPr>
                <w:rFonts w:hint="eastAsia"/>
              </w:rPr>
              <w:t>&lt;/</w:t>
            </w:r>
            <w:proofErr w:type="spellStart"/>
            <w:r>
              <w:rPr>
                <w:rFonts w:hint="eastAsia"/>
              </w:rPr>
              <w:t>itemCode</w:t>
            </w:r>
            <w:proofErr w:type="spellEnd"/>
            <w:r>
              <w:rPr>
                <w:rFonts w:hint="eastAsia"/>
              </w:rPr>
              <w:t>&gt;</w:t>
            </w:r>
          </w:p>
          <w:p w14:paraId="6835A452" w14:textId="77777777" w:rsidR="00A04E29" w:rsidRDefault="00E579D0">
            <w:r>
              <w:rPr>
                <w:rFonts w:hint="eastAsia"/>
              </w:rPr>
              <w:t xml:space="preserve">    &lt;</w:t>
            </w:r>
            <w:proofErr w:type="spellStart"/>
            <w:r>
              <w:rPr>
                <w:rFonts w:hint="eastAsia"/>
              </w:rPr>
              <w:t>startWorkdate</w:t>
            </w:r>
            <w:proofErr w:type="spellEnd"/>
            <w:r>
              <w:rPr>
                <w:rFonts w:hint="eastAsia"/>
              </w:rPr>
              <w:t>&gt;</w:t>
            </w:r>
            <w:r>
              <w:rPr>
                <w:rFonts w:hint="eastAsia"/>
              </w:rPr>
              <w:t>排班开始时间</w:t>
            </w:r>
            <w:r>
              <w:rPr>
                <w:rFonts w:hint="eastAsia"/>
              </w:rPr>
              <w:t>&lt;/</w:t>
            </w:r>
            <w:proofErr w:type="spellStart"/>
            <w:r>
              <w:rPr>
                <w:rFonts w:hint="eastAsia"/>
              </w:rPr>
              <w:t>startWorkdate</w:t>
            </w:r>
            <w:proofErr w:type="spellEnd"/>
            <w:r>
              <w:rPr>
                <w:rFonts w:hint="eastAsia"/>
              </w:rPr>
              <w:t>&gt;</w:t>
            </w:r>
          </w:p>
          <w:p w14:paraId="6CEDD05A" w14:textId="77777777" w:rsidR="00A04E29" w:rsidRDefault="00E579D0">
            <w:r>
              <w:rPr>
                <w:rFonts w:hint="eastAsia"/>
              </w:rPr>
              <w:t xml:space="preserve">    &lt;</w:t>
            </w:r>
            <w:proofErr w:type="spellStart"/>
            <w:r>
              <w:rPr>
                <w:rFonts w:hint="eastAsia"/>
              </w:rPr>
              <w:t>endWorkdate</w:t>
            </w:r>
            <w:proofErr w:type="spellEnd"/>
            <w:r>
              <w:rPr>
                <w:rFonts w:hint="eastAsia"/>
              </w:rPr>
              <w:t>&gt;</w:t>
            </w:r>
            <w:r>
              <w:rPr>
                <w:rFonts w:hint="eastAsia"/>
              </w:rPr>
              <w:t>排班结束时间</w:t>
            </w:r>
            <w:r>
              <w:rPr>
                <w:rFonts w:hint="eastAsia"/>
              </w:rPr>
              <w:t>&lt;/</w:t>
            </w:r>
            <w:proofErr w:type="spellStart"/>
            <w:r>
              <w:rPr>
                <w:rFonts w:hint="eastAsia"/>
              </w:rPr>
              <w:t>endWorkdate</w:t>
            </w:r>
            <w:proofErr w:type="spellEnd"/>
            <w:r>
              <w:rPr>
                <w:rFonts w:hint="eastAsia"/>
              </w:rPr>
              <w:t>&gt;</w:t>
            </w:r>
          </w:p>
          <w:p w14:paraId="7A5F027B" w14:textId="77777777" w:rsidR="00A04E29" w:rsidRDefault="00E579D0">
            <w:r>
              <w:rPr>
                <w:rFonts w:hint="eastAsia"/>
              </w:rPr>
              <w:t>&lt;/Data&gt;</w:t>
            </w:r>
          </w:p>
        </w:tc>
      </w:tr>
    </w:tbl>
    <w:p w14:paraId="5459FCBB" w14:textId="77777777" w:rsidR="00A04E29" w:rsidRDefault="00A04E29"/>
    <w:p w14:paraId="1B417FC8" w14:textId="77777777" w:rsidR="00A04E29" w:rsidRDefault="00E579D0">
      <w:pPr>
        <w:pStyle w:val="4"/>
      </w:pPr>
      <w:r>
        <w:rPr>
          <w:rFonts w:hint="eastAsia"/>
        </w:rPr>
        <w:t>增加</w:t>
      </w:r>
      <w:proofErr w:type="gramStart"/>
      <w:r>
        <w:rPr>
          <w:rFonts w:hint="eastAsia"/>
        </w:rPr>
        <w:t>诊间退</w:t>
      </w:r>
      <w:proofErr w:type="gramEnd"/>
      <w:r>
        <w:rPr>
          <w:rFonts w:hint="eastAsia"/>
        </w:rPr>
        <w:t>预约功能</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296"/>
      </w:tblGrid>
      <w:tr w:rsidR="00A04E29" w14:paraId="4E78DF24" w14:textId="77777777">
        <w:tc>
          <w:tcPr>
            <w:tcW w:w="8522" w:type="dxa"/>
          </w:tcPr>
          <w:p w14:paraId="3ACFDA12" w14:textId="77777777" w:rsidR="00A04E29" w:rsidRDefault="00E579D0">
            <w:r>
              <w:rPr>
                <w:rFonts w:hint="eastAsia"/>
              </w:rPr>
              <w:t>&lt;Data&gt;</w:t>
            </w:r>
          </w:p>
          <w:p w14:paraId="52EDCA24"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0770AC9C"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89A94DF" w14:textId="77777777" w:rsidR="00A04E29" w:rsidRDefault="00E579D0">
            <w:r>
              <w:rPr>
                <w:rFonts w:hint="eastAsia"/>
              </w:rPr>
              <w:t xml:space="preserve">    &lt;record&gt;</w:t>
            </w:r>
          </w:p>
          <w:p w14:paraId="2D4DEB55" w14:textId="77777777" w:rsidR="00A04E29" w:rsidRDefault="00E579D0">
            <w:r>
              <w:rPr>
                <w:rFonts w:hint="eastAsia"/>
              </w:rPr>
              <w:t xml:space="preserve">        &lt;Item&gt;</w:t>
            </w:r>
          </w:p>
          <w:p w14:paraId="2149D7D3" w14:textId="77777777" w:rsidR="00A04E29" w:rsidRDefault="00E579D0">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28E9791E" w14:textId="77777777" w:rsidR="00A04E29" w:rsidRDefault="00E579D0">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1FD847F8" w14:textId="77777777" w:rsidR="00A04E29" w:rsidRDefault="00E579D0">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474DC74A" w14:textId="77777777" w:rsidR="00A04E29" w:rsidRDefault="00E579D0">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0DE345B1" w14:textId="77777777" w:rsidR="00A04E29" w:rsidRDefault="00E579D0">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62F548AD" w14:textId="77777777" w:rsidR="00A04E29" w:rsidRDefault="00E579D0">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76F20995" w14:textId="77777777" w:rsidR="00A04E29" w:rsidRDefault="00E579D0">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3E66992F" w14:textId="77777777" w:rsidR="00A04E29" w:rsidRDefault="00E579D0">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010F63E3" w14:textId="77777777" w:rsidR="00A04E29" w:rsidRDefault="00E579D0">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4677BDB4" w14:textId="77777777" w:rsidR="00A04E29" w:rsidRDefault="00E579D0">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7AB56BBE" w14:textId="77777777" w:rsidR="00A04E29" w:rsidRDefault="00E579D0">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1CF35D06" w14:textId="77777777" w:rsidR="00A04E29" w:rsidRDefault="00E579D0">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3F44728A" w14:textId="77777777" w:rsidR="00A04E29" w:rsidRDefault="00E579D0">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3FEAFD49" w14:textId="77777777" w:rsidR="00A04E29" w:rsidRDefault="00E579D0">
            <w:r>
              <w:rPr>
                <w:rFonts w:hint="eastAsia"/>
              </w:rPr>
              <w:t xml:space="preserve">            &lt;</w:t>
            </w:r>
            <w:proofErr w:type="spellStart"/>
            <w:r>
              <w:rPr>
                <w:rFonts w:hint="eastAsia"/>
              </w:rPr>
              <w:t>exRoomCode</w:t>
            </w:r>
            <w:proofErr w:type="spellEnd"/>
            <w:r>
              <w:rPr>
                <w:rFonts w:hint="eastAsia"/>
              </w:rPr>
              <w:t>&gt;</w:t>
            </w:r>
            <w:r>
              <w:rPr>
                <w:rFonts w:hint="eastAsia"/>
              </w:rPr>
              <w:t>检查诊室编号</w:t>
            </w:r>
            <w:r>
              <w:rPr>
                <w:rFonts w:hint="eastAsia"/>
              </w:rPr>
              <w:t>&lt;/</w:t>
            </w:r>
            <w:proofErr w:type="spellStart"/>
            <w:r>
              <w:rPr>
                <w:rFonts w:hint="eastAsia"/>
              </w:rPr>
              <w:t>exRoomCode</w:t>
            </w:r>
            <w:proofErr w:type="spellEnd"/>
            <w:r>
              <w:rPr>
                <w:rFonts w:hint="eastAsia"/>
              </w:rPr>
              <w:t>&gt;</w:t>
            </w:r>
          </w:p>
          <w:p w14:paraId="3503BB9A" w14:textId="77777777" w:rsidR="00A04E29" w:rsidRDefault="00E579D0">
            <w:r>
              <w:rPr>
                <w:rFonts w:hint="eastAsia"/>
              </w:rPr>
              <w:t xml:space="preserve">            &lt;</w:t>
            </w:r>
            <w:proofErr w:type="spellStart"/>
            <w:r>
              <w:rPr>
                <w:rFonts w:hint="eastAsia"/>
              </w:rPr>
              <w:t>exRoomName</w:t>
            </w:r>
            <w:proofErr w:type="spellEnd"/>
            <w:r>
              <w:rPr>
                <w:rFonts w:hint="eastAsia"/>
              </w:rPr>
              <w:t>&gt;</w:t>
            </w:r>
            <w:r>
              <w:rPr>
                <w:rFonts w:hint="eastAsia"/>
              </w:rPr>
              <w:t>检查诊室名称</w:t>
            </w:r>
            <w:r>
              <w:rPr>
                <w:rFonts w:hint="eastAsia"/>
              </w:rPr>
              <w:t>&lt;/</w:t>
            </w:r>
            <w:proofErr w:type="spellStart"/>
            <w:r>
              <w:rPr>
                <w:rFonts w:hint="eastAsia"/>
              </w:rPr>
              <w:t>exRoomName</w:t>
            </w:r>
            <w:proofErr w:type="spellEnd"/>
            <w:r>
              <w:rPr>
                <w:rFonts w:hint="eastAsia"/>
              </w:rPr>
              <w:t>&gt;</w:t>
            </w:r>
          </w:p>
          <w:p w14:paraId="6B40D3DE" w14:textId="77777777" w:rsidR="00A04E29" w:rsidRDefault="00E579D0">
            <w:r>
              <w:rPr>
                <w:rFonts w:hint="eastAsia"/>
              </w:rPr>
              <w:t xml:space="preserve">            &lt;</w:t>
            </w:r>
            <w:proofErr w:type="spellStart"/>
            <w:r>
              <w:rPr>
                <w:rFonts w:hint="eastAsia"/>
              </w:rPr>
              <w:t>deviceCode</w:t>
            </w:r>
            <w:proofErr w:type="spellEnd"/>
            <w:r>
              <w:rPr>
                <w:rFonts w:hint="eastAsia"/>
              </w:rPr>
              <w:t>&gt;</w:t>
            </w:r>
            <w:r>
              <w:rPr>
                <w:rFonts w:hint="eastAsia"/>
              </w:rPr>
              <w:t>检查设备编号</w:t>
            </w:r>
            <w:r>
              <w:rPr>
                <w:rFonts w:hint="eastAsia"/>
              </w:rPr>
              <w:t>&lt;/</w:t>
            </w:r>
            <w:proofErr w:type="spellStart"/>
            <w:r>
              <w:rPr>
                <w:rFonts w:hint="eastAsia"/>
              </w:rPr>
              <w:t>deviceCode</w:t>
            </w:r>
            <w:proofErr w:type="spellEnd"/>
            <w:r>
              <w:rPr>
                <w:rFonts w:hint="eastAsia"/>
              </w:rPr>
              <w:t>&gt;</w:t>
            </w:r>
          </w:p>
          <w:p w14:paraId="310CCC15" w14:textId="77777777" w:rsidR="00A04E29" w:rsidRDefault="00E579D0">
            <w:r>
              <w:rPr>
                <w:rFonts w:hint="eastAsia"/>
              </w:rPr>
              <w:t xml:space="preserve">            &lt;</w:t>
            </w:r>
            <w:proofErr w:type="spellStart"/>
            <w:r>
              <w:rPr>
                <w:rFonts w:hint="eastAsia"/>
              </w:rPr>
              <w:t>deviceName</w:t>
            </w:r>
            <w:proofErr w:type="spellEnd"/>
            <w:r>
              <w:rPr>
                <w:rFonts w:hint="eastAsia"/>
              </w:rPr>
              <w:t>&gt;</w:t>
            </w:r>
            <w:r>
              <w:rPr>
                <w:rFonts w:hint="eastAsia"/>
              </w:rPr>
              <w:t>检查设备名称</w:t>
            </w:r>
            <w:r>
              <w:rPr>
                <w:rFonts w:hint="eastAsia"/>
              </w:rPr>
              <w:t>&lt;/</w:t>
            </w:r>
            <w:proofErr w:type="spellStart"/>
            <w:r>
              <w:rPr>
                <w:rFonts w:hint="eastAsia"/>
              </w:rPr>
              <w:t>deviceName</w:t>
            </w:r>
            <w:proofErr w:type="spellEnd"/>
            <w:r>
              <w:rPr>
                <w:rFonts w:hint="eastAsia"/>
              </w:rPr>
              <w:t>&gt;</w:t>
            </w:r>
          </w:p>
          <w:p w14:paraId="52FE12C7" w14:textId="77777777" w:rsidR="00A04E29" w:rsidRDefault="00E579D0">
            <w:r>
              <w:rPr>
                <w:rFonts w:hint="eastAsia"/>
              </w:rPr>
              <w:t xml:space="preserve">            &lt;</w:t>
            </w:r>
            <w:proofErr w:type="spellStart"/>
            <w:r>
              <w:rPr>
                <w:rFonts w:hint="eastAsia"/>
              </w:rPr>
              <w:t>checkBodyCode</w:t>
            </w:r>
            <w:proofErr w:type="spellEnd"/>
            <w:r>
              <w:rPr>
                <w:rFonts w:hint="eastAsia"/>
              </w:rPr>
              <w:t>&gt;</w:t>
            </w:r>
            <w:r>
              <w:rPr>
                <w:rFonts w:hint="eastAsia"/>
              </w:rPr>
              <w:t>检查部位编号</w:t>
            </w:r>
            <w:r>
              <w:rPr>
                <w:rFonts w:hint="eastAsia"/>
              </w:rPr>
              <w:t>&lt;/</w:t>
            </w:r>
            <w:proofErr w:type="spellStart"/>
            <w:r>
              <w:rPr>
                <w:rFonts w:hint="eastAsia"/>
              </w:rPr>
              <w:t>checkBodyCode</w:t>
            </w:r>
            <w:proofErr w:type="spellEnd"/>
            <w:r>
              <w:rPr>
                <w:rFonts w:hint="eastAsia"/>
              </w:rPr>
              <w:t>&gt;</w:t>
            </w:r>
          </w:p>
          <w:p w14:paraId="78232B44" w14:textId="77777777" w:rsidR="00A04E29" w:rsidRDefault="00E579D0">
            <w:r>
              <w:rPr>
                <w:rFonts w:hint="eastAsia"/>
              </w:rPr>
              <w:t xml:space="preserve">            &lt;</w:t>
            </w:r>
            <w:proofErr w:type="spellStart"/>
            <w:r>
              <w:rPr>
                <w:rFonts w:hint="eastAsia"/>
              </w:rPr>
              <w:t>checkBodyName</w:t>
            </w:r>
            <w:proofErr w:type="spellEnd"/>
            <w:r>
              <w:rPr>
                <w:rFonts w:hint="eastAsia"/>
              </w:rPr>
              <w:t>&gt;</w:t>
            </w:r>
            <w:r>
              <w:rPr>
                <w:rFonts w:hint="eastAsia"/>
              </w:rPr>
              <w:t>检查部位名称</w:t>
            </w:r>
            <w:r>
              <w:rPr>
                <w:rFonts w:hint="eastAsia"/>
              </w:rPr>
              <w:t>&lt;/</w:t>
            </w:r>
            <w:proofErr w:type="spellStart"/>
            <w:r>
              <w:rPr>
                <w:rFonts w:hint="eastAsia"/>
              </w:rPr>
              <w:t>checkBodyName</w:t>
            </w:r>
            <w:proofErr w:type="spellEnd"/>
            <w:r>
              <w:rPr>
                <w:rFonts w:hint="eastAsia"/>
              </w:rPr>
              <w:t>&gt;</w:t>
            </w:r>
          </w:p>
          <w:p w14:paraId="783FBAC6" w14:textId="77777777" w:rsidR="00A04E29" w:rsidRDefault="00E579D0">
            <w:r>
              <w:rPr>
                <w:rFonts w:hint="eastAsia"/>
              </w:rPr>
              <w:t xml:space="preserve">            &lt;</w:t>
            </w:r>
            <w:proofErr w:type="spellStart"/>
            <w:r>
              <w:rPr>
                <w:rFonts w:hint="eastAsia"/>
              </w:rPr>
              <w:t>remainingNum</w:t>
            </w:r>
            <w:proofErr w:type="spellEnd"/>
            <w:r>
              <w:rPr>
                <w:rFonts w:hint="eastAsia"/>
              </w:rPr>
              <w:t>&gt;</w:t>
            </w:r>
            <w:r>
              <w:rPr>
                <w:rFonts w:hint="eastAsia"/>
              </w:rPr>
              <w:t>剩余号数</w:t>
            </w:r>
            <w:r>
              <w:rPr>
                <w:rFonts w:hint="eastAsia"/>
              </w:rPr>
              <w:t>&lt;/</w:t>
            </w:r>
            <w:proofErr w:type="spellStart"/>
            <w:r>
              <w:rPr>
                <w:rFonts w:hint="eastAsia"/>
              </w:rPr>
              <w:t>remainingNum</w:t>
            </w:r>
            <w:proofErr w:type="spellEnd"/>
            <w:r>
              <w:rPr>
                <w:rFonts w:hint="eastAsia"/>
              </w:rPr>
              <w:t>&gt;</w:t>
            </w:r>
          </w:p>
          <w:p w14:paraId="3FED2D80" w14:textId="77777777" w:rsidR="00A04E29" w:rsidRDefault="00E579D0">
            <w:r>
              <w:rPr>
                <w:rFonts w:hint="eastAsia"/>
              </w:rPr>
              <w:t xml:space="preserve">        &lt;/Item&gt;</w:t>
            </w:r>
          </w:p>
          <w:p w14:paraId="08F74CD0" w14:textId="77777777" w:rsidR="00A04E29" w:rsidRDefault="00E579D0">
            <w:r>
              <w:rPr>
                <w:rFonts w:hint="eastAsia"/>
              </w:rPr>
              <w:t xml:space="preserve">    &lt;/record&gt;</w:t>
            </w:r>
          </w:p>
          <w:p w14:paraId="124A7BB7" w14:textId="77777777" w:rsidR="00A04E29" w:rsidRDefault="00E579D0">
            <w:r>
              <w:rPr>
                <w:rFonts w:hint="eastAsia"/>
              </w:rPr>
              <w:t>&lt;/Data&gt;</w:t>
            </w:r>
          </w:p>
        </w:tc>
      </w:tr>
    </w:tbl>
    <w:p w14:paraId="0E1542BF" w14:textId="77777777" w:rsidR="00A04E29" w:rsidRDefault="00A04E29"/>
    <w:p w14:paraId="60AE449E" w14:textId="77777777" w:rsidR="00A04E29" w:rsidRDefault="00E579D0">
      <w:pPr>
        <w:pStyle w:val="4"/>
      </w:pPr>
      <w:r>
        <w:rPr>
          <w:rFonts w:hint="eastAsia"/>
        </w:rPr>
        <w:t>增加</w:t>
      </w:r>
      <w:proofErr w:type="gramStart"/>
      <w:r>
        <w:rPr>
          <w:rFonts w:hint="eastAsia"/>
        </w:rPr>
        <w:t>诊间退</w:t>
      </w:r>
      <w:proofErr w:type="gramEnd"/>
      <w:r>
        <w:rPr>
          <w:rFonts w:hint="eastAsia"/>
        </w:rPr>
        <w:t>预约功能</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296"/>
      </w:tblGrid>
      <w:tr w:rsidR="00A04E29" w14:paraId="1E70A9E5" w14:textId="77777777">
        <w:tc>
          <w:tcPr>
            <w:tcW w:w="8522" w:type="dxa"/>
          </w:tcPr>
          <w:p w14:paraId="188B5A30" w14:textId="77777777" w:rsidR="00A04E29" w:rsidRDefault="00E579D0">
            <w:r>
              <w:rPr>
                <w:rFonts w:hint="eastAsia"/>
              </w:rPr>
              <w:t>&lt;Data&gt;</w:t>
            </w:r>
          </w:p>
          <w:p w14:paraId="350F8F6C" w14:textId="77777777" w:rsidR="00A04E29" w:rsidRDefault="00E579D0">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30FDED9D" w14:textId="77777777" w:rsidR="00A04E29" w:rsidRDefault="00E579D0">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18916F89" w14:textId="77777777" w:rsidR="00A04E29" w:rsidRDefault="00E579D0">
            <w:r>
              <w:rPr>
                <w:rFonts w:hint="eastAsia"/>
              </w:rPr>
              <w:t>&lt;/Data&gt;</w:t>
            </w:r>
          </w:p>
        </w:tc>
      </w:tr>
    </w:tbl>
    <w:p w14:paraId="633288D6" w14:textId="77777777" w:rsidR="00A04E29" w:rsidRDefault="00A04E29"/>
    <w:p w14:paraId="24B860FF" w14:textId="77777777" w:rsidR="00A04E29" w:rsidRDefault="00E579D0">
      <w:pPr>
        <w:pStyle w:val="4"/>
      </w:pPr>
      <w:r>
        <w:rPr>
          <w:rFonts w:hint="eastAsia"/>
        </w:rPr>
        <w:t>消息模型</w:t>
      </w:r>
    </w:p>
    <w:p w14:paraId="506DD5A7" w14:textId="77777777" w:rsidR="00A04E29" w:rsidRDefault="00E579D0">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A04E29" w14:paraId="624FECDD" w14:textId="77777777">
        <w:trPr>
          <w:jc w:val="center"/>
        </w:trPr>
        <w:tc>
          <w:tcPr>
            <w:tcW w:w="1586" w:type="dxa"/>
            <w:shd w:val="clear" w:color="auto" w:fill="D9D9D9" w:themeFill="background1" w:themeFillShade="D9"/>
            <w:vAlign w:val="center"/>
          </w:tcPr>
          <w:p w14:paraId="20AA384B" w14:textId="77777777" w:rsidR="00A04E29" w:rsidRDefault="00E579D0">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3D3E59CE" w14:textId="77777777" w:rsidR="00A04E29" w:rsidRDefault="00E579D0">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C081565" w14:textId="77777777" w:rsidR="00A04E29" w:rsidRDefault="00E579D0">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7D298A32" w14:textId="77777777" w:rsidR="00A04E29" w:rsidRDefault="00E579D0">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3DA79D72" w14:textId="77777777" w:rsidR="00A04E29" w:rsidRDefault="00E579D0">
            <w:pPr>
              <w:rPr>
                <w:kern w:val="0"/>
                <w:sz w:val="18"/>
                <w:szCs w:val="18"/>
              </w:rPr>
            </w:pPr>
            <w:r>
              <w:rPr>
                <w:rFonts w:hint="eastAsia"/>
                <w:kern w:val="0"/>
                <w:sz w:val="18"/>
                <w:szCs w:val="18"/>
              </w:rPr>
              <w:t>备注</w:t>
            </w:r>
          </w:p>
        </w:tc>
      </w:tr>
      <w:tr w:rsidR="00A04E29" w14:paraId="70CCDEFC" w14:textId="77777777">
        <w:trPr>
          <w:trHeight w:val="225"/>
          <w:jc w:val="center"/>
        </w:trPr>
        <w:tc>
          <w:tcPr>
            <w:tcW w:w="1586" w:type="dxa"/>
          </w:tcPr>
          <w:p w14:paraId="2F3EBAF2" w14:textId="77777777" w:rsidR="00A04E29" w:rsidRDefault="00E579D0">
            <w:pPr>
              <w:jc w:val="left"/>
              <w:rPr>
                <w:kern w:val="0"/>
                <w:szCs w:val="20"/>
              </w:rPr>
            </w:pPr>
            <w:proofErr w:type="spellStart"/>
            <w:r>
              <w:rPr>
                <w:kern w:val="0"/>
                <w:szCs w:val="20"/>
              </w:rPr>
              <w:t>checkInfoFlow</w:t>
            </w:r>
            <w:proofErr w:type="spellEnd"/>
          </w:p>
        </w:tc>
        <w:tc>
          <w:tcPr>
            <w:tcW w:w="993" w:type="dxa"/>
            <w:vAlign w:val="center"/>
          </w:tcPr>
          <w:p w14:paraId="14969588" w14:textId="77777777" w:rsidR="00A04E29" w:rsidRDefault="00E579D0">
            <w:pPr>
              <w:rPr>
                <w:kern w:val="0"/>
                <w:szCs w:val="20"/>
              </w:rPr>
            </w:pPr>
            <w:r>
              <w:rPr>
                <w:rFonts w:hint="eastAsia"/>
                <w:kern w:val="0"/>
                <w:szCs w:val="20"/>
              </w:rPr>
              <w:t>String</w:t>
            </w:r>
          </w:p>
        </w:tc>
        <w:tc>
          <w:tcPr>
            <w:tcW w:w="708" w:type="dxa"/>
            <w:vAlign w:val="center"/>
          </w:tcPr>
          <w:p w14:paraId="6FF33E0C" w14:textId="77777777" w:rsidR="00A04E29" w:rsidRDefault="00E579D0">
            <w:pPr>
              <w:rPr>
                <w:kern w:val="0"/>
                <w:szCs w:val="20"/>
              </w:rPr>
            </w:pPr>
            <w:r>
              <w:rPr>
                <w:rFonts w:hint="eastAsia"/>
                <w:kern w:val="0"/>
                <w:szCs w:val="20"/>
              </w:rPr>
              <w:t>Y</w:t>
            </w:r>
          </w:p>
        </w:tc>
        <w:tc>
          <w:tcPr>
            <w:tcW w:w="1418" w:type="dxa"/>
          </w:tcPr>
          <w:p w14:paraId="61A042AD" w14:textId="77777777" w:rsidR="00A04E29" w:rsidRDefault="00E579D0">
            <w:pPr>
              <w:rPr>
                <w:kern w:val="0"/>
                <w:sz w:val="18"/>
                <w:szCs w:val="18"/>
              </w:rPr>
            </w:pPr>
            <w:r>
              <w:rPr>
                <w:rFonts w:hint="eastAsia"/>
                <w:kern w:val="0"/>
                <w:sz w:val="18"/>
                <w:szCs w:val="18"/>
              </w:rPr>
              <w:t>检查申请单</w:t>
            </w:r>
          </w:p>
        </w:tc>
        <w:tc>
          <w:tcPr>
            <w:tcW w:w="3371" w:type="dxa"/>
            <w:vAlign w:val="center"/>
          </w:tcPr>
          <w:p w14:paraId="5C2ACB7A" w14:textId="77777777" w:rsidR="00A04E29" w:rsidRDefault="00E579D0">
            <w:pPr>
              <w:rPr>
                <w:kern w:val="0"/>
                <w:sz w:val="18"/>
                <w:szCs w:val="18"/>
              </w:rPr>
            </w:pPr>
            <w:r>
              <w:rPr>
                <w:rFonts w:hint="eastAsia"/>
                <w:kern w:val="0"/>
                <w:sz w:val="18"/>
                <w:szCs w:val="18"/>
              </w:rPr>
              <w:t>唯一索引</w:t>
            </w:r>
          </w:p>
        </w:tc>
      </w:tr>
      <w:tr w:rsidR="00A04E29" w14:paraId="53ED223B" w14:textId="77777777">
        <w:trPr>
          <w:trHeight w:val="225"/>
          <w:jc w:val="center"/>
        </w:trPr>
        <w:tc>
          <w:tcPr>
            <w:tcW w:w="1586" w:type="dxa"/>
          </w:tcPr>
          <w:p w14:paraId="7E935750" w14:textId="77777777" w:rsidR="00A04E29" w:rsidRDefault="00E579D0">
            <w:pPr>
              <w:jc w:val="left"/>
              <w:rPr>
                <w:kern w:val="0"/>
                <w:szCs w:val="20"/>
              </w:rPr>
            </w:pPr>
            <w:proofErr w:type="spellStart"/>
            <w:r>
              <w:rPr>
                <w:rFonts w:hint="eastAsia"/>
                <w:kern w:val="0"/>
                <w:szCs w:val="20"/>
              </w:rPr>
              <w:t>itemCode</w:t>
            </w:r>
            <w:proofErr w:type="spellEnd"/>
          </w:p>
        </w:tc>
        <w:tc>
          <w:tcPr>
            <w:tcW w:w="993" w:type="dxa"/>
            <w:vAlign w:val="center"/>
          </w:tcPr>
          <w:p w14:paraId="75899C4F" w14:textId="77777777" w:rsidR="00A04E29" w:rsidRDefault="00E579D0">
            <w:pPr>
              <w:rPr>
                <w:kern w:val="0"/>
                <w:szCs w:val="20"/>
              </w:rPr>
            </w:pPr>
            <w:r>
              <w:rPr>
                <w:rFonts w:hint="eastAsia"/>
                <w:kern w:val="0"/>
                <w:szCs w:val="20"/>
              </w:rPr>
              <w:t>String</w:t>
            </w:r>
          </w:p>
        </w:tc>
        <w:tc>
          <w:tcPr>
            <w:tcW w:w="708" w:type="dxa"/>
            <w:vAlign w:val="center"/>
          </w:tcPr>
          <w:p w14:paraId="3B3E7378" w14:textId="77777777" w:rsidR="00A04E29" w:rsidRDefault="00E579D0">
            <w:pPr>
              <w:rPr>
                <w:kern w:val="0"/>
                <w:szCs w:val="20"/>
              </w:rPr>
            </w:pPr>
            <w:r>
              <w:rPr>
                <w:rFonts w:hint="eastAsia"/>
                <w:kern w:val="0"/>
                <w:szCs w:val="20"/>
              </w:rPr>
              <w:t>N</w:t>
            </w:r>
          </w:p>
        </w:tc>
        <w:tc>
          <w:tcPr>
            <w:tcW w:w="1418" w:type="dxa"/>
          </w:tcPr>
          <w:p w14:paraId="65E0844E" w14:textId="77777777" w:rsidR="00A04E29" w:rsidRDefault="00E579D0">
            <w:pPr>
              <w:rPr>
                <w:kern w:val="0"/>
                <w:sz w:val="18"/>
                <w:szCs w:val="18"/>
              </w:rPr>
            </w:pPr>
            <w:r>
              <w:rPr>
                <w:rFonts w:hint="eastAsia"/>
                <w:kern w:val="0"/>
                <w:sz w:val="18"/>
                <w:szCs w:val="18"/>
              </w:rPr>
              <w:t>项目编号</w:t>
            </w:r>
          </w:p>
        </w:tc>
        <w:tc>
          <w:tcPr>
            <w:tcW w:w="3371" w:type="dxa"/>
            <w:vAlign w:val="center"/>
          </w:tcPr>
          <w:p w14:paraId="714089A3" w14:textId="77777777" w:rsidR="00A04E29" w:rsidRDefault="00E579D0">
            <w:pPr>
              <w:rPr>
                <w:kern w:val="0"/>
                <w:sz w:val="18"/>
                <w:szCs w:val="18"/>
              </w:rPr>
            </w:pPr>
            <w:r>
              <w:rPr>
                <w:rFonts w:hint="eastAsia"/>
                <w:kern w:val="0"/>
                <w:sz w:val="18"/>
                <w:szCs w:val="18"/>
              </w:rPr>
              <w:t>该值为空，表示整个捆绑一起预约，如果传了一个项目编号，那就是就根据排班编号预约这个项目对应的设备</w:t>
            </w:r>
          </w:p>
        </w:tc>
      </w:tr>
      <w:tr w:rsidR="00A04E29" w14:paraId="2322B5A1" w14:textId="77777777">
        <w:trPr>
          <w:trHeight w:val="225"/>
          <w:jc w:val="center"/>
        </w:trPr>
        <w:tc>
          <w:tcPr>
            <w:tcW w:w="1586" w:type="dxa"/>
          </w:tcPr>
          <w:p w14:paraId="4B47208D" w14:textId="77777777" w:rsidR="00A04E29" w:rsidRDefault="00E579D0">
            <w:pPr>
              <w:jc w:val="left"/>
              <w:rPr>
                <w:kern w:val="0"/>
                <w:szCs w:val="20"/>
              </w:rPr>
            </w:pPr>
            <w:proofErr w:type="spellStart"/>
            <w:r>
              <w:rPr>
                <w:kern w:val="0"/>
                <w:szCs w:val="20"/>
              </w:rPr>
              <w:t>startWorkdate</w:t>
            </w:r>
            <w:proofErr w:type="spellEnd"/>
          </w:p>
        </w:tc>
        <w:tc>
          <w:tcPr>
            <w:tcW w:w="993" w:type="dxa"/>
            <w:vAlign w:val="center"/>
          </w:tcPr>
          <w:p w14:paraId="02B8A961" w14:textId="77777777" w:rsidR="00A04E29" w:rsidRDefault="00E579D0">
            <w:pPr>
              <w:rPr>
                <w:kern w:val="0"/>
                <w:szCs w:val="20"/>
              </w:rPr>
            </w:pPr>
            <w:r>
              <w:rPr>
                <w:rFonts w:hint="eastAsia"/>
                <w:kern w:val="0"/>
                <w:szCs w:val="20"/>
              </w:rPr>
              <w:t>String</w:t>
            </w:r>
          </w:p>
        </w:tc>
        <w:tc>
          <w:tcPr>
            <w:tcW w:w="708" w:type="dxa"/>
            <w:vAlign w:val="center"/>
          </w:tcPr>
          <w:p w14:paraId="01468DCA" w14:textId="77777777" w:rsidR="00A04E29" w:rsidRDefault="00E579D0">
            <w:pPr>
              <w:rPr>
                <w:kern w:val="0"/>
                <w:szCs w:val="20"/>
              </w:rPr>
            </w:pPr>
            <w:r>
              <w:rPr>
                <w:rFonts w:hint="eastAsia"/>
                <w:kern w:val="0"/>
                <w:szCs w:val="20"/>
              </w:rPr>
              <w:t>N</w:t>
            </w:r>
          </w:p>
        </w:tc>
        <w:tc>
          <w:tcPr>
            <w:tcW w:w="1418" w:type="dxa"/>
          </w:tcPr>
          <w:p w14:paraId="0ABA1D8F" w14:textId="77777777" w:rsidR="00A04E29" w:rsidRDefault="00E579D0">
            <w:pPr>
              <w:rPr>
                <w:kern w:val="0"/>
                <w:sz w:val="18"/>
                <w:szCs w:val="18"/>
              </w:rPr>
            </w:pPr>
            <w:r>
              <w:rPr>
                <w:rFonts w:hint="eastAsia"/>
                <w:kern w:val="0"/>
                <w:sz w:val="18"/>
                <w:szCs w:val="18"/>
              </w:rPr>
              <w:t>排班开始时间</w:t>
            </w:r>
          </w:p>
        </w:tc>
        <w:tc>
          <w:tcPr>
            <w:tcW w:w="3371" w:type="dxa"/>
            <w:vMerge w:val="restart"/>
            <w:vAlign w:val="center"/>
          </w:tcPr>
          <w:p w14:paraId="210CB0A4" w14:textId="77777777" w:rsidR="00A04E29" w:rsidRDefault="00E579D0">
            <w:pPr>
              <w:rPr>
                <w:kern w:val="0"/>
                <w:sz w:val="18"/>
                <w:szCs w:val="18"/>
              </w:rPr>
            </w:pPr>
            <w:proofErr w:type="spellStart"/>
            <w:r>
              <w:rPr>
                <w:kern w:val="0"/>
                <w:sz w:val="18"/>
                <w:szCs w:val="18"/>
              </w:rPr>
              <w:t>y</w:t>
            </w:r>
            <w:r>
              <w:rPr>
                <w:rFonts w:hint="eastAsia"/>
                <w:kern w:val="0"/>
                <w:sz w:val="18"/>
                <w:szCs w:val="18"/>
              </w:rPr>
              <w:t>yy</w:t>
            </w:r>
            <w:r>
              <w:rPr>
                <w:kern w:val="0"/>
                <w:sz w:val="18"/>
                <w:szCs w:val="18"/>
              </w:rPr>
              <w:t>y</w:t>
            </w:r>
            <w:proofErr w:type="spellEnd"/>
            <w:r>
              <w:rPr>
                <w:kern w:val="0"/>
                <w:sz w:val="18"/>
                <w:szCs w:val="18"/>
              </w:rPr>
              <w:t xml:space="preserve">-MM-dd </w:t>
            </w:r>
            <w:r>
              <w:rPr>
                <w:rFonts w:hint="eastAsia"/>
                <w:kern w:val="0"/>
                <w:sz w:val="18"/>
                <w:szCs w:val="18"/>
              </w:rPr>
              <w:t>不传默认查询最近</w:t>
            </w:r>
            <w:r>
              <w:rPr>
                <w:rFonts w:hint="eastAsia"/>
                <w:kern w:val="0"/>
                <w:sz w:val="18"/>
                <w:szCs w:val="18"/>
              </w:rPr>
              <w:t>14</w:t>
            </w:r>
            <w:r>
              <w:rPr>
                <w:rFonts w:hint="eastAsia"/>
                <w:kern w:val="0"/>
                <w:sz w:val="18"/>
                <w:szCs w:val="18"/>
              </w:rPr>
              <w:t>天</w:t>
            </w:r>
          </w:p>
          <w:p w14:paraId="7EE1450B" w14:textId="77777777" w:rsidR="00A04E29" w:rsidRDefault="00E579D0">
            <w:pPr>
              <w:rPr>
                <w:kern w:val="0"/>
                <w:sz w:val="18"/>
                <w:szCs w:val="18"/>
              </w:rPr>
            </w:pPr>
            <w:r>
              <w:rPr>
                <w:rFonts w:hint="eastAsia"/>
                <w:kern w:val="0"/>
                <w:sz w:val="18"/>
                <w:szCs w:val="18"/>
              </w:rPr>
              <w:t>查询单日排班开始结束日期需传值</w:t>
            </w:r>
          </w:p>
        </w:tc>
      </w:tr>
      <w:tr w:rsidR="00A04E29" w14:paraId="18A81ECC" w14:textId="77777777">
        <w:trPr>
          <w:trHeight w:val="225"/>
          <w:jc w:val="center"/>
        </w:trPr>
        <w:tc>
          <w:tcPr>
            <w:tcW w:w="1586" w:type="dxa"/>
          </w:tcPr>
          <w:p w14:paraId="059E9412" w14:textId="77777777" w:rsidR="00A04E29" w:rsidRDefault="00E579D0">
            <w:pPr>
              <w:jc w:val="left"/>
              <w:rPr>
                <w:kern w:val="0"/>
                <w:szCs w:val="20"/>
              </w:rPr>
            </w:pPr>
            <w:proofErr w:type="spellStart"/>
            <w:r>
              <w:rPr>
                <w:kern w:val="0"/>
                <w:szCs w:val="20"/>
              </w:rPr>
              <w:t>endWorkdate</w:t>
            </w:r>
            <w:proofErr w:type="spellEnd"/>
          </w:p>
        </w:tc>
        <w:tc>
          <w:tcPr>
            <w:tcW w:w="993" w:type="dxa"/>
            <w:vAlign w:val="center"/>
          </w:tcPr>
          <w:p w14:paraId="2FA31AF5" w14:textId="77777777" w:rsidR="00A04E29" w:rsidRDefault="00E579D0">
            <w:pPr>
              <w:rPr>
                <w:kern w:val="0"/>
                <w:szCs w:val="20"/>
              </w:rPr>
            </w:pPr>
            <w:r>
              <w:rPr>
                <w:rFonts w:hint="eastAsia"/>
                <w:kern w:val="0"/>
                <w:szCs w:val="20"/>
              </w:rPr>
              <w:t>String</w:t>
            </w:r>
          </w:p>
        </w:tc>
        <w:tc>
          <w:tcPr>
            <w:tcW w:w="708" w:type="dxa"/>
            <w:vAlign w:val="center"/>
          </w:tcPr>
          <w:p w14:paraId="1F4DE71F" w14:textId="77777777" w:rsidR="00A04E29" w:rsidRDefault="00E579D0">
            <w:pPr>
              <w:rPr>
                <w:kern w:val="0"/>
                <w:szCs w:val="20"/>
              </w:rPr>
            </w:pPr>
            <w:r>
              <w:rPr>
                <w:rFonts w:hint="eastAsia"/>
                <w:kern w:val="0"/>
                <w:szCs w:val="20"/>
              </w:rPr>
              <w:t>N</w:t>
            </w:r>
          </w:p>
        </w:tc>
        <w:tc>
          <w:tcPr>
            <w:tcW w:w="1418" w:type="dxa"/>
          </w:tcPr>
          <w:p w14:paraId="0AA859FF" w14:textId="77777777" w:rsidR="00A04E29" w:rsidRDefault="00E579D0">
            <w:pPr>
              <w:rPr>
                <w:kern w:val="0"/>
                <w:sz w:val="18"/>
                <w:szCs w:val="18"/>
              </w:rPr>
            </w:pPr>
            <w:r>
              <w:rPr>
                <w:rFonts w:hint="eastAsia"/>
                <w:kern w:val="0"/>
                <w:sz w:val="18"/>
                <w:szCs w:val="18"/>
              </w:rPr>
              <w:t>排班结束时间</w:t>
            </w:r>
          </w:p>
        </w:tc>
        <w:tc>
          <w:tcPr>
            <w:tcW w:w="3371" w:type="dxa"/>
            <w:vMerge/>
            <w:vAlign w:val="center"/>
          </w:tcPr>
          <w:p w14:paraId="779134EB" w14:textId="77777777" w:rsidR="00A04E29" w:rsidRDefault="00A04E29">
            <w:pPr>
              <w:rPr>
                <w:kern w:val="0"/>
                <w:sz w:val="18"/>
                <w:szCs w:val="18"/>
              </w:rPr>
            </w:pPr>
          </w:p>
        </w:tc>
      </w:tr>
    </w:tbl>
    <w:p w14:paraId="04B242AB" w14:textId="77777777" w:rsidR="00A04E29" w:rsidRDefault="00A04E29"/>
    <w:p w14:paraId="45B44355" w14:textId="77777777" w:rsidR="00A04E29" w:rsidRDefault="00E579D0">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1701"/>
        <w:gridCol w:w="1134"/>
        <w:gridCol w:w="2552"/>
        <w:gridCol w:w="2260"/>
      </w:tblGrid>
      <w:tr w:rsidR="00A04E29" w14:paraId="2688599E" w14:textId="77777777">
        <w:trPr>
          <w:jc w:val="center"/>
        </w:trPr>
        <w:tc>
          <w:tcPr>
            <w:tcW w:w="2176" w:type="dxa"/>
            <w:gridSpan w:val="2"/>
            <w:shd w:val="clear" w:color="auto" w:fill="D9D9D9" w:themeFill="background1" w:themeFillShade="D9"/>
            <w:vAlign w:val="center"/>
          </w:tcPr>
          <w:p w14:paraId="2F87E9F9" w14:textId="77777777" w:rsidR="00A04E29" w:rsidRDefault="00E579D0">
            <w:pPr>
              <w:rPr>
                <w:kern w:val="0"/>
                <w:szCs w:val="20"/>
              </w:rPr>
            </w:pPr>
            <w:r>
              <w:rPr>
                <w:rFonts w:hint="eastAsia"/>
                <w:kern w:val="0"/>
                <w:szCs w:val="20"/>
              </w:rPr>
              <w:t>字段名称</w:t>
            </w:r>
          </w:p>
        </w:tc>
        <w:tc>
          <w:tcPr>
            <w:tcW w:w="1134" w:type="dxa"/>
            <w:shd w:val="clear" w:color="auto" w:fill="D9D9D9" w:themeFill="background1" w:themeFillShade="D9"/>
            <w:vAlign w:val="center"/>
          </w:tcPr>
          <w:p w14:paraId="0C27C3FC" w14:textId="77777777" w:rsidR="00A04E29" w:rsidRDefault="00E579D0">
            <w:pPr>
              <w:rPr>
                <w:kern w:val="0"/>
                <w:szCs w:val="20"/>
              </w:rPr>
            </w:pPr>
            <w:r>
              <w:rPr>
                <w:rFonts w:hint="eastAsia"/>
                <w:kern w:val="0"/>
                <w:szCs w:val="20"/>
              </w:rPr>
              <w:t>数据类型</w:t>
            </w:r>
          </w:p>
        </w:tc>
        <w:tc>
          <w:tcPr>
            <w:tcW w:w="2552" w:type="dxa"/>
            <w:shd w:val="clear" w:color="auto" w:fill="D9D9D9" w:themeFill="background1" w:themeFillShade="D9"/>
            <w:vAlign w:val="center"/>
          </w:tcPr>
          <w:p w14:paraId="6C965BCF" w14:textId="77777777" w:rsidR="00A04E29" w:rsidRDefault="00E579D0">
            <w:pPr>
              <w:rPr>
                <w:kern w:val="0"/>
                <w:szCs w:val="20"/>
              </w:rPr>
            </w:pPr>
            <w:r>
              <w:rPr>
                <w:rFonts w:hint="eastAsia"/>
                <w:kern w:val="0"/>
                <w:szCs w:val="20"/>
              </w:rPr>
              <w:t>字段说明</w:t>
            </w:r>
          </w:p>
        </w:tc>
        <w:tc>
          <w:tcPr>
            <w:tcW w:w="2260" w:type="dxa"/>
            <w:shd w:val="clear" w:color="auto" w:fill="D9D9D9" w:themeFill="background1" w:themeFillShade="D9"/>
            <w:vAlign w:val="center"/>
          </w:tcPr>
          <w:p w14:paraId="5F4CF60E" w14:textId="77777777" w:rsidR="00A04E29" w:rsidRDefault="00E579D0">
            <w:pPr>
              <w:rPr>
                <w:kern w:val="0"/>
                <w:szCs w:val="20"/>
              </w:rPr>
            </w:pPr>
            <w:r>
              <w:rPr>
                <w:rFonts w:hint="eastAsia"/>
                <w:kern w:val="0"/>
                <w:szCs w:val="20"/>
              </w:rPr>
              <w:t>备注</w:t>
            </w:r>
          </w:p>
        </w:tc>
      </w:tr>
      <w:tr w:rsidR="00A04E29" w14:paraId="21693D90" w14:textId="77777777">
        <w:trPr>
          <w:jc w:val="center"/>
        </w:trPr>
        <w:tc>
          <w:tcPr>
            <w:tcW w:w="2176" w:type="dxa"/>
            <w:gridSpan w:val="2"/>
            <w:vAlign w:val="center"/>
          </w:tcPr>
          <w:p w14:paraId="57E2D6C4" w14:textId="77777777" w:rsidR="00A04E29" w:rsidRDefault="00E579D0">
            <w:pPr>
              <w:rPr>
                <w:kern w:val="0"/>
                <w:szCs w:val="20"/>
              </w:rPr>
            </w:pPr>
            <w:proofErr w:type="spellStart"/>
            <w:r>
              <w:rPr>
                <w:kern w:val="0"/>
                <w:szCs w:val="20"/>
              </w:rPr>
              <w:t>rspCode</w:t>
            </w:r>
            <w:proofErr w:type="spellEnd"/>
          </w:p>
        </w:tc>
        <w:tc>
          <w:tcPr>
            <w:tcW w:w="1134" w:type="dxa"/>
            <w:vAlign w:val="center"/>
          </w:tcPr>
          <w:p w14:paraId="34560B46" w14:textId="77777777" w:rsidR="00A04E29" w:rsidRDefault="00E579D0">
            <w:pPr>
              <w:rPr>
                <w:kern w:val="0"/>
                <w:szCs w:val="20"/>
              </w:rPr>
            </w:pPr>
            <w:r>
              <w:rPr>
                <w:rFonts w:hint="eastAsia"/>
                <w:kern w:val="0"/>
                <w:szCs w:val="20"/>
              </w:rPr>
              <w:t>Int</w:t>
            </w:r>
          </w:p>
        </w:tc>
        <w:tc>
          <w:tcPr>
            <w:tcW w:w="2552" w:type="dxa"/>
            <w:vAlign w:val="center"/>
          </w:tcPr>
          <w:p w14:paraId="63FB4FC0" w14:textId="77777777" w:rsidR="00A04E29" w:rsidRDefault="00E579D0">
            <w:pPr>
              <w:rPr>
                <w:kern w:val="0"/>
                <w:sz w:val="18"/>
                <w:szCs w:val="18"/>
              </w:rPr>
            </w:pPr>
            <w:r>
              <w:rPr>
                <w:rFonts w:hint="eastAsia"/>
                <w:kern w:val="0"/>
                <w:sz w:val="18"/>
                <w:szCs w:val="18"/>
              </w:rPr>
              <w:t>请求返回码</w:t>
            </w:r>
          </w:p>
        </w:tc>
        <w:tc>
          <w:tcPr>
            <w:tcW w:w="2260" w:type="dxa"/>
            <w:vAlign w:val="center"/>
          </w:tcPr>
          <w:p w14:paraId="3B2F51FD" w14:textId="77777777" w:rsidR="00A04E29" w:rsidRDefault="00A04E29">
            <w:pPr>
              <w:rPr>
                <w:kern w:val="0"/>
                <w:szCs w:val="20"/>
              </w:rPr>
            </w:pPr>
          </w:p>
        </w:tc>
      </w:tr>
      <w:tr w:rsidR="00A04E29" w14:paraId="4A59DEC2" w14:textId="77777777">
        <w:trPr>
          <w:jc w:val="center"/>
        </w:trPr>
        <w:tc>
          <w:tcPr>
            <w:tcW w:w="2176" w:type="dxa"/>
            <w:gridSpan w:val="2"/>
            <w:vAlign w:val="center"/>
          </w:tcPr>
          <w:p w14:paraId="5D6B914E" w14:textId="77777777" w:rsidR="00A04E29" w:rsidRDefault="00E579D0">
            <w:pPr>
              <w:rPr>
                <w:kern w:val="0"/>
                <w:szCs w:val="20"/>
              </w:rPr>
            </w:pPr>
            <w:proofErr w:type="spellStart"/>
            <w:r>
              <w:rPr>
                <w:kern w:val="0"/>
                <w:szCs w:val="20"/>
              </w:rPr>
              <w:t>rspMsg</w:t>
            </w:r>
            <w:proofErr w:type="spellEnd"/>
          </w:p>
        </w:tc>
        <w:tc>
          <w:tcPr>
            <w:tcW w:w="1134" w:type="dxa"/>
            <w:vAlign w:val="center"/>
          </w:tcPr>
          <w:p w14:paraId="02B24EEE" w14:textId="77777777" w:rsidR="00A04E29" w:rsidRDefault="00E579D0">
            <w:pPr>
              <w:rPr>
                <w:kern w:val="0"/>
                <w:szCs w:val="20"/>
              </w:rPr>
            </w:pPr>
            <w:r>
              <w:rPr>
                <w:rFonts w:hint="eastAsia"/>
                <w:kern w:val="0"/>
                <w:szCs w:val="20"/>
              </w:rPr>
              <w:t>String</w:t>
            </w:r>
          </w:p>
        </w:tc>
        <w:tc>
          <w:tcPr>
            <w:tcW w:w="2552" w:type="dxa"/>
            <w:vAlign w:val="center"/>
          </w:tcPr>
          <w:p w14:paraId="0D8AC207" w14:textId="77777777" w:rsidR="00A04E29" w:rsidRDefault="00E579D0">
            <w:pPr>
              <w:rPr>
                <w:kern w:val="0"/>
                <w:sz w:val="18"/>
                <w:szCs w:val="18"/>
              </w:rPr>
            </w:pPr>
            <w:r>
              <w:rPr>
                <w:rFonts w:hint="eastAsia"/>
                <w:kern w:val="0"/>
                <w:sz w:val="18"/>
                <w:szCs w:val="18"/>
              </w:rPr>
              <w:t>请求返回字符信息</w:t>
            </w:r>
          </w:p>
        </w:tc>
        <w:tc>
          <w:tcPr>
            <w:tcW w:w="2260" w:type="dxa"/>
            <w:vAlign w:val="center"/>
          </w:tcPr>
          <w:p w14:paraId="1F42378D" w14:textId="77777777" w:rsidR="00A04E29" w:rsidRDefault="00A04E29">
            <w:pPr>
              <w:rPr>
                <w:kern w:val="0"/>
                <w:szCs w:val="20"/>
              </w:rPr>
            </w:pPr>
          </w:p>
        </w:tc>
      </w:tr>
      <w:tr w:rsidR="00A04E29" w14:paraId="1FA61B01" w14:textId="77777777">
        <w:trPr>
          <w:jc w:val="center"/>
        </w:trPr>
        <w:tc>
          <w:tcPr>
            <w:tcW w:w="2176" w:type="dxa"/>
            <w:gridSpan w:val="2"/>
            <w:vAlign w:val="center"/>
          </w:tcPr>
          <w:p w14:paraId="74C39DB4" w14:textId="77777777" w:rsidR="00A04E29" w:rsidRDefault="00E579D0">
            <w:pPr>
              <w:rPr>
                <w:kern w:val="0"/>
                <w:szCs w:val="20"/>
              </w:rPr>
            </w:pPr>
            <w:r>
              <w:rPr>
                <w:kern w:val="0"/>
                <w:szCs w:val="20"/>
              </w:rPr>
              <w:t>record</w:t>
            </w:r>
          </w:p>
        </w:tc>
        <w:tc>
          <w:tcPr>
            <w:tcW w:w="5946" w:type="dxa"/>
            <w:gridSpan w:val="3"/>
            <w:vAlign w:val="center"/>
          </w:tcPr>
          <w:p w14:paraId="0F85EB72" w14:textId="77777777" w:rsidR="00A04E29" w:rsidRDefault="00A04E29">
            <w:pPr>
              <w:rPr>
                <w:kern w:val="0"/>
                <w:sz w:val="18"/>
                <w:szCs w:val="18"/>
              </w:rPr>
            </w:pPr>
          </w:p>
        </w:tc>
      </w:tr>
      <w:tr w:rsidR="00A04E29" w14:paraId="7AF912F1" w14:textId="77777777">
        <w:trPr>
          <w:jc w:val="center"/>
        </w:trPr>
        <w:tc>
          <w:tcPr>
            <w:tcW w:w="475" w:type="dxa"/>
            <w:vAlign w:val="center"/>
          </w:tcPr>
          <w:p w14:paraId="4266BDBF" w14:textId="77777777" w:rsidR="00A04E29" w:rsidRDefault="00A04E29">
            <w:pPr>
              <w:rPr>
                <w:kern w:val="0"/>
                <w:szCs w:val="20"/>
              </w:rPr>
            </w:pPr>
          </w:p>
        </w:tc>
        <w:tc>
          <w:tcPr>
            <w:tcW w:w="1701" w:type="dxa"/>
          </w:tcPr>
          <w:p w14:paraId="7A8A0DB1" w14:textId="77777777" w:rsidR="00A04E29" w:rsidRDefault="00E579D0">
            <w:pPr>
              <w:jc w:val="left"/>
              <w:rPr>
                <w:kern w:val="0"/>
                <w:szCs w:val="20"/>
              </w:rPr>
            </w:pPr>
            <w:proofErr w:type="spellStart"/>
            <w:r>
              <w:rPr>
                <w:kern w:val="0"/>
                <w:szCs w:val="20"/>
              </w:rPr>
              <w:t>scheduleK</w:t>
            </w:r>
            <w:r>
              <w:rPr>
                <w:rFonts w:hint="eastAsia"/>
                <w:kern w:val="0"/>
                <w:szCs w:val="20"/>
              </w:rPr>
              <w:t>ey</w:t>
            </w:r>
            <w:proofErr w:type="spellEnd"/>
          </w:p>
        </w:tc>
        <w:tc>
          <w:tcPr>
            <w:tcW w:w="1134" w:type="dxa"/>
            <w:vAlign w:val="center"/>
          </w:tcPr>
          <w:p w14:paraId="1D3C402E" w14:textId="77777777" w:rsidR="00A04E29" w:rsidRDefault="00E579D0">
            <w:pPr>
              <w:rPr>
                <w:kern w:val="0"/>
                <w:szCs w:val="20"/>
              </w:rPr>
            </w:pPr>
            <w:r>
              <w:rPr>
                <w:rFonts w:hint="eastAsia"/>
                <w:kern w:val="0"/>
                <w:szCs w:val="20"/>
              </w:rPr>
              <w:t>S</w:t>
            </w:r>
            <w:r>
              <w:rPr>
                <w:kern w:val="0"/>
                <w:szCs w:val="20"/>
              </w:rPr>
              <w:t>tring</w:t>
            </w:r>
          </w:p>
        </w:tc>
        <w:tc>
          <w:tcPr>
            <w:tcW w:w="2552" w:type="dxa"/>
            <w:vAlign w:val="center"/>
          </w:tcPr>
          <w:p w14:paraId="2B76E85F" w14:textId="77777777" w:rsidR="00A04E29" w:rsidRDefault="00E579D0">
            <w:pPr>
              <w:rPr>
                <w:kern w:val="0"/>
                <w:sz w:val="18"/>
                <w:szCs w:val="18"/>
              </w:rPr>
            </w:pPr>
            <w:r>
              <w:rPr>
                <w:rFonts w:hint="eastAsia"/>
                <w:kern w:val="0"/>
                <w:sz w:val="18"/>
                <w:szCs w:val="18"/>
              </w:rPr>
              <w:t>排班编号</w:t>
            </w:r>
          </w:p>
        </w:tc>
        <w:tc>
          <w:tcPr>
            <w:tcW w:w="2260" w:type="dxa"/>
          </w:tcPr>
          <w:p w14:paraId="0BBD5F2E" w14:textId="77777777" w:rsidR="00A04E29" w:rsidRDefault="00A04E29">
            <w:pPr>
              <w:rPr>
                <w:kern w:val="0"/>
                <w:sz w:val="18"/>
                <w:szCs w:val="18"/>
              </w:rPr>
            </w:pPr>
          </w:p>
        </w:tc>
      </w:tr>
      <w:tr w:rsidR="00A04E29" w14:paraId="11431EF2" w14:textId="77777777">
        <w:trPr>
          <w:jc w:val="center"/>
        </w:trPr>
        <w:tc>
          <w:tcPr>
            <w:tcW w:w="475" w:type="dxa"/>
            <w:vAlign w:val="center"/>
          </w:tcPr>
          <w:p w14:paraId="4058A056" w14:textId="77777777" w:rsidR="00A04E29" w:rsidRDefault="00A04E29">
            <w:pPr>
              <w:rPr>
                <w:kern w:val="0"/>
                <w:szCs w:val="20"/>
              </w:rPr>
            </w:pPr>
          </w:p>
        </w:tc>
        <w:tc>
          <w:tcPr>
            <w:tcW w:w="1701" w:type="dxa"/>
          </w:tcPr>
          <w:p w14:paraId="230BD597" w14:textId="77777777" w:rsidR="00A04E29" w:rsidRDefault="00E579D0">
            <w:pPr>
              <w:jc w:val="left"/>
              <w:rPr>
                <w:kern w:val="0"/>
                <w:szCs w:val="20"/>
              </w:rPr>
            </w:pPr>
            <w:proofErr w:type="spellStart"/>
            <w:r>
              <w:rPr>
                <w:kern w:val="0"/>
                <w:szCs w:val="20"/>
              </w:rPr>
              <w:t>hosCode</w:t>
            </w:r>
            <w:proofErr w:type="spellEnd"/>
          </w:p>
        </w:tc>
        <w:tc>
          <w:tcPr>
            <w:tcW w:w="1134" w:type="dxa"/>
          </w:tcPr>
          <w:p w14:paraId="180DCD3C" w14:textId="77777777" w:rsidR="00A04E29" w:rsidRDefault="00E579D0">
            <w:pPr>
              <w:rPr>
                <w:kern w:val="0"/>
                <w:szCs w:val="20"/>
              </w:rPr>
            </w:pPr>
            <w:r>
              <w:rPr>
                <w:rFonts w:hint="eastAsia"/>
                <w:kern w:val="0"/>
                <w:szCs w:val="20"/>
              </w:rPr>
              <w:t>String</w:t>
            </w:r>
          </w:p>
        </w:tc>
        <w:tc>
          <w:tcPr>
            <w:tcW w:w="2552" w:type="dxa"/>
            <w:vAlign w:val="center"/>
          </w:tcPr>
          <w:p w14:paraId="6487464B" w14:textId="77777777" w:rsidR="00A04E29" w:rsidRDefault="00E579D0">
            <w:pPr>
              <w:rPr>
                <w:kern w:val="0"/>
                <w:sz w:val="18"/>
                <w:szCs w:val="18"/>
              </w:rPr>
            </w:pPr>
            <w:r>
              <w:rPr>
                <w:rFonts w:hint="eastAsia"/>
                <w:kern w:val="0"/>
                <w:sz w:val="18"/>
                <w:szCs w:val="18"/>
              </w:rPr>
              <w:t>医院编号</w:t>
            </w:r>
          </w:p>
        </w:tc>
        <w:tc>
          <w:tcPr>
            <w:tcW w:w="2260" w:type="dxa"/>
          </w:tcPr>
          <w:p w14:paraId="34A0A0BC" w14:textId="77777777" w:rsidR="00A04E29" w:rsidRDefault="00A04E29">
            <w:pPr>
              <w:rPr>
                <w:kern w:val="0"/>
                <w:sz w:val="18"/>
                <w:szCs w:val="18"/>
              </w:rPr>
            </w:pPr>
          </w:p>
        </w:tc>
      </w:tr>
      <w:tr w:rsidR="00A04E29" w14:paraId="76C802B4" w14:textId="77777777">
        <w:trPr>
          <w:jc w:val="center"/>
        </w:trPr>
        <w:tc>
          <w:tcPr>
            <w:tcW w:w="475" w:type="dxa"/>
            <w:vAlign w:val="center"/>
          </w:tcPr>
          <w:p w14:paraId="5706EACD" w14:textId="77777777" w:rsidR="00A04E29" w:rsidRDefault="00A04E29">
            <w:pPr>
              <w:rPr>
                <w:kern w:val="0"/>
                <w:szCs w:val="20"/>
              </w:rPr>
            </w:pPr>
          </w:p>
        </w:tc>
        <w:tc>
          <w:tcPr>
            <w:tcW w:w="1701" w:type="dxa"/>
          </w:tcPr>
          <w:p w14:paraId="3F6A9FDA" w14:textId="77777777" w:rsidR="00A04E29" w:rsidRDefault="00E579D0">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78833ED1" w14:textId="77777777" w:rsidR="00A04E29" w:rsidRDefault="00E579D0">
            <w:pPr>
              <w:rPr>
                <w:kern w:val="0"/>
                <w:szCs w:val="20"/>
              </w:rPr>
            </w:pPr>
            <w:r>
              <w:rPr>
                <w:rFonts w:hint="eastAsia"/>
                <w:kern w:val="0"/>
                <w:szCs w:val="20"/>
              </w:rPr>
              <w:t>String</w:t>
            </w:r>
          </w:p>
        </w:tc>
        <w:tc>
          <w:tcPr>
            <w:tcW w:w="2552" w:type="dxa"/>
            <w:vAlign w:val="center"/>
          </w:tcPr>
          <w:p w14:paraId="5E0DC2D9" w14:textId="77777777" w:rsidR="00A04E29" w:rsidRDefault="00E579D0">
            <w:pPr>
              <w:rPr>
                <w:kern w:val="0"/>
                <w:sz w:val="18"/>
                <w:szCs w:val="18"/>
              </w:rPr>
            </w:pPr>
            <w:r>
              <w:rPr>
                <w:rFonts w:hint="eastAsia"/>
                <w:kern w:val="0"/>
                <w:sz w:val="18"/>
                <w:szCs w:val="18"/>
              </w:rPr>
              <w:t>医院名称</w:t>
            </w:r>
          </w:p>
        </w:tc>
        <w:tc>
          <w:tcPr>
            <w:tcW w:w="2260" w:type="dxa"/>
          </w:tcPr>
          <w:p w14:paraId="50F8E076" w14:textId="77777777" w:rsidR="00A04E29" w:rsidRDefault="00A04E29">
            <w:pPr>
              <w:rPr>
                <w:kern w:val="0"/>
                <w:sz w:val="18"/>
                <w:szCs w:val="18"/>
              </w:rPr>
            </w:pPr>
          </w:p>
        </w:tc>
      </w:tr>
      <w:tr w:rsidR="00A04E29" w14:paraId="33826F17" w14:textId="77777777">
        <w:trPr>
          <w:jc w:val="center"/>
        </w:trPr>
        <w:tc>
          <w:tcPr>
            <w:tcW w:w="475" w:type="dxa"/>
            <w:vAlign w:val="center"/>
          </w:tcPr>
          <w:p w14:paraId="721CAC8C" w14:textId="77777777" w:rsidR="00A04E29" w:rsidRDefault="00A04E29">
            <w:pPr>
              <w:rPr>
                <w:kern w:val="0"/>
                <w:szCs w:val="20"/>
              </w:rPr>
            </w:pPr>
          </w:p>
        </w:tc>
        <w:tc>
          <w:tcPr>
            <w:tcW w:w="1701" w:type="dxa"/>
          </w:tcPr>
          <w:p w14:paraId="51146C1F" w14:textId="77777777" w:rsidR="00A04E29" w:rsidRDefault="00E579D0">
            <w:pPr>
              <w:jc w:val="left"/>
              <w:rPr>
                <w:kern w:val="0"/>
                <w:szCs w:val="20"/>
              </w:rPr>
            </w:pPr>
            <w:proofErr w:type="spellStart"/>
            <w:r>
              <w:rPr>
                <w:kern w:val="0"/>
                <w:szCs w:val="20"/>
              </w:rPr>
              <w:t>hosDistrictCode</w:t>
            </w:r>
            <w:proofErr w:type="spellEnd"/>
          </w:p>
        </w:tc>
        <w:tc>
          <w:tcPr>
            <w:tcW w:w="1134" w:type="dxa"/>
          </w:tcPr>
          <w:p w14:paraId="1784C572" w14:textId="77777777" w:rsidR="00A04E29" w:rsidRDefault="00E579D0">
            <w:pPr>
              <w:rPr>
                <w:kern w:val="0"/>
                <w:szCs w:val="20"/>
              </w:rPr>
            </w:pPr>
            <w:r>
              <w:rPr>
                <w:rFonts w:hint="eastAsia"/>
                <w:kern w:val="0"/>
                <w:szCs w:val="20"/>
              </w:rPr>
              <w:t>String</w:t>
            </w:r>
          </w:p>
        </w:tc>
        <w:tc>
          <w:tcPr>
            <w:tcW w:w="2552" w:type="dxa"/>
            <w:vAlign w:val="center"/>
          </w:tcPr>
          <w:p w14:paraId="5B975445" w14:textId="77777777" w:rsidR="00A04E29" w:rsidRDefault="00E579D0">
            <w:pPr>
              <w:rPr>
                <w:kern w:val="0"/>
                <w:sz w:val="18"/>
                <w:szCs w:val="18"/>
              </w:rPr>
            </w:pPr>
            <w:r>
              <w:rPr>
                <w:rFonts w:hint="eastAsia"/>
                <w:kern w:val="0"/>
                <w:sz w:val="18"/>
                <w:szCs w:val="18"/>
              </w:rPr>
              <w:t>院区编号</w:t>
            </w:r>
          </w:p>
        </w:tc>
        <w:tc>
          <w:tcPr>
            <w:tcW w:w="2260" w:type="dxa"/>
          </w:tcPr>
          <w:p w14:paraId="5788BB33" w14:textId="77777777" w:rsidR="00A04E29" w:rsidRDefault="00A04E29">
            <w:pPr>
              <w:rPr>
                <w:kern w:val="0"/>
                <w:sz w:val="18"/>
                <w:szCs w:val="18"/>
              </w:rPr>
            </w:pPr>
          </w:p>
        </w:tc>
      </w:tr>
      <w:tr w:rsidR="00A04E29" w14:paraId="751F5A0D" w14:textId="77777777">
        <w:trPr>
          <w:jc w:val="center"/>
        </w:trPr>
        <w:tc>
          <w:tcPr>
            <w:tcW w:w="475" w:type="dxa"/>
            <w:vAlign w:val="center"/>
          </w:tcPr>
          <w:p w14:paraId="2DEC9DD9" w14:textId="77777777" w:rsidR="00A04E29" w:rsidRDefault="00A04E29">
            <w:pPr>
              <w:rPr>
                <w:kern w:val="0"/>
                <w:szCs w:val="20"/>
              </w:rPr>
            </w:pPr>
          </w:p>
        </w:tc>
        <w:tc>
          <w:tcPr>
            <w:tcW w:w="1701" w:type="dxa"/>
          </w:tcPr>
          <w:p w14:paraId="69705529" w14:textId="77777777" w:rsidR="00A04E29" w:rsidRDefault="00E579D0">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1580031A" w14:textId="77777777" w:rsidR="00A04E29" w:rsidRDefault="00E579D0">
            <w:pPr>
              <w:rPr>
                <w:kern w:val="0"/>
                <w:szCs w:val="20"/>
              </w:rPr>
            </w:pPr>
            <w:r>
              <w:rPr>
                <w:rFonts w:hint="eastAsia"/>
                <w:kern w:val="0"/>
                <w:szCs w:val="20"/>
              </w:rPr>
              <w:t>Str</w:t>
            </w:r>
            <w:r>
              <w:rPr>
                <w:kern w:val="0"/>
                <w:szCs w:val="20"/>
              </w:rPr>
              <w:t>ing</w:t>
            </w:r>
          </w:p>
        </w:tc>
        <w:tc>
          <w:tcPr>
            <w:tcW w:w="2552" w:type="dxa"/>
            <w:vAlign w:val="center"/>
          </w:tcPr>
          <w:p w14:paraId="6B03C3ED" w14:textId="77777777" w:rsidR="00A04E29" w:rsidRDefault="00E579D0">
            <w:pPr>
              <w:rPr>
                <w:kern w:val="0"/>
                <w:sz w:val="18"/>
                <w:szCs w:val="18"/>
              </w:rPr>
            </w:pPr>
            <w:r>
              <w:rPr>
                <w:rFonts w:hint="eastAsia"/>
                <w:kern w:val="0"/>
                <w:sz w:val="18"/>
                <w:szCs w:val="18"/>
              </w:rPr>
              <w:t>院区名称</w:t>
            </w:r>
          </w:p>
        </w:tc>
        <w:tc>
          <w:tcPr>
            <w:tcW w:w="2260" w:type="dxa"/>
          </w:tcPr>
          <w:p w14:paraId="0A803FE1" w14:textId="77777777" w:rsidR="00A04E29" w:rsidRDefault="00A04E29">
            <w:pPr>
              <w:rPr>
                <w:kern w:val="0"/>
                <w:sz w:val="18"/>
                <w:szCs w:val="18"/>
              </w:rPr>
            </w:pPr>
          </w:p>
        </w:tc>
      </w:tr>
      <w:tr w:rsidR="00A04E29" w14:paraId="78CFF405" w14:textId="77777777">
        <w:trPr>
          <w:jc w:val="center"/>
        </w:trPr>
        <w:tc>
          <w:tcPr>
            <w:tcW w:w="475" w:type="dxa"/>
            <w:vAlign w:val="center"/>
          </w:tcPr>
          <w:p w14:paraId="4ECE9138" w14:textId="77777777" w:rsidR="00A04E29" w:rsidRDefault="00A04E29">
            <w:pPr>
              <w:rPr>
                <w:kern w:val="0"/>
                <w:szCs w:val="20"/>
              </w:rPr>
            </w:pPr>
          </w:p>
        </w:tc>
        <w:tc>
          <w:tcPr>
            <w:tcW w:w="1701" w:type="dxa"/>
          </w:tcPr>
          <w:p w14:paraId="65A5EBC8" w14:textId="77777777" w:rsidR="00A04E29" w:rsidRDefault="00E579D0">
            <w:pPr>
              <w:jc w:val="left"/>
              <w:rPr>
                <w:kern w:val="0"/>
                <w:szCs w:val="20"/>
              </w:rPr>
            </w:pPr>
            <w:proofErr w:type="spellStart"/>
            <w:r>
              <w:rPr>
                <w:kern w:val="0"/>
                <w:szCs w:val="20"/>
              </w:rPr>
              <w:t>depCode</w:t>
            </w:r>
            <w:proofErr w:type="spellEnd"/>
          </w:p>
        </w:tc>
        <w:tc>
          <w:tcPr>
            <w:tcW w:w="1134" w:type="dxa"/>
          </w:tcPr>
          <w:p w14:paraId="29533AB7" w14:textId="77777777" w:rsidR="00A04E29" w:rsidRDefault="00E579D0">
            <w:pPr>
              <w:rPr>
                <w:kern w:val="0"/>
                <w:szCs w:val="20"/>
              </w:rPr>
            </w:pPr>
            <w:r>
              <w:rPr>
                <w:rFonts w:hint="eastAsia"/>
                <w:kern w:val="0"/>
                <w:szCs w:val="20"/>
              </w:rPr>
              <w:t>String</w:t>
            </w:r>
          </w:p>
        </w:tc>
        <w:tc>
          <w:tcPr>
            <w:tcW w:w="2552" w:type="dxa"/>
            <w:vAlign w:val="center"/>
          </w:tcPr>
          <w:p w14:paraId="790036E6" w14:textId="77777777" w:rsidR="00A04E29" w:rsidRDefault="00E579D0">
            <w:pPr>
              <w:rPr>
                <w:kern w:val="0"/>
                <w:sz w:val="18"/>
                <w:szCs w:val="18"/>
              </w:rPr>
            </w:pPr>
            <w:r>
              <w:rPr>
                <w:rFonts w:hint="eastAsia"/>
                <w:kern w:val="0"/>
                <w:sz w:val="18"/>
                <w:szCs w:val="18"/>
              </w:rPr>
              <w:t>科室编号</w:t>
            </w:r>
          </w:p>
        </w:tc>
        <w:tc>
          <w:tcPr>
            <w:tcW w:w="2260" w:type="dxa"/>
          </w:tcPr>
          <w:p w14:paraId="18470D25" w14:textId="77777777" w:rsidR="00A04E29" w:rsidRDefault="00A04E29">
            <w:pPr>
              <w:rPr>
                <w:kern w:val="0"/>
                <w:sz w:val="18"/>
                <w:szCs w:val="18"/>
              </w:rPr>
            </w:pPr>
          </w:p>
        </w:tc>
      </w:tr>
      <w:tr w:rsidR="00A04E29" w14:paraId="0FB2D4E7" w14:textId="77777777">
        <w:trPr>
          <w:jc w:val="center"/>
        </w:trPr>
        <w:tc>
          <w:tcPr>
            <w:tcW w:w="475" w:type="dxa"/>
            <w:vAlign w:val="center"/>
          </w:tcPr>
          <w:p w14:paraId="5CD14AC4" w14:textId="77777777" w:rsidR="00A04E29" w:rsidRDefault="00A04E29">
            <w:pPr>
              <w:rPr>
                <w:kern w:val="0"/>
                <w:szCs w:val="20"/>
              </w:rPr>
            </w:pPr>
          </w:p>
        </w:tc>
        <w:tc>
          <w:tcPr>
            <w:tcW w:w="1701" w:type="dxa"/>
          </w:tcPr>
          <w:p w14:paraId="642E3138" w14:textId="77777777" w:rsidR="00A04E29" w:rsidRDefault="00E579D0">
            <w:pPr>
              <w:jc w:val="left"/>
              <w:rPr>
                <w:kern w:val="0"/>
                <w:szCs w:val="20"/>
              </w:rPr>
            </w:pPr>
            <w:proofErr w:type="spellStart"/>
            <w:r>
              <w:rPr>
                <w:kern w:val="0"/>
                <w:szCs w:val="20"/>
              </w:rPr>
              <w:t>depName</w:t>
            </w:r>
            <w:proofErr w:type="spellEnd"/>
          </w:p>
        </w:tc>
        <w:tc>
          <w:tcPr>
            <w:tcW w:w="1134" w:type="dxa"/>
          </w:tcPr>
          <w:p w14:paraId="5B232063" w14:textId="77777777" w:rsidR="00A04E29" w:rsidRDefault="00E579D0">
            <w:pPr>
              <w:rPr>
                <w:kern w:val="0"/>
                <w:szCs w:val="20"/>
              </w:rPr>
            </w:pPr>
            <w:r>
              <w:rPr>
                <w:rFonts w:hint="eastAsia"/>
                <w:kern w:val="0"/>
                <w:szCs w:val="20"/>
              </w:rPr>
              <w:t>String</w:t>
            </w:r>
          </w:p>
        </w:tc>
        <w:tc>
          <w:tcPr>
            <w:tcW w:w="2552" w:type="dxa"/>
            <w:vAlign w:val="center"/>
          </w:tcPr>
          <w:p w14:paraId="6D9E5725" w14:textId="77777777" w:rsidR="00A04E29" w:rsidRDefault="00E579D0">
            <w:pPr>
              <w:rPr>
                <w:kern w:val="0"/>
                <w:sz w:val="18"/>
                <w:szCs w:val="18"/>
              </w:rPr>
            </w:pPr>
            <w:r>
              <w:rPr>
                <w:rFonts w:hint="eastAsia"/>
                <w:kern w:val="0"/>
                <w:sz w:val="18"/>
                <w:szCs w:val="18"/>
              </w:rPr>
              <w:t>科室名称</w:t>
            </w:r>
          </w:p>
        </w:tc>
        <w:tc>
          <w:tcPr>
            <w:tcW w:w="2260" w:type="dxa"/>
          </w:tcPr>
          <w:p w14:paraId="6E8216D5" w14:textId="77777777" w:rsidR="00A04E29" w:rsidRDefault="00A04E29">
            <w:pPr>
              <w:rPr>
                <w:kern w:val="0"/>
                <w:sz w:val="18"/>
                <w:szCs w:val="18"/>
              </w:rPr>
            </w:pPr>
          </w:p>
        </w:tc>
      </w:tr>
      <w:tr w:rsidR="00A04E29" w14:paraId="3E850013" w14:textId="77777777">
        <w:trPr>
          <w:jc w:val="center"/>
        </w:trPr>
        <w:tc>
          <w:tcPr>
            <w:tcW w:w="475" w:type="dxa"/>
            <w:vAlign w:val="center"/>
          </w:tcPr>
          <w:p w14:paraId="5A9E6E91" w14:textId="77777777" w:rsidR="00A04E29" w:rsidRDefault="00A04E29">
            <w:pPr>
              <w:rPr>
                <w:kern w:val="0"/>
                <w:szCs w:val="20"/>
              </w:rPr>
            </w:pPr>
          </w:p>
        </w:tc>
        <w:tc>
          <w:tcPr>
            <w:tcW w:w="1701" w:type="dxa"/>
          </w:tcPr>
          <w:p w14:paraId="0B04A9EA" w14:textId="77777777" w:rsidR="00A04E29" w:rsidRDefault="00E579D0">
            <w:pPr>
              <w:jc w:val="left"/>
              <w:rPr>
                <w:kern w:val="0"/>
                <w:szCs w:val="20"/>
              </w:rPr>
            </w:pPr>
            <w:proofErr w:type="spellStart"/>
            <w:r>
              <w:rPr>
                <w:kern w:val="0"/>
                <w:szCs w:val="20"/>
              </w:rPr>
              <w:t>depAddress</w:t>
            </w:r>
            <w:proofErr w:type="spellEnd"/>
          </w:p>
        </w:tc>
        <w:tc>
          <w:tcPr>
            <w:tcW w:w="1134" w:type="dxa"/>
          </w:tcPr>
          <w:p w14:paraId="4CF72570" w14:textId="77777777" w:rsidR="00A04E29" w:rsidRDefault="00E579D0">
            <w:pPr>
              <w:rPr>
                <w:kern w:val="0"/>
                <w:szCs w:val="20"/>
              </w:rPr>
            </w:pPr>
            <w:r>
              <w:rPr>
                <w:rFonts w:hint="eastAsia"/>
                <w:kern w:val="0"/>
                <w:szCs w:val="20"/>
              </w:rPr>
              <w:t>S</w:t>
            </w:r>
            <w:r>
              <w:rPr>
                <w:kern w:val="0"/>
                <w:szCs w:val="20"/>
              </w:rPr>
              <w:t>tring</w:t>
            </w:r>
          </w:p>
        </w:tc>
        <w:tc>
          <w:tcPr>
            <w:tcW w:w="2552" w:type="dxa"/>
            <w:vAlign w:val="center"/>
          </w:tcPr>
          <w:p w14:paraId="406412B4" w14:textId="77777777" w:rsidR="00A04E29" w:rsidRDefault="00E579D0">
            <w:pPr>
              <w:rPr>
                <w:kern w:val="0"/>
                <w:sz w:val="18"/>
                <w:szCs w:val="18"/>
              </w:rPr>
            </w:pPr>
            <w:r>
              <w:rPr>
                <w:rFonts w:hint="eastAsia"/>
                <w:kern w:val="0"/>
                <w:sz w:val="18"/>
                <w:szCs w:val="18"/>
              </w:rPr>
              <w:t>检查地址</w:t>
            </w:r>
          </w:p>
        </w:tc>
        <w:tc>
          <w:tcPr>
            <w:tcW w:w="2260" w:type="dxa"/>
          </w:tcPr>
          <w:p w14:paraId="5A2E5523" w14:textId="77777777" w:rsidR="00A04E29" w:rsidRDefault="00A04E29">
            <w:pPr>
              <w:rPr>
                <w:kern w:val="0"/>
                <w:sz w:val="18"/>
                <w:szCs w:val="18"/>
              </w:rPr>
            </w:pPr>
          </w:p>
        </w:tc>
      </w:tr>
      <w:tr w:rsidR="00A04E29" w14:paraId="7466148C" w14:textId="77777777">
        <w:trPr>
          <w:jc w:val="center"/>
        </w:trPr>
        <w:tc>
          <w:tcPr>
            <w:tcW w:w="475" w:type="dxa"/>
            <w:vAlign w:val="center"/>
          </w:tcPr>
          <w:p w14:paraId="0F60A302" w14:textId="77777777" w:rsidR="00A04E29" w:rsidRDefault="00A04E29">
            <w:pPr>
              <w:rPr>
                <w:kern w:val="0"/>
                <w:szCs w:val="20"/>
              </w:rPr>
            </w:pPr>
          </w:p>
        </w:tc>
        <w:tc>
          <w:tcPr>
            <w:tcW w:w="1701" w:type="dxa"/>
          </w:tcPr>
          <w:p w14:paraId="095A4FDB" w14:textId="77777777" w:rsidR="00A04E29" w:rsidRDefault="00E579D0">
            <w:pPr>
              <w:jc w:val="left"/>
              <w:rPr>
                <w:kern w:val="0"/>
                <w:szCs w:val="20"/>
              </w:rPr>
            </w:pPr>
            <w:proofErr w:type="spellStart"/>
            <w:r>
              <w:rPr>
                <w:kern w:val="0"/>
                <w:szCs w:val="20"/>
              </w:rPr>
              <w:t>workdate</w:t>
            </w:r>
            <w:proofErr w:type="spellEnd"/>
          </w:p>
        </w:tc>
        <w:tc>
          <w:tcPr>
            <w:tcW w:w="1134" w:type="dxa"/>
          </w:tcPr>
          <w:p w14:paraId="68B64D03" w14:textId="77777777" w:rsidR="00A04E29" w:rsidRDefault="00E579D0">
            <w:pPr>
              <w:rPr>
                <w:kern w:val="0"/>
                <w:szCs w:val="20"/>
              </w:rPr>
            </w:pPr>
            <w:r>
              <w:rPr>
                <w:rFonts w:hint="eastAsia"/>
                <w:kern w:val="0"/>
                <w:szCs w:val="20"/>
              </w:rPr>
              <w:t>Stri</w:t>
            </w:r>
            <w:r>
              <w:rPr>
                <w:kern w:val="0"/>
                <w:szCs w:val="20"/>
              </w:rPr>
              <w:t>ng</w:t>
            </w:r>
          </w:p>
        </w:tc>
        <w:tc>
          <w:tcPr>
            <w:tcW w:w="2552" w:type="dxa"/>
            <w:vAlign w:val="center"/>
          </w:tcPr>
          <w:p w14:paraId="34B55EBB" w14:textId="77777777" w:rsidR="00A04E29" w:rsidRDefault="00E579D0">
            <w:pPr>
              <w:rPr>
                <w:kern w:val="0"/>
                <w:sz w:val="18"/>
                <w:szCs w:val="18"/>
              </w:rPr>
            </w:pPr>
            <w:r>
              <w:rPr>
                <w:rFonts w:hint="eastAsia"/>
                <w:kern w:val="0"/>
                <w:sz w:val="18"/>
                <w:szCs w:val="18"/>
              </w:rPr>
              <w:t>排班日期</w:t>
            </w:r>
          </w:p>
        </w:tc>
        <w:tc>
          <w:tcPr>
            <w:tcW w:w="2260" w:type="dxa"/>
          </w:tcPr>
          <w:p w14:paraId="2D000254" w14:textId="77777777" w:rsidR="00A04E29" w:rsidRDefault="00E579D0">
            <w:pPr>
              <w:rPr>
                <w:kern w:val="0"/>
                <w:sz w:val="18"/>
                <w:szCs w:val="18"/>
              </w:rPr>
            </w:pPr>
            <w:proofErr w:type="spellStart"/>
            <w:r>
              <w:rPr>
                <w:kern w:val="0"/>
                <w:sz w:val="18"/>
                <w:szCs w:val="18"/>
              </w:rPr>
              <w:t>yyyy</w:t>
            </w:r>
            <w:proofErr w:type="spellEnd"/>
            <w:r>
              <w:rPr>
                <w:kern w:val="0"/>
                <w:sz w:val="18"/>
                <w:szCs w:val="18"/>
              </w:rPr>
              <w:t>-MM-dd</w:t>
            </w:r>
          </w:p>
        </w:tc>
      </w:tr>
      <w:tr w:rsidR="00A04E29" w14:paraId="2F88858E" w14:textId="77777777">
        <w:trPr>
          <w:jc w:val="center"/>
        </w:trPr>
        <w:tc>
          <w:tcPr>
            <w:tcW w:w="475" w:type="dxa"/>
            <w:vAlign w:val="center"/>
          </w:tcPr>
          <w:p w14:paraId="0B2F3C5E" w14:textId="77777777" w:rsidR="00A04E29" w:rsidRDefault="00A04E29">
            <w:pPr>
              <w:rPr>
                <w:kern w:val="0"/>
                <w:szCs w:val="20"/>
              </w:rPr>
            </w:pPr>
          </w:p>
        </w:tc>
        <w:tc>
          <w:tcPr>
            <w:tcW w:w="1701" w:type="dxa"/>
          </w:tcPr>
          <w:p w14:paraId="2E2B9F37" w14:textId="77777777" w:rsidR="00A04E29" w:rsidRDefault="00E579D0">
            <w:pPr>
              <w:jc w:val="left"/>
              <w:rPr>
                <w:kern w:val="0"/>
                <w:szCs w:val="20"/>
              </w:rPr>
            </w:pPr>
            <w:proofErr w:type="spellStart"/>
            <w:r>
              <w:rPr>
                <w:kern w:val="0"/>
                <w:szCs w:val="20"/>
              </w:rPr>
              <w:t>checkTypeCode</w:t>
            </w:r>
            <w:proofErr w:type="spellEnd"/>
          </w:p>
        </w:tc>
        <w:tc>
          <w:tcPr>
            <w:tcW w:w="1134" w:type="dxa"/>
          </w:tcPr>
          <w:p w14:paraId="5A87DC3E" w14:textId="77777777" w:rsidR="00A04E29" w:rsidRDefault="00E579D0">
            <w:pPr>
              <w:rPr>
                <w:kern w:val="0"/>
                <w:szCs w:val="20"/>
              </w:rPr>
            </w:pPr>
            <w:r>
              <w:rPr>
                <w:rFonts w:hint="eastAsia"/>
                <w:kern w:val="0"/>
                <w:szCs w:val="20"/>
              </w:rPr>
              <w:t>String</w:t>
            </w:r>
          </w:p>
        </w:tc>
        <w:tc>
          <w:tcPr>
            <w:tcW w:w="2552" w:type="dxa"/>
            <w:vAlign w:val="center"/>
          </w:tcPr>
          <w:p w14:paraId="29191981" w14:textId="77777777" w:rsidR="00A04E29" w:rsidRDefault="00E579D0">
            <w:pPr>
              <w:rPr>
                <w:kern w:val="0"/>
                <w:sz w:val="18"/>
                <w:szCs w:val="18"/>
              </w:rPr>
            </w:pPr>
            <w:r>
              <w:rPr>
                <w:rFonts w:hint="eastAsia"/>
                <w:kern w:val="0"/>
                <w:sz w:val="18"/>
                <w:szCs w:val="18"/>
              </w:rPr>
              <w:t>检查类型编号</w:t>
            </w:r>
          </w:p>
        </w:tc>
        <w:tc>
          <w:tcPr>
            <w:tcW w:w="2260" w:type="dxa"/>
          </w:tcPr>
          <w:p w14:paraId="42F441AE" w14:textId="77777777" w:rsidR="00A04E29" w:rsidRDefault="00A04E29">
            <w:pPr>
              <w:rPr>
                <w:kern w:val="0"/>
                <w:sz w:val="18"/>
                <w:szCs w:val="18"/>
              </w:rPr>
            </w:pPr>
          </w:p>
        </w:tc>
      </w:tr>
      <w:tr w:rsidR="00A04E29" w14:paraId="7C370A3F" w14:textId="77777777">
        <w:trPr>
          <w:jc w:val="center"/>
        </w:trPr>
        <w:tc>
          <w:tcPr>
            <w:tcW w:w="475" w:type="dxa"/>
            <w:vAlign w:val="center"/>
          </w:tcPr>
          <w:p w14:paraId="23786E28" w14:textId="77777777" w:rsidR="00A04E29" w:rsidRDefault="00A04E29">
            <w:pPr>
              <w:rPr>
                <w:kern w:val="0"/>
                <w:szCs w:val="20"/>
              </w:rPr>
            </w:pPr>
          </w:p>
        </w:tc>
        <w:tc>
          <w:tcPr>
            <w:tcW w:w="1701" w:type="dxa"/>
          </w:tcPr>
          <w:p w14:paraId="5E26B8A4" w14:textId="77777777" w:rsidR="00A04E29" w:rsidRDefault="00E579D0">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0E8649B1" w14:textId="77777777" w:rsidR="00A04E29" w:rsidRDefault="00E579D0">
            <w:pPr>
              <w:rPr>
                <w:kern w:val="0"/>
                <w:szCs w:val="20"/>
              </w:rPr>
            </w:pPr>
            <w:r>
              <w:rPr>
                <w:rFonts w:hint="eastAsia"/>
                <w:kern w:val="0"/>
                <w:szCs w:val="20"/>
              </w:rPr>
              <w:t>String</w:t>
            </w:r>
          </w:p>
        </w:tc>
        <w:tc>
          <w:tcPr>
            <w:tcW w:w="2552" w:type="dxa"/>
            <w:vAlign w:val="center"/>
          </w:tcPr>
          <w:p w14:paraId="50C5C42C" w14:textId="77777777" w:rsidR="00A04E29" w:rsidRDefault="00E579D0">
            <w:pPr>
              <w:rPr>
                <w:kern w:val="0"/>
                <w:sz w:val="18"/>
                <w:szCs w:val="18"/>
              </w:rPr>
            </w:pPr>
            <w:r>
              <w:rPr>
                <w:rFonts w:hint="eastAsia"/>
                <w:kern w:val="0"/>
                <w:sz w:val="18"/>
                <w:szCs w:val="18"/>
              </w:rPr>
              <w:t>检查类型名称</w:t>
            </w:r>
          </w:p>
        </w:tc>
        <w:tc>
          <w:tcPr>
            <w:tcW w:w="2260" w:type="dxa"/>
          </w:tcPr>
          <w:p w14:paraId="4E03A0A7" w14:textId="77777777" w:rsidR="00A04E29" w:rsidRDefault="00A04E29">
            <w:pPr>
              <w:rPr>
                <w:kern w:val="0"/>
                <w:sz w:val="18"/>
                <w:szCs w:val="18"/>
              </w:rPr>
            </w:pPr>
          </w:p>
        </w:tc>
      </w:tr>
      <w:tr w:rsidR="00A04E29" w14:paraId="59B228E4" w14:textId="77777777">
        <w:trPr>
          <w:jc w:val="center"/>
        </w:trPr>
        <w:tc>
          <w:tcPr>
            <w:tcW w:w="475" w:type="dxa"/>
            <w:vAlign w:val="center"/>
          </w:tcPr>
          <w:p w14:paraId="6690FC16" w14:textId="77777777" w:rsidR="00A04E29" w:rsidRDefault="00A04E29">
            <w:pPr>
              <w:rPr>
                <w:kern w:val="0"/>
                <w:szCs w:val="20"/>
              </w:rPr>
            </w:pPr>
          </w:p>
        </w:tc>
        <w:tc>
          <w:tcPr>
            <w:tcW w:w="1701" w:type="dxa"/>
          </w:tcPr>
          <w:p w14:paraId="6323B2BB" w14:textId="77777777" w:rsidR="00A04E29" w:rsidRDefault="00E579D0">
            <w:pPr>
              <w:jc w:val="left"/>
              <w:rPr>
                <w:kern w:val="0"/>
                <w:szCs w:val="20"/>
              </w:rPr>
            </w:pPr>
            <w:proofErr w:type="spellStart"/>
            <w:r>
              <w:rPr>
                <w:kern w:val="0"/>
                <w:szCs w:val="20"/>
              </w:rPr>
              <w:t>schTypeCode</w:t>
            </w:r>
            <w:proofErr w:type="spellEnd"/>
          </w:p>
        </w:tc>
        <w:tc>
          <w:tcPr>
            <w:tcW w:w="1134" w:type="dxa"/>
          </w:tcPr>
          <w:p w14:paraId="6B8C887F" w14:textId="77777777" w:rsidR="00A04E29" w:rsidRDefault="00E579D0">
            <w:pPr>
              <w:rPr>
                <w:kern w:val="0"/>
                <w:szCs w:val="20"/>
              </w:rPr>
            </w:pPr>
            <w:r>
              <w:rPr>
                <w:rFonts w:hint="eastAsia"/>
                <w:kern w:val="0"/>
                <w:szCs w:val="20"/>
              </w:rPr>
              <w:t>String</w:t>
            </w:r>
          </w:p>
        </w:tc>
        <w:tc>
          <w:tcPr>
            <w:tcW w:w="2552" w:type="dxa"/>
            <w:vAlign w:val="center"/>
          </w:tcPr>
          <w:p w14:paraId="095D64CE" w14:textId="77777777" w:rsidR="00A04E29" w:rsidRDefault="00E579D0">
            <w:pPr>
              <w:rPr>
                <w:kern w:val="0"/>
                <w:sz w:val="18"/>
                <w:szCs w:val="18"/>
              </w:rPr>
            </w:pPr>
            <w:r>
              <w:rPr>
                <w:rFonts w:hint="eastAsia"/>
                <w:kern w:val="0"/>
                <w:sz w:val="18"/>
                <w:szCs w:val="18"/>
              </w:rPr>
              <w:t>排班类型编号</w:t>
            </w:r>
          </w:p>
        </w:tc>
        <w:tc>
          <w:tcPr>
            <w:tcW w:w="2260" w:type="dxa"/>
          </w:tcPr>
          <w:p w14:paraId="5EF0DF44" w14:textId="77777777" w:rsidR="00A04E29" w:rsidRDefault="00E579D0">
            <w:pPr>
              <w:rPr>
                <w:kern w:val="0"/>
                <w:sz w:val="18"/>
                <w:szCs w:val="18"/>
              </w:rPr>
            </w:pPr>
            <w:r>
              <w:rPr>
                <w:rFonts w:hint="eastAsia"/>
                <w:kern w:val="0"/>
                <w:sz w:val="18"/>
                <w:szCs w:val="18"/>
              </w:rPr>
              <w:t>多个英文逗号隔开</w:t>
            </w:r>
          </w:p>
        </w:tc>
      </w:tr>
      <w:tr w:rsidR="00A04E29" w14:paraId="63044345" w14:textId="77777777">
        <w:trPr>
          <w:jc w:val="center"/>
        </w:trPr>
        <w:tc>
          <w:tcPr>
            <w:tcW w:w="475" w:type="dxa"/>
            <w:vAlign w:val="center"/>
          </w:tcPr>
          <w:p w14:paraId="22D78FF7" w14:textId="77777777" w:rsidR="00A04E29" w:rsidRDefault="00A04E29">
            <w:pPr>
              <w:rPr>
                <w:kern w:val="0"/>
                <w:szCs w:val="20"/>
              </w:rPr>
            </w:pPr>
          </w:p>
        </w:tc>
        <w:tc>
          <w:tcPr>
            <w:tcW w:w="1701" w:type="dxa"/>
          </w:tcPr>
          <w:p w14:paraId="42BAC81A" w14:textId="77777777" w:rsidR="00A04E29" w:rsidRDefault="00E579D0">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129B7154" w14:textId="77777777" w:rsidR="00A04E29" w:rsidRDefault="00E579D0">
            <w:pPr>
              <w:rPr>
                <w:kern w:val="0"/>
                <w:szCs w:val="20"/>
              </w:rPr>
            </w:pPr>
            <w:r>
              <w:rPr>
                <w:rFonts w:hint="eastAsia"/>
                <w:kern w:val="0"/>
                <w:szCs w:val="20"/>
              </w:rPr>
              <w:t>String</w:t>
            </w:r>
          </w:p>
        </w:tc>
        <w:tc>
          <w:tcPr>
            <w:tcW w:w="2552" w:type="dxa"/>
            <w:vAlign w:val="center"/>
          </w:tcPr>
          <w:p w14:paraId="70575BDC" w14:textId="77777777" w:rsidR="00A04E29" w:rsidRDefault="00E579D0">
            <w:pPr>
              <w:rPr>
                <w:kern w:val="0"/>
                <w:sz w:val="18"/>
                <w:szCs w:val="18"/>
              </w:rPr>
            </w:pPr>
            <w:r>
              <w:rPr>
                <w:rFonts w:hint="eastAsia"/>
                <w:kern w:val="0"/>
                <w:sz w:val="18"/>
                <w:szCs w:val="18"/>
              </w:rPr>
              <w:t>排班类型名称</w:t>
            </w:r>
          </w:p>
        </w:tc>
        <w:tc>
          <w:tcPr>
            <w:tcW w:w="2260" w:type="dxa"/>
          </w:tcPr>
          <w:p w14:paraId="626BF78A" w14:textId="77777777" w:rsidR="00A04E29" w:rsidRDefault="00E579D0">
            <w:pPr>
              <w:rPr>
                <w:kern w:val="0"/>
                <w:sz w:val="18"/>
                <w:szCs w:val="18"/>
              </w:rPr>
            </w:pPr>
            <w:r>
              <w:rPr>
                <w:rFonts w:hint="eastAsia"/>
                <w:kern w:val="0"/>
                <w:sz w:val="18"/>
                <w:szCs w:val="18"/>
              </w:rPr>
              <w:t>多个英文逗号隔开</w:t>
            </w:r>
          </w:p>
        </w:tc>
      </w:tr>
      <w:tr w:rsidR="00A04E29" w14:paraId="7157E354" w14:textId="77777777">
        <w:trPr>
          <w:jc w:val="center"/>
        </w:trPr>
        <w:tc>
          <w:tcPr>
            <w:tcW w:w="475" w:type="dxa"/>
            <w:vAlign w:val="center"/>
          </w:tcPr>
          <w:p w14:paraId="35959B9D" w14:textId="77777777" w:rsidR="00A04E29" w:rsidRDefault="00A04E29">
            <w:pPr>
              <w:rPr>
                <w:kern w:val="0"/>
                <w:szCs w:val="20"/>
              </w:rPr>
            </w:pPr>
          </w:p>
        </w:tc>
        <w:tc>
          <w:tcPr>
            <w:tcW w:w="1701" w:type="dxa"/>
          </w:tcPr>
          <w:p w14:paraId="477F9EF1" w14:textId="77777777" w:rsidR="00A04E29" w:rsidRDefault="00E579D0">
            <w:pPr>
              <w:jc w:val="left"/>
              <w:rPr>
                <w:kern w:val="0"/>
                <w:szCs w:val="20"/>
              </w:rPr>
            </w:pPr>
            <w:proofErr w:type="spellStart"/>
            <w:r>
              <w:rPr>
                <w:kern w:val="0"/>
                <w:szCs w:val="20"/>
              </w:rPr>
              <w:t>exRoomCode</w:t>
            </w:r>
            <w:proofErr w:type="spellEnd"/>
          </w:p>
        </w:tc>
        <w:tc>
          <w:tcPr>
            <w:tcW w:w="1134" w:type="dxa"/>
          </w:tcPr>
          <w:p w14:paraId="06015347" w14:textId="77777777" w:rsidR="00A04E29" w:rsidRDefault="00E579D0">
            <w:pPr>
              <w:rPr>
                <w:kern w:val="0"/>
                <w:szCs w:val="20"/>
              </w:rPr>
            </w:pPr>
            <w:r>
              <w:rPr>
                <w:rFonts w:hint="eastAsia"/>
                <w:kern w:val="0"/>
                <w:szCs w:val="20"/>
              </w:rPr>
              <w:t>String</w:t>
            </w:r>
          </w:p>
        </w:tc>
        <w:tc>
          <w:tcPr>
            <w:tcW w:w="2552" w:type="dxa"/>
            <w:vAlign w:val="center"/>
          </w:tcPr>
          <w:p w14:paraId="7BE48875" w14:textId="77777777" w:rsidR="00A04E29" w:rsidRDefault="00E579D0">
            <w:pPr>
              <w:rPr>
                <w:kern w:val="0"/>
                <w:sz w:val="18"/>
                <w:szCs w:val="18"/>
              </w:rPr>
            </w:pPr>
            <w:r>
              <w:rPr>
                <w:rFonts w:hint="eastAsia"/>
                <w:kern w:val="0"/>
                <w:sz w:val="18"/>
                <w:szCs w:val="18"/>
              </w:rPr>
              <w:t>检查诊室编号</w:t>
            </w:r>
          </w:p>
        </w:tc>
        <w:tc>
          <w:tcPr>
            <w:tcW w:w="2260" w:type="dxa"/>
          </w:tcPr>
          <w:p w14:paraId="0953DD27" w14:textId="77777777" w:rsidR="00A04E29" w:rsidRDefault="00E579D0">
            <w:pPr>
              <w:rPr>
                <w:kern w:val="0"/>
                <w:szCs w:val="20"/>
              </w:rPr>
            </w:pPr>
            <w:r>
              <w:rPr>
                <w:rFonts w:hint="eastAsia"/>
                <w:kern w:val="0"/>
                <w:sz w:val="18"/>
                <w:szCs w:val="18"/>
              </w:rPr>
              <w:t>多个英文逗号隔开</w:t>
            </w:r>
          </w:p>
        </w:tc>
      </w:tr>
      <w:tr w:rsidR="00A04E29" w14:paraId="35977D27" w14:textId="77777777">
        <w:trPr>
          <w:jc w:val="center"/>
        </w:trPr>
        <w:tc>
          <w:tcPr>
            <w:tcW w:w="475" w:type="dxa"/>
            <w:vAlign w:val="center"/>
          </w:tcPr>
          <w:p w14:paraId="53B8F644" w14:textId="77777777" w:rsidR="00A04E29" w:rsidRDefault="00A04E29">
            <w:pPr>
              <w:rPr>
                <w:kern w:val="0"/>
                <w:szCs w:val="20"/>
              </w:rPr>
            </w:pPr>
          </w:p>
        </w:tc>
        <w:tc>
          <w:tcPr>
            <w:tcW w:w="1701" w:type="dxa"/>
          </w:tcPr>
          <w:p w14:paraId="79CC6624" w14:textId="77777777" w:rsidR="00A04E29" w:rsidRDefault="00E579D0">
            <w:pPr>
              <w:jc w:val="left"/>
              <w:rPr>
                <w:kern w:val="0"/>
                <w:szCs w:val="20"/>
              </w:rPr>
            </w:pPr>
            <w:proofErr w:type="spellStart"/>
            <w:r>
              <w:rPr>
                <w:kern w:val="0"/>
                <w:szCs w:val="20"/>
              </w:rPr>
              <w:t>exRoomN</w:t>
            </w:r>
            <w:r>
              <w:rPr>
                <w:rFonts w:hint="eastAsia"/>
                <w:kern w:val="0"/>
                <w:szCs w:val="20"/>
              </w:rPr>
              <w:t>a</w:t>
            </w:r>
            <w:r>
              <w:rPr>
                <w:kern w:val="0"/>
                <w:szCs w:val="20"/>
              </w:rPr>
              <w:t>me</w:t>
            </w:r>
            <w:proofErr w:type="spellEnd"/>
          </w:p>
        </w:tc>
        <w:tc>
          <w:tcPr>
            <w:tcW w:w="1134" w:type="dxa"/>
          </w:tcPr>
          <w:p w14:paraId="3177724F" w14:textId="77777777" w:rsidR="00A04E29" w:rsidRDefault="00E579D0">
            <w:pPr>
              <w:rPr>
                <w:kern w:val="0"/>
                <w:szCs w:val="20"/>
              </w:rPr>
            </w:pPr>
            <w:r>
              <w:rPr>
                <w:rFonts w:hint="eastAsia"/>
                <w:kern w:val="0"/>
                <w:szCs w:val="20"/>
              </w:rPr>
              <w:t>String</w:t>
            </w:r>
          </w:p>
        </w:tc>
        <w:tc>
          <w:tcPr>
            <w:tcW w:w="2552" w:type="dxa"/>
            <w:vAlign w:val="center"/>
          </w:tcPr>
          <w:p w14:paraId="4E6904A9" w14:textId="77777777" w:rsidR="00A04E29" w:rsidRDefault="00E579D0">
            <w:pPr>
              <w:rPr>
                <w:kern w:val="0"/>
                <w:sz w:val="18"/>
                <w:szCs w:val="18"/>
              </w:rPr>
            </w:pPr>
            <w:r>
              <w:rPr>
                <w:rFonts w:hint="eastAsia"/>
                <w:kern w:val="0"/>
                <w:sz w:val="18"/>
                <w:szCs w:val="18"/>
              </w:rPr>
              <w:t>检查诊室名称</w:t>
            </w:r>
          </w:p>
        </w:tc>
        <w:tc>
          <w:tcPr>
            <w:tcW w:w="2260" w:type="dxa"/>
          </w:tcPr>
          <w:p w14:paraId="2DE49792" w14:textId="77777777" w:rsidR="00A04E29" w:rsidRDefault="00E579D0">
            <w:pPr>
              <w:rPr>
                <w:kern w:val="0"/>
                <w:szCs w:val="20"/>
              </w:rPr>
            </w:pPr>
            <w:r>
              <w:rPr>
                <w:rFonts w:hint="eastAsia"/>
                <w:kern w:val="0"/>
                <w:sz w:val="18"/>
                <w:szCs w:val="18"/>
              </w:rPr>
              <w:t>多个英文逗号隔开</w:t>
            </w:r>
          </w:p>
        </w:tc>
      </w:tr>
      <w:tr w:rsidR="00A04E29" w14:paraId="128CC840" w14:textId="77777777">
        <w:trPr>
          <w:jc w:val="center"/>
        </w:trPr>
        <w:tc>
          <w:tcPr>
            <w:tcW w:w="475" w:type="dxa"/>
            <w:vAlign w:val="center"/>
          </w:tcPr>
          <w:p w14:paraId="0FA91517" w14:textId="77777777" w:rsidR="00A04E29" w:rsidRDefault="00A04E29">
            <w:pPr>
              <w:rPr>
                <w:kern w:val="0"/>
                <w:szCs w:val="20"/>
              </w:rPr>
            </w:pPr>
          </w:p>
        </w:tc>
        <w:tc>
          <w:tcPr>
            <w:tcW w:w="1701" w:type="dxa"/>
          </w:tcPr>
          <w:p w14:paraId="649AD79D" w14:textId="77777777" w:rsidR="00A04E29" w:rsidRDefault="00E579D0">
            <w:pPr>
              <w:jc w:val="left"/>
              <w:rPr>
                <w:kern w:val="0"/>
                <w:szCs w:val="20"/>
              </w:rPr>
            </w:pPr>
            <w:proofErr w:type="spellStart"/>
            <w:r>
              <w:rPr>
                <w:kern w:val="0"/>
                <w:szCs w:val="20"/>
              </w:rPr>
              <w:t>deviceCode</w:t>
            </w:r>
            <w:proofErr w:type="spellEnd"/>
          </w:p>
        </w:tc>
        <w:tc>
          <w:tcPr>
            <w:tcW w:w="1134" w:type="dxa"/>
          </w:tcPr>
          <w:p w14:paraId="234E8E15" w14:textId="77777777" w:rsidR="00A04E29" w:rsidRDefault="00E579D0">
            <w:pPr>
              <w:rPr>
                <w:kern w:val="0"/>
                <w:szCs w:val="20"/>
              </w:rPr>
            </w:pPr>
            <w:r>
              <w:rPr>
                <w:rFonts w:hint="eastAsia"/>
                <w:kern w:val="0"/>
                <w:szCs w:val="20"/>
              </w:rPr>
              <w:t>String</w:t>
            </w:r>
          </w:p>
        </w:tc>
        <w:tc>
          <w:tcPr>
            <w:tcW w:w="2552" w:type="dxa"/>
            <w:vAlign w:val="center"/>
          </w:tcPr>
          <w:p w14:paraId="17AD92A0" w14:textId="77777777" w:rsidR="00A04E29" w:rsidRDefault="00E579D0">
            <w:pPr>
              <w:rPr>
                <w:kern w:val="0"/>
                <w:sz w:val="18"/>
                <w:szCs w:val="18"/>
              </w:rPr>
            </w:pPr>
            <w:r>
              <w:rPr>
                <w:rFonts w:hint="eastAsia"/>
                <w:kern w:val="0"/>
                <w:sz w:val="18"/>
                <w:szCs w:val="18"/>
              </w:rPr>
              <w:t>检查设备编号</w:t>
            </w:r>
          </w:p>
        </w:tc>
        <w:tc>
          <w:tcPr>
            <w:tcW w:w="2260" w:type="dxa"/>
          </w:tcPr>
          <w:p w14:paraId="78DEB32D" w14:textId="77777777" w:rsidR="00A04E29" w:rsidRDefault="00E579D0">
            <w:pPr>
              <w:rPr>
                <w:kern w:val="0"/>
                <w:sz w:val="18"/>
                <w:szCs w:val="18"/>
              </w:rPr>
            </w:pPr>
            <w:r>
              <w:rPr>
                <w:rFonts w:hint="eastAsia"/>
                <w:kern w:val="0"/>
                <w:sz w:val="18"/>
                <w:szCs w:val="18"/>
              </w:rPr>
              <w:t>多个英文逗号隔开</w:t>
            </w:r>
          </w:p>
        </w:tc>
      </w:tr>
      <w:tr w:rsidR="00A04E29" w14:paraId="5FEDA0DF" w14:textId="77777777">
        <w:trPr>
          <w:jc w:val="center"/>
        </w:trPr>
        <w:tc>
          <w:tcPr>
            <w:tcW w:w="475" w:type="dxa"/>
            <w:vAlign w:val="center"/>
          </w:tcPr>
          <w:p w14:paraId="3DEAFF50" w14:textId="77777777" w:rsidR="00A04E29" w:rsidRDefault="00A04E29">
            <w:pPr>
              <w:rPr>
                <w:kern w:val="0"/>
                <w:szCs w:val="20"/>
              </w:rPr>
            </w:pPr>
          </w:p>
        </w:tc>
        <w:tc>
          <w:tcPr>
            <w:tcW w:w="1701" w:type="dxa"/>
          </w:tcPr>
          <w:p w14:paraId="7B518583" w14:textId="77777777" w:rsidR="00A04E29" w:rsidRDefault="00E579D0">
            <w:pPr>
              <w:jc w:val="left"/>
              <w:rPr>
                <w:kern w:val="0"/>
                <w:szCs w:val="20"/>
              </w:rPr>
            </w:pPr>
            <w:proofErr w:type="spellStart"/>
            <w:r>
              <w:rPr>
                <w:kern w:val="0"/>
                <w:szCs w:val="20"/>
              </w:rPr>
              <w:t>deviceN</w:t>
            </w:r>
            <w:r>
              <w:rPr>
                <w:rFonts w:hint="eastAsia"/>
                <w:kern w:val="0"/>
                <w:szCs w:val="20"/>
              </w:rPr>
              <w:t>am</w:t>
            </w:r>
            <w:r>
              <w:rPr>
                <w:kern w:val="0"/>
                <w:szCs w:val="20"/>
              </w:rPr>
              <w:t>e</w:t>
            </w:r>
            <w:proofErr w:type="spellEnd"/>
          </w:p>
        </w:tc>
        <w:tc>
          <w:tcPr>
            <w:tcW w:w="1134" w:type="dxa"/>
          </w:tcPr>
          <w:p w14:paraId="017BF08C" w14:textId="77777777" w:rsidR="00A04E29" w:rsidRDefault="00E579D0">
            <w:pPr>
              <w:rPr>
                <w:kern w:val="0"/>
                <w:szCs w:val="20"/>
              </w:rPr>
            </w:pPr>
            <w:r>
              <w:rPr>
                <w:rFonts w:hint="eastAsia"/>
                <w:kern w:val="0"/>
                <w:szCs w:val="20"/>
              </w:rPr>
              <w:t>String</w:t>
            </w:r>
          </w:p>
        </w:tc>
        <w:tc>
          <w:tcPr>
            <w:tcW w:w="2552" w:type="dxa"/>
            <w:vAlign w:val="center"/>
          </w:tcPr>
          <w:p w14:paraId="0AC7EB60" w14:textId="77777777" w:rsidR="00A04E29" w:rsidRDefault="00E579D0">
            <w:pPr>
              <w:rPr>
                <w:kern w:val="0"/>
                <w:sz w:val="18"/>
                <w:szCs w:val="18"/>
              </w:rPr>
            </w:pPr>
            <w:r>
              <w:rPr>
                <w:rFonts w:hint="eastAsia"/>
                <w:kern w:val="0"/>
                <w:sz w:val="18"/>
                <w:szCs w:val="18"/>
              </w:rPr>
              <w:t>检查设备名称</w:t>
            </w:r>
          </w:p>
        </w:tc>
        <w:tc>
          <w:tcPr>
            <w:tcW w:w="2260" w:type="dxa"/>
          </w:tcPr>
          <w:p w14:paraId="329D846A" w14:textId="77777777" w:rsidR="00A04E29" w:rsidRDefault="00E579D0">
            <w:pPr>
              <w:rPr>
                <w:kern w:val="0"/>
                <w:szCs w:val="20"/>
              </w:rPr>
            </w:pPr>
            <w:r>
              <w:rPr>
                <w:rFonts w:hint="eastAsia"/>
                <w:kern w:val="0"/>
                <w:sz w:val="18"/>
                <w:szCs w:val="18"/>
              </w:rPr>
              <w:t>多个英文逗号隔开</w:t>
            </w:r>
          </w:p>
        </w:tc>
      </w:tr>
      <w:tr w:rsidR="00A04E29" w14:paraId="56478F3F" w14:textId="77777777">
        <w:trPr>
          <w:jc w:val="center"/>
        </w:trPr>
        <w:tc>
          <w:tcPr>
            <w:tcW w:w="475" w:type="dxa"/>
            <w:vAlign w:val="center"/>
          </w:tcPr>
          <w:p w14:paraId="3A4182B6" w14:textId="77777777" w:rsidR="00A04E29" w:rsidRDefault="00A04E29">
            <w:pPr>
              <w:rPr>
                <w:kern w:val="0"/>
                <w:szCs w:val="20"/>
              </w:rPr>
            </w:pPr>
          </w:p>
        </w:tc>
        <w:tc>
          <w:tcPr>
            <w:tcW w:w="1701" w:type="dxa"/>
          </w:tcPr>
          <w:p w14:paraId="7E404D4A" w14:textId="77777777" w:rsidR="00A04E29" w:rsidRDefault="00E579D0">
            <w:pPr>
              <w:jc w:val="left"/>
              <w:rPr>
                <w:kern w:val="0"/>
                <w:szCs w:val="20"/>
              </w:rPr>
            </w:pPr>
            <w:proofErr w:type="spellStart"/>
            <w:r>
              <w:rPr>
                <w:kern w:val="0"/>
                <w:szCs w:val="20"/>
              </w:rPr>
              <w:t>checkBodyCode</w:t>
            </w:r>
            <w:proofErr w:type="spellEnd"/>
          </w:p>
        </w:tc>
        <w:tc>
          <w:tcPr>
            <w:tcW w:w="1134" w:type="dxa"/>
          </w:tcPr>
          <w:p w14:paraId="03E21389" w14:textId="77777777" w:rsidR="00A04E29" w:rsidRDefault="00E579D0">
            <w:pPr>
              <w:rPr>
                <w:kern w:val="0"/>
                <w:szCs w:val="20"/>
              </w:rPr>
            </w:pPr>
            <w:r>
              <w:rPr>
                <w:rFonts w:hint="eastAsia"/>
                <w:kern w:val="0"/>
                <w:szCs w:val="20"/>
              </w:rPr>
              <w:t>S</w:t>
            </w:r>
            <w:r>
              <w:rPr>
                <w:kern w:val="0"/>
                <w:szCs w:val="20"/>
              </w:rPr>
              <w:t>tring</w:t>
            </w:r>
          </w:p>
        </w:tc>
        <w:tc>
          <w:tcPr>
            <w:tcW w:w="2552" w:type="dxa"/>
          </w:tcPr>
          <w:p w14:paraId="131427CB" w14:textId="77777777" w:rsidR="00A04E29" w:rsidRDefault="00E579D0">
            <w:pPr>
              <w:rPr>
                <w:kern w:val="0"/>
                <w:sz w:val="18"/>
                <w:szCs w:val="18"/>
              </w:rPr>
            </w:pPr>
            <w:r>
              <w:rPr>
                <w:rFonts w:hint="eastAsia"/>
                <w:kern w:val="0"/>
                <w:sz w:val="18"/>
                <w:szCs w:val="18"/>
              </w:rPr>
              <w:t>检查部位编号</w:t>
            </w:r>
          </w:p>
        </w:tc>
        <w:tc>
          <w:tcPr>
            <w:tcW w:w="2260" w:type="dxa"/>
          </w:tcPr>
          <w:p w14:paraId="074752FE" w14:textId="77777777" w:rsidR="00A04E29" w:rsidRDefault="00E579D0">
            <w:pPr>
              <w:rPr>
                <w:kern w:val="0"/>
                <w:szCs w:val="20"/>
              </w:rPr>
            </w:pPr>
            <w:r>
              <w:rPr>
                <w:rFonts w:hint="eastAsia"/>
                <w:kern w:val="0"/>
                <w:sz w:val="18"/>
                <w:szCs w:val="18"/>
              </w:rPr>
              <w:t>多个英文逗号隔开</w:t>
            </w:r>
          </w:p>
        </w:tc>
      </w:tr>
      <w:tr w:rsidR="00A04E29" w14:paraId="7E5AE33B" w14:textId="77777777">
        <w:trPr>
          <w:jc w:val="center"/>
        </w:trPr>
        <w:tc>
          <w:tcPr>
            <w:tcW w:w="475" w:type="dxa"/>
            <w:vAlign w:val="center"/>
          </w:tcPr>
          <w:p w14:paraId="124F4DD7" w14:textId="77777777" w:rsidR="00A04E29" w:rsidRDefault="00A04E29">
            <w:pPr>
              <w:rPr>
                <w:kern w:val="0"/>
                <w:szCs w:val="20"/>
              </w:rPr>
            </w:pPr>
          </w:p>
        </w:tc>
        <w:tc>
          <w:tcPr>
            <w:tcW w:w="1701" w:type="dxa"/>
          </w:tcPr>
          <w:p w14:paraId="0769DE71" w14:textId="77777777" w:rsidR="00A04E29" w:rsidRDefault="00E579D0">
            <w:pPr>
              <w:jc w:val="left"/>
              <w:rPr>
                <w:kern w:val="0"/>
                <w:szCs w:val="20"/>
              </w:rPr>
            </w:pPr>
            <w:proofErr w:type="spellStart"/>
            <w:r>
              <w:rPr>
                <w:kern w:val="0"/>
                <w:szCs w:val="20"/>
              </w:rPr>
              <w:t>checkBodyN</w:t>
            </w:r>
            <w:r>
              <w:rPr>
                <w:rFonts w:hint="eastAsia"/>
                <w:kern w:val="0"/>
                <w:szCs w:val="20"/>
              </w:rPr>
              <w:t>ame</w:t>
            </w:r>
            <w:proofErr w:type="spellEnd"/>
          </w:p>
        </w:tc>
        <w:tc>
          <w:tcPr>
            <w:tcW w:w="1134" w:type="dxa"/>
          </w:tcPr>
          <w:p w14:paraId="03874469" w14:textId="77777777" w:rsidR="00A04E29" w:rsidRDefault="00E579D0">
            <w:pPr>
              <w:rPr>
                <w:kern w:val="0"/>
                <w:szCs w:val="20"/>
              </w:rPr>
            </w:pPr>
            <w:r>
              <w:rPr>
                <w:rFonts w:hint="eastAsia"/>
                <w:kern w:val="0"/>
                <w:szCs w:val="20"/>
              </w:rPr>
              <w:t>S</w:t>
            </w:r>
            <w:r>
              <w:rPr>
                <w:kern w:val="0"/>
                <w:szCs w:val="20"/>
              </w:rPr>
              <w:t>tring</w:t>
            </w:r>
          </w:p>
        </w:tc>
        <w:tc>
          <w:tcPr>
            <w:tcW w:w="2552" w:type="dxa"/>
          </w:tcPr>
          <w:p w14:paraId="77581BD3" w14:textId="77777777" w:rsidR="00A04E29" w:rsidRDefault="00E579D0">
            <w:pPr>
              <w:rPr>
                <w:kern w:val="0"/>
                <w:sz w:val="18"/>
                <w:szCs w:val="18"/>
              </w:rPr>
            </w:pPr>
            <w:r>
              <w:rPr>
                <w:rFonts w:hint="eastAsia"/>
                <w:kern w:val="0"/>
                <w:sz w:val="18"/>
                <w:szCs w:val="18"/>
              </w:rPr>
              <w:t>检查部位名称</w:t>
            </w:r>
          </w:p>
        </w:tc>
        <w:tc>
          <w:tcPr>
            <w:tcW w:w="2260" w:type="dxa"/>
          </w:tcPr>
          <w:p w14:paraId="0A3069E3" w14:textId="77777777" w:rsidR="00A04E29" w:rsidRDefault="00E579D0">
            <w:pPr>
              <w:rPr>
                <w:kern w:val="0"/>
                <w:sz w:val="18"/>
                <w:szCs w:val="18"/>
              </w:rPr>
            </w:pPr>
            <w:r>
              <w:rPr>
                <w:rFonts w:hint="eastAsia"/>
                <w:kern w:val="0"/>
                <w:sz w:val="18"/>
                <w:szCs w:val="18"/>
              </w:rPr>
              <w:t>多个英文逗号隔开</w:t>
            </w:r>
          </w:p>
        </w:tc>
      </w:tr>
      <w:tr w:rsidR="00A04E29" w14:paraId="1EC877B3" w14:textId="77777777">
        <w:trPr>
          <w:jc w:val="center"/>
        </w:trPr>
        <w:tc>
          <w:tcPr>
            <w:tcW w:w="475" w:type="dxa"/>
            <w:vAlign w:val="center"/>
          </w:tcPr>
          <w:p w14:paraId="7FCC505B" w14:textId="77777777" w:rsidR="00A04E29" w:rsidRDefault="00A04E29">
            <w:pPr>
              <w:rPr>
                <w:kern w:val="0"/>
                <w:szCs w:val="20"/>
              </w:rPr>
            </w:pPr>
          </w:p>
        </w:tc>
        <w:tc>
          <w:tcPr>
            <w:tcW w:w="1701" w:type="dxa"/>
          </w:tcPr>
          <w:p w14:paraId="5C33B210" w14:textId="77777777" w:rsidR="00A04E29" w:rsidRDefault="00E579D0">
            <w:pPr>
              <w:jc w:val="left"/>
              <w:rPr>
                <w:kern w:val="0"/>
                <w:szCs w:val="20"/>
              </w:rPr>
            </w:pPr>
            <w:proofErr w:type="spellStart"/>
            <w:r>
              <w:t>remainingNum</w:t>
            </w:r>
            <w:proofErr w:type="spellEnd"/>
          </w:p>
        </w:tc>
        <w:tc>
          <w:tcPr>
            <w:tcW w:w="1134" w:type="dxa"/>
          </w:tcPr>
          <w:p w14:paraId="4642E528" w14:textId="77777777" w:rsidR="00A04E29" w:rsidRDefault="00E579D0">
            <w:pPr>
              <w:rPr>
                <w:kern w:val="0"/>
                <w:szCs w:val="20"/>
              </w:rPr>
            </w:pPr>
            <w:r>
              <w:rPr>
                <w:kern w:val="0"/>
                <w:szCs w:val="20"/>
              </w:rPr>
              <w:t>i</w:t>
            </w:r>
            <w:r>
              <w:rPr>
                <w:rFonts w:hint="eastAsia"/>
                <w:kern w:val="0"/>
                <w:szCs w:val="20"/>
              </w:rPr>
              <w:t>nt</w:t>
            </w:r>
          </w:p>
        </w:tc>
        <w:tc>
          <w:tcPr>
            <w:tcW w:w="2552" w:type="dxa"/>
          </w:tcPr>
          <w:p w14:paraId="0F5E051A" w14:textId="77777777" w:rsidR="00A04E29" w:rsidRDefault="00E579D0">
            <w:pPr>
              <w:rPr>
                <w:kern w:val="0"/>
                <w:sz w:val="18"/>
                <w:szCs w:val="18"/>
              </w:rPr>
            </w:pPr>
            <w:r>
              <w:rPr>
                <w:rFonts w:hint="eastAsia"/>
                <w:kern w:val="0"/>
                <w:sz w:val="18"/>
                <w:szCs w:val="18"/>
              </w:rPr>
              <w:t>剩余号数</w:t>
            </w:r>
          </w:p>
        </w:tc>
        <w:tc>
          <w:tcPr>
            <w:tcW w:w="2260" w:type="dxa"/>
          </w:tcPr>
          <w:p w14:paraId="24F67A8F" w14:textId="77777777" w:rsidR="00A04E29" w:rsidRDefault="00A04E29">
            <w:pPr>
              <w:rPr>
                <w:kern w:val="0"/>
                <w:sz w:val="18"/>
                <w:szCs w:val="18"/>
              </w:rPr>
            </w:pPr>
          </w:p>
        </w:tc>
      </w:tr>
    </w:tbl>
    <w:p w14:paraId="0BA4C6E7" w14:textId="77777777" w:rsidR="00A04E29" w:rsidRDefault="00A04E29"/>
    <w:p w14:paraId="4B6F3A39" w14:textId="77777777" w:rsidR="00A04E29" w:rsidRDefault="00E579D0">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A04E29" w14:paraId="1DFDC8F7" w14:textId="77777777">
        <w:trPr>
          <w:trHeight w:val="401"/>
        </w:trPr>
        <w:tc>
          <w:tcPr>
            <w:tcW w:w="1824" w:type="dxa"/>
            <w:shd w:val="clear" w:color="auto" w:fill="D9D9D9"/>
          </w:tcPr>
          <w:p w14:paraId="0519804A" w14:textId="77777777" w:rsidR="00A04E29" w:rsidRDefault="00E579D0">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3E5B59B8" w14:textId="77777777" w:rsidR="00A04E29" w:rsidRDefault="00E579D0">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518DC295" w14:textId="77777777" w:rsidR="00A04E29" w:rsidRDefault="00E579D0">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466EA6B2" w14:textId="77777777" w:rsidR="00A04E29" w:rsidRDefault="00E579D0">
            <w:pPr>
              <w:jc w:val="center"/>
              <w:rPr>
                <w:rFonts w:ascii="宋体" w:hAnsi="宋体"/>
                <w:b/>
                <w:bCs/>
                <w:szCs w:val="21"/>
              </w:rPr>
            </w:pPr>
            <w:r>
              <w:rPr>
                <w:rFonts w:ascii="宋体" w:hAnsi="宋体" w:hint="eastAsia"/>
                <w:b/>
                <w:bCs/>
                <w:szCs w:val="21"/>
              </w:rPr>
              <w:t>必填</w:t>
            </w:r>
          </w:p>
        </w:tc>
      </w:tr>
      <w:tr w:rsidR="00A04E29" w14:paraId="2C9243D8" w14:textId="77777777">
        <w:trPr>
          <w:trHeight w:val="387"/>
        </w:trPr>
        <w:tc>
          <w:tcPr>
            <w:tcW w:w="1824" w:type="dxa"/>
          </w:tcPr>
          <w:p w14:paraId="2C137E74" w14:textId="77777777" w:rsidR="00A04E29" w:rsidRDefault="00E579D0">
            <w:pPr>
              <w:rPr>
                <w:rFonts w:ascii="宋体" w:hAnsi="宋体"/>
                <w:bCs/>
                <w:szCs w:val="21"/>
              </w:rPr>
            </w:pPr>
            <w:r>
              <w:rPr>
                <w:rFonts w:hint="eastAsia"/>
              </w:rPr>
              <w:t>Code</w:t>
            </w:r>
          </w:p>
        </w:tc>
        <w:tc>
          <w:tcPr>
            <w:tcW w:w="1414" w:type="dxa"/>
          </w:tcPr>
          <w:p w14:paraId="02E6F000" w14:textId="77777777" w:rsidR="00A04E29" w:rsidRDefault="00E579D0">
            <w:pPr>
              <w:rPr>
                <w:rFonts w:ascii="宋体" w:hAnsi="宋体"/>
                <w:bCs/>
                <w:szCs w:val="21"/>
              </w:rPr>
            </w:pPr>
            <w:r>
              <w:rPr>
                <w:rFonts w:hint="eastAsia"/>
              </w:rPr>
              <w:t>返回码</w:t>
            </w:r>
          </w:p>
        </w:tc>
        <w:tc>
          <w:tcPr>
            <w:tcW w:w="3904" w:type="dxa"/>
          </w:tcPr>
          <w:p w14:paraId="7091EAE4" w14:textId="77777777" w:rsidR="00A04E29" w:rsidRDefault="00E579D0">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28ED2431" w14:textId="77777777" w:rsidR="00A04E29" w:rsidRDefault="00E579D0">
            <w:pPr>
              <w:jc w:val="center"/>
              <w:rPr>
                <w:rFonts w:ascii="宋体" w:hAnsi="宋体"/>
                <w:bCs/>
                <w:szCs w:val="21"/>
              </w:rPr>
            </w:pPr>
            <w:r>
              <w:rPr>
                <w:rFonts w:ascii="宋体" w:hAnsi="宋体" w:hint="eastAsia"/>
                <w:bCs/>
                <w:szCs w:val="21"/>
              </w:rPr>
              <w:t>R</w:t>
            </w:r>
          </w:p>
        </w:tc>
      </w:tr>
      <w:tr w:rsidR="00A04E29" w14:paraId="3F3F1060" w14:textId="77777777">
        <w:trPr>
          <w:trHeight w:val="387"/>
        </w:trPr>
        <w:tc>
          <w:tcPr>
            <w:tcW w:w="1824" w:type="dxa"/>
          </w:tcPr>
          <w:p w14:paraId="0241795C" w14:textId="77777777" w:rsidR="00A04E29" w:rsidRDefault="00E579D0">
            <w:pPr>
              <w:rPr>
                <w:rFonts w:ascii="宋体" w:hAnsi="宋体"/>
                <w:bCs/>
                <w:szCs w:val="21"/>
              </w:rPr>
            </w:pPr>
            <w:r>
              <w:rPr>
                <w:rFonts w:hint="eastAsia"/>
              </w:rPr>
              <w:t>Message</w:t>
            </w:r>
          </w:p>
        </w:tc>
        <w:tc>
          <w:tcPr>
            <w:tcW w:w="1414" w:type="dxa"/>
          </w:tcPr>
          <w:p w14:paraId="24D96144" w14:textId="77777777" w:rsidR="00A04E29" w:rsidRDefault="00E579D0">
            <w:pPr>
              <w:rPr>
                <w:rFonts w:ascii="宋体" w:hAnsi="宋体"/>
                <w:bCs/>
                <w:szCs w:val="21"/>
              </w:rPr>
            </w:pPr>
            <w:r>
              <w:rPr>
                <w:rFonts w:hint="eastAsia"/>
              </w:rPr>
              <w:t>错误信息</w:t>
            </w:r>
          </w:p>
        </w:tc>
        <w:tc>
          <w:tcPr>
            <w:tcW w:w="3904" w:type="dxa"/>
          </w:tcPr>
          <w:p w14:paraId="427532F0" w14:textId="77777777" w:rsidR="00A04E29" w:rsidRDefault="00E579D0">
            <w:pPr>
              <w:rPr>
                <w:rFonts w:ascii="宋体" w:hAnsi="宋体"/>
                <w:bCs/>
                <w:szCs w:val="21"/>
              </w:rPr>
            </w:pPr>
            <w:r>
              <w:rPr>
                <w:rFonts w:ascii="宋体" w:hAnsi="宋体" w:hint="eastAsia"/>
                <w:bCs/>
                <w:szCs w:val="21"/>
              </w:rPr>
              <w:t>返回信息详情</w:t>
            </w:r>
          </w:p>
        </w:tc>
        <w:tc>
          <w:tcPr>
            <w:tcW w:w="979" w:type="dxa"/>
          </w:tcPr>
          <w:p w14:paraId="25300BBD" w14:textId="77777777" w:rsidR="00A04E29" w:rsidRDefault="00E579D0">
            <w:pPr>
              <w:jc w:val="center"/>
              <w:rPr>
                <w:rFonts w:ascii="宋体" w:hAnsi="宋体"/>
                <w:bCs/>
                <w:szCs w:val="21"/>
              </w:rPr>
            </w:pPr>
            <w:r>
              <w:rPr>
                <w:rFonts w:ascii="宋体" w:hAnsi="宋体" w:hint="eastAsia"/>
                <w:bCs/>
                <w:szCs w:val="21"/>
              </w:rPr>
              <w:t>R</w:t>
            </w:r>
          </w:p>
        </w:tc>
      </w:tr>
    </w:tbl>
    <w:p w14:paraId="71640DFC" w14:textId="77777777" w:rsidR="00A04E29" w:rsidRDefault="00A04E29"/>
    <w:sectPr w:rsidR="00A04E29">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F0D7" w14:textId="77777777" w:rsidR="004F206F" w:rsidRDefault="004F206F">
      <w:r>
        <w:separator/>
      </w:r>
    </w:p>
  </w:endnote>
  <w:endnote w:type="continuationSeparator" w:id="0">
    <w:p w14:paraId="6B1E0ED5" w14:textId="77777777" w:rsidR="004F206F" w:rsidRDefault="004F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楷体_GB2312">
    <w:altName w:val="楷体"/>
    <w:charset w:val="86"/>
    <w:family w:val="modern"/>
    <w:pitch w:val="default"/>
    <w:sig w:usb0="00000000" w:usb1="00000000" w:usb2="00000010" w:usb3="00000000" w:csb0="00040000" w:csb1="00000000"/>
  </w:font>
  <w:font w:name="CG Times">
    <w:altName w:val="Times New Roman"/>
    <w:charset w:val="00"/>
    <w:family w:val="roman"/>
    <w:pitch w:val="default"/>
    <w:sig w:usb0="00000000"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宋体tê....">
    <w:altName w:val="宋体"/>
    <w:charset w:val="86"/>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86"/>
    <w:family w:val="auto"/>
    <w:pitch w:val="default"/>
    <w:sig w:usb0="00000000" w:usb1="00000000" w:usb2="00000010" w:usb3="00000000" w:csb0="00040000" w:csb1="00000000"/>
  </w:font>
  <w:font w:name="LineDraw">
    <w:altName w:val="Segoe Print"/>
    <w:charset w:val="00"/>
    <w:family w:val="roman"/>
    <w:pitch w:val="default"/>
  </w:font>
  <w:font w:name="Helvetica">
    <w:panose1 w:val="020B0604020202020204"/>
    <w:charset w:val="00"/>
    <w:family w:val="swiss"/>
    <w:pitch w:val="default"/>
    <w:sig w:usb0="00000000" w:usb1="00000000"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Futura L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DFKai-SB">
    <w:altName w:val="Microsoft JhengHei Light"/>
    <w:charset w:val="88"/>
    <w:family w:val="script"/>
    <w:pitch w:val="default"/>
    <w:sig w:usb0="00000000" w:usb1="00000000" w:usb2="00000016" w:usb3="00000000" w:csb0="00100001" w:csb1="00000000"/>
  </w:font>
  <w:font w:name="Futura Bk">
    <w:altName w:val="Segoe Print"/>
    <w:charset w:val="00"/>
    <w:family w:val="roman"/>
    <w:pitch w:val="default"/>
  </w:font>
  <w:font w:name="Franklin Gothic Medium Cond">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Garamond">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Reference Sans Serif">
    <w:charset w:val="00"/>
    <w:family w:val="swiss"/>
    <w:pitch w:val="variable"/>
    <w:sig w:usb0="00000287" w:usb1="00000000" w:usb2="00000000" w:usb3="00000000" w:csb0="0000009F" w:csb1="00000000"/>
  </w:font>
  <w:font w:name="Helvetica Neue">
    <w:altName w:val="Arial"/>
    <w:charset w:val="00"/>
    <w:family w:val="auto"/>
    <w:pitch w:val="default"/>
    <w:sig w:usb0="00000000" w:usb1="00000000" w:usb2="0000001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329661"/>
    </w:sdtPr>
    <w:sdtEndPr/>
    <w:sdtContent>
      <w:sdt>
        <w:sdtPr>
          <w:id w:val="1466778629"/>
        </w:sdtPr>
        <w:sdtEndPr/>
        <w:sdtContent>
          <w:p w14:paraId="37CAB321" w14:textId="77777777" w:rsidR="00A04E29" w:rsidRDefault="00E579D0">
            <w:pPr>
              <w:pStyle w:val="affff5"/>
              <w:jc w:val="center"/>
            </w:pPr>
            <w:r>
              <w:rPr>
                <w:rFonts w:asciiTheme="minorEastAsia" w:hAnsiTheme="minorEastAsia" w:hint="eastAsia"/>
                <w:sz w:val="21"/>
                <w:szCs w:val="21"/>
              </w:rPr>
              <w:t>第</w:t>
            </w:r>
            <w:r>
              <w:rPr>
                <w:rFonts w:asciiTheme="minorEastAsia" w:hAnsiTheme="minorEastAsia"/>
                <w:bCs/>
                <w:sz w:val="21"/>
                <w:szCs w:val="21"/>
              </w:rPr>
              <w:fldChar w:fldCharType="begin"/>
            </w:r>
            <w:r>
              <w:rPr>
                <w:rFonts w:asciiTheme="minorEastAsia" w:hAnsiTheme="minorEastAsia"/>
                <w:bCs/>
                <w:sz w:val="21"/>
                <w:szCs w:val="21"/>
              </w:rPr>
              <w:instrText>PAGE</w:instrText>
            </w:r>
            <w:r>
              <w:rPr>
                <w:rFonts w:asciiTheme="minorEastAsia" w:hAnsiTheme="minorEastAsia"/>
                <w:bCs/>
                <w:sz w:val="21"/>
                <w:szCs w:val="21"/>
              </w:rPr>
              <w:fldChar w:fldCharType="separate"/>
            </w:r>
            <w:r>
              <w:rPr>
                <w:rFonts w:asciiTheme="minorEastAsia" w:hAnsiTheme="minorEastAsia"/>
                <w:bCs/>
                <w:sz w:val="21"/>
                <w:szCs w:val="21"/>
              </w:rPr>
              <w:t>4</w:t>
            </w:r>
            <w:r>
              <w:rPr>
                <w:rFonts w:asciiTheme="minorEastAsia" w:hAnsiTheme="minorEastAsia"/>
                <w:bCs/>
                <w:sz w:val="21"/>
                <w:szCs w:val="21"/>
              </w:rPr>
              <w:fldChar w:fldCharType="end"/>
            </w:r>
            <w:r>
              <w:rPr>
                <w:rFonts w:asciiTheme="minorEastAsia" w:hAnsiTheme="minorEastAsia" w:hint="eastAsia"/>
                <w:bCs/>
                <w:sz w:val="21"/>
                <w:szCs w:val="21"/>
              </w:rPr>
              <w:t xml:space="preserve"> 页    共</w:t>
            </w:r>
            <w:r>
              <w:rPr>
                <w:rFonts w:asciiTheme="minorEastAsia" w:hAnsiTheme="minorEastAsia"/>
                <w:bCs/>
                <w:sz w:val="21"/>
                <w:szCs w:val="21"/>
              </w:rPr>
              <w:fldChar w:fldCharType="begin"/>
            </w:r>
            <w:r>
              <w:rPr>
                <w:rFonts w:asciiTheme="minorEastAsia" w:hAnsiTheme="minorEastAsia"/>
                <w:bCs/>
                <w:sz w:val="21"/>
                <w:szCs w:val="21"/>
              </w:rPr>
              <w:instrText>NUMPAGES</w:instrText>
            </w:r>
            <w:r>
              <w:rPr>
                <w:rFonts w:asciiTheme="minorEastAsia" w:hAnsiTheme="minorEastAsia"/>
                <w:bCs/>
                <w:sz w:val="21"/>
                <w:szCs w:val="21"/>
              </w:rPr>
              <w:fldChar w:fldCharType="separate"/>
            </w:r>
            <w:r>
              <w:rPr>
                <w:rFonts w:asciiTheme="minorEastAsia" w:hAnsiTheme="minorEastAsia"/>
                <w:bCs/>
                <w:sz w:val="21"/>
                <w:szCs w:val="21"/>
              </w:rPr>
              <w:t>931</w:t>
            </w:r>
            <w:r>
              <w:rPr>
                <w:rFonts w:asciiTheme="minorEastAsia" w:hAnsiTheme="minorEastAsia"/>
                <w:bCs/>
                <w:sz w:val="21"/>
                <w:szCs w:val="21"/>
              </w:rPr>
              <w:fldChar w:fldCharType="end"/>
            </w:r>
            <w:r>
              <w:rPr>
                <w:rFonts w:asciiTheme="minorEastAsia" w:hAnsiTheme="minorEastAsia" w:hint="eastAsia"/>
                <w:bCs/>
                <w:sz w:val="21"/>
                <w:szCs w:val="21"/>
              </w:rPr>
              <w:t xml:space="preserve"> 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4EDF5" w14:textId="77777777" w:rsidR="004F206F" w:rsidRDefault="004F206F">
      <w:r>
        <w:separator/>
      </w:r>
    </w:p>
  </w:footnote>
  <w:footnote w:type="continuationSeparator" w:id="0">
    <w:p w14:paraId="660EA0BA" w14:textId="77777777" w:rsidR="004F206F" w:rsidRDefault="004F2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DA63" w14:textId="77777777" w:rsidR="00A04E29" w:rsidRDefault="00A04E29">
    <w:pPr>
      <w:pStyle w:val="affff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FE"/>
    <w:multiLevelType w:val="singleLevel"/>
    <w:tmpl w:val="FFFFFFFE"/>
    <w:lvl w:ilvl="0">
      <w:numFmt w:val="decimal"/>
      <w:pStyle w:val="a0"/>
      <w:lvlText w:val="*"/>
      <w:lvlJc w:val="left"/>
    </w:lvl>
  </w:abstractNum>
  <w:abstractNum w:abstractNumId="5" w15:restartNumberingAfterBreak="0">
    <w:nsid w:val="00000006"/>
    <w:multiLevelType w:val="multilevel"/>
    <w:tmpl w:val="00000006"/>
    <w:lvl w:ilvl="0">
      <w:start w:val="1"/>
      <w:numFmt w:val="bullet"/>
      <w:pStyle w:val="a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0000010"/>
    <w:multiLevelType w:val="multilevel"/>
    <w:tmpl w:val="00000010"/>
    <w:lvl w:ilvl="0">
      <w:start w:val="1"/>
      <w:numFmt w:val="bullet"/>
      <w:lvlText w:val=""/>
      <w:lvlJc w:val="left"/>
      <w:pPr>
        <w:ind w:left="420" w:hanging="420"/>
      </w:pPr>
      <w:rPr>
        <w:rFonts w:ascii="Wingdings" w:hAnsi="Wingdings" w:hint="default"/>
      </w:rPr>
    </w:lvl>
    <w:lvl w:ilvl="1">
      <w:start w:val="1"/>
      <w:numFmt w:val="bullet"/>
      <w:pStyle w:val="a2"/>
      <w:lvlText w:val=""/>
      <w:lvlJc w:val="left"/>
      <w:pPr>
        <w:ind w:left="840" w:hanging="420"/>
      </w:pPr>
      <w:rPr>
        <w:rFonts w:ascii="Wingdings" w:hAnsi="Wingdings" w:hint="default"/>
      </w:rPr>
    </w:lvl>
    <w:lvl w:ilvl="2">
      <w:start w:val="1"/>
      <w:numFmt w:val="bullet"/>
      <w:pStyle w:val="a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pStyle w:val="a4"/>
      <w:lvlText w:val=""/>
      <w:lvlJc w:val="left"/>
      <w:pPr>
        <w:ind w:left="2100" w:hanging="420"/>
      </w:pPr>
      <w:rPr>
        <w:rFonts w:ascii="Wingdings" w:hAnsi="Wingdings" w:hint="default"/>
      </w:rPr>
    </w:lvl>
    <w:lvl w:ilvl="5">
      <w:start w:val="1"/>
      <w:numFmt w:val="bullet"/>
      <w:pStyle w:val="a5"/>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DE2B46"/>
    <w:multiLevelType w:val="multilevel"/>
    <w:tmpl w:val="0DDE2B4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8" w15:restartNumberingAfterBreak="0">
    <w:nsid w:val="133F1B6E"/>
    <w:multiLevelType w:val="singleLevel"/>
    <w:tmpl w:val="133F1B6E"/>
    <w:lvl w:ilvl="0">
      <w:start w:val="1"/>
      <w:numFmt w:val="bullet"/>
      <w:pStyle w:val="a8"/>
      <w:lvlText w:val=""/>
      <w:lvlJc w:val="left"/>
      <w:pPr>
        <w:tabs>
          <w:tab w:val="left" w:pos="864"/>
        </w:tabs>
        <w:ind w:left="864" w:hanging="432"/>
      </w:pPr>
      <w:rPr>
        <w:rFonts w:ascii="Wingdings" w:hAnsi="Wingdings" w:hint="default"/>
        <w:sz w:val="16"/>
      </w:rPr>
    </w:lvl>
  </w:abstractNum>
  <w:abstractNum w:abstractNumId="9" w15:restartNumberingAfterBreak="0">
    <w:nsid w:val="17A70CCB"/>
    <w:multiLevelType w:val="multilevel"/>
    <w:tmpl w:val="17A70CCB"/>
    <w:lvl w:ilvl="0">
      <w:start w:val="1"/>
      <w:numFmt w:val="bullet"/>
      <w:pStyle w:val="5"/>
      <w:lvlText w:val=""/>
      <w:lvlJc w:val="left"/>
      <w:pPr>
        <w:tabs>
          <w:tab w:val="left" w:pos="1134"/>
        </w:tabs>
        <w:ind w:left="1134" w:hanging="340"/>
      </w:pPr>
      <w:rPr>
        <w:rFonts w:ascii="Wingdings" w:hAnsi="Wingdings" w:hint="default"/>
      </w:rPr>
    </w:lvl>
    <w:lvl w:ilvl="1">
      <w:start w:val="1"/>
      <w:numFmt w:val="lowerLetter"/>
      <w:lvlText w:val="%2)"/>
      <w:lvlJc w:val="left"/>
      <w:pPr>
        <w:tabs>
          <w:tab w:val="left" w:pos="840"/>
        </w:tabs>
        <w:ind w:left="840" w:hanging="420"/>
      </w:pPr>
    </w:lvl>
    <w:lvl w:ilvl="2">
      <w:start w:val="1"/>
      <w:numFmt w:val="lowerRoman"/>
      <w:pStyle w:val="A--4"/>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BFD6B11"/>
    <w:multiLevelType w:val="multilevel"/>
    <w:tmpl w:val="1BFD6B11"/>
    <w:lvl w:ilvl="0">
      <w:start w:val="1"/>
      <w:numFmt w:val="decimal"/>
      <w:pStyle w:val="a9"/>
      <w:isLgl/>
      <w:lvlText w:val="第%1章"/>
      <w:lvlJc w:val="left"/>
      <w:pPr>
        <w:tabs>
          <w:tab w:val="left" w:pos="612"/>
        </w:tabs>
        <w:ind w:left="612" w:hanging="432"/>
      </w:pPr>
      <w:rPr>
        <w:rFonts w:hint="eastAsia"/>
        <w:b/>
        <w:i w:val="0"/>
      </w:rPr>
    </w:lvl>
    <w:lvl w:ilvl="1">
      <w:start w:val="1"/>
      <w:numFmt w:val="decimal"/>
      <w:isLgl/>
      <w:lvlText w:val="%1.%2"/>
      <w:lvlJc w:val="left"/>
      <w:pPr>
        <w:tabs>
          <w:tab w:val="left" w:pos="756"/>
        </w:tabs>
        <w:ind w:left="756" w:hanging="576"/>
      </w:pPr>
      <w:rPr>
        <w:rFonts w:hint="eastAsia"/>
        <w:sz w:val="30"/>
        <w:szCs w:val="30"/>
      </w:rPr>
    </w:lvl>
    <w:lvl w:ilvl="2">
      <w:start w:val="1"/>
      <w:numFmt w:val="decimal"/>
      <w:pStyle w:val="aa"/>
      <w:isLgl/>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1" w15:restartNumberingAfterBreak="0">
    <w:nsid w:val="1DBF583A"/>
    <w:multiLevelType w:val="multilevel"/>
    <w:tmpl w:val="1DBF583A"/>
    <w:lvl w:ilvl="0">
      <w:start w:val="1"/>
      <w:numFmt w:val="decimal"/>
      <w:pStyle w:val="ab"/>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15:restartNumberingAfterBreak="0">
    <w:nsid w:val="1DE80313"/>
    <w:multiLevelType w:val="multilevel"/>
    <w:tmpl w:val="1DE80313"/>
    <w:lvl w:ilvl="0">
      <w:start w:val="1"/>
      <w:numFmt w:val="decimal"/>
      <w:pStyle w:val="1"/>
      <w:isLgl/>
      <w:lvlText w:val="第%1章"/>
      <w:lvlJc w:val="left"/>
      <w:pPr>
        <w:tabs>
          <w:tab w:val="left" w:pos="612"/>
        </w:tabs>
        <w:ind w:left="612" w:hanging="432"/>
      </w:pPr>
      <w:rPr>
        <w:rFonts w:hint="eastAsia"/>
        <w:b/>
        <w:i w:val="0"/>
      </w:rPr>
    </w:lvl>
    <w:lvl w:ilvl="1">
      <w:start w:val="1"/>
      <w:numFmt w:val="decimal"/>
      <w:pStyle w:val="ac"/>
      <w:isLgl/>
      <w:lvlText w:val="%1.%2"/>
      <w:lvlJc w:val="left"/>
      <w:pPr>
        <w:tabs>
          <w:tab w:val="left" w:pos="756"/>
        </w:tabs>
        <w:ind w:left="756" w:hanging="576"/>
      </w:pPr>
      <w:rPr>
        <w:rFonts w:hint="eastAsia"/>
        <w:sz w:val="30"/>
        <w:szCs w:val="30"/>
      </w:rPr>
    </w:lvl>
    <w:lvl w:ilvl="2">
      <w:start w:val="1"/>
      <w:numFmt w:val="decimal"/>
      <w:lvlRestart w:val="1"/>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3" w15:restartNumberingAfterBreak="0">
    <w:nsid w:val="1FC91163"/>
    <w:multiLevelType w:val="multilevel"/>
    <w:tmpl w:val="1FC91163"/>
    <w:lvl w:ilvl="0">
      <w:start w:val="1"/>
      <w:numFmt w:val="decimal"/>
      <w:pStyle w:val="ad"/>
      <w:suff w:val="nothing"/>
      <w:lvlText w:val="%1　"/>
      <w:lvlJc w:val="left"/>
      <w:pPr>
        <w:ind w:left="0" w:firstLine="0"/>
      </w:pPr>
      <w:rPr>
        <w:rFonts w:ascii="黑体" w:eastAsia="黑体" w:hAnsi="Times New Roman" w:hint="eastAsia"/>
        <w:b w:val="0"/>
        <w:i w:val="0"/>
        <w:sz w:val="21"/>
        <w:szCs w:val="21"/>
      </w:rPr>
    </w:lvl>
    <w:lvl w:ilvl="1">
      <w:start w:val="1"/>
      <w:numFmt w:val="decimal"/>
      <w:pStyle w:val="ae"/>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
      <w:suff w:val="nothing"/>
      <w:lvlText w:val="%1.%2.%3　"/>
      <w:lvlJc w:val="left"/>
      <w:pPr>
        <w:ind w:left="0" w:firstLine="0"/>
      </w:pPr>
      <w:rPr>
        <w:rFonts w:ascii="黑体" w:eastAsia="黑体" w:hAnsi="Times New Roman" w:hint="eastAsia"/>
        <w:b w:val="0"/>
        <w:i w:val="0"/>
        <w:sz w:val="21"/>
      </w:rPr>
    </w:lvl>
    <w:lvl w:ilvl="3">
      <w:start w:val="1"/>
      <w:numFmt w:val="decimal"/>
      <w:pStyle w:val="af0"/>
      <w:suff w:val="nothing"/>
      <w:lvlText w:val="%1.%2.%3.%4　"/>
      <w:lvlJc w:val="left"/>
      <w:pPr>
        <w:ind w:left="708"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0C613F3"/>
    <w:multiLevelType w:val="multilevel"/>
    <w:tmpl w:val="20C613F3"/>
    <w:lvl w:ilvl="0">
      <w:start w:val="1"/>
      <w:numFmt w:val="decimal"/>
      <w:pStyle w:val="af3"/>
      <w:lvlText w:val="%1."/>
      <w:lvlJc w:val="left"/>
      <w:pPr>
        <w:ind w:left="425" w:hanging="425"/>
      </w:pPr>
    </w:lvl>
    <w:lvl w:ilvl="1">
      <w:start w:val="1"/>
      <w:numFmt w:val="decimal"/>
      <w:pStyle w:val="af4"/>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20E1ADCF"/>
    <w:multiLevelType w:val="multilevel"/>
    <w:tmpl w:val="20E1ADCF"/>
    <w:lvl w:ilvl="0">
      <w:start w:val="1"/>
      <w:numFmt w:val="decimal"/>
      <w:pStyle w:val="10"/>
      <w:lvlText w:val="%1."/>
      <w:lvlJc w:val="left"/>
      <w:pPr>
        <w:ind w:left="432" w:hanging="432"/>
      </w:pPr>
      <w:rPr>
        <w:rFonts w:hint="default"/>
      </w:rPr>
    </w:lvl>
    <w:lvl w:ilvl="1">
      <w:start w:val="1"/>
      <w:numFmt w:val="decimal"/>
      <w:pStyle w:val="20"/>
      <w:lvlText w:val="%1.%2."/>
      <w:lvlJc w:val="left"/>
      <w:pPr>
        <w:ind w:left="575" w:hanging="575"/>
      </w:pPr>
      <w:rPr>
        <w:rFonts w:hint="default"/>
      </w:rPr>
    </w:lvl>
    <w:lvl w:ilvl="2">
      <w:start w:val="1"/>
      <w:numFmt w:val="decimal"/>
      <w:pStyle w:val="31"/>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6" w15:restartNumberingAfterBreak="0">
    <w:nsid w:val="2A54019D"/>
    <w:multiLevelType w:val="multilevel"/>
    <w:tmpl w:val="2A54019D"/>
    <w:lvl w:ilvl="0">
      <w:start w:val="1"/>
      <w:numFmt w:val="decimal"/>
      <w:pStyle w:val="2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2A8F7113"/>
    <w:multiLevelType w:val="multilevel"/>
    <w:tmpl w:val="2A8F7113"/>
    <w:lvl w:ilvl="0">
      <w:start w:val="1"/>
      <w:numFmt w:val="upperLetter"/>
      <w:pStyle w:val="af5"/>
      <w:suff w:val="space"/>
      <w:lvlText w:val="%1"/>
      <w:lvlJc w:val="left"/>
      <w:pPr>
        <w:ind w:left="623" w:hanging="425"/>
      </w:pPr>
      <w:rPr>
        <w:rFonts w:hint="eastAsia"/>
      </w:rPr>
    </w:lvl>
    <w:lvl w:ilvl="1">
      <w:start w:val="1"/>
      <w:numFmt w:val="decimal"/>
      <w:pStyle w:val="af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8" w15:restartNumberingAfterBreak="0">
    <w:nsid w:val="331A210E"/>
    <w:multiLevelType w:val="multilevel"/>
    <w:tmpl w:val="331A210E"/>
    <w:lvl w:ilvl="0">
      <w:start w:val="1"/>
      <w:numFmt w:val="bullet"/>
      <w:pStyle w:val="af7"/>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6411A91"/>
    <w:multiLevelType w:val="multilevel"/>
    <w:tmpl w:val="36411A91"/>
    <w:lvl w:ilvl="0">
      <w:start w:val="1"/>
      <w:numFmt w:val="japaneseCounting"/>
      <w:pStyle w:val="af8"/>
      <w:lvlText w:val="第%1章"/>
      <w:lvlJc w:val="left"/>
      <w:pPr>
        <w:tabs>
          <w:tab w:val="left" w:pos="840"/>
        </w:tabs>
        <w:ind w:left="840" w:hanging="84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8047798"/>
    <w:multiLevelType w:val="multilevel"/>
    <w:tmpl w:val="480477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E7107F0"/>
    <w:multiLevelType w:val="multilevel"/>
    <w:tmpl w:val="4E7107F0"/>
    <w:lvl w:ilvl="0">
      <w:start w:val="1"/>
      <w:numFmt w:val="bullet"/>
      <w:pStyle w:val="40"/>
      <w:lvlText w:val=""/>
      <w:lvlJc w:val="left"/>
      <w:pPr>
        <w:tabs>
          <w:tab w:val="left" w:pos="820"/>
        </w:tabs>
        <w:ind w:left="8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15:restartNumberingAfterBreak="0">
    <w:nsid w:val="51C53015"/>
    <w:multiLevelType w:val="multilevel"/>
    <w:tmpl w:val="51C53015"/>
    <w:lvl w:ilvl="0">
      <w:start w:val="1"/>
      <w:numFmt w:val="bullet"/>
      <w:pStyle w:val="BulletLis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3" w15:restartNumberingAfterBreak="0">
    <w:nsid w:val="5495164A"/>
    <w:multiLevelType w:val="multilevel"/>
    <w:tmpl w:val="5495164A"/>
    <w:lvl w:ilvl="0">
      <w:start w:val="1"/>
      <w:numFmt w:val="bullet"/>
      <w:pStyle w:val="70"/>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D6E0061"/>
    <w:multiLevelType w:val="multilevel"/>
    <w:tmpl w:val="5D6E0061"/>
    <w:lvl w:ilvl="0">
      <w:start w:val="1"/>
      <w:numFmt w:val="decimal"/>
      <w:pStyle w:val="CharCharCharCharCharChar1Char"/>
      <w:lvlText w:val="%1."/>
      <w:lvlJc w:val="left"/>
      <w:pPr>
        <w:tabs>
          <w:tab w:val="left" w:pos="740"/>
        </w:tabs>
        <w:ind w:left="740" w:hanging="425"/>
      </w:pPr>
      <w:rPr>
        <w:rFonts w:hint="eastAsia"/>
      </w:rPr>
    </w:lvl>
    <w:lvl w:ilvl="1">
      <w:start w:val="1"/>
      <w:numFmt w:val="decimal"/>
      <w:lvlText w:val="%1.%2."/>
      <w:lvlJc w:val="left"/>
      <w:pPr>
        <w:tabs>
          <w:tab w:val="left" w:pos="882"/>
        </w:tabs>
        <w:ind w:left="882" w:hanging="567"/>
      </w:pPr>
      <w:rPr>
        <w:rFonts w:hint="eastAsia"/>
      </w:rPr>
    </w:lvl>
    <w:lvl w:ilvl="2">
      <w:start w:val="1"/>
      <w:numFmt w:val="decimal"/>
      <w:lvlText w:val="%1.%2.%3."/>
      <w:lvlJc w:val="left"/>
      <w:pPr>
        <w:tabs>
          <w:tab w:val="left" w:pos="1024"/>
        </w:tabs>
        <w:ind w:left="1024" w:hanging="709"/>
      </w:pPr>
      <w:rPr>
        <w:rFonts w:hint="eastAsia"/>
      </w:rPr>
    </w:lvl>
    <w:lvl w:ilvl="3">
      <w:start w:val="1"/>
      <w:numFmt w:val="decimal"/>
      <w:lvlText w:val="%1.%2.%3.%4."/>
      <w:lvlJc w:val="left"/>
      <w:pPr>
        <w:tabs>
          <w:tab w:val="left" w:pos="1166"/>
        </w:tabs>
        <w:ind w:left="1166" w:hanging="851"/>
      </w:pPr>
      <w:rPr>
        <w:rFonts w:hint="eastAsia"/>
      </w:rPr>
    </w:lvl>
    <w:lvl w:ilvl="4">
      <w:start w:val="1"/>
      <w:numFmt w:val="decimal"/>
      <w:lvlText w:val="%1.%2.%3.%4.%5."/>
      <w:lvlJc w:val="left"/>
      <w:pPr>
        <w:tabs>
          <w:tab w:val="left" w:pos="1307"/>
        </w:tabs>
        <w:ind w:left="1307" w:hanging="992"/>
      </w:pPr>
      <w:rPr>
        <w:rFonts w:hint="eastAsia"/>
      </w:rPr>
    </w:lvl>
    <w:lvl w:ilvl="5">
      <w:start w:val="1"/>
      <w:numFmt w:val="decimal"/>
      <w:lvlText w:val="%1.%2.%3.%4.%5.%6."/>
      <w:lvlJc w:val="left"/>
      <w:pPr>
        <w:tabs>
          <w:tab w:val="left" w:pos="1449"/>
        </w:tabs>
        <w:ind w:left="1449" w:hanging="1134"/>
      </w:pPr>
      <w:rPr>
        <w:rFonts w:hint="eastAsia"/>
      </w:rPr>
    </w:lvl>
    <w:lvl w:ilvl="6">
      <w:start w:val="1"/>
      <w:numFmt w:val="decimal"/>
      <w:lvlText w:val="%1.%2.%3.%4.%5.%6.%7."/>
      <w:lvlJc w:val="left"/>
      <w:pPr>
        <w:tabs>
          <w:tab w:val="left" w:pos="1591"/>
        </w:tabs>
        <w:ind w:left="1591" w:hanging="1276"/>
      </w:pPr>
      <w:rPr>
        <w:rFonts w:hint="eastAsia"/>
      </w:rPr>
    </w:lvl>
    <w:lvl w:ilvl="7">
      <w:start w:val="1"/>
      <w:numFmt w:val="decimal"/>
      <w:lvlText w:val="%1.%2.%3.%4.%5.%6.%7.%8."/>
      <w:lvlJc w:val="left"/>
      <w:pPr>
        <w:tabs>
          <w:tab w:val="left" w:pos="1733"/>
        </w:tabs>
        <w:ind w:left="1733" w:hanging="1418"/>
      </w:pPr>
      <w:rPr>
        <w:rFonts w:hint="eastAsia"/>
      </w:rPr>
    </w:lvl>
    <w:lvl w:ilvl="8">
      <w:start w:val="1"/>
      <w:numFmt w:val="decimal"/>
      <w:lvlText w:val="%1.%2.%3.%4.%5.%6.%7.%8.%9."/>
      <w:lvlJc w:val="left"/>
      <w:pPr>
        <w:tabs>
          <w:tab w:val="left" w:pos="1874"/>
        </w:tabs>
        <w:ind w:left="1874" w:hanging="1559"/>
      </w:pPr>
      <w:rPr>
        <w:rFonts w:hint="eastAsia"/>
      </w:rPr>
    </w:lvl>
  </w:abstractNum>
  <w:abstractNum w:abstractNumId="25" w15:restartNumberingAfterBreak="0">
    <w:nsid w:val="5F004E6E"/>
    <w:multiLevelType w:val="multilevel"/>
    <w:tmpl w:val="5F004E6E"/>
    <w:lvl w:ilvl="0">
      <w:start w:val="1"/>
      <w:numFmt w:val="decimal"/>
      <w:pStyle w:val="11"/>
      <w:lvlText w:val="%1)."/>
      <w:lvlJc w:val="left"/>
      <w:pPr>
        <w:tabs>
          <w:tab w:val="left" w:pos="900"/>
        </w:tabs>
        <w:ind w:left="900" w:hanging="420"/>
      </w:pPr>
      <w:rPr>
        <w:rFonts w:hint="eastAsia"/>
      </w:rPr>
    </w:lvl>
    <w:lvl w:ilvl="1">
      <w:start w:val="4"/>
      <w:numFmt w:val="decimal"/>
      <w:lvlText w:val="（%2）"/>
      <w:lvlJc w:val="left"/>
      <w:pPr>
        <w:tabs>
          <w:tab w:val="left" w:pos="1680"/>
        </w:tabs>
        <w:ind w:left="1680" w:hanging="78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6" w15:restartNumberingAfterBreak="0">
    <w:nsid w:val="621D3DF3"/>
    <w:multiLevelType w:val="multilevel"/>
    <w:tmpl w:val="621D3DF3"/>
    <w:lvl w:ilvl="0">
      <w:start w:val="1"/>
      <w:numFmt w:val="bullet"/>
      <w:pStyle w:val="60"/>
      <w:lvlText w:val=""/>
      <w:lvlJc w:val="left"/>
      <w:pPr>
        <w:tabs>
          <w:tab w:val="left" w:pos="1418"/>
        </w:tabs>
        <w:ind w:left="1418" w:hanging="284"/>
      </w:pPr>
      <w:rPr>
        <w:rFonts w:ascii="Wingdings" w:hAnsi="Wingdings" w:hint="default"/>
      </w:rPr>
    </w:lvl>
    <w:lvl w:ilvl="1">
      <w:start w:val="1"/>
      <w:numFmt w:val="lowerLetter"/>
      <w:lvlText w:val="%2)"/>
      <w:lvlJc w:val="left"/>
      <w:pPr>
        <w:tabs>
          <w:tab w:val="left" w:pos="840"/>
        </w:tabs>
        <w:ind w:left="840" w:hanging="420"/>
      </w:pPr>
    </w:lvl>
    <w:lvl w:ilvl="2">
      <w:start w:val="1"/>
      <w:numFmt w:val="lowerRoman"/>
      <w:pStyle w:val="af9"/>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7D64D43"/>
    <w:multiLevelType w:val="multilevel"/>
    <w:tmpl w:val="67D64D43"/>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pStyle w:val="aff0"/>
      <w:lvlText w:val="%1.%2.%3.%4"/>
      <w:lvlJc w:val="left"/>
      <w:pPr>
        <w:ind w:left="0" w:firstLine="0"/>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2570"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9" w15:restartNumberingAfterBreak="0">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0" w15:restartNumberingAfterBreak="0">
    <w:nsid w:val="78651FAF"/>
    <w:multiLevelType w:val="singleLevel"/>
    <w:tmpl w:val="78651FAF"/>
    <w:lvl w:ilvl="0">
      <w:start w:val="1"/>
      <w:numFmt w:val="decimal"/>
      <w:pStyle w:val="12"/>
      <w:lvlText w:val="5.%1"/>
      <w:legacy w:legacy="1" w:legacySpace="0" w:legacyIndent="425"/>
      <w:lvlJc w:val="left"/>
    </w:lvl>
  </w:abstractNum>
  <w:abstractNum w:abstractNumId="31" w15:restartNumberingAfterBreak="0">
    <w:nsid w:val="79061D09"/>
    <w:multiLevelType w:val="multilevel"/>
    <w:tmpl w:val="79061D09"/>
    <w:lvl w:ilvl="0">
      <w:start w:val="1"/>
      <w:numFmt w:val="bullet"/>
      <w:pStyle w:val="aff3"/>
      <w:lvlText w:val=""/>
      <w:lvlJc w:val="left"/>
      <w:pPr>
        <w:ind w:left="900" w:hanging="420"/>
      </w:pPr>
      <w:rPr>
        <w:rFonts w:ascii="Wingdings" w:hAnsi="Wingdings" w:hint="default"/>
      </w:rPr>
    </w:lvl>
    <w:lvl w:ilvl="1">
      <w:start w:val="1"/>
      <w:numFmt w:val="bullet"/>
      <w:pStyle w:val="aff4"/>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2" w15:restartNumberingAfterBreak="0">
    <w:nsid w:val="7DEE65F0"/>
    <w:multiLevelType w:val="singleLevel"/>
    <w:tmpl w:val="7DEE65F0"/>
    <w:lvl w:ilvl="0">
      <w:start w:val="1"/>
      <w:numFmt w:val="bullet"/>
      <w:pStyle w:val="aff5"/>
      <w:lvlText w:val=""/>
      <w:lvlJc w:val="left"/>
      <w:pPr>
        <w:tabs>
          <w:tab w:val="left" w:pos="360"/>
        </w:tabs>
        <w:ind w:left="360" w:hanging="360"/>
      </w:pPr>
      <w:rPr>
        <w:rFonts w:ascii="Symbol" w:hAnsi="Symbol" w:hint="default"/>
      </w:rPr>
    </w:lvl>
  </w:abstractNum>
  <w:abstractNum w:abstractNumId="33" w15:restartNumberingAfterBreak="0">
    <w:nsid w:val="7E73493B"/>
    <w:multiLevelType w:val="multilevel"/>
    <w:tmpl w:val="7E73493B"/>
    <w:lvl w:ilvl="0">
      <w:start w:val="1"/>
      <w:numFmt w:val="bullet"/>
      <w:pStyle w:val="41"/>
      <w:lvlText w:val=""/>
      <w:lvlJc w:val="left"/>
      <w:pPr>
        <w:ind w:left="720" w:hanging="360"/>
      </w:pPr>
      <w:rPr>
        <w:rFonts w:ascii="Wingdings" w:hAnsi="Wingding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5"/>
  </w:num>
  <w:num w:numId="2">
    <w:abstractNumId w:val="1"/>
  </w:num>
  <w:num w:numId="3">
    <w:abstractNumId w:val="3"/>
  </w:num>
  <w:num w:numId="4">
    <w:abstractNumId w:val="2"/>
  </w:num>
  <w:num w:numId="5">
    <w:abstractNumId w:val="0"/>
  </w:num>
  <w:num w:numId="6">
    <w:abstractNumId w:val="33"/>
  </w:num>
  <w:num w:numId="7">
    <w:abstractNumId w:val="8"/>
  </w:num>
  <w:num w:numId="8">
    <w:abstractNumId w:val="22"/>
  </w:num>
  <w:num w:numId="9">
    <w:abstractNumId w:val="4"/>
    <w:lvlOverride w:ilvl="0">
      <w:lvl w:ilvl="0" w:tentative="1">
        <w:start w:val="1"/>
        <w:numFmt w:val="bullet"/>
        <w:pStyle w:val="a0"/>
        <w:lvlText w:val=""/>
        <w:legacy w:legacy="1" w:legacySpace="0" w:legacyIndent="425"/>
        <w:lvlJc w:val="left"/>
        <w:pPr>
          <w:ind w:left="981" w:hanging="425"/>
        </w:pPr>
        <w:rPr>
          <w:rFonts w:ascii="Wingdings" w:hAnsi="Wingdings" w:hint="default"/>
        </w:rPr>
      </w:lvl>
    </w:lvlOverride>
  </w:num>
  <w:num w:numId="10">
    <w:abstractNumId w:val="19"/>
  </w:num>
  <w:num w:numId="11">
    <w:abstractNumId w:val="12"/>
  </w:num>
  <w:num w:numId="12">
    <w:abstractNumId w:val="10"/>
  </w:num>
  <w:num w:numId="13">
    <w:abstractNumId w:val="30"/>
  </w:num>
  <w:num w:numId="14">
    <w:abstractNumId w:val="21"/>
  </w:num>
  <w:num w:numId="15">
    <w:abstractNumId w:val="9"/>
  </w:num>
  <w:num w:numId="16">
    <w:abstractNumId w:val="26"/>
  </w:num>
  <w:num w:numId="17">
    <w:abstractNumId w:val="23"/>
  </w:num>
  <w:num w:numId="18">
    <w:abstractNumId w:val="25"/>
  </w:num>
  <w:num w:numId="19">
    <w:abstractNumId w:val="24"/>
  </w:num>
  <w:num w:numId="20">
    <w:abstractNumId w:val="16"/>
  </w:num>
  <w:num w:numId="21">
    <w:abstractNumId w:val="13"/>
  </w:num>
  <w:num w:numId="22">
    <w:abstractNumId w:val="11"/>
  </w:num>
  <w:num w:numId="23">
    <w:abstractNumId w:val="32"/>
  </w:num>
  <w:num w:numId="24">
    <w:abstractNumId w:val="27"/>
  </w:num>
  <w:num w:numId="25">
    <w:abstractNumId w:val="29"/>
  </w:num>
  <w:num w:numId="26">
    <w:abstractNumId w:val="17"/>
  </w:num>
  <w:num w:numId="27">
    <w:abstractNumId w:val="5"/>
  </w:num>
  <w:num w:numId="28">
    <w:abstractNumId w:val="6"/>
  </w:num>
  <w:num w:numId="29">
    <w:abstractNumId w:val="31"/>
  </w:num>
  <w:num w:numId="30">
    <w:abstractNumId w:val="14"/>
  </w:num>
  <w:num w:numId="31">
    <w:abstractNumId w:val="18"/>
  </w:num>
  <w:num w:numId="32">
    <w:abstractNumId w:val="7"/>
  </w:num>
  <w:num w:numId="33">
    <w:abstractNumId w:val="2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724B"/>
    <w:rsid w:val="000201E0"/>
    <w:rsid w:val="00025F21"/>
    <w:rsid w:val="0002784B"/>
    <w:rsid w:val="00030FD5"/>
    <w:rsid w:val="000351F4"/>
    <w:rsid w:val="0005601C"/>
    <w:rsid w:val="00071732"/>
    <w:rsid w:val="000720E5"/>
    <w:rsid w:val="0007257A"/>
    <w:rsid w:val="000769B7"/>
    <w:rsid w:val="00081B0D"/>
    <w:rsid w:val="0008312C"/>
    <w:rsid w:val="000A1B6E"/>
    <w:rsid w:val="000B0D8B"/>
    <w:rsid w:val="000B13A6"/>
    <w:rsid w:val="000B2F7C"/>
    <w:rsid w:val="000B42A9"/>
    <w:rsid w:val="000B5AB4"/>
    <w:rsid w:val="000C3101"/>
    <w:rsid w:val="000C5ABC"/>
    <w:rsid w:val="000D6E7B"/>
    <w:rsid w:val="000E4A15"/>
    <w:rsid w:val="000E763C"/>
    <w:rsid w:val="001044F8"/>
    <w:rsid w:val="00105504"/>
    <w:rsid w:val="00110484"/>
    <w:rsid w:val="00114E4C"/>
    <w:rsid w:val="00114EB3"/>
    <w:rsid w:val="00120263"/>
    <w:rsid w:val="00136332"/>
    <w:rsid w:val="001372B5"/>
    <w:rsid w:val="00137D7C"/>
    <w:rsid w:val="0014307A"/>
    <w:rsid w:val="00146231"/>
    <w:rsid w:val="00151C72"/>
    <w:rsid w:val="00160A88"/>
    <w:rsid w:val="001650D2"/>
    <w:rsid w:val="0016535E"/>
    <w:rsid w:val="00172A27"/>
    <w:rsid w:val="00184001"/>
    <w:rsid w:val="00191260"/>
    <w:rsid w:val="00191EDB"/>
    <w:rsid w:val="001A279C"/>
    <w:rsid w:val="001A29DC"/>
    <w:rsid w:val="001A4718"/>
    <w:rsid w:val="001B7F2A"/>
    <w:rsid w:val="001C082C"/>
    <w:rsid w:val="001C3581"/>
    <w:rsid w:val="001D2215"/>
    <w:rsid w:val="001D52D4"/>
    <w:rsid w:val="001D5AF9"/>
    <w:rsid w:val="001D61E3"/>
    <w:rsid w:val="001D7F37"/>
    <w:rsid w:val="001E04C2"/>
    <w:rsid w:val="001E12FD"/>
    <w:rsid w:val="001E79DD"/>
    <w:rsid w:val="00202CD5"/>
    <w:rsid w:val="00205534"/>
    <w:rsid w:val="002106DA"/>
    <w:rsid w:val="00215742"/>
    <w:rsid w:val="00223F28"/>
    <w:rsid w:val="00225EBB"/>
    <w:rsid w:val="00234FF0"/>
    <w:rsid w:val="00243A57"/>
    <w:rsid w:val="002467B8"/>
    <w:rsid w:val="00251069"/>
    <w:rsid w:val="002538DA"/>
    <w:rsid w:val="00256EC3"/>
    <w:rsid w:val="00262FED"/>
    <w:rsid w:val="00264732"/>
    <w:rsid w:val="0028070C"/>
    <w:rsid w:val="00286C3D"/>
    <w:rsid w:val="002A0D73"/>
    <w:rsid w:val="002A1A46"/>
    <w:rsid w:val="002A211F"/>
    <w:rsid w:val="002B0B22"/>
    <w:rsid w:val="002B649A"/>
    <w:rsid w:val="002E254D"/>
    <w:rsid w:val="002F13DC"/>
    <w:rsid w:val="002F6650"/>
    <w:rsid w:val="00300744"/>
    <w:rsid w:val="00303313"/>
    <w:rsid w:val="00310A58"/>
    <w:rsid w:val="00316F23"/>
    <w:rsid w:val="00317B1D"/>
    <w:rsid w:val="0032021F"/>
    <w:rsid w:val="003322DF"/>
    <w:rsid w:val="00342719"/>
    <w:rsid w:val="00342F13"/>
    <w:rsid w:val="00343FB2"/>
    <w:rsid w:val="00352D85"/>
    <w:rsid w:val="00352FA4"/>
    <w:rsid w:val="003655B1"/>
    <w:rsid w:val="0036580B"/>
    <w:rsid w:val="0036716B"/>
    <w:rsid w:val="0037055F"/>
    <w:rsid w:val="00370D9D"/>
    <w:rsid w:val="0037284D"/>
    <w:rsid w:val="00372DC2"/>
    <w:rsid w:val="00380F46"/>
    <w:rsid w:val="0038198A"/>
    <w:rsid w:val="003853C5"/>
    <w:rsid w:val="00390454"/>
    <w:rsid w:val="003908B4"/>
    <w:rsid w:val="00393D80"/>
    <w:rsid w:val="00394383"/>
    <w:rsid w:val="003A597F"/>
    <w:rsid w:val="003B2A43"/>
    <w:rsid w:val="003C4A88"/>
    <w:rsid w:val="003C7361"/>
    <w:rsid w:val="003C7723"/>
    <w:rsid w:val="003D2A7E"/>
    <w:rsid w:val="003D4887"/>
    <w:rsid w:val="003E1D7E"/>
    <w:rsid w:val="003E4E58"/>
    <w:rsid w:val="003E6C8F"/>
    <w:rsid w:val="003F570E"/>
    <w:rsid w:val="00402FF8"/>
    <w:rsid w:val="0040304A"/>
    <w:rsid w:val="004200BD"/>
    <w:rsid w:val="00421549"/>
    <w:rsid w:val="00430364"/>
    <w:rsid w:val="00443754"/>
    <w:rsid w:val="00443C2C"/>
    <w:rsid w:val="00452BC5"/>
    <w:rsid w:val="00453EE6"/>
    <w:rsid w:val="004561BA"/>
    <w:rsid w:val="00456220"/>
    <w:rsid w:val="00464D6B"/>
    <w:rsid w:val="004746B1"/>
    <w:rsid w:val="00475799"/>
    <w:rsid w:val="00480828"/>
    <w:rsid w:val="00480F01"/>
    <w:rsid w:val="0048265A"/>
    <w:rsid w:val="00486511"/>
    <w:rsid w:val="004A05D9"/>
    <w:rsid w:val="004A4596"/>
    <w:rsid w:val="004A754E"/>
    <w:rsid w:val="004B39F5"/>
    <w:rsid w:val="004B49C9"/>
    <w:rsid w:val="004C0068"/>
    <w:rsid w:val="004C10C4"/>
    <w:rsid w:val="004C50B9"/>
    <w:rsid w:val="004C7309"/>
    <w:rsid w:val="004D69B2"/>
    <w:rsid w:val="004E632F"/>
    <w:rsid w:val="004F0CD5"/>
    <w:rsid w:val="004F206F"/>
    <w:rsid w:val="004F376C"/>
    <w:rsid w:val="00503170"/>
    <w:rsid w:val="005063C4"/>
    <w:rsid w:val="00514500"/>
    <w:rsid w:val="005167A1"/>
    <w:rsid w:val="00527D9E"/>
    <w:rsid w:val="005317D9"/>
    <w:rsid w:val="00532AA2"/>
    <w:rsid w:val="00546437"/>
    <w:rsid w:val="00547B8F"/>
    <w:rsid w:val="00554222"/>
    <w:rsid w:val="00565335"/>
    <w:rsid w:val="00565829"/>
    <w:rsid w:val="0057372F"/>
    <w:rsid w:val="00583F3A"/>
    <w:rsid w:val="00584057"/>
    <w:rsid w:val="00584668"/>
    <w:rsid w:val="00585692"/>
    <w:rsid w:val="00587803"/>
    <w:rsid w:val="00594A1F"/>
    <w:rsid w:val="005A0639"/>
    <w:rsid w:val="005A45AC"/>
    <w:rsid w:val="005A5FD7"/>
    <w:rsid w:val="005A7543"/>
    <w:rsid w:val="005B2641"/>
    <w:rsid w:val="005B518A"/>
    <w:rsid w:val="005C1649"/>
    <w:rsid w:val="005C59B3"/>
    <w:rsid w:val="005C66C4"/>
    <w:rsid w:val="005D2E7C"/>
    <w:rsid w:val="005E1E48"/>
    <w:rsid w:val="005E21F5"/>
    <w:rsid w:val="005E4866"/>
    <w:rsid w:val="005F1DB4"/>
    <w:rsid w:val="005F79B2"/>
    <w:rsid w:val="0060033F"/>
    <w:rsid w:val="006142CF"/>
    <w:rsid w:val="0061554D"/>
    <w:rsid w:val="00616C39"/>
    <w:rsid w:val="00620C84"/>
    <w:rsid w:val="006219E9"/>
    <w:rsid w:val="00623071"/>
    <w:rsid w:val="00623127"/>
    <w:rsid w:val="0062375D"/>
    <w:rsid w:val="00632401"/>
    <w:rsid w:val="0063281F"/>
    <w:rsid w:val="0063427B"/>
    <w:rsid w:val="00634975"/>
    <w:rsid w:val="00640F81"/>
    <w:rsid w:val="00642588"/>
    <w:rsid w:val="00646881"/>
    <w:rsid w:val="00666612"/>
    <w:rsid w:val="00672578"/>
    <w:rsid w:val="00673015"/>
    <w:rsid w:val="00673103"/>
    <w:rsid w:val="0067426D"/>
    <w:rsid w:val="00674429"/>
    <w:rsid w:val="006757B2"/>
    <w:rsid w:val="006A2591"/>
    <w:rsid w:val="006A3025"/>
    <w:rsid w:val="006B1E0A"/>
    <w:rsid w:val="006B420E"/>
    <w:rsid w:val="006C7FCB"/>
    <w:rsid w:val="006D152B"/>
    <w:rsid w:val="006E2F8C"/>
    <w:rsid w:val="006E5A38"/>
    <w:rsid w:val="006F067C"/>
    <w:rsid w:val="006F0884"/>
    <w:rsid w:val="006F6A8B"/>
    <w:rsid w:val="007070F9"/>
    <w:rsid w:val="00725391"/>
    <w:rsid w:val="00743793"/>
    <w:rsid w:val="00743DE4"/>
    <w:rsid w:val="007468AE"/>
    <w:rsid w:val="00747BEA"/>
    <w:rsid w:val="00760B5D"/>
    <w:rsid w:val="00784B3F"/>
    <w:rsid w:val="0079209A"/>
    <w:rsid w:val="00795A9F"/>
    <w:rsid w:val="007A1E33"/>
    <w:rsid w:val="007A5023"/>
    <w:rsid w:val="007B3B75"/>
    <w:rsid w:val="007B4013"/>
    <w:rsid w:val="007C03BE"/>
    <w:rsid w:val="007F0D45"/>
    <w:rsid w:val="007F175F"/>
    <w:rsid w:val="007F45DF"/>
    <w:rsid w:val="0080358A"/>
    <w:rsid w:val="008047BF"/>
    <w:rsid w:val="00804864"/>
    <w:rsid w:val="00806DBC"/>
    <w:rsid w:val="00806E0F"/>
    <w:rsid w:val="0082262A"/>
    <w:rsid w:val="00826565"/>
    <w:rsid w:val="008271B2"/>
    <w:rsid w:val="0084153E"/>
    <w:rsid w:val="008418FE"/>
    <w:rsid w:val="00843EB5"/>
    <w:rsid w:val="00844CE5"/>
    <w:rsid w:val="008542D6"/>
    <w:rsid w:val="00862043"/>
    <w:rsid w:val="0087417F"/>
    <w:rsid w:val="00876649"/>
    <w:rsid w:val="00885DEE"/>
    <w:rsid w:val="00891DE6"/>
    <w:rsid w:val="00893D45"/>
    <w:rsid w:val="008B300B"/>
    <w:rsid w:val="008B43CD"/>
    <w:rsid w:val="008B6165"/>
    <w:rsid w:val="008C15F9"/>
    <w:rsid w:val="008C65E7"/>
    <w:rsid w:val="008D603B"/>
    <w:rsid w:val="008D6681"/>
    <w:rsid w:val="008E586E"/>
    <w:rsid w:val="008F1338"/>
    <w:rsid w:val="008F2C19"/>
    <w:rsid w:val="008F3A89"/>
    <w:rsid w:val="0091203D"/>
    <w:rsid w:val="00930B0E"/>
    <w:rsid w:val="00940984"/>
    <w:rsid w:val="0095494E"/>
    <w:rsid w:val="009603EE"/>
    <w:rsid w:val="009770A4"/>
    <w:rsid w:val="00977BDF"/>
    <w:rsid w:val="00977CCF"/>
    <w:rsid w:val="00980B24"/>
    <w:rsid w:val="00982E14"/>
    <w:rsid w:val="00982F4D"/>
    <w:rsid w:val="0098422E"/>
    <w:rsid w:val="009850A2"/>
    <w:rsid w:val="00987D0A"/>
    <w:rsid w:val="009B43D0"/>
    <w:rsid w:val="009B7518"/>
    <w:rsid w:val="009C3A53"/>
    <w:rsid w:val="009C69E3"/>
    <w:rsid w:val="009C71B9"/>
    <w:rsid w:val="009D091D"/>
    <w:rsid w:val="009D4811"/>
    <w:rsid w:val="009D484E"/>
    <w:rsid w:val="009E4E78"/>
    <w:rsid w:val="009F3F85"/>
    <w:rsid w:val="00A00DF3"/>
    <w:rsid w:val="00A04E29"/>
    <w:rsid w:val="00A102F4"/>
    <w:rsid w:val="00A13987"/>
    <w:rsid w:val="00A15487"/>
    <w:rsid w:val="00A15546"/>
    <w:rsid w:val="00A21FC7"/>
    <w:rsid w:val="00A23F44"/>
    <w:rsid w:val="00A36D33"/>
    <w:rsid w:val="00A42BE1"/>
    <w:rsid w:val="00A51028"/>
    <w:rsid w:val="00A5602C"/>
    <w:rsid w:val="00A560F0"/>
    <w:rsid w:val="00A578CF"/>
    <w:rsid w:val="00A60F8E"/>
    <w:rsid w:val="00A61A77"/>
    <w:rsid w:val="00A63E1B"/>
    <w:rsid w:val="00A65AE8"/>
    <w:rsid w:val="00A6735A"/>
    <w:rsid w:val="00A748FA"/>
    <w:rsid w:val="00A749B8"/>
    <w:rsid w:val="00A81D92"/>
    <w:rsid w:val="00A84353"/>
    <w:rsid w:val="00A86837"/>
    <w:rsid w:val="00A93335"/>
    <w:rsid w:val="00AA55B2"/>
    <w:rsid w:val="00AA6664"/>
    <w:rsid w:val="00AB3E37"/>
    <w:rsid w:val="00AC0B5B"/>
    <w:rsid w:val="00AC2CF2"/>
    <w:rsid w:val="00AC450F"/>
    <w:rsid w:val="00AC747E"/>
    <w:rsid w:val="00AD0A52"/>
    <w:rsid w:val="00AD1791"/>
    <w:rsid w:val="00AF498A"/>
    <w:rsid w:val="00B02C23"/>
    <w:rsid w:val="00B0421B"/>
    <w:rsid w:val="00B147CC"/>
    <w:rsid w:val="00B15838"/>
    <w:rsid w:val="00B25228"/>
    <w:rsid w:val="00B257C0"/>
    <w:rsid w:val="00B3311E"/>
    <w:rsid w:val="00B34A48"/>
    <w:rsid w:val="00B50C99"/>
    <w:rsid w:val="00B551B4"/>
    <w:rsid w:val="00B55AC9"/>
    <w:rsid w:val="00B633AF"/>
    <w:rsid w:val="00B846D3"/>
    <w:rsid w:val="00B85F23"/>
    <w:rsid w:val="00B95159"/>
    <w:rsid w:val="00BA7AE8"/>
    <w:rsid w:val="00BB2637"/>
    <w:rsid w:val="00BC2795"/>
    <w:rsid w:val="00BC3963"/>
    <w:rsid w:val="00BC7901"/>
    <w:rsid w:val="00BD35AE"/>
    <w:rsid w:val="00BE5A39"/>
    <w:rsid w:val="00BF347C"/>
    <w:rsid w:val="00BF3A6B"/>
    <w:rsid w:val="00BF6543"/>
    <w:rsid w:val="00C017E3"/>
    <w:rsid w:val="00C054AA"/>
    <w:rsid w:val="00C13834"/>
    <w:rsid w:val="00C15BFA"/>
    <w:rsid w:val="00C23EE6"/>
    <w:rsid w:val="00C40C72"/>
    <w:rsid w:val="00C41349"/>
    <w:rsid w:val="00C42369"/>
    <w:rsid w:val="00C45D94"/>
    <w:rsid w:val="00C51642"/>
    <w:rsid w:val="00C64645"/>
    <w:rsid w:val="00C660FC"/>
    <w:rsid w:val="00C824ED"/>
    <w:rsid w:val="00C91B6C"/>
    <w:rsid w:val="00C935FE"/>
    <w:rsid w:val="00CA02D4"/>
    <w:rsid w:val="00CA08F7"/>
    <w:rsid w:val="00CA1035"/>
    <w:rsid w:val="00CA7B9A"/>
    <w:rsid w:val="00CB0FE8"/>
    <w:rsid w:val="00CB122B"/>
    <w:rsid w:val="00CB1DC4"/>
    <w:rsid w:val="00CB3DCE"/>
    <w:rsid w:val="00CB40FB"/>
    <w:rsid w:val="00CB5E03"/>
    <w:rsid w:val="00CB62E8"/>
    <w:rsid w:val="00CC65F2"/>
    <w:rsid w:val="00CD2532"/>
    <w:rsid w:val="00CD62E9"/>
    <w:rsid w:val="00CE04D8"/>
    <w:rsid w:val="00CE47C3"/>
    <w:rsid w:val="00CF4DFD"/>
    <w:rsid w:val="00CF59F1"/>
    <w:rsid w:val="00D06A83"/>
    <w:rsid w:val="00D07622"/>
    <w:rsid w:val="00D10393"/>
    <w:rsid w:val="00D10F11"/>
    <w:rsid w:val="00D26DCD"/>
    <w:rsid w:val="00D31921"/>
    <w:rsid w:val="00D31D93"/>
    <w:rsid w:val="00D3510C"/>
    <w:rsid w:val="00D41B62"/>
    <w:rsid w:val="00D42A70"/>
    <w:rsid w:val="00D453F4"/>
    <w:rsid w:val="00D467FC"/>
    <w:rsid w:val="00D46855"/>
    <w:rsid w:val="00D53F7C"/>
    <w:rsid w:val="00D54E61"/>
    <w:rsid w:val="00D6065A"/>
    <w:rsid w:val="00D61D40"/>
    <w:rsid w:val="00D66ECD"/>
    <w:rsid w:val="00D721DE"/>
    <w:rsid w:val="00D736E2"/>
    <w:rsid w:val="00D76147"/>
    <w:rsid w:val="00D80B54"/>
    <w:rsid w:val="00D955D9"/>
    <w:rsid w:val="00DA544E"/>
    <w:rsid w:val="00DA6456"/>
    <w:rsid w:val="00DA64A6"/>
    <w:rsid w:val="00DA7463"/>
    <w:rsid w:val="00DB21C9"/>
    <w:rsid w:val="00DB6A67"/>
    <w:rsid w:val="00DC7E87"/>
    <w:rsid w:val="00DD07F6"/>
    <w:rsid w:val="00DE7AB3"/>
    <w:rsid w:val="00DF0DCD"/>
    <w:rsid w:val="00E01766"/>
    <w:rsid w:val="00E0268D"/>
    <w:rsid w:val="00E14C2C"/>
    <w:rsid w:val="00E207A9"/>
    <w:rsid w:val="00E271B4"/>
    <w:rsid w:val="00E300C3"/>
    <w:rsid w:val="00E303BD"/>
    <w:rsid w:val="00E3345D"/>
    <w:rsid w:val="00E41090"/>
    <w:rsid w:val="00E579D0"/>
    <w:rsid w:val="00E63C56"/>
    <w:rsid w:val="00E64EA5"/>
    <w:rsid w:val="00E7328A"/>
    <w:rsid w:val="00E7614B"/>
    <w:rsid w:val="00E823A2"/>
    <w:rsid w:val="00E827C7"/>
    <w:rsid w:val="00E912E9"/>
    <w:rsid w:val="00E967A5"/>
    <w:rsid w:val="00EA19F3"/>
    <w:rsid w:val="00EA1F21"/>
    <w:rsid w:val="00EA24AB"/>
    <w:rsid w:val="00EA6C91"/>
    <w:rsid w:val="00EB06CE"/>
    <w:rsid w:val="00EC672A"/>
    <w:rsid w:val="00EC70B2"/>
    <w:rsid w:val="00EC7E41"/>
    <w:rsid w:val="00EC7E6A"/>
    <w:rsid w:val="00ED3E04"/>
    <w:rsid w:val="00EE018B"/>
    <w:rsid w:val="00EE1DAD"/>
    <w:rsid w:val="00EE4EEB"/>
    <w:rsid w:val="00EF3C10"/>
    <w:rsid w:val="00EF7BED"/>
    <w:rsid w:val="00F04393"/>
    <w:rsid w:val="00F10FFA"/>
    <w:rsid w:val="00F15E31"/>
    <w:rsid w:val="00F26161"/>
    <w:rsid w:val="00F35A3E"/>
    <w:rsid w:val="00F45728"/>
    <w:rsid w:val="00F52630"/>
    <w:rsid w:val="00F6128A"/>
    <w:rsid w:val="00F6520A"/>
    <w:rsid w:val="00F653B0"/>
    <w:rsid w:val="00F65EF1"/>
    <w:rsid w:val="00F85179"/>
    <w:rsid w:val="00F91898"/>
    <w:rsid w:val="00FA098C"/>
    <w:rsid w:val="00FB1845"/>
    <w:rsid w:val="00FB6A72"/>
    <w:rsid w:val="00FC2C3C"/>
    <w:rsid w:val="00FD1325"/>
    <w:rsid w:val="00FD710F"/>
    <w:rsid w:val="00FE3B90"/>
    <w:rsid w:val="00FE613E"/>
    <w:rsid w:val="00FF78CE"/>
    <w:rsid w:val="00FF7BBF"/>
    <w:rsid w:val="01142E0C"/>
    <w:rsid w:val="012939C2"/>
    <w:rsid w:val="01D62E9F"/>
    <w:rsid w:val="01D67D16"/>
    <w:rsid w:val="01F33470"/>
    <w:rsid w:val="02143864"/>
    <w:rsid w:val="022E6738"/>
    <w:rsid w:val="027B1B6A"/>
    <w:rsid w:val="02D45C45"/>
    <w:rsid w:val="03FC01A6"/>
    <w:rsid w:val="04187991"/>
    <w:rsid w:val="04217D0D"/>
    <w:rsid w:val="04B36EE7"/>
    <w:rsid w:val="04BF7CBF"/>
    <w:rsid w:val="04D00EE7"/>
    <w:rsid w:val="0505139D"/>
    <w:rsid w:val="053B037F"/>
    <w:rsid w:val="05426668"/>
    <w:rsid w:val="0588046D"/>
    <w:rsid w:val="05CF7DBB"/>
    <w:rsid w:val="060C56FB"/>
    <w:rsid w:val="062A20B2"/>
    <w:rsid w:val="067F521D"/>
    <w:rsid w:val="06D97C66"/>
    <w:rsid w:val="077925F6"/>
    <w:rsid w:val="0802646D"/>
    <w:rsid w:val="080D00BE"/>
    <w:rsid w:val="087E56DE"/>
    <w:rsid w:val="08B62C31"/>
    <w:rsid w:val="0907043B"/>
    <w:rsid w:val="09287EA3"/>
    <w:rsid w:val="097B0CF6"/>
    <w:rsid w:val="098A0E63"/>
    <w:rsid w:val="09E470CE"/>
    <w:rsid w:val="0ACC0BED"/>
    <w:rsid w:val="0B823095"/>
    <w:rsid w:val="0B9B4AEA"/>
    <w:rsid w:val="0BB11A9B"/>
    <w:rsid w:val="0C1647CC"/>
    <w:rsid w:val="0C7457D2"/>
    <w:rsid w:val="0C7D0663"/>
    <w:rsid w:val="0C847EA1"/>
    <w:rsid w:val="0CED389B"/>
    <w:rsid w:val="0CF7506C"/>
    <w:rsid w:val="0D7A601D"/>
    <w:rsid w:val="0DA9532B"/>
    <w:rsid w:val="0DAB2BBE"/>
    <w:rsid w:val="0DAF08A8"/>
    <w:rsid w:val="0DFE398A"/>
    <w:rsid w:val="0E3D3B1B"/>
    <w:rsid w:val="0E7A6709"/>
    <w:rsid w:val="0E9A6772"/>
    <w:rsid w:val="0EE23909"/>
    <w:rsid w:val="0F077D11"/>
    <w:rsid w:val="0F8D0419"/>
    <w:rsid w:val="0FC4644C"/>
    <w:rsid w:val="0FCF0095"/>
    <w:rsid w:val="0FE56F31"/>
    <w:rsid w:val="0FFA2036"/>
    <w:rsid w:val="101C3B92"/>
    <w:rsid w:val="10361350"/>
    <w:rsid w:val="10816B64"/>
    <w:rsid w:val="108867D0"/>
    <w:rsid w:val="10D723F5"/>
    <w:rsid w:val="10DD6AD2"/>
    <w:rsid w:val="112E2D5B"/>
    <w:rsid w:val="12394175"/>
    <w:rsid w:val="12ED4D1B"/>
    <w:rsid w:val="132750EF"/>
    <w:rsid w:val="142B3C98"/>
    <w:rsid w:val="143839A5"/>
    <w:rsid w:val="144D7095"/>
    <w:rsid w:val="149A6503"/>
    <w:rsid w:val="15A7573A"/>
    <w:rsid w:val="15BC4C47"/>
    <w:rsid w:val="16C003CD"/>
    <w:rsid w:val="17884944"/>
    <w:rsid w:val="179F11A1"/>
    <w:rsid w:val="17F943F0"/>
    <w:rsid w:val="18057218"/>
    <w:rsid w:val="182035ED"/>
    <w:rsid w:val="18432EFF"/>
    <w:rsid w:val="18486DF7"/>
    <w:rsid w:val="18616658"/>
    <w:rsid w:val="18771D66"/>
    <w:rsid w:val="18E258CD"/>
    <w:rsid w:val="18EF09F9"/>
    <w:rsid w:val="193D747E"/>
    <w:rsid w:val="19BB4CA9"/>
    <w:rsid w:val="19C06CAA"/>
    <w:rsid w:val="1A0D0064"/>
    <w:rsid w:val="1A6525DA"/>
    <w:rsid w:val="1AC46B56"/>
    <w:rsid w:val="1B471E96"/>
    <w:rsid w:val="1B664ECF"/>
    <w:rsid w:val="1BA33BC9"/>
    <w:rsid w:val="1BA46382"/>
    <w:rsid w:val="1BB6133F"/>
    <w:rsid w:val="1C1322E6"/>
    <w:rsid w:val="1D022304"/>
    <w:rsid w:val="1D3E1252"/>
    <w:rsid w:val="1E796654"/>
    <w:rsid w:val="1F016A70"/>
    <w:rsid w:val="1F1A67A9"/>
    <w:rsid w:val="1F2C7B6A"/>
    <w:rsid w:val="1F2F26F9"/>
    <w:rsid w:val="1F5C6DC9"/>
    <w:rsid w:val="1FA75B62"/>
    <w:rsid w:val="20B67D09"/>
    <w:rsid w:val="20DF50DD"/>
    <w:rsid w:val="211154B4"/>
    <w:rsid w:val="21621FC7"/>
    <w:rsid w:val="21983C4D"/>
    <w:rsid w:val="22045720"/>
    <w:rsid w:val="22067B65"/>
    <w:rsid w:val="22494569"/>
    <w:rsid w:val="22B1460E"/>
    <w:rsid w:val="22C85E32"/>
    <w:rsid w:val="231A3532"/>
    <w:rsid w:val="24132ABF"/>
    <w:rsid w:val="24233357"/>
    <w:rsid w:val="24D761DB"/>
    <w:rsid w:val="2555337F"/>
    <w:rsid w:val="256A3906"/>
    <w:rsid w:val="2601035F"/>
    <w:rsid w:val="26436942"/>
    <w:rsid w:val="26B368FB"/>
    <w:rsid w:val="26CD1056"/>
    <w:rsid w:val="27521D6D"/>
    <w:rsid w:val="27AA6379"/>
    <w:rsid w:val="27D92D41"/>
    <w:rsid w:val="280B24DA"/>
    <w:rsid w:val="28590024"/>
    <w:rsid w:val="28773F6A"/>
    <w:rsid w:val="28B45D53"/>
    <w:rsid w:val="28E67C7D"/>
    <w:rsid w:val="29B033EA"/>
    <w:rsid w:val="29B157E2"/>
    <w:rsid w:val="2A121018"/>
    <w:rsid w:val="2A5B7BB5"/>
    <w:rsid w:val="2ADE1398"/>
    <w:rsid w:val="2AE96CEB"/>
    <w:rsid w:val="2B2F3FB1"/>
    <w:rsid w:val="2B57587D"/>
    <w:rsid w:val="2B6E228A"/>
    <w:rsid w:val="2B7C3F38"/>
    <w:rsid w:val="2BA7008E"/>
    <w:rsid w:val="2C386ACB"/>
    <w:rsid w:val="2C764869"/>
    <w:rsid w:val="2CC45BC7"/>
    <w:rsid w:val="2D0B0E1D"/>
    <w:rsid w:val="2D2C38C5"/>
    <w:rsid w:val="2D966240"/>
    <w:rsid w:val="2DBB5D1A"/>
    <w:rsid w:val="2DC520AB"/>
    <w:rsid w:val="2E8F23E4"/>
    <w:rsid w:val="2F59144A"/>
    <w:rsid w:val="2F60735F"/>
    <w:rsid w:val="305C0AA7"/>
    <w:rsid w:val="307F229D"/>
    <w:rsid w:val="308328D7"/>
    <w:rsid w:val="310D4120"/>
    <w:rsid w:val="311F4D7A"/>
    <w:rsid w:val="317B6060"/>
    <w:rsid w:val="31C51B06"/>
    <w:rsid w:val="31FD01B4"/>
    <w:rsid w:val="31FD476F"/>
    <w:rsid w:val="321223B1"/>
    <w:rsid w:val="32322082"/>
    <w:rsid w:val="32592C46"/>
    <w:rsid w:val="329E362C"/>
    <w:rsid w:val="32D10632"/>
    <w:rsid w:val="32DE4F0A"/>
    <w:rsid w:val="32EB6D34"/>
    <w:rsid w:val="33793126"/>
    <w:rsid w:val="33FE15EE"/>
    <w:rsid w:val="35A84A6A"/>
    <w:rsid w:val="35DD060D"/>
    <w:rsid w:val="36375B00"/>
    <w:rsid w:val="36540A15"/>
    <w:rsid w:val="366F2C2F"/>
    <w:rsid w:val="36A32C15"/>
    <w:rsid w:val="36D63769"/>
    <w:rsid w:val="371F4125"/>
    <w:rsid w:val="373B04F2"/>
    <w:rsid w:val="37EA58BE"/>
    <w:rsid w:val="38B007C7"/>
    <w:rsid w:val="38BA4E8D"/>
    <w:rsid w:val="38D70C65"/>
    <w:rsid w:val="391C7952"/>
    <w:rsid w:val="39465000"/>
    <w:rsid w:val="399A4950"/>
    <w:rsid w:val="39C03C67"/>
    <w:rsid w:val="3B0C7713"/>
    <w:rsid w:val="3BE74307"/>
    <w:rsid w:val="3C0D473A"/>
    <w:rsid w:val="3C68729C"/>
    <w:rsid w:val="3C97794A"/>
    <w:rsid w:val="3CFB148C"/>
    <w:rsid w:val="3CFF5AEE"/>
    <w:rsid w:val="3D125E03"/>
    <w:rsid w:val="3D8447F9"/>
    <w:rsid w:val="3E6566E8"/>
    <w:rsid w:val="3F261636"/>
    <w:rsid w:val="3F873BFC"/>
    <w:rsid w:val="3FB129D1"/>
    <w:rsid w:val="403C2513"/>
    <w:rsid w:val="404961A9"/>
    <w:rsid w:val="413323EA"/>
    <w:rsid w:val="41664869"/>
    <w:rsid w:val="42CB55EF"/>
    <w:rsid w:val="43375B5B"/>
    <w:rsid w:val="435F133B"/>
    <w:rsid w:val="43D11EF7"/>
    <w:rsid w:val="43FD65DA"/>
    <w:rsid w:val="446C3322"/>
    <w:rsid w:val="44832AB7"/>
    <w:rsid w:val="44943E70"/>
    <w:rsid w:val="44DF6B6A"/>
    <w:rsid w:val="4525310E"/>
    <w:rsid w:val="454679AB"/>
    <w:rsid w:val="45BF4EEB"/>
    <w:rsid w:val="46825C16"/>
    <w:rsid w:val="4702254A"/>
    <w:rsid w:val="47782FA1"/>
    <w:rsid w:val="478441ED"/>
    <w:rsid w:val="47F704A7"/>
    <w:rsid w:val="483E320E"/>
    <w:rsid w:val="48D405D9"/>
    <w:rsid w:val="48EB621C"/>
    <w:rsid w:val="490A5D5C"/>
    <w:rsid w:val="499852C6"/>
    <w:rsid w:val="4A496BFB"/>
    <w:rsid w:val="4A8652D4"/>
    <w:rsid w:val="4AC97511"/>
    <w:rsid w:val="4B206D90"/>
    <w:rsid w:val="4B2E61B0"/>
    <w:rsid w:val="4B3C4C1A"/>
    <w:rsid w:val="4B4E2823"/>
    <w:rsid w:val="4B884DA1"/>
    <w:rsid w:val="4BF2775E"/>
    <w:rsid w:val="4C7C1055"/>
    <w:rsid w:val="4D397921"/>
    <w:rsid w:val="4D99308C"/>
    <w:rsid w:val="4E1A64D1"/>
    <w:rsid w:val="4E707E0D"/>
    <w:rsid w:val="4EC676CD"/>
    <w:rsid w:val="4EDE7E3F"/>
    <w:rsid w:val="4EF0565C"/>
    <w:rsid w:val="4F1E39E4"/>
    <w:rsid w:val="4F323FE2"/>
    <w:rsid w:val="50101753"/>
    <w:rsid w:val="502379A1"/>
    <w:rsid w:val="50897C63"/>
    <w:rsid w:val="50A0169A"/>
    <w:rsid w:val="50D8730B"/>
    <w:rsid w:val="51173C94"/>
    <w:rsid w:val="51512289"/>
    <w:rsid w:val="51A07540"/>
    <w:rsid w:val="51B1799B"/>
    <w:rsid w:val="527170F9"/>
    <w:rsid w:val="52920625"/>
    <w:rsid w:val="530C2B10"/>
    <w:rsid w:val="53903A24"/>
    <w:rsid w:val="53EA1F5C"/>
    <w:rsid w:val="54D44008"/>
    <w:rsid w:val="55157160"/>
    <w:rsid w:val="555E790E"/>
    <w:rsid w:val="55CD655F"/>
    <w:rsid w:val="56D53E11"/>
    <w:rsid w:val="5715780E"/>
    <w:rsid w:val="571B1000"/>
    <w:rsid w:val="57341C7B"/>
    <w:rsid w:val="578B30CD"/>
    <w:rsid w:val="57E80110"/>
    <w:rsid w:val="58A97B71"/>
    <w:rsid w:val="58B334DC"/>
    <w:rsid w:val="58F57093"/>
    <w:rsid w:val="590045B2"/>
    <w:rsid w:val="599D6C35"/>
    <w:rsid w:val="5AE31B40"/>
    <w:rsid w:val="5AE67844"/>
    <w:rsid w:val="5B55752C"/>
    <w:rsid w:val="5C4D40E3"/>
    <w:rsid w:val="5C701C59"/>
    <w:rsid w:val="5D481EAC"/>
    <w:rsid w:val="5D566E03"/>
    <w:rsid w:val="5D786D4C"/>
    <w:rsid w:val="5DF95AFF"/>
    <w:rsid w:val="5DFB1095"/>
    <w:rsid w:val="5E16454D"/>
    <w:rsid w:val="5E8377C8"/>
    <w:rsid w:val="5E935628"/>
    <w:rsid w:val="5F4B5BB8"/>
    <w:rsid w:val="5F946556"/>
    <w:rsid w:val="5FB66F2F"/>
    <w:rsid w:val="601A7394"/>
    <w:rsid w:val="60305DBA"/>
    <w:rsid w:val="606A4571"/>
    <w:rsid w:val="611A1D13"/>
    <w:rsid w:val="6188647D"/>
    <w:rsid w:val="61A34214"/>
    <w:rsid w:val="61F42EBB"/>
    <w:rsid w:val="62625CF1"/>
    <w:rsid w:val="62845C6F"/>
    <w:rsid w:val="632913F6"/>
    <w:rsid w:val="63580C6C"/>
    <w:rsid w:val="63666773"/>
    <w:rsid w:val="63BC2406"/>
    <w:rsid w:val="63C52888"/>
    <w:rsid w:val="63EA21A8"/>
    <w:rsid w:val="65734ACA"/>
    <w:rsid w:val="65774B46"/>
    <w:rsid w:val="658038E4"/>
    <w:rsid w:val="66392F62"/>
    <w:rsid w:val="66757A58"/>
    <w:rsid w:val="66B30921"/>
    <w:rsid w:val="66E6122A"/>
    <w:rsid w:val="675F16E0"/>
    <w:rsid w:val="6774544B"/>
    <w:rsid w:val="67914EB6"/>
    <w:rsid w:val="67EA1C7D"/>
    <w:rsid w:val="68547D4E"/>
    <w:rsid w:val="68594AF9"/>
    <w:rsid w:val="6891318B"/>
    <w:rsid w:val="68B15395"/>
    <w:rsid w:val="68D13325"/>
    <w:rsid w:val="69237B5D"/>
    <w:rsid w:val="6956163E"/>
    <w:rsid w:val="6A4978DC"/>
    <w:rsid w:val="6AE81C31"/>
    <w:rsid w:val="6AF54B40"/>
    <w:rsid w:val="6B343A84"/>
    <w:rsid w:val="6B3C7B5A"/>
    <w:rsid w:val="6B4A697B"/>
    <w:rsid w:val="6BF166A0"/>
    <w:rsid w:val="6C014D65"/>
    <w:rsid w:val="6C291ADD"/>
    <w:rsid w:val="6C61489F"/>
    <w:rsid w:val="6CCC7D77"/>
    <w:rsid w:val="6DC203FE"/>
    <w:rsid w:val="6E592880"/>
    <w:rsid w:val="6EDA36C4"/>
    <w:rsid w:val="6EFB5F8C"/>
    <w:rsid w:val="6F444AE9"/>
    <w:rsid w:val="6F6C739F"/>
    <w:rsid w:val="6FB878D6"/>
    <w:rsid w:val="70031E64"/>
    <w:rsid w:val="7103288B"/>
    <w:rsid w:val="71BE6CBD"/>
    <w:rsid w:val="72005CD8"/>
    <w:rsid w:val="72312ABF"/>
    <w:rsid w:val="727A65C3"/>
    <w:rsid w:val="73316D1C"/>
    <w:rsid w:val="736B3E3B"/>
    <w:rsid w:val="736C2A52"/>
    <w:rsid w:val="73845C59"/>
    <w:rsid w:val="73A045A9"/>
    <w:rsid w:val="73E647A1"/>
    <w:rsid w:val="753450A9"/>
    <w:rsid w:val="758D5A66"/>
    <w:rsid w:val="75AE1F3A"/>
    <w:rsid w:val="75ED3704"/>
    <w:rsid w:val="766F2350"/>
    <w:rsid w:val="76B724BA"/>
    <w:rsid w:val="77475276"/>
    <w:rsid w:val="783C57BD"/>
    <w:rsid w:val="78984D19"/>
    <w:rsid w:val="78BC6EE1"/>
    <w:rsid w:val="78DE2092"/>
    <w:rsid w:val="78F404F9"/>
    <w:rsid w:val="792C7569"/>
    <w:rsid w:val="7A6B16C5"/>
    <w:rsid w:val="7A9D4D04"/>
    <w:rsid w:val="7AA50774"/>
    <w:rsid w:val="7AED7521"/>
    <w:rsid w:val="7AFF257D"/>
    <w:rsid w:val="7B214ED8"/>
    <w:rsid w:val="7B3A6294"/>
    <w:rsid w:val="7B4006F4"/>
    <w:rsid w:val="7B5C42F8"/>
    <w:rsid w:val="7B6D3E08"/>
    <w:rsid w:val="7B830A96"/>
    <w:rsid w:val="7BB80FF4"/>
    <w:rsid w:val="7BE11C6F"/>
    <w:rsid w:val="7C2351AD"/>
    <w:rsid w:val="7C425372"/>
    <w:rsid w:val="7C7B0313"/>
    <w:rsid w:val="7DB72DB8"/>
    <w:rsid w:val="7DC414CB"/>
    <w:rsid w:val="7DD74F4B"/>
    <w:rsid w:val="7DF77C72"/>
    <w:rsid w:val="7EEC72EA"/>
    <w:rsid w:val="7F0C5D9E"/>
    <w:rsid w:val="7F1D53C2"/>
    <w:rsid w:val="7F946263"/>
    <w:rsid w:val="7FD14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54A21AB"/>
  <w15:docId w15:val="{0015C6AC-70FC-4A3D-91F1-4A4B1BF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9"/>
    <w:lsdException w:name="heading 2" w:uiPriority="9" w:unhideWhenUsed="1"/>
    <w:lsdException w:name="heading 3" w:uiPriority="9" w:unhideWhenUsed="1"/>
    <w:lsdException w:name="heading 4" w:uiPriority="9" w:unhideWhenUsed="1"/>
    <w:lsdException w:name="heading 5" w:uiPriority="9" w:unhideWhenUsed="1"/>
    <w:lsdException w:name="heading 6" w:uiPriority="9" w:unhideWhenUsed="1"/>
    <w:lsdException w:name="heading 7" w:uiPriority="9" w:unhideWhenUsed="1"/>
    <w:lsdException w:name="heading 8" w:uiPriority="9" w:unhideWhenUsed="1"/>
    <w:lsdException w:name="heading 9" w:uiPriority="9" w:unhideWhenUsed="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unhideWhenUsed="1"/>
    <w:lsdException w:name="annotation text" w:uiPriority="0"/>
    <w:lsdException w:name="header" w:unhideWhenUsed="1"/>
    <w:lsdException w:name="footer" w:unhideWhenUsed="1"/>
    <w:lsdException w:name="index heading" w:uiPriority="0"/>
    <w:lsdException w:name="caption" w:uiPriority="35"/>
    <w:lsdException w:name="table of figures" w:unhideWhenUsed="1"/>
    <w:lsdException w:name="envelope address" w:semiHidden="1" w:unhideWhenUsed="1" w:qFormat="0"/>
    <w:lsdException w:name="envelope return" w:semiHidden="1" w:unhideWhenUsed="1" w:qFormat="0"/>
    <w:lsdException w:name="footnote reference" w:uiPriority="0" w:unhideWhenUsed="1"/>
    <w:lsdException w:name="line number" w:semiHidden="1" w:unhideWhenUsed="1" w:qFormat="0"/>
    <w:lsdException w:name="page number" w:uiPriority="0"/>
    <w:lsdException w:name="endnote reference" w:uiPriority="0" w:unhideWhenUsed="1"/>
    <w:lsdException w:name="endnote text" w:uiPriority="0" w:unhideWhenUsed="1"/>
    <w:lsdException w:name="table of authorities" w:semiHidden="1" w:unhideWhenUsed="1" w:qFormat="0"/>
    <w:lsdException w:name="macro" w:unhideWhenUsed="1"/>
    <w:lsdException w:name="toa heading" w:uiPriority="0"/>
    <w:lsdException w:name="List Number" w:unhideWhenUsed="1"/>
    <w:lsdException w:name="List 4" w:semiHidden="1" w:unhideWhenUsed="1" w:qFormat="0"/>
    <w:lsdException w:name="List 5" w:semiHidden="1" w:unhideWhenUsed="1" w:qFormat="0"/>
    <w:lsdException w:name="List Bullet 3" w:unhideWhenUsed="1"/>
    <w:lsdException w:name="List Bullet 4" w:semiHidden="1" w:unhideWhenUsed="1" w:qFormat="0"/>
    <w:lsdException w:name="List Bullet 5" w:semiHidden="1" w:unhideWhenUsed="1" w:qFormat="0"/>
    <w:lsdException w:name="List Number 2" w:unhideWhenUsed="1"/>
    <w:lsdException w:name="List Number 3" w:unhideWhenUsed="1"/>
    <w:lsdException w:name="List Number 4" w:uiPriority="0"/>
    <w:lsdException w:name="List Number 5" w:semiHidden="1" w:unhideWhenUsed="1" w:qFormat="0"/>
    <w:lsdException w:name="Title" w:uiPriority="10"/>
    <w:lsdException w:name="Closing" w:semiHidden="1" w:unhideWhenUsed="1" w:qFormat="0"/>
    <w:lsdException w:name="Signature" w:uiPriority="0"/>
    <w:lsdException w:name="Default Paragraph Font" w:semiHidden="1" w:uiPriority="1" w:unhideWhenUsed="1"/>
    <w:lsdException w:name="Body Text" w:unhideWhenUsed="1"/>
    <w:lsdException w:name="Body Text Indent" w:uiPriority="0"/>
    <w:lsdException w:name="List Continue 3" w:unhideWhenUsed="1"/>
    <w:lsdException w:name="List Continue 4" w:semiHidden="1" w:unhideWhenUsed="1" w:qFormat="0"/>
    <w:lsdException w:name="List Continue 5" w:semiHidden="1" w:unhideWhenUsed="1" w:qFormat="0"/>
    <w:lsdException w:name="Message Header" w:semiHidden="1" w:unhideWhenUsed="1" w:qFormat="0"/>
    <w:lsdException w:name="Subtitle" w:uiPriority="11"/>
    <w:lsdException w:name="Salutation" w:semiHidden="1" w:unhideWhenUsed="1" w:qFormat="0"/>
    <w:lsdException w:name="Date" w:uiPriority="0"/>
    <w:lsdException w:name="Body Text First Indent" w:uiPriority="0"/>
    <w:lsdException w:name="Body Text First Indent 2" w:semiHidden="1" w:unhideWhenUsed="1" w:qFormat="0"/>
    <w:lsdException w:name="Note Heading" w:semiHidden="1" w:unhideWhenUsed="1" w:qFormat="0"/>
    <w:lsdException w:name="Body Text Indent 2" w:uiPriority="0"/>
    <w:lsdException w:name="Body Text Indent 3" w:uiPriority="0"/>
    <w:lsdException w:name="Block Text" w:semiHidden="1" w:unhideWhenUsed="1" w:qFormat="0"/>
    <w:lsdException w:name="Hyperlink" w:uiPriority="0"/>
    <w:lsdException w:name="Strong" w:uiPriority="22"/>
    <w:lsdException w:name="Emphasis" w:uiPriority="20"/>
    <w:lsdException w:name="Document Map" w:uiPriority="0"/>
    <w:lsdException w:name="Plain Text" w:uiPriority="0"/>
    <w:lsdException w:name="HTML Top of Form" w:semiHidden="1" w:unhideWhenUsed="1" w:qFormat="0"/>
    <w:lsdException w:name="HTML Bottom of Form" w:semiHidden="1" w:unhideWhenUsed="1" w:qFormat="0"/>
    <w:lsdException w:name="Normal (Web)" w:uiPriority="0" w:unhideWhenUsed="1"/>
    <w:lsdException w:name="HTML Acronym" w:semiHidden="1" w:unhideWhenUsed="1" w:qFormat="0"/>
    <w:lsdException w:name="HTML Address" w:semiHidden="1" w:unhideWhenUsed="1" w:qFormat="0"/>
    <w:lsdException w:name="HTML Cite" w:semiHidden="1" w:unhideWhenUsed="1" w:qFormat="0"/>
    <w:lsdException w:name="HTML Definition" w:semiHidden="1" w:unhideWhenUsed="1" w:qFormat="0"/>
    <w:lsdException w:name="HTML Keyboard" w:semiHidden="1" w:unhideWhenUsed="1" w:qFormat="0"/>
    <w:lsdException w:name="HTML Preformatted" w:uiPriority="0"/>
    <w:lsdException w:name="HTML Sample" w:semiHidden="1" w:unhideWhenUsed="1" w:qFormat="0"/>
    <w:lsdException w:name="HTML Variable" w:semiHidden="1" w:unhideWhenUsed="1" w:qFormat="0"/>
    <w:lsdException w:name="Normal Table" w:semiHidden="1" w:unhideWhenUsed="1"/>
    <w:lsdException w:name="annotation subject"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qFormat="0"/>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iPriority="0" w:unhideWhenUsed="1"/>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qFormat="0"/>
    <w:lsdException w:name="Table Grid 6" w:semiHidden="1" w:uiPriority="0" w:unhideWhenUsed="1"/>
    <w:lsdException w:name="Table Grid 7" w:semiHidden="1" w:unhideWhenUsed="1" w:qFormat="0"/>
    <w:lsdException w:name="Table Grid 8" w:semiHidden="1" w:unhideWhenUsed="1" w:qFormat="0"/>
    <w:lsdException w:name="Table List 1" w:semiHidden="1" w:unhideWhenUsed="1" w:qFormat="0"/>
    <w:lsdException w:name="Table List 2" w:semiHidden="1" w:unhideWhenUsed="1" w:qFormat="0"/>
    <w:lsdException w:name="Table List 3" w:semiHidden="1" w:unhideWhenUsed="1" w:qFormat="0"/>
    <w:lsdException w:name="Table List 4" w:semiHidden="1" w:uiPriority="0" w:unhideWhenUsed="1"/>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qFormat="0"/>
    <w:lsdException w:name="Table Elegant" w:semiHidden="1" w:uiPriority="0" w:unhideWhenUsed="1"/>
    <w:lsdException w:name="Table Professional" w:semiHidden="1" w:unhideWhenUsed="1" w:qFormat="0"/>
    <w:lsdException w:name="Table Subtle 1" w:semiHidden="1" w:unhideWhenUsed="1" w:qFormat="0"/>
    <w:lsdException w:name="Table Subtle 2" w:semiHidden="1" w:unhideWhenUsed="1" w:qFormat="0"/>
    <w:lsdException w:name="Table Web 1" w:semiHidden="1" w:uiPriority="0" w:unhideWhenUsed="1"/>
    <w:lsdException w:name="Table Web 2" w:semiHidden="1" w:unhideWhenUsed="1" w:qFormat="0"/>
    <w:lsdException w:name="Table Web 3" w:semiHidden="1" w:unhideWhenUsed="1" w:qFormat="0"/>
    <w:lsdException w:name="Balloon Text" w:unhideWhenUsed="1"/>
    <w:lsdException w:name="Table Grid" w:uiPriority="59"/>
    <w:lsdException w:name="Table Theme" w:semiHidden="1" w:uiPriority="0"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ff6">
    <w:name w:val="Normal"/>
    <w:qFormat/>
    <w:pPr>
      <w:widowControl w:val="0"/>
      <w:jc w:val="both"/>
    </w:pPr>
    <w:rPr>
      <w:rFonts w:asciiTheme="minorHAnsi" w:eastAsiaTheme="minorEastAsia" w:hAnsiTheme="minorHAnsi" w:cstheme="minorBidi"/>
      <w:kern w:val="2"/>
      <w:sz w:val="21"/>
      <w:szCs w:val="22"/>
    </w:rPr>
  </w:style>
  <w:style w:type="paragraph" w:styleId="10">
    <w:name w:val="heading 1"/>
    <w:basedOn w:val="aff6"/>
    <w:next w:val="aff6"/>
    <w:link w:val="13"/>
    <w:uiPriority w:val="9"/>
    <w:qFormat/>
    <w:pPr>
      <w:keepNext/>
      <w:keepLines/>
      <w:numPr>
        <w:numId w:val="1"/>
      </w:numPr>
      <w:spacing w:before="340" w:after="330" w:line="578" w:lineRule="auto"/>
      <w:outlineLvl w:val="0"/>
    </w:pPr>
    <w:rPr>
      <w:b/>
      <w:bCs/>
      <w:kern w:val="44"/>
      <w:sz w:val="44"/>
      <w:szCs w:val="44"/>
    </w:rPr>
  </w:style>
  <w:style w:type="paragraph" w:styleId="20">
    <w:name w:val="heading 2"/>
    <w:basedOn w:val="aff6"/>
    <w:next w:val="aff6"/>
    <w:link w:val="22"/>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28"/>
      <w:szCs w:val="24"/>
    </w:rPr>
  </w:style>
  <w:style w:type="paragraph" w:styleId="31">
    <w:name w:val="heading 3"/>
    <w:basedOn w:val="aff6"/>
    <w:next w:val="aff6"/>
    <w:link w:val="32"/>
    <w:uiPriority w:val="9"/>
    <w:unhideWhenUsed/>
    <w:qFormat/>
    <w:pPr>
      <w:keepNext/>
      <w:keepLines/>
      <w:numPr>
        <w:ilvl w:val="2"/>
        <w:numId w:val="1"/>
      </w:numPr>
      <w:spacing w:before="260" w:after="260" w:line="416" w:lineRule="auto"/>
      <w:outlineLvl w:val="2"/>
    </w:pPr>
    <w:rPr>
      <w:bCs/>
      <w:sz w:val="24"/>
      <w:szCs w:val="21"/>
    </w:rPr>
  </w:style>
  <w:style w:type="paragraph" w:styleId="4">
    <w:name w:val="heading 4"/>
    <w:basedOn w:val="aff6"/>
    <w:next w:val="aff6"/>
    <w:link w:val="42"/>
    <w:uiPriority w:val="9"/>
    <w:unhideWhenUsed/>
    <w:qFormat/>
    <w:pPr>
      <w:keepNext/>
      <w:keepLines/>
      <w:numPr>
        <w:ilvl w:val="3"/>
        <w:numId w:val="1"/>
      </w:numPr>
      <w:spacing w:before="40" w:after="50" w:line="376" w:lineRule="auto"/>
      <w:outlineLvl w:val="3"/>
    </w:pPr>
    <w:rPr>
      <w:rFonts w:asciiTheme="majorHAnsi" w:eastAsia="宋体" w:hAnsiTheme="majorHAnsi" w:cstheme="majorBidi"/>
      <w:bCs/>
      <w:sz w:val="24"/>
      <w:szCs w:val="18"/>
    </w:rPr>
  </w:style>
  <w:style w:type="paragraph" w:styleId="50">
    <w:name w:val="heading 5"/>
    <w:basedOn w:val="aff6"/>
    <w:next w:val="aff6"/>
    <w:link w:val="51"/>
    <w:uiPriority w:val="9"/>
    <w:unhideWhenUsed/>
    <w:qFormat/>
    <w:pPr>
      <w:keepNext/>
      <w:keepLines/>
      <w:numPr>
        <w:ilvl w:val="4"/>
        <w:numId w:val="1"/>
      </w:numPr>
      <w:spacing w:before="40" w:after="50"/>
      <w:outlineLvl w:val="4"/>
    </w:pPr>
    <w:rPr>
      <w:bCs/>
      <w:szCs w:val="28"/>
    </w:rPr>
  </w:style>
  <w:style w:type="paragraph" w:styleId="6">
    <w:name w:val="heading 6"/>
    <w:basedOn w:val="aff6"/>
    <w:next w:val="aff6"/>
    <w:link w:val="61"/>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ff6"/>
    <w:next w:val="aff6"/>
    <w:link w:val="71"/>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ff6"/>
    <w:next w:val="aff6"/>
    <w:link w:val="80"/>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ff6"/>
    <w:next w:val="aff6"/>
    <w:link w:val="90"/>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ff7">
    <w:name w:val="Default Paragraph Font"/>
    <w:uiPriority w:val="1"/>
    <w:semiHidden/>
    <w:unhideWhenUsed/>
  </w:style>
  <w:style w:type="table" w:default="1" w:styleId="aff8">
    <w:name w:val="Normal Table"/>
    <w:uiPriority w:val="99"/>
    <w:semiHidden/>
    <w:unhideWhenUsed/>
    <w:tblPr>
      <w:tblInd w:w="0" w:type="dxa"/>
      <w:tblCellMar>
        <w:top w:w="0" w:type="dxa"/>
        <w:left w:w="108" w:type="dxa"/>
        <w:bottom w:w="0" w:type="dxa"/>
        <w:right w:w="108" w:type="dxa"/>
      </w:tblCellMar>
    </w:tblPr>
  </w:style>
  <w:style w:type="numbering" w:default="1" w:styleId="aff9">
    <w:name w:val="No List"/>
    <w:uiPriority w:val="99"/>
    <w:semiHidden/>
    <w:unhideWhenUsed/>
  </w:style>
  <w:style w:type="paragraph" w:styleId="affa">
    <w:name w:val="macro"/>
    <w:link w:val="affb"/>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paragraph" w:styleId="33">
    <w:name w:val="List 3"/>
    <w:basedOn w:val="aff6"/>
    <w:uiPriority w:val="99"/>
    <w:qFormat/>
    <w:pPr>
      <w:widowControl/>
      <w:ind w:left="849" w:hanging="283"/>
      <w:jc w:val="left"/>
    </w:pPr>
    <w:rPr>
      <w:rFonts w:ascii="Times New Roman" w:eastAsia="宋体" w:hAnsi="Times New Roman" w:cs="Times New Roman"/>
      <w:kern w:val="0"/>
      <w:sz w:val="22"/>
      <w:szCs w:val="24"/>
    </w:rPr>
  </w:style>
  <w:style w:type="paragraph" w:styleId="TOC7">
    <w:name w:val="toc 7"/>
    <w:basedOn w:val="aff6"/>
    <w:next w:val="aff6"/>
    <w:uiPriority w:val="39"/>
    <w:qFormat/>
    <w:pPr>
      <w:ind w:left="1260"/>
      <w:jc w:val="left"/>
    </w:pPr>
    <w:rPr>
      <w:sz w:val="18"/>
      <w:szCs w:val="18"/>
    </w:rPr>
  </w:style>
  <w:style w:type="paragraph" w:styleId="2">
    <w:name w:val="List Number 2"/>
    <w:basedOn w:val="aff6"/>
    <w:uiPriority w:val="99"/>
    <w:unhideWhenUsed/>
    <w:qFormat/>
    <w:pPr>
      <w:widowControl/>
      <w:numPr>
        <w:numId w:val="2"/>
      </w:numPr>
      <w:tabs>
        <w:tab w:val="clear" w:pos="720"/>
        <w:tab w:val="left" w:pos="360"/>
      </w:tabs>
      <w:spacing w:after="200" w:line="276" w:lineRule="auto"/>
      <w:ind w:left="0" w:firstLine="0"/>
      <w:contextualSpacing/>
      <w:jc w:val="left"/>
    </w:pPr>
    <w:rPr>
      <w:rFonts w:ascii="宋体" w:eastAsia="宋体" w:hAnsi="宋体"/>
      <w:color w:val="000000"/>
      <w:kern w:val="0"/>
      <w:sz w:val="28"/>
      <w:lang w:eastAsia="en-US"/>
    </w:rPr>
  </w:style>
  <w:style w:type="paragraph" w:styleId="81">
    <w:name w:val="index 8"/>
    <w:basedOn w:val="aff6"/>
    <w:next w:val="aff6"/>
    <w:qFormat/>
    <w:pPr>
      <w:ind w:left="1680" w:hanging="210"/>
      <w:jc w:val="left"/>
    </w:pPr>
    <w:rPr>
      <w:rFonts w:ascii="Calibri" w:eastAsia="宋体" w:hAnsi="Calibri" w:cs="Times New Roman"/>
      <w:sz w:val="20"/>
      <w:szCs w:val="20"/>
    </w:rPr>
  </w:style>
  <w:style w:type="paragraph" w:styleId="affc">
    <w:name w:val="E-mail Signature"/>
    <w:basedOn w:val="aff6"/>
    <w:link w:val="affd"/>
    <w:uiPriority w:val="99"/>
    <w:qFormat/>
    <w:rPr>
      <w:szCs w:val="24"/>
    </w:rPr>
  </w:style>
  <w:style w:type="paragraph" w:styleId="a">
    <w:name w:val="List Number"/>
    <w:basedOn w:val="aff6"/>
    <w:uiPriority w:val="99"/>
    <w:unhideWhenUsed/>
    <w:qFormat/>
    <w:pPr>
      <w:widowControl/>
      <w:numPr>
        <w:numId w:val="3"/>
      </w:numPr>
      <w:spacing w:after="200" w:line="276" w:lineRule="auto"/>
      <w:ind w:left="0" w:firstLine="0"/>
      <w:contextualSpacing/>
      <w:jc w:val="left"/>
    </w:pPr>
    <w:rPr>
      <w:rFonts w:ascii="宋体" w:eastAsia="宋体" w:hAnsi="宋体"/>
      <w:color w:val="000000"/>
      <w:kern w:val="0"/>
      <w:sz w:val="28"/>
      <w:lang w:eastAsia="en-US"/>
    </w:rPr>
  </w:style>
  <w:style w:type="paragraph" w:styleId="affe">
    <w:name w:val="Normal Indent"/>
    <w:basedOn w:val="aff6"/>
    <w:link w:val="afff"/>
    <w:qFormat/>
    <w:pPr>
      <w:ind w:firstLine="420"/>
    </w:pPr>
    <w:rPr>
      <w:rFonts w:ascii="Times New Roman" w:eastAsia="宋体" w:hAnsi="Times New Roman" w:cs="Times New Roman"/>
      <w:szCs w:val="20"/>
    </w:rPr>
  </w:style>
  <w:style w:type="paragraph" w:styleId="afff0">
    <w:name w:val="caption"/>
    <w:basedOn w:val="aff6"/>
    <w:next w:val="aff6"/>
    <w:link w:val="afff1"/>
    <w:uiPriority w:val="35"/>
    <w:qFormat/>
    <w:rPr>
      <w:rFonts w:ascii="Cambria" w:eastAsia="黑体" w:hAnsi="Cambria" w:cs="Times New Roman"/>
      <w:sz w:val="20"/>
      <w:szCs w:val="20"/>
    </w:rPr>
  </w:style>
  <w:style w:type="paragraph" w:styleId="52">
    <w:name w:val="index 5"/>
    <w:basedOn w:val="aff6"/>
    <w:next w:val="aff6"/>
    <w:qFormat/>
    <w:pPr>
      <w:ind w:left="1050" w:hanging="210"/>
      <w:jc w:val="left"/>
    </w:pPr>
    <w:rPr>
      <w:rFonts w:ascii="Calibri" w:eastAsia="宋体" w:hAnsi="Calibri" w:cs="Times New Roman"/>
      <w:sz w:val="20"/>
      <w:szCs w:val="20"/>
    </w:rPr>
  </w:style>
  <w:style w:type="paragraph" w:styleId="afff2">
    <w:name w:val="List Bullet"/>
    <w:basedOn w:val="aff6"/>
    <w:uiPriority w:val="99"/>
    <w:qFormat/>
    <w:pPr>
      <w:widowControl/>
      <w:tabs>
        <w:tab w:val="left" w:pos="900"/>
      </w:tabs>
      <w:spacing w:before="240" w:after="120" w:line="288" w:lineRule="auto"/>
      <w:ind w:left="900" w:hanging="360"/>
      <w:jc w:val="left"/>
    </w:pPr>
    <w:rPr>
      <w:rFonts w:ascii="Times New Roman" w:eastAsia="宋体" w:hAnsi="Times New Roman" w:cs="Times New Roman"/>
      <w:kern w:val="0"/>
      <w:szCs w:val="21"/>
      <w:lang w:val="en-GB"/>
    </w:rPr>
  </w:style>
  <w:style w:type="paragraph" w:styleId="afff3">
    <w:name w:val="Document Map"/>
    <w:basedOn w:val="aff6"/>
    <w:link w:val="afff4"/>
    <w:qFormat/>
    <w:pPr>
      <w:shd w:val="clear" w:color="auto" w:fill="000080"/>
    </w:pPr>
    <w:rPr>
      <w:rFonts w:ascii="宋体" w:eastAsia="宋体" w:hAnsi="Times New Roman" w:cs="Times New Roman"/>
      <w:szCs w:val="24"/>
    </w:rPr>
  </w:style>
  <w:style w:type="paragraph" w:styleId="afff5">
    <w:name w:val="toa heading"/>
    <w:basedOn w:val="aff6"/>
    <w:next w:val="aff6"/>
    <w:qFormat/>
    <w:pPr>
      <w:spacing w:before="120" w:line="360" w:lineRule="auto"/>
    </w:pPr>
    <w:rPr>
      <w:rFonts w:ascii="Arial" w:eastAsia="宋体" w:hAnsi="Arial" w:cs="Arial"/>
      <w:sz w:val="24"/>
      <w:szCs w:val="24"/>
    </w:rPr>
  </w:style>
  <w:style w:type="paragraph" w:styleId="afff6">
    <w:name w:val="annotation text"/>
    <w:basedOn w:val="aff6"/>
    <w:link w:val="afff7"/>
    <w:qFormat/>
    <w:pPr>
      <w:jc w:val="left"/>
    </w:pPr>
    <w:rPr>
      <w:rFonts w:ascii="Times New Roman" w:eastAsia="宋体" w:hAnsi="Times New Roman" w:cs="Times New Roman"/>
      <w:szCs w:val="20"/>
    </w:rPr>
  </w:style>
  <w:style w:type="paragraph" w:styleId="62">
    <w:name w:val="index 6"/>
    <w:basedOn w:val="aff6"/>
    <w:next w:val="aff6"/>
    <w:qFormat/>
    <w:pPr>
      <w:ind w:left="1260" w:hanging="210"/>
      <w:jc w:val="left"/>
    </w:pPr>
    <w:rPr>
      <w:rFonts w:ascii="Calibri" w:eastAsia="宋体" w:hAnsi="Calibri" w:cs="Times New Roman"/>
      <w:sz w:val="20"/>
      <w:szCs w:val="20"/>
    </w:rPr>
  </w:style>
  <w:style w:type="paragraph" w:styleId="34">
    <w:name w:val="Body Text 3"/>
    <w:basedOn w:val="aff6"/>
    <w:link w:val="35"/>
    <w:uiPriority w:val="99"/>
    <w:qFormat/>
    <w:rPr>
      <w:rFonts w:ascii="Courier New" w:eastAsia="宋体" w:hAnsi="Courier New" w:cs="Courier New"/>
      <w:sz w:val="18"/>
      <w:szCs w:val="24"/>
    </w:rPr>
  </w:style>
  <w:style w:type="paragraph" w:styleId="30">
    <w:name w:val="List Bullet 3"/>
    <w:basedOn w:val="aff6"/>
    <w:uiPriority w:val="99"/>
    <w:unhideWhenUsed/>
    <w:qFormat/>
    <w:pPr>
      <w:widowControl/>
      <w:numPr>
        <w:numId w:val="4"/>
      </w:numPr>
      <w:tabs>
        <w:tab w:val="clear" w:pos="1080"/>
        <w:tab w:val="left" w:pos="360"/>
      </w:tabs>
      <w:spacing w:after="200" w:line="276" w:lineRule="auto"/>
      <w:ind w:left="0" w:firstLine="0"/>
      <w:contextualSpacing/>
      <w:jc w:val="left"/>
    </w:pPr>
    <w:rPr>
      <w:rFonts w:ascii="宋体" w:eastAsia="宋体" w:hAnsi="宋体"/>
      <w:color w:val="000000"/>
      <w:kern w:val="0"/>
      <w:sz w:val="28"/>
      <w:lang w:eastAsia="en-US"/>
    </w:rPr>
  </w:style>
  <w:style w:type="paragraph" w:styleId="afff8">
    <w:name w:val="Body Text"/>
    <w:basedOn w:val="aff6"/>
    <w:link w:val="afff9"/>
    <w:uiPriority w:val="99"/>
    <w:unhideWhenUsed/>
    <w:qFormat/>
    <w:pPr>
      <w:spacing w:after="120"/>
    </w:pPr>
  </w:style>
  <w:style w:type="paragraph" w:styleId="afffa">
    <w:name w:val="Body Text Indent"/>
    <w:basedOn w:val="aff6"/>
    <w:link w:val="afffb"/>
    <w:qFormat/>
    <w:pPr>
      <w:spacing w:before="200"/>
      <w:ind w:firstLine="540"/>
    </w:pPr>
    <w:rPr>
      <w:rFonts w:ascii="Times New Roman" w:eastAsia="宋体" w:hAnsi="Times New Roman" w:cs="Times New Roman"/>
      <w:szCs w:val="24"/>
    </w:rPr>
  </w:style>
  <w:style w:type="paragraph" w:styleId="3">
    <w:name w:val="List Number 3"/>
    <w:basedOn w:val="aff6"/>
    <w:uiPriority w:val="99"/>
    <w:unhideWhenUsed/>
    <w:qFormat/>
    <w:pPr>
      <w:widowControl/>
      <w:numPr>
        <w:numId w:val="5"/>
      </w:numPr>
      <w:tabs>
        <w:tab w:val="clear" w:pos="1080"/>
        <w:tab w:val="left" w:pos="360"/>
      </w:tabs>
      <w:spacing w:after="200" w:line="276" w:lineRule="auto"/>
      <w:ind w:left="0" w:firstLine="0"/>
      <w:contextualSpacing/>
      <w:jc w:val="left"/>
    </w:pPr>
    <w:rPr>
      <w:rFonts w:ascii="宋体" w:eastAsia="宋体" w:hAnsi="宋体"/>
      <w:color w:val="000000"/>
      <w:kern w:val="0"/>
      <w:sz w:val="28"/>
      <w:lang w:eastAsia="en-US"/>
    </w:rPr>
  </w:style>
  <w:style w:type="paragraph" w:styleId="23">
    <w:name w:val="List 2"/>
    <w:basedOn w:val="aff6"/>
    <w:uiPriority w:val="99"/>
    <w:qFormat/>
    <w:pPr>
      <w:ind w:leftChars="200" w:left="200" w:hangingChars="200" w:hanging="200"/>
    </w:pPr>
    <w:rPr>
      <w:rFonts w:ascii="Times New Roman" w:eastAsia="宋体" w:hAnsi="Times New Roman" w:cs="Times New Roman"/>
      <w:szCs w:val="20"/>
    </w:rPr>
  </w:style>
  <w:style w:type="paragraph" w:styleId="afffc">
    <w:name w:val="List Continue"/>
    <w:basedOn w:val="aff6"/>
    <w:uiPriority w:val="99"/>
    <w:qFormat/>
    <w:pPr>
      <w:widowControl/>
      <w:autoSpaceDE w:val="0"/>
      <w:autoSpaceDN w:val="0"/>
      <w:ind w:left="720"/>
      <w:jc w:val="left"/>
    </w:pPr>
    <w:rPr>
      <w:rFonts w:ascii="Times New Roman" w:eastAsia="宋体" w:hAnsi="Times New Roman" w:cs="Times New Roman"/>
      <w:spacing w:val="-14"/>
      <w:kern w:val="0"/>
      <w:sz w:val="22"/>
      <w:szCs w:val="20"/>
      <w:lang w:val="en-GB"/>
    </w:rPr>
  </w:style>
  <w:style w:type="paragraph" w:styleId="24">
    <w:name w:val="List Bullet 2"/>
    <w:basedOn w:val="aff6"/>
    <w:uiPriority w:val="99"/>
    <w:qFormat/>
    <w:pPr>
      <w:widowControl/>
      <w:tabs>
        <w:tab w:val="left" w:pos="643"/>
      </w:tabs>
      <w:ind w:left="643" w:hanging="360"/>
      <w:jc w:val="left"/>
    </w:pPr>
    <w:rPr>
      <w:rFonts w:ascii="Times New Roman" w:eastAsia="宋体" w:hAnsi="Times New Roman" w:cs="Times New Roman"/>
      <w:kern w:val="0"/>
      <w:sz w:val="22"/>
      <w:szCs w:val="24"/>
    </w:rPr>
  </w:style>
  <w:style w:type="paragraph" w:styleId="43">
    <w:name w:val="index 4"/>
    <w:basedOn w:val="aff6"/>
    <w:next w:val="aff6"/>
    <w:qFormat/>
    <w:pPr>
      <w:ind w:left="840" w:hanging="210"/>
      <w:jc w:val="left"/>
    </w:pPr>
    <w:rPr>
      <w:rFonts w:ascii="Calibri" w:eastAsia="宋体" w:hAnsi="Calibri" w:cs="Times New Roman"/>
      <w:sz w:val="20"/>
      <w:szCs w:val="20"/>
    </w:rPr>
  </w:style>
  <w:style w:type="paragraph" w:styleId="TOC5">
    <w:name w:val="toc 5"/>
    <w:basedOn w:val="aff6"/>
    <w:next w:val="aff6"/>
    <w:uiPriority w:val="39"/>
    <w:qFormat/>
    <w:pPr>
      <w:ind w:left="840"/>
      <w:jc w:val="left"/>
    </w:pPr>
    <w:rPr>
      <w:sz w:val="18"/>
      <w:szCs w:val="18"/>
    </w:rPr>
  </w:style>
  <w:style w:type="paragraph" w:styleId="TOC3">
    <w:name w:val="toc 3"/>
    <w:basedOn w:val="aff6"/>
    <w:next w:val="aff6"/>
    <w:uiPriority w:val="39"/>
    <w:qFormat/>
    <w:pPr>
      <w:ind w:left="420"/>
      <w:jc w:val="left"/>
    </w:pPr>
    <w:rPr>
      <w:i/>
      <w:iCs/>
      <w:sz w:val="20"/>
      <w:szCs w:val="20"/>
    </w:rPr>
  </w:style>
  <w:style w:type="paragraph" w:styleId="afffd">
    <w:name w:val="Plain Text"/>
    <w:basedOn w:val="aff6"/>
    <w:link w:val="afffe"/>
    <w:qFormat/>
    <w:pPr>
      <w:widowControl/>
      <w:spacing w:before="100" w:beforeAutospacing="1" w:after="100" w:afterAutospacing="1"/>
      <w:jc w:val="left"/>
    </w:pPr>
    <w:rPr>
      <w:rFonts w:ascii="Arial Unicode MS" w:eastAsia="Arial Unicode MS" w:hAnsi="Arial Unicode MS" w:cs="Arial Unicode MS"/>
      <w:kern w:val="0"/>
      <w:sz w:val="24"/>
      <w:szCs w:val="24"/>
      <w:lang w:eastAsia="en-US"/>
    </w:rPr>
  </w:style>
  <w:style w:type="paragraph" w:styleId="41">
    <w:name w:val="List Number 4"/>
    <w:basedOn w:val="aff6"/>
    <w:qFormat/>
    <w:pPr>
      <w:widowControl/>
      <w:numPr>
        <w:numId w:val="6"/>
      </w:numPr>
      <w:tabs>
        <w:tab w:val="left" w:pos="1440"/>
      </w:tabs>
      <w:ind w:left="2275" w:firstLine="0"/>
      <w:jc w:val="left"/>
    </w:pPr>
    <w:rPr>
      <w:rFonts w:ascii="Arial" w:eastAsia="宋体" w:hAnsi="Arial" w:cs="Times New Roman"/>
      <w:spacing w:val="-5"/>
      <w:kern w:val="0"/>
      <w:sz w:val="20"/>
      <w:szCs w:val="20"/>
      <w:lang w:bidi="he-IL"/>
    </w:rPr>
  </w:style>
  <w:style w:type="paragraph" w:styleId="TOC8">
    <w:name w:val="toc 8"/>
    <w:basedOn w:val="aff6"/>
    <w:next w:val="aff6"/>
    <w:uiPriority w:val="39"/>
    <w:qFormat/>
    <w:pPr>
      <w:ind w:left="1470"/>
      <w:jc w:val="left"/>
    </w:pPr>
    <w:rPr>
      <w:sz w:val="18"/>
      <w:szCs w:val="18"/>
    </w:rPr>
  </w:style>
  <w:style w:type="paragraph" w:styleId="36">
    <w:name w:val="index 3"/>
    <w:basedOn w:val="aff6"/>
    <w:next w:val="aff6"/>
    <w:qFormat/>
    <w:pPr>
      <w:ind w:left="630" w:hanging="210"/>
      <w:jc w:val="left"/>
    </w:pPr>
    <w:rPr>
      <w:rFonts w:ascii="Calibri" w:eastAsia="宋体" w:hAnsi="Calibri" w:cs="Times New Roman"/>
      <w:sz w:val="20"/>
      <w:szCs w:val="20"/>
    </w:rPr>
  </w:style>
  <w:style w:type="paragraph" w:styleId="affff">
    <w:name w:val="Date"/>
    <w:basedOn w:val="aff6"/>
    <w:next w:val="aff6"/>
    <w:link w:val="affff0"/>
    <w:qFormat/>
    <w:pPr>
      <w:widowControl/>
    </w:pPr>
    <w:rPr>
      <w:rFonts w:ascii="楷体_GB2312" w:eastAsia="楷体_GB2312" w:hAnsi="Times New Roman" w:cs="Times New Roman"/>
      <w:kern w:val="0"/>
      <w:sz w:val="32"/>
      <w:szCs w:val="20"/>
    </w:rPr>
  </w:style>
  <w:style w:type="paragraph" w:styleId="25">
    <w:name w:val="Body Text Indent 2"/>
    <w:basedOn w:val="aff6"/>
    <w:link w:val="26"/>
    <w:qFormat/>
    <w:pPr>
      <w:widowControl/>
      <w:ind w:left="709"/>
      <w:jc w:val="left"/>
    </w:pPr>
    <w:rPr>
      <w:rFonts w:ascii="CG Times" w:eastAsia="楷体_GB2312" w:hAnsi="CG Times" w:cs="Times New Roman"/>
      <w:color w:val="000000"/>
      <w:kern w:val="0"/>
      <w:sz w:val="24"/>
      <w:szCs w:val="20"/>
    </w:rPr>
  </w:style>
  <w:style w:type="paragraph" w:styleId="affff1">
    <w:name w:val="endnote text"/>
    <w:basedOn w:val="aff6"/>
    <w:link w:val="affff2"/>
    <w:unhideWhenUsed/>
    <w:qFormat/>
    <w:pPr>
      <w:widowControl/>
      <w:snapToGrid w:val="0"/>
      <w:spacing w:before="120" w:after="120" w:line="312" w:lineRule="auto"/>
      <w:ind w:firstLine="420"/>
      <w:jc w:val="left"/>
    </w:pPr>
    <w:rPr>
      <w:rFonts w:ascii="Arial" w:eastAsia="宋体" w:hAnsi="Arial" w:cs="Times New Roman"/>
      <w:kern w:val="0"/>
      <w:sz w:val="24"/>
      <w:lang w:eastAsia="en-US" w:bidi="en-US"/>
    </w:rPr>
  </w:style>
  <w:style w:type="paragraph" w:styleId="affff3">
    <w:name w:val="Balloon Text"/>
    <w:basedOn w:val="aff6"/>
    <w:link w:val="affff4"/>
    <w:uiPriority w:val="99"/>
    <w:unhideWhenUsed/>
    <w:qFormat/>
    <w:rPr>
      <w:sz w:val="18"/>
      <w:szCs w:val="18"/>
    </w:rPr>
  </w:style>
  <w:style w:type="paragraph" w:styleId="affff5">
    <w:name w:val="footer"/>
    <w:basedOn w:val="aff6"/>
    <w:link w:val="affff6"/>
    <w:uiPriority w:val="99"/>
    <w:unhideWhenUsed/>
    <w:qFormat/>
    <w:pPr>
      <w:tabs>
        <w:tab w:val="center" w:pos="4153"/>
        <w:tab w:val="right" w:pos="8306"/>
      </w:tabs>
      <w:snapToGrid w:val="0"/>
      <w:jc w:val="left"/>
    </w:pPr>
    <w:rPr>
      <w:sz w:val="18"/>
      <w:szCs w:val="18"/>
    </w:rPr>
  </w:style>
  <w:style w:type="paragraph" w:styleId="affff7">
    <w:name w:val="header"/>
    <w:basedOn w:val="aff6"/>
    <w:link w:val="affff8"/>
    <w:uiPriority w:val="99"/>
    <w:unhideWhenUsed/>
    <w:qFormat/>
    <w:pPr>
      <w:pBdr>
        <w:bottom w:val="single" w:sz="6" w:space="1" w:color="auto"/>
      </w:pBdr>
      <w:tabs>
        <w:tab w:val="center" w:pos="4153"/>
        <w:tab w:val="right" w:pos="8306"/>
      </w:tabs>
      <w:snapToGrid w:val="0"/>
      <w:jc w:val="center"/>
    </w:pPr>
    <w:rPr>
      <w:sz w:val="18"/>
      <w:szCs w:val="18"/>
    </w:rPr>
  </w:style>
  <w:style w:type="paragraph" w:styleId="affff9">
    <w:name w:val="Signature"/>
    <w:basedOn w:val="aff6"/>
    <w:link w:val="affffa"/>
    <w:qFormat/>
    <w:pPr>
      <w:widowControl/>
      <w:ind w:left="4252"/>
      <w:jc w:val="left"/>
    </w:pPr>
    <w:rPr>
      <w:rFonts w:ascii="Times New Roman" w:eastAsia="宋体" w:hAnsi="Times New Roman" w:cs="Times New Roman"/>
      <w:kern w:val="0"/>
      <w:sz w:val="22"/>
      <w:szCs w:val="24"/>
      <w:lang w:val="zh-CN"/>
    </w:rPr>
  </w:style>
  <w:style w:type="paragraph" w:styleId="TOC1">
    <w:name w:val="toc 1"/>
    <w:basedOn w:val="aff6"/>
    <w:next w:val="aff6"/>
    <w:uiPriority w:val="39"/>
    <w:qFormat/>
    <w:pPr>
      <w:spacing w:before="120" w:after="120"/>
      <w:jc w:val="left"/>
    </w:pPr>
    <w:rPr>
      <w:b/>
      <w:bCs/>
      <w:caps/>
      <w:sz w:val="20"/>
      <w:szCs w:val="20"/>
    </w:rPr>
  </w:style>
  <w:style w:type="paragraph" w:styleId="TOC4">
    <w:name w:val="toc 4"/>
    <w:basedOn w:val="aff6"/>
    <w:next w:val="aff6"/>
    <w:uiPriority w:val="39"/>
    <w:qFormat/>
    <w:pPr>
      <w:ind w:left="630"/>
      <w:jc w:val="left"/>
    </w:pPr>
    <w:rPr>
      <w:sz w:val="18"/>
      <w:szCs w:val="18"/>
    </w:rPr>
  </w:style>
  <w:style w:type="paragraph" w:styleId="affffb">
    <w:name w:val="index heading"/>
    <w:basedOn w:val="aff6"/>
    <w:next w:val="14"/>
    <w:qFormat/>
    <w:pPr>
      <w:spacing w:before="120" w:after="120"/>
      <w:jc w:val="center"/>
    </w:pPr>
    <w:rPr>
      <w:rFonts w:ascii="Calibri" w:eastAsia="宋体" w:hAnsi="Calibri" w:cs="Times New Roman"/>
      <w:b/>
      <w:bCs/>
      <w:iCs/>
      <w:szCs w:val="20"/>
    </w:rPr>
  </w:style>
  <w:style w:type="paragraph" w:styleId="14">
    <w:name w:val="index 1"/>
    <w:basedOn w:val="aff6"/>
    <w:next w:val="aff6"/>
    <w:qFormat/>
    <w:pPr>
      <w:ind w:left="360" w:hangingChars="150" w:hanging="360"/>
    </w:pPr>
    <w:rPr>
      <w:rFonts w:ascii="宋体" w:eastAsia="宋体" w:hAnsi="Times New Roman" w:cs="Times New Roman"/>
      <w:color w:val="000000"/>
      <w:szCs w:val="24"/>
    </w:rPr>
  </w:style>
  <w:style w:type="paragraph" w:styleId="affffc">
    <w:name w:val="Subtitle"/>
    <w:basedOn w:val="aff6"/>
    <w:next w:val="aff6"/>
    <w:link w:val="affffd"/>
    <w:uiPriority w:val="11"/>
    <w:qFormat/>
    <w:pPr>
      <w:widowControl/>
      <w:spacing w:after="60"/>
      <w:jc w:val="center"/>
      <w:outlineLvl w:val="1"/>
    </w:pPr>
    <w:rPr>
      <w:rFonts w:ascii="Cambria" w:eastAsia="宋体" w:hAnsi="Cambria" w:cs="Times New Roman"/>
      <w:kern w:val="0"/>
      <w:sz w:val="24"/>
      <w:szCs w:val="24"/>
      <w:lang w:eastAsia="en-US" w:bidi="en-US"/>
    </w:rPr>
  </w:style>
  <w:style w:type="paragraph" w:styleId="a8">
    <w:name w:val="List"/>
    <w:basedOn w:val="aff6"/>
    <w:uiPriority w:val="99"/>
    <w:qFormat/>
    <w:pPr>
      <w:widowControl/>
      <w:numPr>
        <w:numId w:val="7"/>
      </w:numPr>
      <w:tabs>
        <w:tab w:val="left" w:pos="432"/>
        <w:tab w:val="left" w:pos="1800"/>
      </w:tabs>
      <w:spacing w:before="60" w:after="60"/>
      <w:jc w:val="left"/>
    </w:pPr>
    <w:rPr>
      <w:rFonts w:ascii="Times New Roman" w:eastAsia="宋体" w:hAnsi="Times New Roman" w:cs="Times New Roman"/>
      <w:kern w:val="0"/>
      <w:sz w:val="22"/>
      <w:szCs w:val="20"/>
      <w:lang w:eastAsia="en-US"/>
    </w:rPr>
  </w:style>
  <w:style w:type="paragraph" w:styleId="affffe">
    <w:name w:val="footnote text"/>
    <w:basedOn w:val="aff6"/>
    <w:link w:val="afffff"/>
    <w:unhideWhenUsed/>
    <w:qFormat/>
    <w:pPr>
      <w:snapToGrid w:val="0"/>
      <w:jc w:val="left"/>
    </w:pPr>
    <w:rPr>
      <w:rFonts w:ascii="Times New Roman" w:eastAsia="宋体" w:hAnsi="Times New Roman" w:cs="Times New Roman"/>
      <w:sz w:val="18"/>
      <w:szCs w:val="18"/>
    </w:rPr>
  </w:style>
  <w:style w:type="paragraph" w:styleId="TOC6">
    <w:name w:val="toc 6"/>
    <w:basedOn w:val="aff6"/>
    <w:next w:val="aff6"/>
    <w:uiPriority w:val="39"/>
    <w:qFormat/>
    <w:pPr>
      <w:ind w:left="1050"/>
      <w:jc w:val="left"/>
    </w:pPr>
    <w:rPr>
      <w:sz w:val="18"/>
      <w:szCs w:val="18"/>
    </w:rPr>
  </w:style>
  <w:style w:type="paragraph" w:styleId="37">
    <w:name w:val="Body Text Indent 3"/>
    <w:basedOn w:val="aff6"/>
    <w:link w:val="38"/>
    <w:qFormat/>
    <w:pPr>
      <w:spacing w:afterLines="50"/>
      <w:ind w:firstLine="420"/>
    </w:pPr>
    <w:rPr>
      <w:rFonts w:ascii="Times New Roman" w:eastAsia="宋体" w:hAnsi="Times New Roman" w:cs="Times New Roman"/>
      <w:szCs w:val="24"/>
    </w:rPr>
  </w:style>
  <w:style w:type="paragraph" w:styleId="72">
    <w:name w:val="index 7"/>
    <w:basedOn w:val="aff6"/>
    <w:next w:val="aff6"/>
    <w:qFormat/>
    <w:pPr>
      <w:ind w:left="1470" w:hanging="210"/>
      <w:jc w:val="left"/>
    </w:pPr>
    <w:rPr>
      <w:rFonts w:ascii="Calibri" w:eastAsia="宋体" w:hAnsi="Calibri" w:cs="Times New Roman"/>
      <w:sz w:val="20"/>
      <w:szCs w:val="20"/>
    </w:rPr>
  </w:style>
  <w:style w:type="paragraph" w:styleId="91">
    <w:name w:val="index 9"/>
    <w:basedOn w:val="aff6"/>
    <w:next w:val="aff6"/>
    <w:qFormat/>
    <w:pPr>
      <w:ind w:left="1890" w:hanging="210"/>
      <w:jc w:val="left"/>
    </w:pPr>
    <w:rPr>
      <w:rFonts w:ascii="Calibri" w:eastAsia="宋体" w:hAnsi="Calibri" w:cs="Times New Roman"/>
      <w:sz w:val="20"/>
      <w:szCs w:val="20"/>
    </w:rPr>
  </w:style>
  <w:style w:type="paragraph" w:styleId="afffff0">
    <w:name w:val="table of figures"/>
    <w:basedOn w:val="aff6"/>
    <w:next w:val="aff6"/>
    <w:uiPriority w:val="99"/>
    <w:unhideWhenUsed/>
    <w:qFormat/>
    <w:pPr>
      <w:widowControl/>
      <w:spacing w:line="312" w:lineRule="auto"/>
      <w:ind w:leftChars="200" w:left="400" w:hangingChars="200" w:hanging="200"/>
      <w:jc w:val="left"/>
    </w:pPr>
    <w:rPr>
      <w:rFonts w:ascii="Arial" w:eastAsia="华文细黑" w:hAnsi="Arial" w:cs="Times New Roman"/>
      <w:kern w:val="0"/>
      <w:sz w:val="20"/>
      <w:lang w:eastAsia="en-US" w:bidi="en-US"/>
    </w:rPr>
  </w:style>
  <w:style w:type="paragraph" w:styleId="TOC2">
    <w:name w:val="toc 2"/>
    <w:basedOn w:val="aff6"/>
    <w:next w:val="aff6"/>
    <w:uiPriority w:val="39"/>
    <w:qFormat/>
    <w:pPr>
      <w:ind w:left="210"/>
      <w:jc w:val="left"/>
    </w:pPr>
    <w:rPr>
      <w:smallCaps/>
      <w:sz w:val="20"/>
      <w:szCs w:val="20"/>
    </w:rPr>
  </w:style>
  <w:style w:type="paragraph" w:styleId="TOC9">
    <w:name w:val="toc 9"/>
    <w:basedOn w:val="aff6"/>
    <w:next w:val="aff6"/>
    <w:uiPriority w:val="39"/>
    <w:qFormat/>
    <w:pPr>
      <w:ind w:left="1680"/>
      <w:jc w:val="left"/>
    </w:pPr>
    <w:rPr>
      <w:sz w:val="18"/>
      <w:szCs w:val="18"/>
    </w:rPr>
  </w:style>
  <w:style w:type="paragraph" w:styleId="27">
    <w:name w:val="Body Text 2"/>
    <w:basedOn w:val="aff6"/>
    <w:link w:val="28"/>
    <w:uiPriority w:val="99"/>
    <w:qFormat/>
    <w:pPr>
      <w:autoSpaceDE w:val="0"/>
      <w:autoSpaceDN w:val="0"/>
      <w:adjustRightInd w:val="0"/>
      <w:jc w:val="center"/>
    </w:pPr>
    <w:rPr>
      <w:rFonts w:ascii="Arial Narrow" w:eastAsia="宋体" w:hAnsi="Arial Narrow" w:cs="Times New Roman"/>
      <w:b/>
      <w:bCs/>
      <w:i/>
      <w:iCs/>
      <w:color w:val="FFFFFF"/>
      <w:sz w:val="18"/>
      <w:szCs w:val="32"/>
    </w:rPr>
  </w:style>
  <w:style w:type="paragraph" w:styleId="29">
    <w:name w:val="List Continue 2"/>
    <w:basedOn w:val="aff6"/>
    <w:uiPriority w:val="99"/>
    <w:qFormat/>
    <w:pPr>
      <w:widowControl/>
      <w:spacing w:after="120"/>
      <w:ind w:left="566"/>
      <w:jc w:val="left"/>
    </w:pPr>
    <w:rPr>
      <w:rFonts w:ascii="Times New Roman" w:eastAsia="宋体" w:hAnsi="Times New Roman" w:cs="Times New Roman"/>
      <w:kern w:val="0"/>
      <w:sz w:val="22"/>
      <w:szCs w:val="24"/>
    </w:rPr>
  </w:style>
  <w:style w:type="paragraph" w:styleId="HTML">
    <w:name w:val="HTML Preformatted"/>
    <w:basedOn w:val="aff6"/>
    <w:link w:val="HTML0"/>
    <w:qFormat/>
    <w:rPr>
      <w:rFonts w:ascii="Courier New" w:eastAsia="宋体" w:hAnsi="Courier New" w:cs="Courier New"/>
      <w:sz w:val="20"/>
      <w:szCs w:val="20"/>
    </w:rPr>
  </w:style>
  <w:style w:type="paragraph" w:styleId="afffff1">
    <w:name w:val="Normal (Web)"/>
    <w:basedOn w:val="aff6"/>
    <w:unhideWhenUsed/>
    <w:qFormat/>
    <w:pPr>
      <w:widowControl/>
      <w:spacing w:before="100" w:beforeAutospacing="1" w:after="100" w:afterAutospacing="1"/>
      <w:jc w:val="left"/>
    </w:pPr>
    <w:rPr>
      <w:rFonts w:ascii="宋体" w:eastAsia="宋体" w:hAnsi="宋体" w:cs="宋体"/>
      <w:kern w:val="0"/>
      <w:sz w:val="24"/>
      <w:szCs w:val="24"/>
    </w:rPr>
  </w:style>
  <w:style w:type="paragraph" w:styleId="39">
    <w:name w:val="List Continue 3"/>
    <w:basedOn w:val="aff6"/>
    <w:uiPriority w:val="99"/>
    <w:unhideWhenUsed/>
    <w:qFormat/>
    <w:pPr>
      <w:widowControl/>
      <w:spacing w:after="120" w:line="276" w:lineRule="auto"/>
      <w:ind w:left="1080"/>
      <w:contextualSpacing/>
      <w:jc w:val="left"/>
    </w:pPr>
    <w:rPr>
      <w:rFonts w:ascii="宋体" w:eastAsia="宋体" w:hAnsi="宋体"/>
      <w:color w:val="000000"/>
      <w:kern w:val="0"/>
      <w:sz w:val="28"/>
      <w:lang w:eastAsia="en-US"/>
    </w:rPr>
  </w:style>
  <w:style w:type="paragraph" w:styleId="2a">
    <w:name w:val="index 2"/>
    <w:basedOn w:val="aff6"/>
    <w:next w:val="aff6"/>
    <w:qFormat/>
    <w:pPr>
      <w:ind w:left="420" w:hanging="210"/>
      <w:jc w:val="left"/>
    </w:pPr>
    <w:rPr>
      <w:rFonts w:ascii="Calibri" w:eastAsia="宋体" w:hAnsi="Calibri" w:cs="Times New Roman"/>
      <w:sz w:val="20"/>
      <w:szCs w:val="20"/>
    </w:rPr>
  </w:style>
  <w:style w:type="paragraph" w:styleId="afffff2">
    <w:name w:val="Title"/>
    <w:basedOn w:val="aff6"/>
    <w:next w:val="aff6"/>
    <w:link w:val="afffff3"/>
    <w:uiPriority w:val="10"/>
    <w:qFormat/>
    <w:pPr>
      <w:widowControl/>
      <w:spacing w:before="240" w:after="60"/>
      <w:jc w:val="center"/>
      <w:outlineLvl w:val="0"/>
    </w:pPr>
    <w:rPr>
      <w:rFonts w:ascii="Cambria" w:eastAsia="宋体" w:hAnsi="Cambria" w:cs="Times New Roman"/>
      <w:b/>
      <w:bCs/>
      <w:kern w:val="28"/>
      <w:sz w:val="32"/>
      <w:szCs w:val="32"/>
      <w:lang w:eastAsia="en-US" w:bidi="en-US"/>
    </w:rPr>
  </w:style>
  <w:style w:type="paragraph" w:styleId="afffff4">
    <w:name w:val="annotation subject"/>
    <w:basedOn w:val="afff6"/>
    <w:next w:val="afff6"/>
    <w:link w:val="afffff5"/>
    <w:qFormat/>
    <w:rPr>
      <w:b/>
      <w:bCs/>
    </w:rPr>
  </w:style>
  <w:style w:type="paragraph" w:styleId="afffff6">
    <w:name w:val="Body Text First Indent"/>
    <w:basedOn w:val="afff8"/>
    <w:link w:val="afffff7"/>
    <w:qFormat/>
    <w:pPr>
      <w:ind w:firstLineChars="100" w:firstLine="420"/>
    </w:pPr>
    <w:rPr>
      <w:rFonts w:ascii="Times New Roman" w:eastAsia="宋体" w:hAnsi="Times New Roman" w:cs="Times New Roman"/>
      <w:szCs w:val="24"/>
    </w:rPr>
  </w:style>
  <w:style w:type="table" w:styleId="afffff8">
    <w:name w:val="Table Grid"/>
    <w:basedOn w:val="aff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9">
    <w:name w:val="Table Theme"/>
    <w:basedOn w:val="aff8"/>
    <w:unhideWhenUsed/>
    <w:qFormat/>
    <w:pPr>
      <w:widowControl w:val="0"/>
      <w:spacing w:beforeLines="50"/>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a">
    <w:name w:val="Table Elegant"/>
    <w:basedOn w:val="aff8"/>
    <w:unhideWhenUsed/>
    <w:qFormat/>
    <w:pPr>
      <w:widowControl w:val="0"/>
      <w:spacing w:beforeLines="50"/>
      <w:ind w:firstLineChars="200" w:firstLine="20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44">
    <w:name w:val="Table List 4"/>
    <w:basedOn w:val="aff8"/>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5">
    <w:name w:val="Table Grid 1"/>
    <w:basedOn w:val="aff8"/>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ff8"/>
    <w:unhideWhenUsed/>
    <w:qFormat/>
    <w:pPr>
      <w:widowControl w:val="0"/>
      <w:spacing w:beforeLines="50"/>
      <w:ind w:firstLineChars="200" w:firstLine="20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6">
    <w:name w:val="Table Web 1"/>
    <w:basedOn w:val="aff8"/>
    <w:qFormat/>
    <w:pPr>
      <w:widowControl w:val="0"/>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b">
    <w:name w:val="Light Shading"/>
    <w:basedOn w:val="aff8"/>
    <w:uiPriority w:val="60"/>
    <w:qFormat/>
    <w:rPr>
      <w:color w:val="000000" w:themeColor="text1" w:themeShade="BF"/>
      <w:sz w:val="22"/>
      <w:szCs w:val="22"/>
      <w:lang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8"/>
    <w:uiPriority w:val="60"/>
    <w:qFormat/>
    <w:rPr>
      <w:color w:val="2E74B5" w:themeColor="accent1" w:themeShade="BF"/>
      <w:sz w:val="22"/>
      <w:szCs w:val="22"/>
      <w:lang w:eastAsia="en-US"/>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8"/>
    <w:uiPriority w:val="60"/>
    <w:qFormat/>
    <w:rPr>
      <w:color w:val="C45911" w:themeColor="accent2" w:themeShade="BF"/>
      <w:sz w:val="22"/>
      <w:szCs w:val="22"/>
      <w:lang w:eastAsia="en-US"/>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8"/>
    <w:uiPriority w:val="60"/>
    <w:qFormat/>
    <w:rPr>
      <w:color w:val="7B7B7B" w:themeColor="accent3" w:themeShade="BF"/>
      <w:sz w:val="22"/>
      <w:szCs w:val="22"/>
      <w:lang w:eastAsia="en-US"/>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8"/>
    <w:uiPriority w:val="60"/>
    <w:qFormat/>
    <w:rPr>
      <w:color w:val="BF8F00" w:themeColor="accent4" w:themeShade="BF"/>
      <w:sz w:val="22"/>
      <w:szCs w:val="22"/>
      <w:lang w:eastAsia="en-US"/>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8"/>
    <w:uiPriority w:val="60"/>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8"/>
    <w:uiPriority w:val="60"/>
    <w:qFormat/>
    <w:rPr>
      <w:color w:val="538135" w:themeColor="accent6" w:themeShade="BF"/>
      <w:sz w:val="22"/>
      <w:szCs w:val="22"/>
      <w:lang w:eastAsia="en-US"/>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c">
    <w:name w:val="Light List"/>
    <w:basedOn w:val="aff8"/>
    <w:uiPriority w:val="61"/>
    <w:qFormat/>
    <w:rPr>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8"/>
    <w:uiPriority w:val="61"/>
    <w:qFormat/>
    <w:rPr>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8"/>
    <w:uiPriority w:val="61"/>
    <w:qFormat/>
    <w:rPr>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8"/>
    <w:uiPriority w:val="61"/>
    <w:qFormat/>
    <w:rPr>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8"/>
    <w:uiPriority w:val="61"/>
    <w:qFormat/>
    <w:rPr>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8"/>
    <w:uiPriority w:val="61"/>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8"/>
    <w:uiPriority w:val="61"/>
    <w:qFormat/>
    <w:rPr>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d">
    <w:name w:val="Light Grid"/>
    <w:basedOn w:val="aff8"/>
    <w:uiPriority w:val="62"/>
    <w:qFormat/>
    <w:rPr>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8"/>
    <w:uiPriority w:val="62"/>
    <w:qFormat/>
    <w:rPr>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8"/>
    <w:uiPriority w:val="62"/>
    <w:qFormat/>
    <w:rPr>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8"/>
    <w:uiPriority w:val="62"/>
    <w:qFormat/>
    <w:rPr>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8"/>
    <w:uiPriority w:val="62"/>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8"/>
    <w:uiPriority w:val="62"/>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8"/>
    <w:uiPriority w:val="62"/>
    <w:qFormat/>
    <w:rPr>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7">
    <w:name w:val="Medium Shading 1"/>
    <w:basedOn w:val="aff8"/>
    <w:uiPriority w:val="63"/>
    <w:qFormat/>
    <w:rPr>
      <w:sz w:val="22"/>
      <w:szCs w:val="22"/>
      <w:lang w:eastAsia="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8"/>
    <w:uiPriority w:val="63"/>
    <w:qFormat/>
    <w:rPr>
      <w:sz w:val="22"/>
      <w:szCs w:val="22"/>
      <w:lang w:eastAsia="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8"/>
    <w:uiPriority w:val="63"/>
    <w:qFormat/>
    <w:rPr>
      <w:sz w:val="22"/>
      <w:szCs w:val="22"/>
      <w:lang w:eastAsia="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8"/>
    <w:uiPriority w:val="63"/>
    <w:qFormat/>
    <w:rPr>
      <w:sz w:val="22"/>
      <w:szCs w:val="22"/>
      <w:lang w:eastAsia="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8"/>
    <w:uiPriority w:val="63"/>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8"/>
    <w:uiPriority w:val="63"/>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8"/>
    <w:uiPriority w:val="63"/>
    <w:qFormat/>
    <w:rPr>
      <w:sz w:val="22"/>
      <w:szCs w:val="22"/>
      <w:lang w:eastAsia="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b">
    <w:name w:val="Medium Shading 2"/>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8">
    <w:name w:val="Medium List 1"/>
    <w:basedOn w:val="aff8"/>
    <w:uiPriority w:val="65"/>
    <w:qFormat/>
    <w:rPr>
      <w:color w:val="000000" w:themeColor="text1"/>
      <w:sz w:val="22"/>
      <w:szCs w:val="22"/>
      <w:lang w:eastAsia="en-US"/>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8"/>
    <w:uiPriority w:val="65"/>
    <w:qFormat/>
    <w:rPr>
      <w:color w:val="000000" w:themeColor="text1"/>
      <w:sz w:val="22"/>
      <w:szCs w:val="22"/>
      <w:lang w:eastAsia="en-US"/>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8"/>
    <w:uiPriority w:val="65"/>
    <w:qFormat/>
    <w:rPr>
      <w:color w:val="000000" w:themeColor="text1"/>
      <w:sz w:val="22"/>
      <w:szCs w:val="22"/>
      <w:lang w:eastAsia="en-U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8"/>
    <w:uiPriority w:val="65"/>
    <w:qFormat/>
    <w:rPr>
      <w:color w:val="000000" w:themeColor="text1"/>
      <w:sz w:val="22"/>
      <w:szCs w:val="22"/>
      <w:lang w:eastAsia="en-US"/>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8"/>
    <w:uiPriority w:val="65"/>
    <w:qFormat/>
    <w:rPr>
      <w:color w:val="000000" w:themeColor="text1"/>
      <w:sz w:val="22"/>
      <w:szCs w:val="22"/>
      <w:lang w:eastAsia="en-US"/>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8"/>
    <w:uiPriority w:val="65"/>
    <w:qFormat/>
    <w:rPr>
      <w:color w:val="000000" w:themeColor="text1"/>
      <w:sz w:val="22"/>
      <w:szCs w:val="22"/>
      <w:lang w:eastAsia="en-US"/>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8"/>
    <w:uiPriority w:val="65"/>
    <w:qFormat/>
    <w:rPr>
      <w:color w:val="000000" w:themeColor="text1"/>
      <w:sz w:val="22"/>
      <w:szCs w:val="22"/>
      <w:lang w:eastAsia="en-US"/>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c">
    <w:name w:val="Medium List 2"/>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ff8"/>
    <w:uiPriority w:val="67"/>
    <w:qFormat/>
    <w:rPr>
      <w:sz w:val="22"/>
      <w:szCs w:val="22"/>
      <w:lang w:eastAsia="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8"/>
    <w:uiPriority w:val="67"/>
    <w:qFormat/>
    <w:rPr>
      <w:sz w:val="22"/>
      <w:szCs w:val="22"/>
      <w:lang w:eastAsia="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8"/>
    <w:uiPriority w:val="67"/>
    <w:qFormat/>
    <w:rPr>
      <w:sz w:val="22"/>
      <w:szCs w:val="22"/>
      <w:lang w:eastAsia="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8"/>
    <w:uiPriority w:val="67"/>
    <w:qFormat/>
    <w:rPr>
      <w:sz w:val="22"/>
      <w:szCs w:val="22"/>
      <w:lang w:eastAsia="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8"/>
    <w:uiPriority w:val="67"/>
    <w:qFormat/>
    <w:rPr>
      <w:sz w:val="22"/>
      <w:szCs w:val="22"/>
      <w:lang w:eastAsia="en-US"/>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8"/>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f8"/>
    <w:uiPriority w:val="67"/>
    <w:qFormat/>
    <w:rPr>
      <w:sz w:val="22"/>
      <w:szCs w:val="22"/>
      <w:lang w:eastAsia="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d">
    <w:name w:val="Medium Grid 2"/>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f8"/>
    <w:uiPriority w:val="68"/>
    <w:qFormat/>
    <w:rPr>
      <w:rFonts w:ascii="Cambria" w:hAnsi="Cambria"/>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2-61">
    <w:name w:val="Medium Grid 2 Accent 6"/>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a">
    <w:name w:val="Medium Grid 3"/>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fe">
    <w:name w:val="Dark List"/>
    <w:basedOn w:val="aff8"/>
    <w:uiPriority w:val="70"/>
    <w:qFormat/>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8"/>
    <w:uiPriority w:val="70"/>
    <w:qFormat/>
    <w:rPr>
      <w:color w:val="FFFFFF" w:themeColor="background1"/>
      <w:sz w:val="22"/>
      <w:szCs w:val="22"/>
      <w:lang w:eastAsia="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8"/>
    <w:uiPriority w:val="70"/>
    <w:qFormat/>
    <w:rPr>
      <w:color w:val="FFFFFF" w:themeColor="background1"/>
      <w:sz w:val="22"/>
      <w:szCs w:val="22"/>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8"/>
    <w:uiPriority w:val="70"/>
    <w:qFormat/>
    <w:rPr>
      <w:color w:val="FFFFFF" w:themeColor="background1"/>
      <w:sz w:val="22"/>
      <w:szCs w:val="22"/>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8"/>
    <w:uiPriority w:val="70"/>
    <w:qFormat/>
    <w:rPr>
      <w:color w:val="FFFFFF" w:themeColor="background1"/>
      <w:sz w:val="22"/>
      <w:szCs w:val="22"/>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8"/>
    <w:uiPriority w:val="70"/>
    <w:qFormat/>
    <w:rPr>
      <w:color w:val="FFFFFF" w:themeColor="background1"/>
      <w:sz w:val="22"/>
      <w:szCs w:val="22"/>
      <w:lang w:eastAsia="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8"/>
    <w:uiPriority w:val="70"/>
    <w:qFormat/>
    <w:rPr>
      <w:color w:val="FFFFFF" w:themeColor="background1"/>
      <w:sz w:val="22"/>
      <w:szCs w:val="22"/>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f">
    <w:name w:val="Colorful Shading"/>
    <w:basedOn w:val="aff8"/>
    <w:uiPriority w:val="71"/>
    <w:qFormat/>
    <w:rPr>
      <w:color w:val="000000" w:themeColor="text1"/>
      <w:sz w:val="22"/>
      <w:szCs w:val="22"/>
      <w:lang w:eastAsia="en-US"/>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8"/>
    <w:uiPriority w:val="71"/>
    <w:qFormat/>
    <w:rPr>
      <w:color w:val="000000" w:themeColor="text1"/>
      <w:sz w:val="22"/>
      <w:szCs w:val="22"/>
      <w:lang w:eastAsia="en-US"/>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8"/>
    <w:uiPriority w:val="71"/>
    <w:qFormat/>
    <w:rPr>
      <w:color w:val="000000" w:themeColor="text1"/>
      <w:sz w:val="22"/>
      <w:szCs w:val="22"/>
      <w:lang w:eastAsia="en-US"/>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8"/>
    <w:uiPriority w:val="71"/>
    <w:qFormat/>
    <w:rPr>
      <w:color w:val="000000" w:themeColor="text1"/>
      <w:sz w:val="22"/>
      <w:szCs w:val="22"/>
      <w:lang w:eastAsia="en-US"/>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8"/>
    <w:uiPriority w:val="71"/>
    <w:qFormat/>
    <w:rPr>
      <w:color w:val="000000" w:themeColor="text1"/>
      <w:sz w:val="22"/>
      <w:szCs w:val="22"/>
      <w:lang w:eastAsia="en-US"/>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8"/>
    <w:uiPriority w:val="71"/>
    <w:qFormat/>
    <w:rPr>
      <w:color w:val="000000" w:themeColor="text1"/>
      <w:sz w:val="22"/>
      <w:szCs w:val="22"/>
      <w:lang w:eastAsia="en-US"/>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8"/>
    <w:uiPriority w:val="71"/>
    <w:qFormat/>
    <w:rPr>
      <w:color w:val="000000" w:themeColor="text1"/>
      <w:sz w:val="22"/>
      <w:szCs w:val="22"/>
      <w:lang w:eastAsia="en-US"/>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0">
    <w:name w:val="Colorful List"/>
    <w:basedOn w:val="aff8"/>
    <w:uiPriority w:val="72"/>
    <w:qFormat/>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8"/>
    <w:uiPriority w:val="72"/>
    <w:qFormat/>
    <w:rPr>
      <w:color w:val="000000" w:themeColor="text1"/>
      <w:sz w:val="22"/>
      <w:szCs w:val="22"/>
      <w:lang w:eastAsia="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8"/>
    <w:uiPriority w:val="72"/>
    <w:qFormat/>
    <w:rPr>
      <w:color w:val="000000" w:themeColor="text1"/>
      <w:sz w:val="22"/>
      <w:szCs w:val="22"/>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8"/>
    <w:uiPriority w:val="72"/>
    <w:qFormat/>
    <w:rPr>
      <w:color w:val="000000" w:themeColor="text1"/>
      <w:sz w:val="22"/>
      <w:szCs w:val="22"/>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8"/>
    <w:uiPriority w:val="72"/>
    <w:qFormat/>
    <w:rPr>
      <w:color w:val="000000" w:themeColor="text1"/>
      <w:sz w:val="22"/>
      <w:szCs w:val="22"/>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8"/>
    <w:uiPriority w:val="72"/>
    <w:qFormat/>
    <w:rPr>
      <w:color w:val="000000" w:themeColor="text1"/>
      <w:sz w:val="22"/>
      <w:szCs w:val="22"/>
      <w:lang w:eastAsia="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8"/>
    <w:uiPriority w:val="72"/>
    <w:qFormat/>
    <w:rPr>
      <w:color w:val="000000" w:themeColor="text1"/>
      <w:sz w:val="22"/>
      <w:szCs w:val="22"/>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1">
    <w:name w:val="Colorful Grid"/>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f2">
    <w:name w:val="Strong"/>
    <w:basedOn w:val="aff7"/>
    <w:uiPriority w:val="22"/>
    <w:qFormat/>
    <w:rPr>
      <w:rFonts w:ascii="Tahoma" w:eastAsia="宋体" w:hAnsi="Tahoma"/>
      <w:b/>
      <w:bCs/>
      <w:snapToGrid w:val="0"/>
      <w:sz w:val="24"/>
      <w:lang w:val="en-US" w:eastAsia="zh-CN" w:bidi="ar-SA"/>
    </w:rPr>
  </w:style>
  <w:style w:type="character" w:styleId="affffff3">
    <w:name w:val="endnote reference"/>
    <w:unhideWhenUsed/>
    <w:qFormat/>
    <w:rPr>
      <w:vertAlign w:val="superscript"/>
    </w:rPr>
  </w:style>
  <w:style w:type="character" w:styleId="affffff4">
    <w:name w:val="page number"/>
    <w:basedOn w:val="aff7"/>
    <w:qFormat/>
  </w:style>
  <w:style w:type="character" w:styleId="affffff5">
    <w:name w:val="FollowedHyperlink"/>
    <w:basedOn w:val="aff7"/>
    <w:uiPriority w:val="99"/>
    <w:qFormat/>
    <w:rPr>
      <w:color w:val="800080"/>
      <w:u w:val="single"/>
    </w:rPr>
  </w:style>
  <w:style w:type="character" w:styleId="affffff6">
    <w:name w:val="Emphasis"/>
    <w:basedOn w:val="aff7"/>
    <w:uiPriority w:val="20"/>
    <w:qFormat/>
    <w:rPr>
      <w:i/>
      <w:iCs/>
    </w:rPr>
  </w:style>
  <w:style w:type="character" w:styleId="HTML1">
    <w:name w:val="HTML Typewriter"/>
    <w:uiPriority w:val="99"/>
    <w:qFormat/>
    <w:rPr>
      <w:rFonts w:ascii="宋体" w:eastAsia="宋体" w:hAnsi="宋体" w:cs="宋体"/>
      <w:sz w:val="24"/>
      <w:szCs w:val="24"/>
    </w:rPr>
  </w:style>
  <w:style w:type="character" w:styleId="affffff7">
    <w:name w:val="Hyperlink"/>
    <w:basedOn w:val="aff7"/>
    <w:qFormat/>
    <w:rPr>
      <w:color w:val="0000FF"/>
      <w:u w:val="single"/>
    </w:rPr>
  </w:style>
  <w:style w:type="character" w:styleId="HTML2">
    <w:name w:val="HTML Code"/>
    <w:uiPriority w:val="99"/>
    <w:qFormat/>
    <w:rPr>
      <w:rFonts w:ascii="宋体" w:eastAsia="宋体" w:hAnsi="宋体" w:cs="宋体"/>
      <w:sz w:val="24"/>
      <w:szCs w:val="24"/>
    </w:rPr>
  </w:style>
  <w:style w:type="character" w:styleId="affffff8">
    <w:name w:val="annotation reference"/>
    <w:basedOn w:val="aff7"/>
    <w:uiPriority w:val="99"/>
    <w:qFormat/>
    <w:rPr>
      <w:rFonts w:ascii="Tahoma" w:eastAsia="宋体" w:hAnsi="Tahoma"/>
      <w:snapToGrid w:val="0"/>
      <w:sz w:val="21"/>
      <w:szCs w:val="21"/>
      <w:lang w:val="en-US" w:eastAsia="zh-CN" w:bidi="ar-SA"/>
    </w:rPr>
  </w:style>
  <w:style w:type="character" w:styleId="affffff9">
    <w:name w:val="footnote reference"/>
    <w:basedOn w:val="aff7"/>
    <w:unhideWhenUsed/>
    <w:qFormat/>
    <w:rPr>
      <w:vertAlign w:val="superscript"/>
    </w:rPr>
  </w:style>
  <w:style w:type="character" w:customStyle="1" w:styleId="affff8">
    <w:name w:val="页眉 字符"/>
    <w:basedOn w:val="aff7"/>
    <w:link w:val="affff7"/>
    <w:uiPriority w:val="99"/>
    <w:qFormat/>
    <w:rPr>
      <w:sz w:val="18"/>
      <w:szCs w:val="18"/>
    </w:rPr>
  </w:style>
  <w:style w:type="character" w:customStyle="1" w:styleId="affff6">
    <w:name w:val="页脚 字符"/>
    <w:basedOn w:val="aff7"/>
    <w:link w:val="affff5"/>
    <w:uiPriority w:val="99"/>
    <w:qFormat/>
    <w:rPr>
      <w:sz w:val="18"/>
      <w:szCs w:val="18"/>
    </w:rPr>
  </w:style>
  <w:style w:type="character" w:customStyle="1" w:styleId="1Char">
    <w:name w:val="标题 1 Char"/>
    <w:basedOn w:val="aff7"/>
    <w:qFormat/>
    <w:rPr>
      <w:b/>
      <w:bCs/>
      <w:kern w:val="44"/>
      <w:sz w:val="44"/>
      <w:szCs w:val="44"/>
    </w:rPr>
  </w:style>
  <w:style w:type="character" w:customStyle="1" w:styleId="2Char">
    <w:name w:val="标题 2 Char"/>
    <w:basedOn w:val="aff7"/>
    <w:qFormat/>
    <w:rPr>
      <w:rFonts w:asciiTheme="majorHAnsi" w:eastAsiaTheme="majorEastAsia" w:hAnsiTheme="majorHAnsi" w:cstheme="majorBidi"/>
      <w:b/>
      <w:bCs/>
      <w:sz w:val="32"/>
      <w:szCs w:val="32"/>
    </w:rPr>
  </w:style>
  <w:style w:type="character" w:customStyle="1" w:styleId="3Char">
    <w:name w:val="标题 3 Char"/>
    <w:basedOn w:val="aff7"/>
    <w:uiPriority w:val="9"/>
    <w:qFormat/>
    <w:rPr>
      <w:b/>
      <w:bCs/>
      <w:sz w:val="32"/>
      <w:szCs w:val="32"/>
    </w:rPr>
  </w:style>
  <w:style w:type="character" w:customStyle="1" w:styleId="4Char">
    <w:name w:val="标题 4 Char"/>
    <w:basedOn w:val="aff7"/>
    <w:uiPriority w:val="99"/>
    <w:qFormat/>
    <w:rPr>
      <w:rFonts w:asciiTheme="majorHAnsi" w:eastAsiaTheme="majorEastAsia" w:hAnsiTheme="majorHAnsi" w:cstheme="majorBidi"/>
      <w:b/>
      <w:bCs/>
      <w:sz w:val="28"/>
      <w:szCs w:val="28"/>
    </w:rPr>
  </w:style>
  <w:style w:type="character" w:customStyle="1" w:styleId="5Char">
    <w:name w:val="标题 5 Char"/>
    <w:basedOn w:val="aff7"/>
    <w:qFormat/>
    <w:rPr>
      <w:b/>
      <w:bCs/>
      <w:sz w:val="28"/>
      <w:szCs w:val="28"/>
    </w:rPr>
  </w:style>
  <w:style w:type="character" w:customStyle="1" w:styleId="61">
    <w:name w:val="标题 6 字符"/>
    <w:basedOn w:val="aff7"/>
    <w:link w:val="6"/>
    <w:uiPriority w:val="9"/>
    <w:qFormat/>
    <w:rPr>
      <w:rFonts w:asciiTheme="majorHAnsi" w:eastAsiaTheme="majorEastAsia" w:hAnsiTheme="majorHAnsi" w:cstheme="majorBidi"/>
      <w:b/>
      <w:bCs/>
      <w:kern w:val="2"/>
      <w:sz w:val="24"/>
      <w:szCs w:val="24"/>
    </w:rPr>
  </w:style>
  <w:style w:type="character" w:customStyle="1" w:styleId="71">
    <w:name w:val="标题 7 字符"/>
    <w:basedOn w:val="aff7"/>
    <w:link w:val="7"/>
    <w:uiPriority w:val="9"/>
    <w:qFormat/>
    <w:rPr>
      <w:b/>
      <w:bCs/>
      <w:kern w:val="2"/>
      <w:sz w:val="24"/>
      <w:szCs w:val="24"/>
    </w:rPr>
  </w:style>
  <w:style w:type="character" w:customStyle="1" w:styleId="80">
    <w:name w:val="标题 8 字符"/>
    <w:basedOn w:val="aff7"/>
    <w:link w:val="8"/>
    <w:uiPriority w:val="9"/>
    <w:qFormat/>
    <w:rPr>
      <w:rFonts w:asciiTheme="majorHAnsi" w:eastAsiaTheme="majorEastAsia" w:hAnsiTheme="majorHAnsi" w:cstheme="majorBidi"/>
      <w:kern w:val="2"/>
      <w:sz w:val="24"/>
      <w:szCs w:val="24"/>
    </w:rPr>
  </w:style>
  <w:style w:type="character" w:customStyle="1" w:styleId="90">
    <w:name w:val="标题 9 字符"/>
    <w:basedOn w:val="aff7"/>
    <w:link w:val="9"/>
    <w:uiPriority w:val="9"/>
    <w:qFormat/>
    <w:rPr>
      <w:rFonts w:asciiTheme="majorHAnsi" w:eastAsiaTheme="majorEastAsia" w:hAnsiTheme="majorHAnsi" w:cstheme="majorBidi"/>
      <w:kern w:val="2"/>
      <w:sz w:val="21"/>
      <w:szCs w:val="21"/>
    </w:rPr>
  </w:style>
  <w:style w:type="character" w:customStyle="1" w:styleId="13">
    <w:name w:val="标题 1 字符"/>
    <w:basedOn w:val="aff7"/>
    <w:link w:val="10"/>
    <w:uiPriority w:val="9"/>
    <w:qFormat/>
    <w:rPr>
      <w:b/>
      <w:bCs/>
      <w:kern w:val="44"/>
      <w:sz w:val="44"/>
      <w:szCs w:val="44"/>
    </w:rPr>
  </w:style>
  <w:style w:type="character" w:customStyle="1" w:styleId="22">
    <w:name w:val="标题 2 字符"/>
    <w:basedOn w:val="aff7"/>
    <w:link w:val="20"/>
    <w:uiPriority w:val="9"/>
    <w:qFormat/>
    <w:rPr>
      <w:rFonts w:asciiTheme="majorHAnsi" w:eastAsiaTheme="majorEastAsia" w:hAnsiTheme="majorHAnsi" w:cstheme="majorBidi"/>
      <w:b/>
      <w:bCs/>
      <w:kern w:val="2"/>
      <w:sz w:val="28"/>
      <w:szCs w:val="24"/>
    </w:rPr>
  </w:style>
  <w:style w:type="character" w:customStyle="1" w:styleId="32">
    <w:name w:val="标题 3 字符"/>
    <w:basedOn w:val="aff7"/>
    <w:link w:val="31"/>
    <w:uiPriority w:val="9"/>
    <w:qFormat/>
    <w:rPr>
      <w:rFonts w:asciiTheme="minorHAnsi" w:eastAsiaTheme="minorEastAsia" w:hAnsiTheme="minorHAnsi"/>
      <w:bCs/>
      <w:kern w:val="2"/>
      <w:sz w:val="24"/>
      <w:szCs w:val="21"/>
    </w:rPr>
  </w:style>
  <w:style w:type="character" w:customStyle="1" w:styleId="42">
    <w:name w:val="标题 4 字符"/>
    <w:basedOn w:val="aff7"/>
    <w:link w:val="4"/>
    <w:uiPriority w:val="9"/>
    <w:qFormat/>
    <w:rPr>
      <w:rFonts w:asciiTheme="majorHAnsi" w:eastAsia="宋体" w:hAnsiTheme="majorHAnsi" w:cstheme="majorBidi"/>
      <w:bCs/>
      <w:kern w:val="2"/>
      <w:sz w:val="24"/>
      <w:szCs w:val="18"/>
    </w:rPr>
  </w:style>
  <w:style w:type="character" w:customStyle="1" w:styleId="51">
    <w:name w:val="标题 5 字符"/>
    <w:basedOn w:val="aff7"/>
    <w:link w:val="50"/>
    <w:uiPriority w:val="9"/>
    <w:qFormat/>
    <w:rPr>
      <w:rFonts w:asciiTheme="minorHAnsi" w:eastAsiaTheme="minorEastAsia" w:hAnsiTheme="minorHAnsi"/>
      <w:bCs/>
      <w:kern w:val="2"/>
      <w:sz w:val="21"/>
      <w:szCs w:val="28"/>
    </w:rPr>
  </w:style>
  <w:style w:type="character" w:customStyle="1" w:styleId="Char2">
    <w:name w:val="页眉 Char2"/>
    <w:basedOn w:val="aff7"/>
    <w:uiPriority w:val="99"/>
    <w:qFormat/>
    <w:rPr>
      <w:sz w:val="18"/>
      <w:szCs w:val="18"/>
    </w:rPr>
  </w:style>
  <w:style w:type="character" w:customStyle="1" w:styleId="Char20">
    <w:name w:val="页脚 Char2"/>
    <w:basedOn w:val="aff7"/>
    <w:uiPriority w:val="99"/>
    <w:qFormat/>
    <w:rPr>
      <w:sz w:val="18"/>
      <w:szCs w:val="18"/>
    </w:rPr>
  </w:style>
  <w:style w:type="paragraph" w:styleId="affffffa">
    <w:name w:val="List Paragraph"/>
    <w:basedOn w:val="aff6"/>
    <w:link w:val="affffffb"/>
    <w:uiPriority w:val="34"/>
    <w:qFormat/>
    <w:pPr>
      <w:widowControl/>
      <w:ind w:firstLineChars="200" w:firstLine="420"/>
      <w:jc w:val="left"/>
    </w:pPr>
    <w:rPr>
      <w:rFonts w:ascii="宋体" w:eastAsia="宋体" w:hAnsi="宋体" w:cs="宋体"/>
      <w:kern w:val="0"/>
      <w:sz w:val="24"/>
      <w:szCs w:val="24"/>
    </w:rPr>
  </w:style>
  <w:style w:type="character" w:customStyle="1" w:styleId="afff">
    <w:name w:val="正文缩进 字符"/>
    <w:link w:val="affe"/>
    <w:qFormat/>
    <w:rPr>
      <w:rFonts w:ascii="Times New Roman" w:eastAsia="宋体" w:hAnsi="Times New Roman" w:cs="Times New Roman"/>
      <w:szCs w:val="20"/>
    </w:rPr>
  </w:style>
  <w:style w:type="character" w:customStyle="1" w:styleId="Char">
    <w:name w:val="批注框文本 Char"/>
    <w:basedOn w:val="aff7"/>
    <w:uiPriority w:val="99"/>
    <w:qFormat/>
    <w:rPr>
      <w:sz w:val="18"/>
      <w:szCs w:val="18"/>
    </w:rPr>
  </w:style>
  <w:style w:type="character" w:customStyle="1" w:styleId="affff4">
    <w:name w:val="批注框文本 字符"/>
    <w:basedOn w:val="aff7"/>
    <w:link w:val="affff3"/>
    <w:qFormat/>
    <w:rPr>
      <w:sz w:val="18"/>
      <w:szCs w:val="18"/>
    </w:rPr>
  </w:style>
  <w:style w:type="paragraph" w:customStyle="1" w:styleId="Default">
    <w:name w:val="Default"/>
    <w:qFormat/>
    <w:pPr>
      <w:widowControl w:val="0"/>
      <w:autoSpaceDE w:val="0"/>
      <w:autoSpaceDN w:val="0"/>
      <w:adjustRightInd w:val="0"/>
    </w:pPr>
    <w:rPr>
      <w:rFonts w:ascii="宋体tê...." w:eastAsia="宋体tê...." w:hAnsi="Calibri" w:cs="宋体tê...."/>
      <w:color w:val="000000"/>
      <w:sz w:val="24"/>
      <w:szCs w:val="24"/>
    </w:rPr>
  </w:style>
  <w:style w:type="paragraph" w:customStyle="1" w:styleId="BulletList">
    <w:name w:val="Bullet List"/>
    <w:basedOn w:val="aff6"/>
    <w:uiPriority w:val="99"/>
    <w:qFormat/>
    <w:pPr>
      <w:numPr>
        <w:numId w:val="8"/>
      </w:numPr>
    </w:pPr>
    <w:rPr>
      <w:rFonts w:ascii="Times New Roman" w:eastAsia="宋体" w:hAnsi="Times New Roman" w:cs="Times New Roman"/>
      <w:szCs w:val="24"/>
    </w:rPr>
  </w:style>
  <w:style w:type="character" w:customStyle="1" w:styleId="afff9">
    <w:name w:val="正文文本 字符"/>
    <w:basedOn w:val="aff7"/>
    <w:link w:val="afff8"/>
    <w:uiPriority w:val="99"/>
    <w:qFormat/>
  </w:style>
  <w:style w:type="character" w:customStyle="1" w:styleId="afffff7">
    <w:name w:val="正文文本首行缩进 字符"/>
    <w:basedOn w:val="afff9"/>
    <w:link w:val="afffff6"/>
    <w:qFormat/>
    <w:rPr>
      <w:rFonts w:ascii="Times New Roman" w:eastAsia="宋体" w:hAnsi="Times New Roman" w:cs="Times New Roman"/>
      <w:szCs w:val="24"/>
    </w:rPr>
  </w:style>
  <w:style w:type="character" w:customStyle="1" w:styleId="afffb">
    <w:name w:val="正文文本缩进 字符"/>
    <w:basedOn w:val="aff7"/>
    <w:link w:val="afffa"/>
    <w:qFormat/>
    <w:rPr>
      <w:rFonts w:ascii="Times New Roman" w:eastAsia="宋体" w:hAnsi="Times New Roman" w:cs="Times New Roman"/>
      <w:szCs w:val="24"/>
    </w:rPr>
  </w:style>
  <w:style w:type="character" w:customStyle="1" w:styleId="content">
    <w:name w:val="content"/>
    <w:basedOn w:val="aff7"/>
    <w:qFormat/>
  </w:style>
  <w:style w:type="character" w:customStyle="1" w:styleId="28">
    <w:name w:val="正文文本 2 字符"/>
    <w:basedOn w:val="aff7"/>
    <w:link w:val="27"/>
    <w:uiPriority w:val="99"/>
    <w:qFormat/>
    <w:rPr>
      <w:rFonts w:ascii="Arial Narrow" w:eastAsia="宋体" w:hAnsi="Arial Narrow" w:cs="Times New Roman"/>
      <w:b/>
      <w:bCs/>
      <w:i/>
      <w:iCs/>
      <w:color w:val="FFFFFF"/>
      <w:sz w:val="18"/>
      <w:szCs w:val="32"/>
    </w:rPr>
  </w:style>
  <w:style w:type="character" w:customStyle="1" w:styleId="35">
    <w:name w:val="正文文本 3 字符"/>
    <w:basedOn w:val="aff7"/>
    <w:link w:val="34"/>
    <w:uiPriority w:val="99"/>
    <w:qFormat/>
    <w:rPr>
      <w:rFonts w:ascii="Courier New" w:eastAsia="宋体" w:hAnsi="Courier New" w:cs="Courier New"/>
      <w:sz w:val="18"/>
      <w:szCs w:val="24"/>
    </w:rPr>
  </w:style>
  <w:style w:type="paragraph" w:customStyle="1" w:styleId="font6">
    <w:name w:val="font6"/>
    <w:basedOn w:val="aff6"/>
    <w:uiPriority w:val="99"/>
    <w:qFormat/>
    <w:pPr>
      <w:widowControl/>
      <w:spacing w:before="100" w:beforeAutospacing="1" w:after="100" w:afterAutospacing="1"/>
      <w:jc w:val="left"/>
    </w:pPr>
    <w:rPr>
      <w:rFonts w:ascii="Times New Roman" w:eastAsia="宋体" w:hAnsi="Times New Roman" w:cs="Times New Roman"/>
      <w:kern w:val="0"/>
      <w:sz w:val="22"/>
      <w:lang w:eastAsia="en-US"/>
    </w:rPr>
  </w:style>
  <w:style w:type="paragraph" w:customStyle="1" w:styleId="MicrosoftResponse">
    <w:name w:val="Microsoft Response"/>
    <w:basedOn w:val="aff6"/>
    <w:uiPriority w:val="99"/>
    <w:qFormat/>
    <w:pPr>
      <w:widowControl/>
      <w:jc w:val="left"/>
    </w:pPr>
    <w:rPr>
      <w:rFonts w:ascii="Arial" w:eastAsia="PMingLiU" w:hAnsi="Arial" w:cs="Times New Roman"/>
      <w:color w:val="0000FF"/>
      <w:kern w:val="0"/>
      <w:sz w:val="20"/>
      <w:szCs w:val="20"/>
      <w:lang w:eastAsia="zh-TW"/>
    </w:rPr>
  </w:style>
  <w:style w:type="character" w:customStyle="1" w:styleId="afff4">
    <w:name w:val="文档结构图 字符"/>
    <w:basedOn w:val="aff7"/>
    <w:link w:val="afff3"/>
    <w:qFormat/>
    <w:rPr>
      <w:rFonts w:ascii="宋体" w:eastAsia="宋体" w:hAnsi="Times New Roman" w:cs="Times New Roman"/>
      <w:szCs w:val="24"/>
      <w:shd w:val="clear" w:color="auto" w:fill="000080"/>
    </w:rPr>
  </w:style>
  <w:style w:type="paragraph" w:customStyle="1" w:styleId="NormalText">
    <w:name w:val="NormalText"/>
    <w:basedOn w:val="aff6"/>
    <w:uiPriority w:val="99"/>
    <w:qFormat/>
    <w:pPr>
      <w:adjustRightInd w:val="0"/>
      <w:snapToGrid w:val="0"/>
      <w:spacing w:line="300" w:lineRule="auto"/>
      <w:ind w:left="360"/>
    </w:pPr>
    <w:rPr>
      <w:rFonts w:ascii="Times New Roman" w:eastAsia="宋体" w:hAnsi="Times New Roman" w:cs="Times New Roman"/>
      <w:szCs w:val="24"/>
    </w:rPr>
  </w:style>
  <w:style w:type="paragraph" w:customStyle="1" w:styleId="Topic1">
    <w:name w:val="Topic1"/>
    <w:basedOn w:val="aff6"/>
    <w:uiPriority w:val="99"/>
    <w:qFormat/>
    <w:rPr>
      <w:rFonts w:ascii="Times New Roman" w:eastAsia="宋体" w:hAnsi="Times New Roman" w:cs="Times New Roman"/>
      <w:b/>
      <w:bCs/>
      <w:i/>
      <w:iCs/>
      <w:szCs w:val="24"/>
    </w:rPr>
  </w:style>
  <w:style w:type="paragraph" w:customStyle="1" w:styleId="2e">
    <w:name w:val="正文2"/>
    <w:basedOn w:val="aff6"/>
    <w:qFormat/>
    <w:pPr>
      <w:adjustRightInd w:val="0"/>
      <w:spacing w:line="480" w:lineRule="atLeast"/>
      <w:ind w:firstLine="560"/>
      <w:textAlignment w:val="baseline"/>
    </w:pPr>
    <w:rPr>
      <w:rFonts w:ascii="CG Times" w:eastAsia="楷体_GB2312" w:hAnsi="CG Times" w:cs="Times New Roman"/>
      <w:color w:val="000000"/>
      <w:kern w:val="0"/>
      <w:sz w:val="28"/>
      <w:szCs w:val="20"/>
    </w:rPr>
  </w:style>
  <w:style w:type="paragraph" w:customStyle="1" w:styleId="a0">
    <w:name w:val="符号"/>
    <w:basedOn w:val="aff6"/>
    <w:uiPriority w:val="99"/>
    <w:qFormat/>
    <w:pPr>
      <w:numPr>
        <w:numId w:val="9"/>
      </w:numPr>
      <w:adjustRightInd w:val="0"/>
      <w:spacing w:line="480" w:lineRule="atLeast"/>
      <w:textAlignment w:val="baseline"/>
    </w:pPr>
    <w:rPr>
      <w:rFonts w:ascii="宋体" w:eastAsia="宋体" w:hAnsi="宋体" w:cs="Times New Roman"/>
      <w:kern w:val="0"/>
      <w:szCs w:val="20"/>
    </w:rPr>
  </w:style>
  <w:style w:type="paragraph" w:customStyle="1" w:styleId="affffffc">
    <w:name w:val="表格"/>
    <w:basedOn w:val="aff6"/>
    <w:link w:val="Char0"/>
    <w:uiPriority w:val="4"/>
    <w:qFormat/>
    <w:pPr>
      <w:adjustRightInd w:val="0"/>
      <w:textAlignment w:val="baseline"/>
    </w:pPr>
    <w:rPr>
      <w:rFonts w:ascii="Times New Roman" w:eastAsia="宋体" w:hAnsi="Times New Roman" w:cs="Times New Roman"/>
      <w:kern w:val="0"/>
      <w:szCs w:val="20"/>
    </w:rPr>
  </w:style>
  <w:style w:type="character" w:customStyle="1" w:styleId="26">
    <w:name w:val="正文文本缩进 2 字符"/>
    <w:basedOn w:val="aff7"/>
    <w:link w:val="25"/>
    <w:qFormat/>
    <w:rPr>
      <w:rFonts w:ascii="CG Times" w:eastAsia="楷体_GB2312" w:hAnsi="CG Times" w:cs="Times New Roman"/>
      <w:color w:val="000000"/>
      <w:kern w:val="0"/>
      <w:sz w:val="24"/>
      <w:szCs w:val="20"/>
    </w:rPr>
  </w:style>
  <w:style w:type="paragraph" w:customStyle="1" w:styleId="TableTextTitle">
    <w:name w:val="Table Text/Title"/>
    <w:basedOn w:val="aff6"/>
    <w:uiPriority w:val="99"/>
    <w:qFormat/>
    <w:pPr>
      <w:widowControl/>
      <w:jc w:val="left"/>
    </w:pPr>
    <w:rPr>
      <w:rFonts w:ascii="Arial Narrow" w:eastAsia="宋体" w:hAnsi="Arial Narrow" w:cs="Times New Roman"/>
      <w:b/>
      <w:kern w:val="0"/>
      <w:sz w:val="20"/>
      <w:szCs w:val="20"/>
    </w:rPr>
  </w:style>
  <w:style w:type="paragraph" w:customStyle="1" w:styleId="TableText">
    <w:name w:val="Table/Text"/>
    <w:basedOn w:val="aff6"/>
    <w:uiPriority w:val="99"/>
    <w:qFormat/>
    <w:pPr>
      <w:widowControl/>
      <w:jc w:val="left"/>
    </w:pPr>
    <w:rPr>
      <w:rFonts w:ascii="Arial Narrow" w:eastAsia="宋体" w:hAnsi="Arial Narrow" w:cs="Times New Roman"/>
      <w:kern w:val="0"/>
      <w:sz w:val="20"/>
      <w:szCs w:val="20"/>
      <w:lang w:eastAsia="en-US"/>
    </w:rPr>
  </w:style>
  <w:style w:type="paragraph" w:customStyle="1" w:styleId="Body-noindent">
    <w:name w:val="Body-no indent"/>
    <w:next w:val="aff6"/>
    <w:uiPriority w:val="99"/>
    <w:qFormat/>
    <w:pPr>
      <w:widowControl w:val="0"/>
      <w:tabs>
        <w:tab w:val="left" w:pos="7920"/>
      </w:tabs>
      <w:spacing w:before="120" w:line="280" w:lineRule="exact"/>
      <w:ind w:right="-11"/>
      <w:jc w:val="both"/>
    </w:pPr>
    <w:rPr>
      <w:rFonts w:ascii="Arial" w:hAnsi="Arial"/>
      <w:sz w:val="21"/>
    </w:rPr>
  </w:style>
  <w:style w:type="paragraph" w:customStyle="1" w:styleId="Body-topof1stpage">
    <w:name w:val="Body-top of 1st page"/>
    <w:basedOn w:val="Body-noindent"/>
    <w:uiPriority w:val="99"/>
    <w:qFormat/>
    <w:pPr>
      <w:widowControl/>
      <w:spacing w:before="60" w:after="60"/>
      <w:ind w:firstLine="454"/>
    </w:pPr>
  </w:style>
  <w:style w:type="paragraph" w:customStyle="1" w:styleId="Body-indent">
    <w:name w:val="Body-indent"/>
    <w:basedOn w:val="aff6"/>
    <w:uiPriority w:val="99"/>
    <w:qFormat/>
    <w:pPr>
      <w:spacing w:line="280" w:lineRule="exact"/>
      <w:ind w:right="-19" w:firstLine="240"/>
      <w:jc w:val="left"/>
    </w:pPr>
    <w:rPr>
      <w:rFonts w:ascii="Arial" w:eastAsia="宋体" w:hAnsi="Arial" w:cs="Times New Roman"/>
      <w:kern w:val="0"/>
      <w:sz w:val="19"/>
      <w:szCs w:val="20"/>
      <w:lang w:eastAsia="en-US" w:bidi="he-IL"/>
    </w:rPr>
  </w:style>
  <w:style w:type="character" w:customStyle="1" w:styleId="afffe">
    <w:name w:val="纯文本 字符"/>
    <w:basedOn w:val="aff7"/>
    <w:link w:val="afffd"/>
    <w:qFormat/>
    <w:rPr>
      <w:rFonts w:ascii="Arial Unicode MS" w:eastAsia="Arial Unicode MS" w:hAnsi="Arial Unicode MS" w:cs="Arial Unicode MS"/>
      <w:kern w:val="0"/>
      <w:sz w:val="24"/>
      <w:szCs w:val="24"/>
      <w:lang w:eastAsia="en-US"/>
    </w:rPr>
  </w:style>
  <w:style w:type="paragraph" w:customStyle="1" w:styleId="z-1">
    <w:name w:val="z-窗体底端1"/>
    <w:basedOn w:val="aff6"/>
    <w:next w:val="aff6"/>
    <w:link w:val="z-Char2"/>
    <w:qFormat/>
    <w:pPr>
      <w:pBdr>
        <w:top w:val="single" w:sz="6" w:space="1" w:color="auto"/>
      </w:pBdr>
      <w:jc w:val="center"/>
    </w:pPr>
    <w:rPr>
      <w:rFonts w:ascii="Arial" w:eastAsia="宋体" w:hAnsi="Arial" w:cs="Arial"/>
      <w:vanish/>
      <w:sz w:val="16"/>
      <w:szCs w:val="16"/>
    </w:rPr>
  </w:style>
  <w:style w:type="character" w:customStyle="1" w:styleId="z-Char">
    <w:name w:val="z-窗体底端 Char"/>
    <w:basedOn w:val="aff7"/>
    <w:link w:val="z-111"/>
    <w:qFormat/>
    <w:rPr>
      <w:rFonts w:ascii="Arial" w:hAnsi="Arial" w:cs="Arial"/>
      <w:vanish/>
      <w:sz w:val="16"/>
      <w:szCs w:val="16"/>
    </w:rPr>
  </w:style>
  <w:style w:type="paragraph" w:customStyle="1" w:styleId="z-111">
    <w:name w:val="z-窗体底端111"/>
    <w:basedOn w:val="aff6"/>
    <w:next w:val="aff6"/>
    <w:link w:val="z-Char"/>
    <w:qFormat/>
    <w:pPr>
      <w:pBdr>
        <w:top w:val="single" w:sz="6" w:space="1" w:color="auto"/>
      </w:pBdr>
      <w:jc w:val="center"/>
    </w:pPr>
    <w:rPr>
      <w:rFonts w:ascii="Arial" w:hAnsi="Arial" w:cs="Arial"/>
      <w:vanish/>
      <w:sz w:val="16"/>
      <w:szCs w:val="16"/>
    </w:rPr>
  </w:style>
  <w:style w:type="character" w:customStyle="1" w:styleId="z-Char2">
    <w:name w:val="z-窗体底端 Char2"/>
    <w:basedOn w:val="aff7"/>
    <w:link w:val="z-1"/>
    <w:qFormat/>
    <w:rPr>
      <w:rFonts w:ascii="Arial" w:eastAsia="宋体" w:hAnsi="Arial" w:cs="Arial"/>
      <w:vanish/>
      <w:sz w:val="16"/>
      <w:szCs w:val="16"/>
    </w:rPr>
  </w:style>
  <w:style w:type="paragraph" w:customStyle="1" w:styleId="z-10">
    <w:name w:val="z-窗体顶端1"/>
    <w:basedOn w:val="aff6"/>
    <w:next w:val="aff6"/>
    <w:link w:val="z-Char20"/>
    <w:qFormat/>
    <w:pPr>
      <w:pBdr>
        <w:bottom w:val="single" w:sz="6" w:space="1" w:color="auto"/>
      </w:pBdr>
      <w:jc w:val="center"/>
    </w:pPr>
    <w:rPr>
      <w:rFonts w:ascii="Arial" w:eastAsia="宋体" w:hAnsi="Arial" w:cs="Arial"/>
      <w:vanish/>
      <w:sz w:val="16"/>
      <w:szCs w:val="16"/>
    </w:rPr>
  </w:style>
  <w:style w:type="character" w:customStyle="1" w:styleId="z-Char0">
    <w:name w:val="z-窗体顶端 Char"/>
    <w:basedOn w:val="aff7"/>
    <w:link w:val="z-1110"/>
    <w:qFormat/>
    <w:rPr>
      <w:rFonts w:ascii="Arial" w:hAnsi="Arial" w:cs="Arial"/>
      <w:vanish/>
      <w:sz w:val="16"/>
      <w:szCs w:val="16"/>
    </w:rPr>
  </w:style>
  <w:style w:type="paragraph" w:customStyle="1" w:styleId="z-1110">
    <w:name w:val="z-窗体顶端111"/>
    <w:basedOn w:val="aff6"/>
    <w:next w:val="aff6"/>
    <w:link w:val="z-Char0"/>
    <w:qFormat/>
    <w:pPr>
      <w:pBdr>
        <w:bottom w:val="single" w:sz="6" w:space="1" w:color="auto"/>
      </w:pBdr>
      <w:jc w:val="center"/>
    </w:pPr>
    <w:rPr>
      <w:rFonts w:ascii="Arial" w:hAnsi="Arial" w:cs="Arial"/>
      <w:vanish/>
      <w:sz w:val="16"/>
      <w:szCs w:val="16"/>
    </w:rPr>
  </w:style>
  <w:style w:type="character" w:customStyle="1" w:styleId="z-Char20">
    <w:name w:val="z-窗体顶端 Char2"/>
    <w:basedOn w:val="aff7"/>
    <w:link w:val="z-10"/>
    <w:qFormat/>
    <w:rPr>
      <w:rFonts w:ascii="Arial" w:eastAsia="宋体" w:hAnsi="Arial" w:cs="Arial"/>
      <w:vanish/>
      <w:sz w:val="16"/>
      <w:szCs w:val="16"/>
    </w:rPr>
  </w:style>
  <w:style w:type="paragraph" w:customStyle="1" w:styleId="bodytext">
    <w:name w:val="bodytext"/>
    <w:basedOn w:val="aff6"/>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bulletlist0">
    <w:name w:val="bulletlist"/>
    <w:basedOn w:val="aff6"/>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38">
    <w:name w:val="正文文本缩进 3 字符"/>
    <w:basedOn w:val="aff7"/>
    <w:link w:val="37"/>
    <w:qFormat/>
    <w:rPr>
      <w:rFonts w:ascii="Times New Roman" w:eastAsia="宋体" w:hAnsi="Times New Roman" w:cs="Times New Roman"/>
      <w:szCs w:val="24"/>
    </w:rPr>
  </w:style>
  <w:style w:type="paragraph" w:customStyle="1" w:styleId="af8">
    <w:name w:val="样式一：第一级"/>
    <w:basedOn w:val="10"/>
    <w:uiPriority w:val="99"/>
    <w:qFormat/>
    <w:pPr>
      <w:numPr>
        <w:numId w:val="10"/>
      </w:numPr>
      <w:spacing w:line="240" w:lineRule="auto"/>
    </w:pPr>
    <w:rPr>
      <w:rFonts w:ascii="Times New Roman" w:eastAsia="宋体" w:hAnsi="Times New Roman" w:cs="Times New Roman"/>
      <w:sz w:val="32"/>
    </w:rPr>
  </w:style>
  <w:style w:type="paragraph" w:customStyle="1" w:styleId="Bullet1">
    <w:name w:val="Bullet 1"/>
    <w:basedOn w:val="aff6"/>
    <w:qFormat/>
    <w:pPr>
      <w:tabs>
        <w:tab w:val="left" w:pos="360"/>
        <w:tab w:val="left" w:pos="7920"/>
      </w:tabs>
      <w:spacing w:line="280" w:lineRule="exact"/>
      <w:ind w:left="360" w:hanging="360"/>
      <w:jc w:val="left"/>
    </w:pPr>
    <w:rPr>
      <w:rFonts w:ascii="Arial" w:eastAsia="宋体" w:hAnsi="Arial" w:cs="Times New Roman"/>
      <w:kern w:val="0"/>
      <w:sz w:val="19"/>
      <w:szCs w:val="20"/>
      <w:lang w:eastAsia="en-US" w:bidi="he-IL"/>
    </w:rPr>
  </w:style>
  <w:style w:type="paragraph" w:customStyle="1" w:styleId="xl29">
    <w:name w:val="xl29"/>
    <w:basedOn w:val="aff6"/>
    <w:uiPriority w:val="99"/>
    <w:qFormat/>
    <w:pPr>
      <w:widowControl/>
      <w:spacing w:before="100" w:beforeAutospacing="1" w:after="100" w:afterAutospacing="1"/>
      <w:jc w:val="center"/>
    </w:pPr>
    <w:rPr>
      <w:rFonts w:ascii="宋体" w:eastAsia="宋体" w:hAnsi="宋体" w:cs="Times New Roman"/>
      <w:kern w:val="0"/>
      <w:sz w:val="28"/>
      <w:szCs w:val="28"/>
    </w:rPr>
  </w:style>
  <w:style w:type="character" w:customStyle="1" w:styleId="unnamed1">
    <w:name w:val="unnamed1"/>
    <w:basedOn w:val="aff7"/>
    <w:qFormat/>
  </w:style>
  <w:style w:type="character" w:customStyle="1" w:styleId="90v1">
    <w:name w:val="90v1"/>
    <w:basedOn w:val="aff7"/>
    <w:qFormat/>
    <w:rPr>
      <w:rFonts w:ascii="宋体" w:eastAsia="宋体" w:hAnsi="宋体" w:hint="eastAsia"/>
      <w:sz w:val="18"/>
      <w:szCs w:val="18"/>
    </w:rPr>
  </w:style>
  <w:style w:type="paragraph" w:customStyle="1" w:styleId="2f">
    <w:name w:val="样式 标题2 + 小三"/>
    <w:basedOn w:val="2f0"/>
    <w:uiPriority w:val="99"/>
    <w:qFormat/>
    <w:pPr>
      <w:tabs>
        <w:tab w:val="left" w:pos="425"/>
      </w:tabs>
      <w:ind w:left="425" w:hanging="425"/>
    </w:pPr>
    <w:rPr>
      <w:bCs/>
      <w:sz w:val="30"/>
    </w:rPr>
  </w:style>
  <w:style w:type="paragraph" w:customStyle="1" w:styleId="2f0">
    <w:name w:val="标题2"/>
    <w:basedOn w:val="aff6"/>
    <w:next w:val="aff6"/>
    <w:uiPriority w:val="99"/>
    <w:qFormat/>
    <w:rPr>
      <w:rFonts w:ascii="Times New Roman" w:eastAsia="宋体" w:hAnsi="Times New Roman" w:cs="Times New Roman"/>
      <w:b/>
      <w:sz w:val="28"/>
      <w:szCs w:val="24"/>
    </w:rPr>
  </w:style>
  <w:style w:type="paragraph" w:customStyle="1" w:styleId="1">
    <w:name w:val="样式1"/>
    <w:basedOn w:val="10"/>
    <w:link w:val="1Char0"/>
    <w:qFormat/>
    <w:pPr>
      <w:numPr>
        <w:numId w:val="11"/>
      </w:numPr>
    </w:pPr>
    <w:rPr>
      <w:rFonts w:ascii="Times New Roman" w:eastAsia="宋体" w:hAnsi="Times New Roman" w:cs="Times New Roman"/>
    </w:rPr>
  </w:style>
  <w:style w:type="paragraph" w:customStyle="1" w:styleId="ac">
    <w:name w:val="样式二：第二级"/>
    <w:basedOn w:val="20"/>
    <w:next w:val="afffa"/>
    <w:uiPriority w:val="99"/>
    <w:qFormat/>
    <w:pPr>
      <w:numPr>
        <w:numId w:val="11"/>
      </w:numPr>
      <w:tabs>
        <w:tab w:val="left" w:pos="612"/>
      </w:tabs>
      <w:spacing w:line="360" w:lineRule="auto"/>
    </w:pPr>
    <w:rPr>
      <w:rFonts w:ascii="Arial" w:eastAsia="宋体" w:hAnsi="Arial" w:cs="Times New Roman"/>
      <w:sz w:val="30"/>
    </w:rPr>
  </w:style>
  <w:style w:type="paragraph" w:customStyle="1" w:styleId="aa">
    <w:name w:val="样式三：第三级"/>
    <w:basedOn w:val="31"/>
    <w:uiPriority w:val="99"/>
    <w:qFormat/>
    <w:pPr>
      <w:numPr>
        <w:numId w:val="12"/>
      </w:numPr>
      <w:tabs>
        <w:tab w:val="left" w:pos="612"/>
      </w:tabs>
      <w:spacing w:line="360" w:lineRule="auto"/>
    </w:pPr>
    <w:rPr>
      <w:rFonts w:cs="Times New Roman"/>
      <w:kern w:val="0"/>
      <w:sz w:val="28"/>
    </w:rPr>
  </w:style>
  <w:style w:type="paragraph" w:styleId="affffffd">
    <w:name w:val="No Spacing"/>
    <w:link w:val="affffffe"/>
    <w:uiPriority w:val="1"/>
    <w:qFormat/>
    <w:rPr>
      <w:rFonts w:asciiTheme="minorHAnsi" w:eastAsiaTheme="minorEastAsia" w:hAnsiTheme="minorHAnsi" w:cstheme="minorBidi"/>
      <w:sz w:val="22"/>
      <w:szCs w:val="22"/>
    </w:rPr>
  </w:style>
  <w:style w:type="character" w:customStyle="1" w:styleId="affffffe">
    <w:name w:val="无间隔 字符"/>
    <w:basedOn w:val="aff7"/>
    <w:link w:val="affffffd"/>
    <w:uiPriority w:val="1"/>
    <w:qFormat/>
    <w:rPr>
      <w:kern w:val="0"/>
      <w:sz w:val="22"/>
    </w:rPr>
  </w:style>
  <w:style w:type="paragraph" w:customStyle="1" w:styleId="CharCharCharCharCharChar2Char">
    <w:name w:val="Char Char Char Char Char Char2 Char"/>
    <w:basedOn w:val="aff6"/>
    <w:uiPriority w:val="99"/>
    <w:qFormat/>
    <w:pPr>
      <w:tabs>
        <w:tab w:val="left" w:pos="425"/>
      </w:tabs>
      <w:ind w:left="425" w:hanging="425"/>
    </w:pPr>
    <w:rPr>
      <w:rFonts w:ascii="Times New Roman" w:eastAsia="仿宋_GB2312" w:hAnsi="Times New Roman" w:cs="Times New Roman"/>
      <w:kern w:val="24"/>
      <w:sz w:val="24"/>
      <w:szCs w:val="24"/>
    </w:rPr>
  </w:style>
  <w:style w:type="paragraph" w:customStyle="1" w:styleId="2f1">
    <w:name w:val="样式 左侧:  2 字符"/>
    <w:basedOn w:val="aff6"/>
    <w:uiPriority w:val="99"/>
    <w:qFormat/>
    <w:rPr>
      <w:rFonts w:ascii="Times New Roman" w:eastAsia="宋体" w:hAnsi="Times New Roman" w:cs="宋体"/>
      <w:sz w:val="24"/>
      <w:szCs w:val="20"/>
    </w:rPr>
  </w:style>
  <w:style w:type="paragraph" w:customStyle="1" w:styleId="afffffff">
    <w:name w:val="正文（首行缩进）"/>
    <w:basedOn w:val="aff6"/>
    <w:uiPriority w:val="99"/>
    <w:qFormat/>
    <w:pPr>
      <w:spacing w:line="360" w:lineRule="auto"/>
      <w:ind w:firstLine="420"/>
    </w:pPr>
    <w:rPr>
      <w:rFonts w:ascii="Times New Roman" w:eastAsia="仿宋_GB2312" w:hAnsi="Times New Roman" w:cs="宋体"/>
      <w:sz w:val="24"/>
      <w:szCs w:val="20"/>
    </w:rPr>
  </w:style>
  <w:style w:type="paragraph" w:customStyle="1" w:styleId="1a">
    <w:name w:val="1"/>
    <w:basedOn w:val="aff6"/>
    <w:next w:val="afffa"/>
    <w:uiPriority w:val="99"/>
    <w:qFormat/>
    <w:pPr>
      <w:ind w:firstLineChars="200" w:firstLine="420"/>
    </w:pPr>
    <w:rPr>
      <w:rFonts w:ascii="Times New Roman" w:eastAsia="宋体" w:hAnsi="Times New Roman" w:cs="Times New Roman"/>
      <w:szCs w:val="24"/>
    </w:rPr>
  </w:style>
  <w:style w:type="character" w:customStyle="1" w:styleId="docemphstrong">
    <w:name w:val="docemphstrong"/>
    <w:basedOn w:val="aff7"/>
    <w:qFormat/>
    <w:rPr>
      <w:rFonts w:ascii="Tahoma" w:eastAsia="宋体" w:hAnsi="Tahoma"/>
      <w:kern w:val="2"/>
      <w:sz w:val="24"/>
      <w:lang w:val="en-US" w:eastAsia="zh-CN" w:bidi="ar-SA"/>
    </w:rPr>
  </w:style>
  <w:style w:type="paragraph" w:customStyle="1" w:styleId="doctext">
    <w:name w:val="doctext"/>
    <w:basedOn w:val="aff6"/>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CharCharChar">
    <w:name w:val="默认段落字体 Para Char Char Char Char Char Char Char"/>
    <w:basedOn w:val="aff6"/>
    <w:uiPriority w:val="99"/>
    <w:qFormat/>
    <w:rPr>
      <w:rFonts w:ascii="Tahoma" w:eastAsia="宋体" w:hAnsi="Tahoma" w:cs="Times New Roman"/>
      <w:snapToGrid w:val="0"/>
      <w:kern w:val="0"/>
      <w:sz w:val="24"/>
      <w:szCs w:val="20"/>
    </w:rPr>
  </w:style>
  <w:style w:type="paragraph" w:customStyle="1" w:styleId="Char1">
    <w:name w:val="Char"/>
    <w:basedOn w:val="aff6"/>
    <w:uiPriority w:val="99"/>
    <w:qFormat/>
    <w:pPr>
      <w:tabs>
        <w:tab w:val="left" w:pos="840"/>
      </w:tabs>
    </w:pPr>
    <w:rPr>
      <w:rFonts w:ascii="Tahoma" w:eastAsia="宋体" w:hAnsi="Tahoma" w:cs="Times New Roman"/>
      <w:snapToGrid w:val="0"/>
      <w:kern w:val="0"/>
      <w:sz w:val="24"/>
      <w:szCs w:val="20"/>
    </w:rPr>
  </w:style>
  <w:style w:type="character" w:customStyle="1" w:styleId="newChar">
    <w:name w:val="正文new Char"/>
    <w:basedOn w:val="aff7"/>
    <w:link w:val="new"/>
    <w:qFormat/>
    <w:rPr>
      <w:rFonts w:ascii="仿宋_GB2312" w:eastAsia="仿宋_GB2312" w:hAnsi="宋体"/>
      <w:snapToGrid w:val="0"/>
      <w:color w:val="000000"/>
      <w:sz w:val="24"/>
      <w:szCs w:val="24"/>
    </w:rPr>
  </w:style>
  <w:style w:type="paragraph" w:customStyle="1" w:styleId="new">
    <w:name w:val="正文new"/>
    <w:basedOn w:val="aff6"/>
    <w:link w:val="newChar"/>
    <w:qFormat/>
    <w:pPr>
      <w:tabs>
        <w:tab w:val="left" w:pos="3960"/>
      </w:tabs>
      <w:spacing w:beforeLines="50" w:afterLines="50" w:line="360" w:lineRule="auto"/>
      <w:ind w:firstLine="420"/>
    </w:pPr>
    <w:rPr>
      <w:rFonts w:ascii="仿宋_GB2312" w:eastAsia="仿宋_GB2312" w:hAnsi="宋体"/>
      <w:snapToGrid w:val="0"/>
      <w:color w:val="000000"/>
      <w:sz w:val="24"/>
      <w:szCs w:val="24"/>
    </w:rPr>
  </w:style>
  <w:style w:type="paragraph" w:customStyle="1" w:styleId="CM202">
    <w:name w:val="CM202"/>
    <w:basedOn w:val="aff6"/>
    <w:next w:val="aff6"/>
    <w:uiPriority w:val="99"/>
    <w:qFormat/>
    <w:pPr>
      <w:autoSpaceDE w:val="0"/>
      <w:autoSpaceDN w:val="0"/>
      <w:adjustRightInd w:val="0"/>
      <w:jc w:val="left"/>
    </w:pPr>
    <w:rPr>
      <w:rFonts w:ascii="Times New Roman" w:eastAsia="宋体" w:hAnsi="Times New Roman" w:cs="Times New Roman"/>
      <w:kern w:val="0"/>
      <w:sz w:val="24"/>
      <w:szCs w:val="24"/>
    </w:rPr>
  </w:style>
  <w:style w:type="paragraph" w:customStyle="1" w:styleId="CM220">
    <w:name w:val="CM220"/>
    <w:basedOn w:val="aff6"/>
    <w:next w:val="aff6"/>
    <w:uiPriority w:val="99"/>
    <w:qFormat/>
    <w:pPr>
      <w:autoSpaceDE w:val="0"/>
      <w:autoSpaceDN w:val="0"/>
      <w:adjustRightInd w:val="0"/>
      <w:jc w:val="left"/>
    </w:pPr>
    <w:rPr>
      <w:rFonts w:ascii="Times New Roman" w:eastAsia="宋体" w:hAnsi="Times New Roman" w:cs="Times New Roman"/>
      <w:kern w:val="0"/>
      <w:sz w:val="24"/>
      <w:szCs w:val="24"/>
    </w:rPr>
  </w:style>
  <w:style w:type="character" w:customStyle="1" w:styleId="afffff3">
    <w:name w:val="标题 字符"/>
    <w:basedOn w:val="aff7"/>
    <w:link w:val="afffff2"/>
    <w:uiPriority w:val="10"/>
    <w:qFormat/>
    <w:rPr>
      <w:rFonts w:ascii="Cambria" w:eastAsia="宋体" w:hAnsi="Cambria" w:cs="Times New Roman"/>
      <w:b/>
      <w:bCs/>
      <w:kern w:val="28"/>
      <w:sz w:val="32"/>
      <w:szCs w:val="32"/>
      <w:lang w:eastAsia="en-US" w:bidi="en-US"/>
    </w:rPr>
  </w:style>
  <w:style w:type="character" w:customStyle="1" w:styleId="affffd">
    <w:name w:val="副标题 字符"/>
    <w:basedOn w:val="aff7"/>
    <w:link w:val="affffc"/>
    <w:uiPriority w:val="11"/>
    <w:qFormat/>
    <w:rPr>
      <w:rFonts w:ascii="Cambria" w:eastAsia="宋体" w:hAnsi="Cambria" w:cs="Times New Roman"/>
      <w:kern w:val="0"/>
      <w:sz w:val="24"/>
      <w:szCs w:val="24"/>
      <w:lang w:eastAsia="en-US" w:bidi="en-US"/>
    </w:rPr>
  </w:style>
  <w:style w:type="paragraph" w:styleId="afffffff0">
    <w:name w:val="Quote"/>
    <w:basedOn w:val="aff6"/>
    <w:next w:val="aff6"/>
    <w:link w:val="afffffff1"/>
    <w:uiPriority w:val="29"/>
    <w:qFormat/>
    <w:pPr>
      <w:widowControl/>
      <w:jc w:val="left"/>
    </w:pPr>
    <w:rPr>
      <w:rFonts w:ascii="Calibri" w:eastAsia="宋体" w:hAnsi="Calibri" w:cs="Times New Roman"/>
      <w:i/>
      <w:kern w:val="0"/>
      <w:sz w:val="24"/>
      <w:szCs w:val="24"/>
      <w:lang w:eastAsia="en-US" w:bidi="en-US"/>
    </w:rPr>
  </w:style>
  <w:style w:type="character" w:customStyle="1" w:styleId="Char3">
    <w:name w:val="引用 Char"/>
    <w:basedOn w:val="aff7"/>
    <w:link w:val="1b"/>
    <w:qFormat/>
    <w:rPr>
      <w:i/>
      <w:iCs/>
      <w:color w:val="404040" w:themeColor="text1" w:themeTint="BF"/>
    </w:rPr>
  </w:style>
  <w:style w:type="paragraph" w:customStyle="1" w:styleId="1b">
    <w:name w:val="引用1"/>
    <w:basedOn w:val="aff6"/>
    <w:next w:val="aff6"/>
    <w:link w:val="Char3"/>
    <w:qFormat/>
    <w:pPr>
      <w:widowControl/>
      <w:jc w:val="left"/>
    </w:pPr>
    <w:rPr>
      <w:i/>
      <w:iCs/>
      <w:color w:val="404040" w:themeColor="text1" w:themeTint="BF"/>
    </w:rPr>
  </w:style>
  <w:style w:type="character" w:customStyle="1" w:styleId="afffffff1">
    <w:name w:val="引用 字符"/>
    <w:basedOn w:val="aff7"/>
    <w:link w:val="afffffff0"/>
    <w:uiPriority w:val="29"/>
    <w:qFormat/>
    <w:rPr>
      <w:rFonts w:ascii="Calibri" w:eastAsia="宋体" w:hAnsi="Calibri" w:cs="Times New Roman"/>
      <w:i/>
      <w:kern w:val="0"/>
      <w:sz w:val="24"/>
      <w:szCs w:val="24"/>
      <w:lang w:eastAsia="en-US" w:bidi="en-US"/>
    </w:rPr>
  </w:style>
  <w:style w:type="paragraph" w:styleId="afffffff2">
    <w:name w:val="Intense Quote"/>
    <w:basedOn w:val="aff6"/>
    <w:next w:val="aff6"/>
    <w:link w:val="afffffff3"/>
    <w:uiPriority w:val="30"/>
    <w:qFormat/>
    <w:pPr>
      <w:widowControl/>
      <w:ind w:left="720" w:right="720"/>
      <w:jc w:val="left"/>
    </w:pPr>
    <w:rPr>
      <w:rFonts w:ascii="Calibri" w:eastAsia="宋体" w:hAnsi="Calibri" w:cs="Times New Roman"/>
      <w:b/>
      <w:i/>
      <w:kern w:val="0"/>
      <w:sz w:val="24"/>
      <w:lang w:eastAsia="en-US" w:bidi="en-US"/>
    </w:rPr>
  </w:style>
  <w:style w:type="character" w:customStyle="1" w:styleId="Char4">
    <w:name w:val="明显引用 Char"/>
    <w:basedOn w:val="aff7"/>
    <w:link w:val="1c"/>
    <w:qFormat/>
    <w:rPr>
      <w:i/>
      <w:iCs/>
      <w:color w:val="5B9BD5" w:themeColor="accent1"/>
    </w:rPr>
  </w:style>
  <w:style w:type="paragraph" w:customStyle="1" w:styleId="1c">
    <w:name w:val="明显引用1"/>
    <w:basedOn w:val="aff6"/>
    <w:next w:val="aff6"/>
    <w:link w:val="Char4"/>
    <w:qFormat/>
    <w:pPr>
      <w:widowControl/>
      <w:ind w:left="720" w:right="720"/>
      <w:jc w:val="left"/>
    </w:pPr>
    <w:rPr>
      <w:i/>
      <w:iCs/>
      <w:color w:val="5B9BD5" w:themeColor="accent1"/>
    </w:rPr>
  </w:style>
  <w:style w:type="character" w:customStyle="1" w:styleId="afffffff3">
    <w:name w:val="明显引用 字符"/>
    <w:basedOn w:val="aff7"/>
    <w:link w:val="afffffff2"/>
    <w:uiPriority w:val="30"/>
    <w:qFormat/>
    <w:rPr>
      <w:rFonts w:ascii="Calibri" w:eastAsia="宋体" w:hAnsi="Calibri" w:cs="Times New Roman"/>
      <w:b/>
      <w:i/>
      <w:kern w:val="0"/>
      <w:sz w:val="24"/>
      <w:lang w:eastAsia="en-US" w:bidi="en-US"/>
    </w:rPr>
  </w:style>
  <w:style w:type="character" w:customStyle="1" w:styleId="1d">
    <w:name w:val="不明显强调1"/>
    <w:qFormat/>
    <w:rPr>
      <w:i/>
      <w:color w:val="5A5A5A"/>
    </w:rPr>
  </w:style>
  <w:style w:type="paragraph" w:customStyle="1" w:styleId="TOC10">
    <w:name w:val="TOC 标题1"/>
    <w:basedOn w:val="10"/>
    <w:next w:val="aff6"/>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paragraph" w:customStyle="1" w:styleId="Char10">
    <w:name w:val="Char1"/>
    <w:basedOn w:val="aff6"/>
    <w:uiPriority w:val="99"/>
    <w:qFormat/>
    <w:pPr>
      <w:tabs>
        <w:tab w:val="left" w:pos="360"/>
      </w:tabs>
      <w:spacing w:line="360" w:lineRule="auto"/>
      <w:jc w:val="center"/>
    </w:pPr>
    <w:rPr>
      <w:rFonts w:ascii="黑体" w:eastAsia="黑体" w:hAnsi="Times New Roman" w:cs="Times New Roman"/>
      <w:szCs w:val="21"/>
    </w:rPr>
  </w:style>
  <w:style w:type="character" w:customStyle="1" w:styleId="afff1">
    <w:name w:val="题注 字符"/>
    <w:basedOn w:val="aff7"/>
    <w:link w:val="afff0"/>
    <w:qFormat/>
    <w:rPr>
      <w:rFonts w:ascii="Cambria" w:eastAsia="黑体" w:hAnsi="Cambria" w:cs="Times New Roman"/>
      <w:sz w:val="20"/>
      <w:szCs w:val="20"/>
    </w:rPr>
  </w:style>
  <w:style w:type="paragraph" w:customStyle="1" w:styleId="CharCharCharCharCharCharChar">
    <w:name w:val="Char Char Char Char Char Char Char"/>
    <w:basedOn w:val="afff3"/>
    <w:uiPriority w:val="99"/>
    <w:qFormat/>
    <w:pPr>
      <w:shd w:val="clear" w:color="auto" w:fill="auto"/>
    </w:pPr>
    <w:rPr>
      <w:rFonts w:hAnsiTheme="minorHAnsi" w:cstheme="minorBidi"/>
      <w:sz w:val="18"/>
      <w:szCs w:val="18"/>
    </w:rPr>
  </w:style>
  <w:style w:type="paragraph" w:customStyle="1" w:styleId="My1">
    <w:name w:val="My标题1"/>
    <w:basedOn w:val="10"/>
    <w:next w:val="aff6"/>
    <w:uiPriority w:val="99"/>
    <w:qFormat/>
    <w:pPr>
      <w:numPr>
        <w:numId w:val="0"/>
      </w:numPr>
      <w:tabs>
        <w:tab w:val="left" w:pos="425"/>
      </w:tabs>
      <w:adjustRightInd w:val="0"/>
      <w:spacing w:before="120" w:after="360" w:line="360" w:lineRule="auto"/>
      <w:ind w:left="425" w:hanging="425"/>
      <w:jc w:val="left"/>
      <w:textAlignment w:val="baseline"/>
    </w:pPr>
    <w:rPr>
      <w:rFonts w:ascii="Arial" w:eastAsia="宋体" w:hAnsi="Arial" w:cs="Times New Roman"/>
      <w:bCs w:val="0"/>
      <w:sz w:val="32"/>
      <w:szCs w:val="20"/>
    </w:rPr>
  </w:style>
  <w:style w:type="paragraph" w:customStyle="1" w:styleId="My2">
    <w:name w:val="My标题2"/>
    <w:basedOn w:val="20"/>
    <w:next w:val="aff6"/>
    <w:uiPriority w:val="99"/>
    <w:qFormat/>
    <w:pPr>
      <w:numPr>
        <w:ilvl w:val="0"/>
        <w:numId w:val="0"/>
      </w:numPr>
      <w:tabs>
        <w:tab w:val="left" w:pos="720"/>
      </w:tabs>
      <w:adjustRightInd w:val="0"/>
      <w:spacing w:before="360" w:after="120" w:line="360" w:lineRule="auto"/>
      <w:ind w:left="567" w:hanging="567"/>
      <w:jc w:val="left"/>
      <w:textAlignment w:val="baseline"/>
    </w:pPr>
    <w:rPr>
      <w:rFonts w:ascii="Arial" w:eastAsia="宋体" w:hAnsi="Arial" w:cs="Times New Roman"/>
      <w:bCs w:val="0"/>
      <w:color w:val="000000"/>
      <w:kern w:val="0"/>
      <w:szCs w:val="20"/>
    </w:rPr>
  </w:style>
  <w:style w:type="paragraph" w:customStyle="1" w:styleId="My3">
    <w:name w:val="My标题3"/>
    <w:basedOn w:val="31"/>
    <w:next w:val="aff6"/>
    <w:uiPriority w:val="99"/>
    <w:qFormat/>
    <w:pPr>
      <w:numPr>
        <w:ilvl w:val="0"/>
        <w:numId w:val="0"/>
      </w:numPr>
      <w:tabs>
        <w:tab w:val="left" w:pos="1080"/>
      </w:tabs>
      <w:ind w:left="709" w:hanging="709"/>
    </w:pPr>
    <w:rPr>
      <w:rFonts w:ascii="Arial" w:hAnsi="Arial" w:cs="Times New Roman"/>
      <w:bCs w:val="0"/>
      <w:szCs w:val="20"/>
    </w:rPr>
  </w:style>
  <w:style w:type="character" w:customStyle="1" w:styleId="affff0">
    <w:name w:val="日期 字符"/>
    <w:basedOn w:val="aff7"/>
    <w:link w:val="affff"/>
    <w:qFormat/>
    <w:rPr>
      <w:rFonts w:ascii="楷体_GB2312" w:eastAsia="楷体_GB2312" w:hAnsi="Times New Roman" w:cs="Times New Roman"/>
      <w:kern w:val="0"/>
      <w:sz w:val="32"/>
      <w:szCs w:val="20"/>
    </w:rPr>
  </w:style>
  <w:style w:type="character" w:customStyle="1" w:styleId="Char5">
    <w:name w:val="批注文字 Char"/>
    <w:basedOn w:val="aff7"/>
    <w:qFormat/>
  </w:style>
  <w:style w:type="character" w:customStyle="1" w:styleId="afff7">
    <w:name w:val="批注文字 字符"/>
    <w:basedOn w:val="aff7"/>
    <w:link w:val="afff6"/>
    <w:uiPriority w:val="99"/>
    <w:qFormat/>
    <w:rPr>
      <w:rFonts w:ascii="Times New Roman" w:eastAsia="宋体" w:hAnsi="Times New Roman" w:cs="Times New Roman"/>
      <w:szCs w:val="20"/>
    </w:rPr>
  </w:style>
  <w:style w:type="paragraph" w:customStyle="1" w:styleId="My4">
    <w:name w:val="My标题4"/>
    <w:basedOn w:val="31"/>
    <w:next w:val="aff6"/>
    <w:uiPriority w:val="99"/>
    <w:qFormat/>
    <w:pPr>
      <w:numPr>
        <w:ilvl w:val="0"/>
        <w:numId w:val="0"/>
      </w:numPr>
      <w:tabs>
        <w:tab w:val="left" w:pos="425"/>
      </w:tabs>
      <w:ind w:left="425" w:hanging="425"/>
    </w:pPr>
    <w:rPr>
      <w:rFonts w:ascii="Times New Roman" w:hAnsi="Times New Roman" w:cs="Times New Roman"/>
      <w:bCs w:val="0"/>
    </w:rPr>
  </w:style>
  <w:style w:type="paragraph" w:customStyle="1" w:styleId="My">
    <w:name w:val="My正文"/>
    <w:basedOn w:val="aff6"/>
    <w:uiPriority w:val="99"/>
    <w:qFormat/>
    <w:pPr>
      <w:adjustRightInd w:val="0"/>
      <w:spacing w:before="120" w:line="360" w:lineRule="auto"/>
      <w:ind w:firstLine="567"/>
      <w:textAlignment w:val="baseline"/>
    </w:pPr>
    <w:rPr>
      <w:rFonts w:ascii="Arial" w:eastAsia="宋体" w:hAnsi="Arial" w:cs="Times New Roman"/>
      <w:kern w:val="0"/>
      <w:sz w:val="24"/>
      <w:szCs w:val="20"/>
    </w:rPr>
  </w:style>
  <w:style w:type="paragraph" w:customStyle="1" w:styleId="82">
    <w:name w:val="8"/>
    <w:basedOn w:val="aff6"/>
    <w:next w:val="afff8"/>
    <w:uiPriority w:val="99"/>
    <w:qFormat/>
    <w:pPr>
      <w:spacing w:after="120"/>
    </w:pPr>
    <w:rPr>
      <w:rFonts w:ascii="Times New Roman" w:eastAsia="宋体" w:hAnsi="Times New Roman" w:cs="Times New Roman"/>
      <w:szCs w:val="20"/>
    </w:rPr>
  </w:style>
  <w:style w:type="paragraph" w:customStyle="1" w:styleId="My10">
    <w:name w:val="My编号1"/>
    <w:basedOn w:val="My"/>
    <w:uiPriority w:val="99"/>
    <w:qFormat/>
    <w:pPr>
      <w:ind w:firstLine="0"/>
    </w:pPr>
  </w:style>
  <w:style w:type="paragraph" w:customStyle="1" w:styleId="my5">
    <w:name w:val="my标题5"/>
    <w:basedOn w:val="aff6"/>
    <w:uiPriority w:val="99"/>
    <w:qFormat/>
    <w:pPr>
      <w:tabs>
        <w:tab w:val="left" w:pos="992"/>
      </w:tabs>
      <w:ind w:left="992" w:hanging="992"/>
    </w:pPr>
    <w:rPr>
      <w:rFonts w:ascii="Times New Roman" w:eastAsia="宋体" w:hAnsi="Times New Roman" w:cs="Times New Roman"/>
      <w:sz w:val="24"/>
      <w:szCs w:val="24"/>
    </w:rPr>
  </w:style>
  <w:style w:type="character" w:customStyle="1" w:styleId="unnamed11">
    <w:name w:val="unnamed11"/>
    <w:basedOn w:val="aff7"/>
    <w:qFormat/>
    <w:rPr>
      <w:rFonts w:ascii="Tahoma" w:eastAsia="宋体" w:hAnsi="Tahoma"/>
      <w:snapToGrid w:val="0"/>
      <w:color w:val="000033"/>
      <w:sz w:val="20"/>
      <w:szCs w:val="20"/>
      <w:u w:val="none"/>
      <w:lang w:val="en-US" w:eastAsia="zh-CN" w:bidi="ar-SA"/>
    </w:rPr>
  </w:style>
  <w:style w:type="paragraph" w:customStyle="1" w:styleId="afffffff4">
    <w:name w:val="方点项目"/>
    <w:basedOn w:val="aff6"/>
    <w:uiPriority w:val="99"/>
    <w:qFormat/>
    <w:pPr>
      <w:tabs>
        <w:tab w:val="left" w:pos="896"/>
      </w:tabs>
      <w:spacing w:line="360" w:lineRule="auto"/>
      <w:ind w:left="896" w:hanging="420"/>
    </w:pPr>
    <w:rPr>
      <w:rFonts w:ascii="Arial" w:eastAsia="LineDraw" w:hAnsi="Arial" w:cs="Times New Roman"/>
      <w:sz w:val="24"/>
      <w:szCs w:val="20"/>
    </w:rPr>
  </w:style>
  <w:style w:type="character" w:customStyle="1" w:styleId="textfont1">
    <w:name w:val="textfont1"/>
    <w:basedOn w:val="aff7"/>
    <w:qFormat/>
    <w:rPr>
      <w:rFonts w:ascii="Tahoma" w:eastAsia="宋体" w:hAnsi="Tahoma"/>
      <w:snapToGrid w:val="0"/>
      <w:spacing w:val="240"/>
      <w:sz w:val="26"/>
      <w:szCs w:val="26"/>
      <w:lang w:val="en-US" w:eastAsia="zh-CN" w:bidi="ar-SA"/>
    </w:rPr>
  </w:style>
  <w:style w:type="paragraph" w:customStyle="1" w:styleId="73">
    <w:name w:val="7"/>
    <w:basedOn w:val="aff6"/>
    <w:next w:val="25"/>
    <w:uiPriority w:val="99"/>
    <w:qFormat/>
    <w:pPr>
      <w:spacing w:beforeLines="50" w:afterLines="50" w:line="360" w:lineRule="auto"/>
      <w:ind w:leftChars="428" w:left="899" w:firstLineChars="200" w:firstLine="480"/>
    </w:pPr>
    <w:rPr>
      <w:rFonts w:ascii="宋体" w:eastAsia="宋体" w:hAnsi="Times New Roman" w:cs="Times New Roman"/>
      <w:color w:val="000000"/>
      <w:sz w:val="24"/>
      <w:szCs w:val="24"/>
    </w:rPr>
  </w:style>
  <w:style w:type="paragraph" w:customStyle="1" w:styleId="wtext">
    <w:name w:val="wtext"/>
    <w:basedOn w:val="aff6"/>
    <w:uiPriority w:val="99"/>
    <w:qFormat/>
    <w:pPr>
      <w:widowControl/>
      <w:spacing w:before="100" w:beforeAutospacing="1" w:after="100" w:afterAutospacing="1"/>
      <w:jc w:val="left"/>
    </w:pPr>
    <w:rPr>
      <w:rFonts w:ascii="宋体" w:eastAsia="宋体" w:hAnsi="宋体" w:cs="Times New Roman"/>
      <w:kern w:val="0"/>
      <w:sz w:val="24"/>
      <w:szCs w:val="24"/>
    </w:rPr>
  </w:style>
  <w:style w:type="character" w:customStyle="1" w:styleId="1e">
    <w:name w:val="正文首行缩进1"/>
    <w:basedOn w:val="aff7"/>
    <w:qFormat/>
    <w:rPr>
      <w:rFonts w:ascii="Tahoma" w:eastAsia="宋体" w:hAnsi="Tahoma"/>
      <w:snapToGrid w:val="0"/>
      <w:kern w:val="2"/>
      <w:sz w:val="24"/>
      <w:lang w:val="en-US" w:eastAsia="zh-CN" w:bidi="ar-SA"/>
    </w:rPr>
  </w:style>
  <w:style w:type="paragraph" w:customStyle="1" w:styleId="afffffff5">
    <w:name w:val="段正文缩进"/>
    <w:basedOn w:val="aff6"/>
    <w:uiPriority w:val="99"/>
    <w:qFormat/>
    <w:pPr>
      <w:adjustRightInd w:val="0"/>
      <w:snapToGrid w:val="0"/>
      <w:spacing w:before="50" w:line="360" w:lineRule="auto"/>
      <w:ind w:firstLine="200"/>
    </w:pPr>
    <w:rPr>
      <w:rFonts w:ascii="Times New Roman" w:eastAsia="仿宋_GB2312" w:hAnsi="Times New Roman" w:cs="Times New Roman"/>
      <w:sz w:val="30"/>
      <w:szCs w:val="20"/>
    </w:rPr>
  </w:style>
  <w:style w:type="paragraph" w:customStyle="1" w:styleId="afffffff6">
    <w:name w:val="标题二"/>
    <w:basedOn w:val="aff6"/>
    <w:uiPriority w:val="99"/>
    <w:qFormat/>
    <w:pPr>
      <w:tabs>
        <w:tab w:val="left" w:pos="947"/>
      </w:tabs>
      <w:ind w:left="600" w:hanging="373"/>
    </w:pPr>
    <w:rPr>
      <w:rFonts w:ascii="Times New Roman" w:eastAsia="宋体" w:hAnsi="Times New Roman" w:cs="Times New Roman"/>
      <w:szCs w:val="20"/>
    </w:rPr>
  </w:style>
  <w:style w:type="paragraph" w:customStyle="1" w:styleId="afffffff7">
    <w:name w:val="标题三"/>
    <w:basedOn w:val="aff6"/>
    <w:uiPriority w:val="99"/>
    <w:qFormat/>
    <w:pPr>
      <w:tabs>
        <w:tab w:val="left" w:pos="1534"/>
      </w:tabs>
      <w:ind w:left="600" w:hanging="146"/>
    </w:pPr>
    <w:rPr>
      <w:rFonts w:ascii="Times New Roman" w:eastAsia="宋体" w:hAnsi="Times New Roman" w:cs="Times New Roman"/>
      <w:szCs w:val="20"/>
    </w:rPr>
  </w:style>
  <w:style w:type="paragraph" w:customStyle="1" w:styleId="afffffff8">
    <w:name w:val="标题一"/>
    <w:basedOn w:val="aff6"/>
    <w:uiPriority w:val="99"/>
    <w:qFormat/>
    <w:pPr>
      <w:tabs>
        <w:tab w:val="left" w:pos="600"/>
      </w:tabs>
      <w:ind w:left="600" w:hanging="600"/>
    </w:pPr>
    <w:rPr>
      <w:rFonts w:ascii="Times New Roman" w:eastAsia="宋体" w:hAnsi="Times New Roman" w:cs="Times New Roman"/>
      <w:szCs w:val="20"/>
    </w:rPr>
  </w:style>
  <w:style w:type="paragraph" w:customStyle="1" w:styleId="afffffff9">
    <w:name w:val="一级文字列表"/>
    <w:basedOn w:val="aff6"/>
    <w:uiPriority w:val="99"/>
    <w:qFormat/>
    <w:pPr>
      <w:spacing w:line="360" w:lineRule="auto"/>
      <w:jc w:val="left"/>
    </w:pPr>
    <w:rPr>
      <w:rFonts w:ascii="Times New Roman" w:eastAsia="宋体" w:hAnsi="Times New Roman" w:cs="Times New Roman"/>
      <w:sz w:val="24"/>
      <w:szCs w:val="24"/>
    </w:rPr>
  </w:style>
  <w:style w:type="paragraph" w:customStyle="1" w:styleId="afffffffa">
    <w:name w:val="正文图标题"/>
    <w:next w:val="4"/>
    <w:qFormat/>
    <w:pPr>
      <w:tabs>
        <w:tab w:val="left" w:pos="420"/>
      </w:tabs>
      <w:ind w:left="420" w:hanging="420"/>
      <w:jc w:val="center"/>
    </w:pPr>
    <w:rPr>
      <w:rFonts w:ascii="黑体" w:eastAsia="黑体"/>
      <w:sz w:val="21"/>
    </w:rPr>
  </w:style>
  <w:style w:type="paragraph" w:customStyle="1" w:styleId="afffffffb">
    <w:name w:val="列项·"/>
    <w:uiPriority w:val="99"/>
    <w:qFormat/>
    <w:pPr>
      <w:tabs>
        <w:tab w:val="left" w:pos="840"/>
        <w:tab w:val="left" w:pos="1140"/>
      </w:tabs>
      <w:ind w:left="737" w:hanging="317"/>
      <w:jc w:val="both"/>
    </w:pPr>
    <w:rPr>
      <w:rFonts w:ascii="宋体"/>
      <w:sz w:val="21"/>
    </w:rPr>
  </w:style>
  <w:style w:type="paragraph" w:customStyle="1" w:styleId="64">
    <w:name w:val="6"/>
    <w:basedOn w:val="aff6"/>
    <w:next w:val="HTML"/>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ff7"/>
    <w:qFormat/>
    <w:rPr>
      <w:rFonts w:ascii="Courier New" w:hAnsi="Courier New" w:cs="Courier New"/>
      <w:sz w:val="20"/>
      <w:szCs w:val="20"/>
    </w:rPr>
  </w:style>
  <w:style w:type="character" w:customStyle="1" w:styleId="HTML0">
    <w:name w:val="HTML 预设格式 字符"/>
    <w:basedOn w:val="aff7"/>
    <w:link w:val="HTML"/>
    <w:uiPriority w:val="99"/>
    <w:qFormat/>
    <w:rPr>
      <w:rFonts w:ascii="Courier New" w:eastAsia="宋体" w:hAnsi="Courier New" w:cs="Courier New"/>
      <w:sz w:val="20"/>
      <w:szCs w:val="20"/>
    </w:rPr>
  </w:style>
  <w:style w:type="paragraph" w:customStyle="1" w:styleId="xl36">
    <w:name w:val="xl36"/>
    <w:basedOn w:val="aff6"/>
    <w:uiPriority w:val="99"/>
    <w:qFormat/>
    <w:pPr>
      <w:widowControl/>
      <w:pBdr>
        <w:left w:val="single" w:sz="8"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IBM">
    <w:name w:val="IBM 正文"/>
    <w:basedOn w:val="aff6"/>
    <w:qFormat/>
    <w:pPr>
      <w:spacing w:line="400" w:lineRule="exact"/>
    </w:pPr>
    <w:rPr>
      <w:rFonts w:ascii="Times New Roman" w:eastAsia="宋体" w:hAnsi="Times New Roman" w:cs="Times New Roman"/>
      <w:spacing w:val="20"/>
      <w:sz w:val="24"/>
      <w:szCs w:val="20"/>
    </w:rPr>
  </w:style>
  <w:style w:type="character" w:customStyle="1" w:styleId="hei12cn1">
    <w:name w:val="hei12cn1"/>
    <w:basedOn w:val="aff7"/>
    <w:qFormat/>
    <w:rPr>
      <w:rFonts w:ascii="Tahoma" w:eastAsia="宋体" w:hAnsi="Tahoma"/>
      <w:snapToGrid w:val="0"/>
      <w:color w:val="000000"/>
      <w:spacing w:val="360"/>
      <w:sz w:val="18"/>
      <w:szCs w:val="18"/>
      <w:u w:val="none"/>
      <w:lang w:val="en-US" w:eastAsia="zh-CN" w:bidi="ar-SA"/>
    </w:rPr>
  </w:style>
  <w:style w:type="character" w:customStyle="1" w:styleId="test1">
    <w:name w:val="test1"/>
    <w:basedOn w:val="aff7"/>
    <w:qFormat/>
    <w:rPr>
      <w:rFonts w:ascii="Tahoma" w:eastAsia="宋体" w:hAnsi="Tahoma"/>
      <w:snapToGrid w:val="0"/>
      <w:sz w:val="24"/>
      <w:lang w:val="en-US" w:eastAsia="zh-CN" w:bidi="ar-SA"/>
    </w:rPr>
  </w:style>
  <w:style w:type="paragraph" w:customStyle="1" w:styleId="List2">
    <w:name w:val="List2"/>
    <w:basedOn w:val="aff6"/>
    <w:uiPriority w:val="99"/>
    <w:qFormat/>
    <w:pPr>
      <w:tabs>
        <w:tab w:val="left" w:pos="780"/>
      </w:tabs>
      <w:spacing w:line="360" w:lineRule="auto"/>
      <w:ind w:left="780" w:hanging="360"/>
    </w:pPr>
    <w:rPr>
      <w:rFonts w:ascii="Times New Roman" w:eastAsia="宋体" w:hAnsi="Times New Roman" w:cs="Times New Roman"/>
      <w:sz w:val="24"/>
      <w:szCs w:val="20"/>
    </w:rPr>
  </w:style>
  <w:style w:type="paragraph" w:customStyle="1" w:styleId="afffffffc">
    <w:name w:val="二级文字列表"/>
    <w:basedOn w:val="afffffff9"/>
    <w:uiPriority w:val="99"/>
    <w:qFormat/>
    <w:pPr>
      <w:tabs>
        <w:tab w:val="left" w:pos="1260"/>
      </w:tabs>
      <w:ind w:left="1260" w:hanging="420"/>
    </w:pPr>
  </w:style>
  <w:style w:type="character" w:customStyle="1" w:styleId="CharCharCharCharCharCharCharCharCharCharCharCharCharCharCharCharCharCharCharCharCharCharCharCharCharChar">
    <w:name w:val="正文首行缩进 Char Char Char Char Char Char Char Char Char Char Char Char Char Char Char Char Char Char Char Char Char Char Char Char Char Char"/>
    <w:basedOn w:val="aff7"/>
    <w:qFormat/>
    <w:rPr>
      <w:rFonts w:ascii="Tahoma" w:eastAsia="宋体" w:hAnsi="Tahoma"/>
      <w:snapToGrid w:val="0"/>
      <w:kern w:val="2"/>
      <w:sz w:val="24"/>
      <w:lang w:val="en-US" w:eastAsia="zh-CN" w:bidi="ar-SA"/>
    </w:rPr>
  </w:style>
  <w:style w:type="paragraph" w:customStyle="1" w:styleId="afffffffd">
    <w:name w:val="文档正文（外部）"/>
    <w:basedOn w:val="aff6"/>
    <w:uiPriority w:val="99"/>
    <w:qFormat/>
    <w:pPr>
      <w:spacing w:line="360" w:lineRule="auto"/>
    </w:pPr>
    <w:rPr>
      <w:rFonts w:ascii="Times New Roman" w:eastAsia="宋体" w:hAnsi="Times New Roman" w:cs="Times New Roman"/>
      <w:sz w:val="28"/>
      <w:szCs w:val="24"/>
    </w:rPr>
  </w:style>
  <w:style w:type="paragraph" w:customStyle="1" w:styleId="font0">
    <w:name w:val="font0"/>
    <w:basedOn w:val="aff6"/>
    <w:uiPriority w:val="99"/>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ff6"/>
    <w:uiPriority w:val="99"/>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7">
    <w:name w:val="font7"/>
    <w:basedOn w:val="aff6"/>
    <w:uiPriority w:val="99"/>
    <w:qFormat/>
    <w:pPr>
      <w:widowControl/>
      <w:spacing w:before="100" w:beforeAutospacing="1" w:after="100" w:afterAutospacing="1"/>
      <w:jc w:val="left"/>
    </w:pPr>
    <w:rPr>
      <w:rFonts w:ascii="宋体" w:eastAsia="宋体" w:hAnsi="宋体" w:cs="Times New Roman" w:hint="eastAsia"/>
      <w:b/>
      <w:bCs/>
      <w:i/>
      <w:iCs/>
      <w:kern w:val="0"/>
      <w:sz w:val="20"/>
      <w:szCs w:val="20"/>
      <w:u w:val="single"/>
    </w:rPr>
  </w:style>
  <w:style w:type="paragraph" w:customStyle="1" w:styleId="font8">
    <w:name w:val="font8"/>
    <w:basedOn w:val="aff6"/>
    <w:uiPriority w:val="99"/>
    <w:qFormat/>
    <w:pPr>
      <w:widowControl/>
      <w:spacing w:before="100" w:beforeAutospacing="1" w:after="100" w:afterAutospacing="1"/>
      <w:jc w:val="left"/>
    </w:pPr>
    <w:rPr>
      <w:rFonts w:ascii="Times New Roman" w:eastAsia="宋体" w:hAnsi="Times New Roman" w:cs="Times New Roman"/>
      <w:b/>
      <w:bCs/>
      <w:i/>
      <w:iCs/>
      <w:kern w:val="0"/>
      <w:sz w:val="20"/>
      <w:szCs w:val="20"/>
      <w:u w:val="single"/>
    </w:rPr>
  </w:style>
  <w:style w:type="paragraph" w:customStyle="1" w:styleId="font9">
    <w:name w:val="font9"/>
    <w:basedOn w:val="aff6"/>
    <w:uiPriority w:val="99"/>
    <w:qFormat/>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font10">
    <w:name w:val="font10"/>
    <w:basedOn w:val="aff6"/>
    <w:uiPriority w:val="99"/>
    <w:qFormat/>
    <w:pPr>
      <w:widowControl/>
      <w:spacing w:before="100" w:beforeAutospacing="1" w:after="100" w:afterAutospacing="1"/>
      <w:jc w:val="left"/>
    </w:pPr>
    <w:rPr>
      <w:rFonts w:ascii="宋体" w:eastAsia="宋体" w:hAnsi="宋体" w:cs="Times New Roman" w:hint="eastAsia"/>
      <w:b/>
      <w:bCs/>
      <w:kern w:val="0"/>
      <w:sz w:val="18"/>
      <w:szCs w:val="18"/>
    </w:rPr>
  </w:style>
  <w:style w:type="paragraph" w:customStyle="1" w:styleId="font11">
    <w:name w:val="font11"/>
    <w:basedOn w:val="aff6"/>
    <w:uiPriority w:val="99"/>
    <w:qFormat/>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ff6"/>
    <w:uiPriority w:val="99"/>
    <w:qFormat/>
    <w:pPr>
      <w:widowControl/>
      <w:spacing w:before="100" w:beforeAutospacing="1" w:after="100" w:afterAutospacing="1"/>
      <w:jc w:val="left"/>
    </w:pPr>
    <w:rPr>
      <w:rFonts w:ascii="Arial" w:eastAsia="宋体" w:hAnsi="Arial" w:cs="Arial"/>
      <w:kern w:val="0"/>
      <w:sz w:val="16"/>
      <w:szCs w:val="16"/>
    </w:rPr>
  </w:style>
  <w:style w:type="paragraph" w:customStyle="1" w:styleId="font13">
    <w:name w:val="font13"/>
    <w:basedOn w:val="aff6"/>
    <w:uiPriority w:val="99"/>
    <w:qFormat/>
    <w:pPr>
      <w:widowControl/>
      <w:spacing w:before="100" w:beforeAutospacing="1" w:after="100" w:afterAutospacing="1"/>
      <w:jc w:val="left"/>
    </w:pPr>
    <w:rPr>
      <w:rFonts w:ascii="宋体" w:eastAsia="宋体" w:hAnsi="宋体" w:cs="Times New Roman" w:hint="eastAsia"/>
      <w:kern w:val="0"/>
      <w:sz w:val="16"/>
      <w:szCs w:val="16"/>
    </w:rPr>
  </w:style>
  <w:style w:type="paragraph" w:customStyle="1" w:styleId="xl25">
    <w:name w:val="xl2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0"/>
      <w:szCs w:val="20"/>
    </w:rPr>
  </w:style>
  <w:style w:type="paragraph" w:customStyle="1" w:styleId="xl26">
    <w:name w:val="xl26"/>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4"/>
      <w:szCs w:val="24"/>
    </w:rPr>
  </w:style>
  <w:style w:type="paragraph" w:customStyle="1" w:styleId="xl27">
    <w:name w:val="xl2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4"/>
      <w:szCs w:val="24"/>
    </w:rPr>
  </w:style>
  <w:style w:type="paragraph" w:customStyle="1" w:styleId="xl28">
    <w:name w:val="xl2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color w:val="000000"/>
      <w:kern w:val="0"/>
      <w:szCs w:val="21"/>
      <w:u w:val="single"/>
    </w:rPr>
  </w:style>
  <w:style w:type="paragraph" w:customStyle="1" w:styleId="xl30">
    <w:name w:val="xl3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i/>
      <w:iCs/>
      <w:kern w:val="0"/>
      <w:sz w:val="20"/>
      <w:szCs w:val="20"/>
      <w:u w:val="single"/>
    </w:rPr>
  </w:style>
  <w:style w:type="paragraph" w:customStyle="1" w:styleId="xl31">
    <w:name w:val="xl31"/>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18"/>
      <w:szCs w:val="18"/>
    </w:rPr>
  </w:style>
  <w:style w:type="paragraph" w:customStyle="1" w:styleId="xl32">
    <w:name w:val="xl32"/>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33">
    <w:name w:val="xl33"/>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8"/>
      <w:szCs w:val="18"/>
    </w:rPr>
  </w:style>
  <w:style w:type="paragraph" w:customStyle="1" w:styleId="xl34">
    <w:name w:val="xl34"/>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宋体" w:hAnsi="Arial Unicode MS" w:cs="Times New Roman"/>
      <w:kern w:val="0"/>
      <w:sz w:val="18"/>
      <w:szCs w:val="18"/>
    </w:rPr>
  </w:style>
  <w:style w:type="paragraph" w:customStyle="1" w:styleId="xl35">
    <w:name w:val="xl3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8"/>
      <w:szCs w:val="18"/>
    </w:rPr>
  </w:style>
  <w:style w:type="paragraph" w:customStyle="1" w:styleId="xl37">
    <w:name w:val="xl3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20"/>
      <w:szCs w:val="20"/>
    </w:rPr>
  </w:style>
  <w:style w:type="paragraph" w:customStyle="1" w:styleId="xl38">
    <w:name w:val="xl3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kern w:val="0"/>
      <w:sz w:val="18"/>
      <w:szCs w:val="18"/>
    </w:rPr>
  </w:style>
  <w:style w:type="paragraph" w:customStyle="1" w:styleId="xl39">
    <w:name w:val="xl39"/>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kern w:val="0"/>
      <w:sz w:val="20"/>
      <w:szCs w:val="20"/>
    </w:rPr>
  </w:style>
  <w:style w:type="paragraph" w:customStyle="1" w:styleId="xl40">
    <w:name w:val="xl4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41">
    <w:name w:val="xl41"/>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42">
    <w:name w:val="xl42"/>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3">
    <w:name w:val="xl43"/>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xl44">
    <w:name w:val="xl44"/>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45">
    <w:name w:val="xl4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宋体" w:hAnsi="Arial Unicode MS" w:cs="Times New Roman"/>
      <w:b/>
      <w:bCs/>
      <w:kern w:val="0"/>
      <w:sz w:val="18"/>
      <w:szCs w:val="18"/>
    </w:rPr>
  </w:style>
  <w:style w:type="paragraph" w:customStyle="1" w:styleId="xl46">
    <w:name w:val="xl46"/>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47">
    <w:name w:val="xl4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8">
    <w:name w:val="xl4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u w:val="single"/>
    </w:rPr>
  </w:style>
  <w:style w:type="paragraph" w:customStyle="1" w:styleId="xl49">
    <w:name w:val="xl49"/>
    <w:basedOn w:val="aff6"/>
    <w:uiPriority w:val="99"/>
    <w:qFormat/>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50">
    <w:name w:val="xl5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51">
    <w:name w:val="xl51"/>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6"/>
      <w:szCs w:val="16"/>
    </w:rPr>
  </w:style>
  <w:style w:type="paragraph" w:customStyle="1" w:styleId="xl52">
    <w:name w:val="xl52"/>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6"/>
      <w:szCs w:val="16"/>
    </w:rPr>
  </w:style>
  <w:style w:type="paragraph" w:customStyle="1" w:styleId="xl53">
    <w:name w:val="xl53"/>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4">
    <w:name w:val="xl54"/>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16"/>
      <w:szCs w:val="16"/>
    </w:rPr>
  </w:style>
  <w:style w:type="paragraph" w:customStyle="1" w:styleId="xl55">
    <w:name w:val="xl5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56">
    <w:name w:val="xl56"/>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6"/>
      <w:szCs w:val="16"/>
    </w:rPr>
  </w:style>
  <w:style w:type="paragraph" w:customStyle="1" w:styleId="xl57">
    <w:name w:val="xl5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8"/>
      <w:szCs w:val="18"/>
    </w:rPr>
  </w:style>
  <w:style w:type="paragraph" w:customStyle="1" w:styleId="xl58">
    <w:name w:val="xl5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8"/>
      <w:szCs w:val="18"/>
    </w:rPr>
  </w:style>
  <w:style w:type="paragraph" w:customStyle="1" w:styleId="xl59">
    <w:name w:val="xl59"/>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8"/>
      <w:szCs w:val="18"/>
    </w:rPr>
  </w:style>
  <w:style w:type="paragraph" w:customStyle="1" w:styleId="xl60">
    <w:name w:val="xl6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18"/>
      <w:szCs w:val="18"/>
    </w:rPr>
  </w:style>
  <w:style w:type="paragraph" w:customStyle="1" w:styleId="xl61">
    <w:name w:val="xl61"/>
    <w:basedOn w:val="aff6"/>
    <w:uiPriority w:val="99"/>
    <w:qFormat/>
    <w:pPr>
      <w:widowControl/>
      <w:pBdr>
        <w:top w:val="single" w:sz="4" w:space="0" w:color="auto"/>
        <w:left w:val="single" w:sz="4" w:space="0" w:color="auto"/>
        <w:bottom w:val="single" w:sz="4" w:space="0" w:color="auto"/>
        <w:right w:val="single" w:sz="4" w:space="0" w:color="auto"/>
      </w:pBdr>
      <w:shd w:val="pct10" w:color="auto" w:fill="auto"/>
      <w:spacing w:before="100" w:beforeAutospacing="1" w:after="100" w:afterAutospacing="1"/>
      <w:jc w:val="center"/>
      <w:textAlignment w:val="center"/>
    </w:pPr>
    <w:rPr>
      <w:rFonts w:ascii="Arial Unicode MS" w:eastAsia="宋体" w:hAnsi="Arial Unicode MS" w:cs="Times New Roman"/>
      <w:kern w:val="0"/>
      <w:szCs w:val="21"/>
    </w:rPr>
  </w:style>
  <w:style w:type="paragraph" w:customStyle="1" w:styleId="1H1">
    <w:name w:val="样式 标题 1H1 + 三号"/>
    <w:basedOn w:val="10"/>
    <w:uiPriority w:val="99"/>
    <w:qFormat/>
    <w:pPr>
      <w:pageBreakBefore/>
      <w:numPr>
        <w:numId w:val="0"/>
      </w:numPr>
      <w:tabs>
        <w:tab w:val="left" w:pos="840"/>
      </w:tabs>
      <w:ind w:left="840" w:hanging="420"/>
    </w:pPr>
    <w:rPr>
      <w:rFonts w:ascii="Times New Roman" w:eastAsia="宋体" w:hAnsi="Times New Roman" w:cs="Times New Roman"/>
      <w:sz w:val="32"/>
    </w:rPr>
  </w:style>
  <w:style w:type="paragraph" w:customStyle="1" w:styleId="22ndlevelh22Header2H2661">
    <w:name w:val="样式 标题 22nd levelh22Header 2H2 + 四号 段前: 6 磅 段后: 6 磅 行距: 1..."/>
    <w:basedOn w:val="20"/>
    <w:uiPriority w:val="99"/>
    <w:qFormat/>
    <w:pPr>
      <w:numPr>
        <w:ilvl w:val="0"/>
        <w:numId w:val="0"/>
      </w:numPr>
      <w:tabs>
        <w:tab w:val="left" w:pos="1260"/>
      </w:tabs>
      <w:spacing w:before="120" w:after="120" w:line="360" w:lineRule="auto"/>
      <w:ind w:left="1260" w:hanging="420"/>
    </w:pPr>
    <w:rPr>
      <w:rFonts w:ascii="Arial" w:eastAsia="宋体" w:hAnsi="Arial" w:cs="黑体"/>
      <w:color w:val="000000"/>
      <w:szCs w:val="28"/>
    </w:rPr>
  </w:style>
  <w:style w:type="paragraph" w:customStyle="1" w:styleId="CharChar">
    <w:name w:val="Char Char"/>
    <w:basedOn w:val="afff3"/>
    <w:uiPriority w:val="99"/>
    <w:qFormat/>
    <w:pPr>
      <w:shd w:val="clear" w:color="auto" w:fill="auto"/>
    </w:pPr>
    <w:rPr>
      <w:rFonts w:hAnsiTheme="minorHAnsi" w:cstheme="minorBidi"/>
      <w:sz w:val="18"/>
      <w:szCs w:val="18"/>
    </w:rPr>
  </w:style>
  <w:style w:type="paragraph" w:customStyle="1" w:styleId="CharCharCharCharCharCharCharCharCharCharCharCharCharCharCharChar">
    <w:name w:val="Char Char Char Char Char Char Char Char Char Char Char Char Char Char Char Char"/>
    <w:basedOn w:val="aff6"/>
    <w:uiPriority w:val="99"/>
    <w:qFormat/>
    <w:rPr>
      <w:rFonts w:ascii="Tahoma" w:eastAsia="宋体" w:hAnsi="Tahoma" w:cs="Times New Roman"/>
      <w:sz w:val="24"/>
      <w:szCs w:val="20"/>
    </w:rPr>
  </w:style>
  <w:style w:type="paragraph" w:customStyle="1" w:styleId="CharCharChar">
    <w:name w:val="Char Char Char"/>
    <w:basedOn w:val="aff6"/>
    <w:uiPriority w:val="99"/>
    <w:qFormat/>
    <w:rPr>
      <w:rFonts w:ascii="Tahoma" w:eastAsia="宋体" w:hAnsi="Tahoma" w:cs="Times New Roman"/>
      <w:sz w:val="24"/>
      <w:szCs w:val="20"/>
    </w:rPr>
  </w:style>
  <w:style w:type="paragraph" w:customStyle="1" w:styleId="afffffffe">
    <w:name w:val="文本正文"/>
    <w:basedOn w:val="aff6"/>
    <w:link w:val="Char6"/>
    <w:qFormat/>
    <w:pPr>
      <w:spacing w:before="156" w:after="156" w:line="360" w:lineRule="auto"/>
      <w:ind w:firstLine="480"/>
    </w:pPr>
    <w:rPr>
      <w:rFonts w:ascii="Times New Roman" w:eastAsia="宋体" w:hAnsi="Times New Roman" w:cs="Times New Roman"/>
      <w:color w:val="000000"/>
      <w:szCs w:val="21"/>
    </w:rPr>
  </w:style>
  <w:style w:type="character" w:customStyle="1" w:styleId="Char6">
    <w:name w:val="文本正文 Char"/>
    <w:basedOn w:val="aff7"/>
    <w:link w:val="afffffffe"/>
    <w:qFormat/>
    <w:rPr>
      <w:rFonts w:ascii="Times New Roman" w:eastAsia="宋体" w:hAnsi="Times New Roman" w:cs="Times New Roman"/>
      <w:color w:val="000000"/>
      <w:szCs w:val="21"/>
    </w:rPr>
  </w:style>
  <w:style w:type="character" w:customStyle="1" w:styleId="Char7">
    <w:name w:val="批注主题 Char"/>
    <w:basedOn w:val="Char5"/>
    <w:qFormat/>
    <w:rPr>
      <w:b/>
      <w:bCs/>
    </w:rPr>
  </w:style>
  <w:style w:type="character" w:customStyle="1" w:styleId="afffff5">
    <w:name w:val="批注主题 字符"/>
    <w:basedOn w:val="afff7"/>
    <w:link w:val="afffff4"/>
    <w:qFormat/>
    <w:rPr>
      <w:rFonts w:ascii="Times New Roman" w:eastAsia="宋体" w:hAnsi="Times New Roman" w:cs="Times New Roman"/>
      <w:b/>
      <w:bCs/>
      <w:szCs w:val="20"/>
    </w:rPr>
  </w:style>
  <w:style w:type="paragraph" w:customStyle="1" w:styleId="2f2">
    <w:name w:val="项目2"/>
    <w:basedOn w:val="aff6"/>
    <w:uiPriority w:val="99"/>
    <w:qFormat/>
    <w:pPr>
      <w:tabs>
        <w:tab w:val="left" w:pos="1026"/>
      </w:tabs>
      <w:spacing w:line="360" w:lineRule="auto"/>
      <w:ind w:left="1026" w:hanging="600"/>
    </w:pPr>
    <w:rPr>
      <w:rFonts w:ascii="Times New Roman" w:eastAsia="宋体" w:hAnsi="Times New Roman" w:cs="Times New Roman"/>
      <w:sz w:val="24"/>
      <w:szCs w:val="24"/>
    </w:rPr>
  </w:style>
  <w:style w:type="character" w:customStyle="1" w:styleId="CharChar14">
    <w:name w:val="Char Char14"/>
    <w:basedOn w:val="aff7"/>
    <w:qFormat/>
    <w:rPr>
      <w:rFonts w:ascii="Helvetica" w:eastAsia="ヒラギノ角ゴ Pro W3" w:hAnsi="Helvetica"/>
      <w:b/>
      <w:bCs/>
      <w:color w:val="000000"/>
      <w:kern w:val="44"/>
      <w:sz w:val="44"/>
      <w:szCs w:val="44"/>
      <w:lang w:val="en-US" w:eastAsia="zh-CN" w:bidi="ar-SA"/>
    </w:rPr>
  </w:style>
  <w:style w:type="paragraph" w:customStyle="1" w:styleId="Char2CharCharCharCharCharCharCharChar">
    <w:name w:val="Char2 Char Char Char Char Char Char Char Char"/>
    <w:basedOn w:val="aff6"/>
    <w:uiPriority w:val="99"/>
    <w:qFormat/>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13">
    <w:name w:val="Char Char13"/>
    <w:basedOn w:val="aff7"/>
    <w:qFormat/>
    <w:rPr>
      <w:rFonts w:ascii="Arial" w:eastAsia="黑体" w:hAnsi="Arial"/>
      <w:b/>
      <w:bCs/>
      <w:color w:val="000000"/>
      <w:sz w:val="32"/>
      <w:szCs w:val="32"/>
      <w:lang w:val="en-US" w:eastAsia="zh-CN" w:bidi="ar-SA"/>
    </w:rPr>
  </w:style>
  <w:style w:type="character" w:customStyle="1" w:styleId="CharChar12">
    <w:name w:val="Char Char12"/>
    <w:basedOn w:val="aff7"/>
    <w:qFormat/>
    <w:rPr>
      <w:rFonts w:ascii="Helvetica" w:eastAsia="宋体" w:hAnsi="Helvetica"/>
      <w:b/>
      <w:bCs/>
      <w:color w:val="000000"/>
      <w:sz w:val="32"/>
      <w:szCs w:val="32"/>
      <w:lang w:val="en-US" w:eastAsia="zh-CN" w:bidi="ar-SA"/>
    </w:rPr>
  </w:style>
  <w:style w:type="character" w:customStyle="1" w:styleId="CharChar11">
    <w:name w:val="Char Char11"/>
    <w:basedOn w:val="aff7"/>
    <w:qFormat/>
    <w:rPr>
      <w:rFonts w:ascii="Arial" w:eastAsia="黑体" w:hAnsi="Arial"/>
      <w:b/>
      <w:bCs/>
      <w:color w:val="000000"/>
      <w:sz w:val="28"/>
      <w:szCs w:val="28"/>
      <w:lang w:val="en-US" w:eastAsia="en-US" w:bidi="ar-SA"/>
    </w:rPr>
  </w:style>
  <w:style w:type="character" w:customStyle="1" w:styleId="CharChar10">
    <w:name w:val="Char Char10"/>
    <w:basedOn w:val="aff7"/>
    <w:qFormat/>
    <w:rPr>
      <w:rFonts w:eastAsia="宋体"/>
      <w:kern w:val="2"/>
      <w:sz w:val="18"/>
      <w:szCs w:val="18"/>
      <w:lang w:val="en-US" w:eastAsia="zh-CN" w:bidi="ar-SA"/>
    </w:rPr>
  </w:style>
  <w:style w:type="paragraph" w:customStyle="1" w:styleId="CharCharCharCharCharCharCharCharCharChar">
    <w:name w:val="Char Char Char Char Char Char Char Char Char Char"/>
    <w:basedOn w:val="aff6"/>
    <w:uiPriority w:val="99"/>
    <w:qFormat/>
    <w:pPr>
      <w:widowControl/>
      <w:spacing w:after="160" w:line="240" w:lineRule="exact"/>
      <w:ind w:right="32"/>
      <w:jc w:val="left"/>
    </w:pPr>
    <w:rPr>
      <w:rFonts w:ascii="Times New Roman" w:eastAsia="宋体" w:hAnsi="Times New Roman" w:cs="Times New Roman"/>
      <w:sz w:val="24"/>
      <w:szCs w:val="24"/>
    </w:rPr>
  </w:style>
  <w:style w:type="paragraph" w:customStyle="1" w:styleId="CharCharCharChar">
    <w:name w:val="Char Char Char Char"/>
    <w:basedOn w:val="aff6"/>
    <w:uiPriority w:val="99"/>
    <w:qFormat/>
    <w:pPr>
      <w:tabs>
        <w:tab w:val="left" w:pos="1260"/>
      </w:tabs>
      <w:ind w:left="1260" w:hanging="720"/>
    </w:pPr>
    <w:rPr>
      <w:rFonts w:ascii="Times New Roman" w:eastAsia="宋体" w:hAnsi="Times New Roman" w:cs="Times New Roman"/>
      <w:sz w:val="24"/>
      <w:szCs w:val="24"/>
    </w:rPr>
  </w:style>
  <w:style w:type="character" w:customStyle="1" w:styleId="CharChar9">
    <w:name w:val="Char Char9"/>
    <w:basedOn w:val="aff7"/>
    <w:qFormat/>
    <w:rPr>
      <w:rFonts w:eastAsia="宋体"/>
      <w:kern w:val="2"/>
      <w:sz w:val="21"/>
      <w:szCs w:val="24"/>
      <w:lang w:val="en-US" w:eastAsia="zh-CN" w:bidi="ar-SA"/>
    </w:rPr>
  </w:style>
  <w:style w:type="character" w:customStyle="1" w:styleId="CharChar8">
    <w:name w:val="Char Char8"/>
    <w:basedOn w:val="aff7"/>
    <w:semiHidden/>
    <w:qFormat/>
    <w:rPr>
      <w:rFonts w:eastAsia="宋体"/>
      <w:kern w:val="2"/>
      <w:sz w:val="21"/>
      <w:szCs w:val="24"/>
      <w:lang w:val="en-US" w:eastAsia="zh-CN" w:bidi="ar-SA"/>
    </w:rPr>
  </w:style>
  <w:style w:type="paragraph" w:customStyle="1" w:styleId="100">
    <w:name w:val="样式 标题 1 + 左  0 字符"/>
    <w:basedOn w:val="10"/>
    <w:uiPriority w:val="99"/>
    <w:qFormat/>
    <w:pPr>
      <w:numPr>
        <w:numId w:val="0"/>
      </w:numPr>
      <w:spacing w:line="480" w:lineRule="auto"/>
    </w:pPr>
    <w:rPr>
      <w:rFonts w:ascii="Times New Roman" w:eastAsia="宋体" w:hAnsi="Times New Roman" w:cs="宋体"/>
      <w:bCs w:val="0"/>
      <w:sz w:val="32"/>
      <w:szCs w:val="20"/>
    </w:rPr>
  </w:style>
  <w:style w:type="character" w:customStyle="1" w:styleId="CharChar7">
    <w:name w:val="Char Char7"/>
    <w:basedOn w:val="aff7"/>
    <w:qFormat/>
    <w:rPr>
      <w:rFonts w:ascii="仿宋_GB2312" w:eastAsia="仿宋_GB2312"/>
      <w:kern w:val="2"/>
      <w:sz w:val="27"/>
      <w:szCs w:val="27"/>
      <w:lang w:val="en-US" w:eastAsia="zh-CN" w:bidi="ar-SA"/>
    </w:rPr>
  </w:style>
  <w:style w:type="character" w:customStyle="1" w:styleId="CharChar6">
    <w:name w:val="Char Char6"/>
    <w:basedOn w:val="aff7"/>
    <w:qFormat/>
    <w:rPr>
      <w:rFonts w:ascii="宋体" w:eastAsia="宋体" w:hAnsi="宋体"/>
      <w:kern w:val="2"/>
      <w:sz w:val="24"/>
      <w:szCs w:val="24"/>
      <w:lang w:val="en-US" w:eastAsia="zh-CN" w:bidi="ar-SA"/>
    </w:rPr>
  </w:style>
  <w:style w:type="paragraph" w:customStyle="1" w:styleId="3b">
    <w:name w:val="样式 标题 3 + 居中"/>
    <w:basedOn w:val="aff6"/>
    <w:uiPriority w:val="99"/>
    <w:qFormat/>
    <w:pPr>
      <w:tabs>
        <w:tab w:val="left" w:pos="0"/>
      </w:tabs>
    </w:pPr>
    <w:rPr>
      <w:rFonts w:ascii="Times New Roman" w:eastAsia="宋体" w:hAnsi="Times New Roman" w:cs="Times New Roman"/>
      <w:szCs w:val="24"/>
    </w:rPr>
  </w:style>
  <w:style w:type="paragraph" w:customStyle="1" w:styleId="CM2">
    <w:name w:val="CM2"/>
    <w:basedOn w:val="Default"/>
    <w:next w:val="Default"/>
    <w:uiPriority w:val="99"/>
    <w:qFormat/>
    <w:rPr>
      <w:rFonts w:ascii="宋体" w:eastAsia="宋体" w:hAnsi="Times New Roman" w:cs="Times New Roman"/>
      <w:color w:val="auto"/>
    </w:rPr>
  </w:style>
  <w:style w:type="paragraph" w:customStyle="1" w:styleId="CM80">
    <w:name w:val="CM80"/>
    <w:basedOn w:val="Default"/>
    <w:next w:val="Default"/>
    <w:uiPriority w:val="99"/>
    <w:qFormat/>
    <w:pPr>
      <w:spacing w:after="68"/>
    </w:pPr>
    <w:rPr>
      <w:rFonts w:ascii="宋体" w:eastAsia="宋体" w:hAnsi="Times New Roman" w:cs="Times New Roman"/>
      <w:color w:val="auto"/>
    </w:rPr>
  </w:style>
  <w:style w:type="paragraph" w:customStyle="1" w:styleId="CM84">
    <w:name w:val="CM84"/>
    <w:basedOn w:val="Default"/>
    <w:next w:val="Default"/>
    <w:uiPriority w:val="99"/>
    <w:qFormat/>
    <w:pPr>
      <w:spacing w:after="123"/>
    </w:pPr>
    <w:rPr>
      <w:rFonts w:ascii="宋体" w:eastAsia="宋体" w:hAnsi="Times New Roman" w:cs="Times New Roman"/>
      <w:color w:val="auto"/>
    </w:rPr>
  </w:style>
  <w:style w:type="character" w:customStyle="1" w:styleId="CharChar5">
    <w:name w:val="Char Char5"/>
    <w:basedOn w:val="aff7"/>
    <w:qFormat/>
    <w:rPr>
      <w:rFonts w:eastAsia="宋体"/>
      <w:kern w:val="2"/>
      <w:sz w:val="21"/>
      <w:szCs w:val="24"/>
      <w:lang w:val="en-US" w:eastAsia="zh-CN" w:bidi="ar-SA"/>
    </w:rPr>
  </w:style>
  <w:style w:type="paragraph" w:customStyle="1" w:styleId="affffffff">
    <w:name w:val="项目"/>
    <w:basedOn w:val="afff8"/>
    <w:next w:val="afff8"/>
    <w:uiPriority w:val="99"/>
    <w:qFormat/>
    <w:pPr>
      <w:spacing w:after="0" w:line="360" w:lineRule="auto"/>
    </w:pPr>
    <w:rPr>
      <w:rFonts w:ascii="Times New Roman" w:eastAsia="宋体" w:hAnsi="Times New Roman" w:cs="Times New Roman"/>
      <w:kern w:val="0"/>
      <w:sz w:val="24"/>
      <w:szCs w:val="20"/>
    </w:rPr>
  </w:style>
  <w:style w:type="paragraph" w:customStyle="1" w:styleId="www1">
    <w:name w:val="www序号1)"/>
    <w:basedOn w:val="aff6"/>
    <w:uiPriority w:val="99"/>
    <w:qFormat/>
    <w:pPr>
      <w:tabs>
        <w:tab w:val="left" w:pos="1680"/>
      </w:tabs>
      <w:ind w:left="1680" w:hanging="420"/>
    </w:pPr>
    <w:rPr>
      <w:rFonts w:ascii="Times New Roman" w:eastAsia="宋体" w:hAnsi="Times New Roman" w:cs="Times New Roman"/>
      <w:sz w:val="24"/>
      <w:szCs w:val="24"/>
    </w:rPr>
  </w:style>
  <w:style w:type="character" w:customStyle="1" w:styleId="CharChar4">
    <w:name w:val="Char Char4"/>
    <w:basedOn w:val="aff7"/>
    <w:qFormat/>
    <w:rPr>
      <w:rFonts w:eastAsia="宋体"/>
      <w:kern w:val="2"/>
      <w:sz w:val="21"/>
      <w:szCs w:val="24"/>
      <w:lang w:val="en-US" w:eastAsia="zh-CN" w:bidi="ar-SA"/>
    </w:rPr>
  </w:style>
  <w:style w:type="paragraph" w:customStyle="1" w:styleId="1f">
    <w:name w:val="项目1"/>
    <w:basedOn w:val="affe"/>
    <w:next w:val="affe"/>
    <w:uiPriority w:val="99"/>
    <w:qFormat/>
    <w:pPr>
      <w:tabs>
        <w:tab w:val="left" w:pos="360"/>
      </w:tabs>
      <w:spacing w:beforeLines="50" w:afterLines="50" w:line="360" w:lineRule="auto"/>
      <w:ind w:leftChars="-2" w:left="-4" w:firstLineChars="195" w:firstLine="468"/>
      <w:jc w:val="left"/>
    </w:pPr>
    <w:rPr>
      <w:rFonts w:ascii="宋体" w:hAnsi="宋体"/>
      <w:bCs/>
      <w:sz w:val="24"/>
      <w:szCs w:val="24"/>
    </w:rPr>
  </w:style>
  <w:style w:type="paragraph" w:customStyle="1" w:styleId="affffffff0">
    <w:name w:val="文档正文"/>
    <w:basedOn w:val="aff6"/>
    <w:uiPriority w:val="99"/>
    <w:qFormat/>
    <w:pPr>
      <w:jc w:val="left"/>
    </w:pPr>
    <w:rPr>
      <w:rFonts w:ascii="Arial" w:eastAsia="宋体" w:hAnsi="Arial" w:cs="Arial"/>
      <w:bCs/>
      <w:sz w:val="28"/>
      <w:szCs w:val="28"/>
    </w:rPr>
  </w:style>
  <w:style w:type="character" w:customStyle="1" w:styleId="bodycopy1">
    <w:name w:val="bodycopy1"/>
    <w:basedOn w:val="aff7"/>
    <w:qFormat/>
    <w:rPr>
      <w:rFonts w:ascii="Futura Lt" w:eastAsia="宋体" w:hAnsi="Futura Lt" w:hint="default"/>
      <w:color w:val="000000"/>
      <w:kern w:val="2"/>
      <w:sz w:val="20"/>
      <w:szCs w:val="20"/>
      <w:u w:val="none"/>
      <w:lang w:val="en-US" w:eastAsia="en-US" w:bidi="ar-SA"/>
    </w:rPr>
  </w:style>
  <w:style w:type="character" w:customStyle="1" w:styleId="CharChar3">
    <w:name w:val="Char Char3"/>
    <w:basedOn w:val="aff7"/>
    <w:qFormat/>
    <w:rPr>
      <w:rFonts w:eastAsia="宋体"/>
      <w:kern w:val="2"/>
      <w:sz w:val="18"/>
      <w:szCs w:val="18"/>
      <w:lang w:val="en-US" w:eastAsia="zh-CN" w:bidi="ar-SA"/>
    </w:rPr>
  </w:style>
  <w:style w:type="character" w:customStyle="1" w:styleId="CharChar2">
    <w:name w:val="Char Char2"/>
    <w:basedOn w:val="aff7"/>
    <w:semiHidden/>
    <w:qFormat/>
    <w:rPr>
      <w:rFonts w:eastAsia="宋体"/>
      <w:kern w:val="2"/>
      <w:sz w:val="18"/>
      <w:szCs w:val="18"/>
      <w:lang w:val="en-US" w:eastAsia="zh-CN" w:bidi="ar-SA"/>
    </w:rPr>
  </w:style>
  <w:style w:type="character" w:customStyle="1" w:styleId="CharChar1">
    <w:name w:val="Char Char1"/>
    <w:basedOn w:val="aff7"/>
    <w:semiHidden/>
    <w:qFormat/>
    <w:rPr>
      <w:rFonts w:eastAsia="宋体"/>
      <w:kern w:val="2"/>
      <w:sz w:val="21"/>
      <w:szCs w:val="24"/>
      <w:lang w:val="en-US" w:eastAsia="zh-CN" w:bidi="ar-SA"/>
    </w:rPr>
  </w:style>
  <w:style w:type="paragraph" w:customStyle="1" w:styleId="affffffff1">
    <w:name w:val="表格文字"/>
    <w:basedOn w:val="aff6"/>
    <w:uiPriority w:val="99"/>
    <w:qFormat/>
    <w:pPr>
      <w:tabs>
        <w:tab w:val="left" w:pos="534"/>
      </w:tabs>
      <w:adjustRightInd w:val="0"/>
      <w:spacing w:beforeLines="25" w:afterLines="25" w:line="360" w:lineRule="atLeast"/>
      <w:ind w:left="-6"/>
      <w:textAlignment w:val="baseline"/>
    </w:pPr>
    <w:rPr>
      <w:rFonts w:ascii="宋体" w:eastAsia="宋体" w:hAnsi="宋体" w:cs="Times New Roman"/>
      <w:spacing w:val="10"/>
      <w:kern w:val="0"/>
      <w:sz w:val="24"/>
      <w:szCs w:val="20"/>
    </w:rPr>
  </w:style>
  <w:style w:type="paragraph" w:customStyle="1" w:styleId="affffffff2">
    <w:name w:val="标书正文"/>
    <w:basedOn w:val="aff6"/>
    <w:uiPriority w:val="99"/>
    <w:qFormat/>
    <w:pPr>
      <w:spacing w:beforeLines="50" w:line="480" w:lineRule="exact"/>
      <w:ind w:leftChars="171" w:left="359" w:firstLineChars="225" w:firstLine="666"/>
    </w:pPr>
    <w:rPr>
      <w:rFonts w:ascii="宋体" w:eastAsia="宋体" w:hAnsi="宋体" w:cs="宋体"/>
      <w:snapToGrid w:val="0"/>
      <w:spacing w:val="8"/>
      <w:kern w:val="0"/>
      <w:sz w:val="28"/>
      <w:szCs w:val="28"/>
    </w:rPr>
  </w:style>
  <w:style w:type="character" w:customStyle="1" w:styleId="Char11">
    <w:name w:val="标书正文 Char1"/>
    <w:basedOn w:val="aff7"/>
    <w:qFormat/>
    <w:rPr>
      <w:rFonts w:ascii="宋体" w:eastAsia="宋体" w:hAnsi="宋体" w:cs="宋体"/>
      <w:snapToGrid w:val="0"/>
      <w:spacing w:val="8"/>
      <w:sz w:val="28"/>
      <w:szCs w:val="28"/>
      <w:lang w:val="en-US" w:eastAsia="zh-CN" w:bidi="ar-SA"/>
    </w:rPr>
  </w:style>
  <w:style w:type="paragraph" w:customStyle="1" w:styleId="2f3">
    <w:name w:val="样式 正文缩进 + 首行缩进:  2 字符"/>
    <w:basedOn w:val="affe"/>
    <w:uiPriority w:val="99"/>
    <w:qFormat/>
    <w:pPr>
      <w:spacing w:line="360" w:lineRule="auto"/>
      <w:ind w:firstLineChars="200" w:firstLine="200"/>
    </w:pPr>
    <w:rPr>
      <w:rFonts w:cs="宋体"/>
      <w:sz w:val="24"/>
    </w:rPr>
  </w:style>
  <w:style w:type="character" w:customStyle="1" w:styleId="tpccontent1">
    <w:name w:val="tpc_content1"/>
    <w:basedOn w:val="aff7"/>
    <w:qFormat/>
    <w:rPr>
      <w:sz w:val="20"/>
      <w:szCs w:val="20"/>
    </w:rPr>
  </w:style>
  <w:style w:type="character" w:customStyle="1" w:styleId="style11">
    <w:name w:val="style11"/>
    <w:basedOn w:val="aff7"/>
    <w:qFormat/>
    <w:rPr>
      <w:spacing w:val="400"/>
      <w:sz w:val="18"/>
      <w:szCs w:val="18"/>
    </w:rPr>
  </w:style>
  <w:style w:type="paragraph" w:customStyle="1" w:styleId="1f0">
    <w:name w:val="缩进1"/>
    <w:basedOn w:val="aff6"/>
    <w:uiPriority w:val="99"/>
    <w:qFormat/>
    <w:pPr>
      <w:ind w:left="840"/>
    </w:pPr>
    <w:rPr>
      <w:rFonts w:ascii="Times New Roman" w:eastAsia="宋体" w:hAnsi="Times New Roman" w:cs="宋体"/>
      <w:szCs w:val="20"/>
    </w:rPr>
  </w:style>
  <w:style w:type="paragraph" w:customStyle="1" w:styleId="1f1">
    <w:name w:val="段落1"/>
    <w:basedOn w:val="TOC2"/>
    <w:uiPriority w:val="99"/>
    <w:qFormat/>
    <w:pPr>
      <w:tabs>
        <w:tab w:val="left" w:pos="638"/>
        <w:tab w:val="right" w:leader="dot" w:pos="8302"/>
      </w:tabs>
      <w:spacing w:line="360" w:lineRule="auto"/>
      <w:ind w:left="638" w:hanging="525"/>
    </w:pPr>
    <w:rPr>
      <w:b/>
      <w:smallCaps w:val="0"/>
      <w:sz w:val="24"/>
    </w:rPr>
  </w:style>
  <w:style w:type="paragraph" w:customStyle="1" w:styleId="CharChar1CharCharCharCharCharCharCharChar">
    <w:name w:val="Char Char1 Char Char Char Char Char Char Char Char"/>
    <w:basedOn w:val="aff6"/>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15Char">
    <w:name w:val="Char Char15 Char"/>
    <w:basedOn w:val="aff6"/>
    <w:uiPriority w:val="99"/>
    <w:qFormat/>
    <w:pPr>
      <w:widowControl/>
      <w:adjustRightInd w:val="0"/>
      <w:snapToGrid w:val="0"/>
      <w:spacing w:beforeLines="25" w:afterLines="25" w:line="240" w:lineRule="exact"/>
      <w:ind w:firstLineChars="192" w:firstLine="560"/>
      <w:jc w:val="left"/>
    </w:pPr>
    <w:rPr>
      <w:rFonts w:ascii="宋体" w:eastAsia="宋体" w:hAnsi="宋体" w:cs="Times New Roman"/>
      <w:kern w:val="0"/>
      <w:sz w:val="28"/>
      <w:szCs w:val="28"/>
      <w:lang w:eastAsia="en-US"/>
    </w:rPr>
  </w:style>
  <w:style w:type="paragraph" w:customStyle="1" w:styleId="affffffff3">
    <w:name w:val="正文段落"/>
    <w:basedOn w:val="affe"/>
    <w:uiPriority w:val="99"/>
    <w:qFormat/>
    <w:pPr>
      <w:widowControl/>
      <w:overflowPunct w:val="0"/>
      <w:autoSpaceDE w:val="0"/>
      <w:autoSpaceDN w:val="0"/>
      <w:adjustRightInd w:val="0"/>
      <w:spacing w:after="120"/>
      <w:ind w:firstLine="200"/>
      <w:textAlignment w:val="baseline"/>
    </w:pPr>
    <w:rPr>
      <w:kern w:val="0"/>
      <w:sz w:val="24"/>
      <w:szCs w:val="24"/>
    </w:rPr>
  </w:style>
  <w:style w:type="paragraph" w:customStyle="1" w:styleId="CharCharCharCharCharCharCharCharCharCharCharCharCharCharCharCharCharChar1CharCharChar1Char1CharCharCharCharCharCharCharCharCharCharCharCharCharChar">
    <w:name w:val="无标题正文 Char Char Char Char Char Char Char Char Char Char Char Char Char Char Char Char Char Char1 Char Char Char1 Char1 Char Char Char Char Char Char Char Char Char Char Char Char Char Char"/>
    <w:basedOn w:val="aff6"/>
    <w:uiPriority w:val="99"/>
    <w:qFormat/>
    <w:pPr>
      <w:widowControl/>
      <w:spacing w:after="160" w:line="240" w:lineRule="exact"/>
      <w:jc w:val="center"/>
    </w:pPr>
    <w:rPr>
      <w:rFonts w:ascii="Arial" w:eastAsia="宋体" w:hAnsi="Arial" w:cs="Times New Roman"/>
      <w:kern w:val="0"/>
      <w:sz w:val="20"/>
      <w:szCs w:val="20"/>
      <w:lang w:eastAsia="en-US"/>
    </w:rPr>
  </w:style>
  <w:style w:type="paragraph" w:customStyle="1" w:styleId="CharCharCharCharCharCharCharCharCharCharChar1Char">
    <w:name w:val="Char Char Char Char Char Char Char Char Char Char Char1 Char"/>
    <w:basedOn w:val="aff6"/>
    <w:next w:val="afffff6"/>
    <w:uiPriority w:val="99"/>
    <w:qFormat/>
    <w:pPr>
      <w:widowControl/>
      <w:jc w:val="left"/>
    </w:pPr>
    <w:rPr>
      <w:rFonts w:ascii="Verdana" w:eastAsia="宋体" w:hAnsi="Verdana" w:cs="Times New Roman"/>
      <w:kern w:val="0"/>
      <w:sz w:val="24"/>
      <w:szCs w:val="21"/>
      <w:lang w:eastAsia="en-US"/>
    </w:rPr>
  </w:style>
  <w:style w:type="paragraph" w:customStyle="1" w:styleId="TableText0">
    <w:name w:val="Table Text"/>
    <w:basedOn w:val="aff6"/>
    <w:uiPriority w:val="99"/>
    <w:qFormat/>
    <w:pPr>
      <w:keepLines/>
      <w:widowControl/>
      <w:jc w:val="left"/>
    </w:pPr>
    <w:rPr>
      <w:rFonts w:ascii="Book Antiqua" w:eastAsia="宋体" w:hAnsi="Book Antiqua" w:cs="Times New Roman"/>
      <w:kern w:val="0"/>
      <w:sz w:val="16"/>
      <w:szCs w:val="20"/>
    </w:rPr>
  </w:style>
  <w:style w:type="paragraph" w:customStyle="1" w:styleId="1f2">
    <w:name w:val="项目标题1"/>
    <w:basedOn w:val="10"/>
    <w:next w:val="aff6"/>
    <w:uiPriority w:val="99"/>
    <w:qFormat/>
    <w:pPr>
      <w:numPr>
        <w:numId w:val="0"/>
      </w:numPr>
      <w:snapToGrid w:val="0"/>
      <w:spacing w:line="240" w:lineRule="auto"/>
      <w:jc w:val="left"/>
    </w:pPr>
    <w:rPr>
      <w:rFonts w:ascii="Arial" w:eastAsia="宋体" w:hAnsi="Arial" w:cs="Times New Roman"/>
      <w:bCs w:val="0"/>
      <w:sz w:val="36"/>
    </w:rPr>
  </w:style>
  <w:style w:type="paragraph" w:customStyle="1" w:styleId="TableHeader">
    <w:name w:val="Table Header"/>
    <w:basedOn w:val="aff6"/>
    <w:uiPriority w:val="99"/>
    <w:qFormat/>
    <w:pPr>
      <w:widowControl/>
      <w:overflowPunct w:val="0"/>
      <w:autoSpaceDE w:val="0"/>
      <w:autoSpaceDN w:val="0"/>
      <w:adjustRightInd w:val="0"/>
      <w:spacing w:after="100"/>
      <w:jc w:val="center"/>
      <w:textAlignment w:val="baseline"/>
    </w:pPr>
    <w:rPr>
      <w:rFonts w:ascii="Arial" w:eastAsia="宋体" w:hAnsi="Arial" w:cs="Times New Roman"/>
      <w:b/>
      <w:kern w:val="0"/>
      <w:sz w:val="20"/>
      <w:szCs w:val="20"/>
    </w:rPr>
  </w:style>
  <w:style w:type="character" w:customStyle="1" w:styleId="apple-style-span">
    <w:name w:val="apple-style-span"/>
    <w:basedOn w:val="aff7"/>
    <w:qFormat/>
  </w:style>
  <w:style w:type="character" w:customStyle="1" w:styleId="apple-converted-space">
    <w:name w:val="apple-converted-space"/>
    <w:basedOn w:val="aff7"/>
    <w:qFormat/>
  </w:style>
  <w:style w:type="character" w:customStyle="1" w:styleId="grame">
    <w:name w:val="grame"/>
    <w:basedOn w:val="aff7"/>
    <w:qFormat/>
  </w:style>
  <w:style w:type="character" w:customStyle="1" w:styleId="spelle">
    <w:name w:val="spelle"/>
    <w:basedOn w:val="aff7"/>
    <w:qFormat/>
  </w:style>
  <w:style w:type="character" w:customStyle="1" w:styleId="msonormal0">
    <w:name w:val="msonormal"/>
    <w:basedOn w:val="aff7"/>
    <w:qFormat/>
  </w:style>
  <w:style w:type="character" w:customStyle="1" w:styleId="themebody">
    <w:name w:val="themebody"/>
    <w:basedOn w:val="aff7"/>
    <w:qFormat/>
  </w:style>
  <w:style w:type="character" w:customStyle="1" w:styleId="style1">
    <w:name w:val="style1"/>
    <w:basedOn w:val="aff7"/>
    <w:qFormat/>
  </w:style>
  <w:style w:type="character" w:customStyle="1" w:styleId="style2">
    <w:name w:val="style2"/>
    <w:basedOn w:val="aff7"/>
    <w:qFormat/>
  </w:style>
  <w:style w:type="paragraph" w:customStyle="1" w:styleId="style21">
    <w:name w:val="style21"/>
    <w:basedOn w:val="aff6"/>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1样式-正文"/>
    <w:basedOn w:val="aff6"/>
    <w:link w:val="1-Char"/>
    <w:qFormat/>
    <w:pPr>
      <w:spacing w:line="360" w:lineRule="auto"/>
      <w:ind w:firstLine="482"/>
      <w:jc w:val="left"/>
    </w:pPr>
    <w:rPr>
      <w:rFonts w:ascii="Times New Roman" w:eastAsia="宋体" w:hAnsi="Times New Roman" w:cs="Times New Roman"/>
      <w:bCs/>
      <w:szCs w:val="21"/>
      <w:lang w:val="zh-CN"/>
    </w:rPr>
  </w:style>
  <w:style w:type="character" w:customStyle="1" w:styleId="1-Char">
    <w:name w:val="1样式-正文 Char"/>
    <w:basedOn w:val="aff7"/>
    <w:link w:val="1-"/>
    <w:qFormat/>
    <w:rPr>
      <w:rFonts w:ascii="Times New Roman" w:eastAsia="宋体" w:hAnsi="Times New Roman" w:cs="Times New Roman"/>
      <w:bCs/>
      <w:szCs w:val="21"/>
      <w:lang w:val="zh-CN"/>
    </w:rPr>
  </w:style>
  <w:style w:type="paragraph" w:customStyle="1" w:styleId="affffffff4">
    <w:name w:val="我的正文"/>
    <w:basedOn w:val="aff6"/>
    <w:link w:val="Char8"/>
    <w:qFormat/>
    <w:pPr>
      <w:widowControl/>
      <w:adjustRightInd w:val="0"/>
      <w:snapToGrid w:val="0"/>
      <w:spacing w:line="360" w:lineRule="auto"/>
      <w:ind w:left="420" w:firstLineChars="200" w:firstLine="200"/>
      <w:jc w:val="left"/>
    </w:pPr>
    <w:rPr>
      <w:rFonts w:ascii="仿宋" w:eastAsia="仿宋" w:hAnsi="仿宋" w:cs="Times New Roman"/>
      <w:sz w:val="24"/>
      <w:szCs w:val="30"/>
    </w:rPr>
  </w:style>
  <w:style w:type="character" w:customStyle="1" w:styleId="Char8">
    <w:name w:val="我的正文 Char"/>
    <w:link w:val="affffffff4"/>
    <w:qFormat/>
    <w:rPr>
      <w:rFonts w:ascii="仿宋" w:eastAsia="仿宋" w:hAnsi="仿宋" w:cs="Times New Roman"/>
      <w:sz w:val="24"/>
      <w:szCs w:val="30"/>
    </w:rPr>
  </w:style>
  <w:style w:type="paragraph" w:customStyle="1" w:styleId="1f3">
    <w:name w:val="列出段落1"/>
    <w:basedOn w:val="aff6"/>
    <w:link w:val="Char9"/>
    <w:qFormat/>
    <w:pPr>
      <w:ind w:left="420" w:firstLineChars="200" w:firstLine="420"/>
    </w:pPr>
    <w:rPr>
      <w:rFonts w:ascii="Calibri" w:eastAsia="宋体" w:hAnsi="Calibri" w:cs="Times New Roman"/>
    </w:rPr>
  </w:style>
  <w:style w:type="paragraph" w:customStyle="1" w:styleId="3a0">
    <w:name w:val="3.a."/>
    <w:basedOn w:val="aff6"/>
    <w:uiPriority w:val="99"/>
    <w:qFormat/>
    <w:pPr>
      <w:adjustRightInd w:val="0"/>
      <w:snapToGrid w:val="0"/>
      <w:spacing w:beforeLines="20" w:afterLines="20" w:line="300" w:lineRule="auto"/>
      <w:ind w:leftChars="700" w:left="780" w:hangingChars="80" w:hanging="80"/>
      <w:jc w:val="left"/>
    </w:pPr>
    <w:rPr>
      <w:rFonts w:ascii="Times New Roman" w:eastAsia="DFKai-SB" w:hAnsi="Times New Roman" w:cs="Times New Roman"/>
      <w:sz w:val="28"/>
      <w:szCs w:val="28"/>
      <w:lang w:eastAsia="zh-TW"/>
    </w:rPr>
  </w:style>
  <w:style w:type="character" w:customStyle="1" w:styleId="CharChar0">
    <w:name w:val="我的正文 Char Char"/>
    <w:qFormat/>
    <w:rPr>
      <w:rFonts w:ascii="Calibri" w:hAnsi="Calibri"/>
      <w:sz w:val="24"/>
      <w:szCs w:val="24"/>
    </w:rPr>
  </w:style>
  <w:style w:type="character" w:customStyle="1" w:styleId="Char12">
    <w:name w:val="批注文字 Char1"/>
    <w:uiPriority w:val="99"/>
    <w:qFormat/>
    <w:rPr>
      <w:rFonts w:ascii="Calibri" w:eastAsia="宋体" w:hAnsi="Calibri" w:cs="Times New Roman"/>
    </w:rPr>
  </w:style>
  <w:style w:type="character" w:customStyle="1" w:styleId="Char13">
    <w:name w:val="批注主题 Char1"/>
    <w:qFormat/>
    <w:rPr>
      <w:rFonts w:ascii="Calibri" w:eastAsia="宋体" w:hAnsi="Calibri" w:cs="Times New Roman"/>
      <w:b/>
      <w:bCs/>
    </w:rPr>
  </w:style>
  <w:style w:type="character" w:customStyle="1" w:styleId="Char14">
    <w:name w:val="纯文本 Char1"/>
    <w:qFormat/>
    <w:rPr>
      <w:rFonts w:ascii="宋体" w:hAnsi="Courier New" w:cs="Courier New"/>
      <w:kern w:val="2"/>
      <w:sz w:val="21"/>
      <w:szCs w:val="21"/>
    </w:rPr>
  </w:style>
  <w:style w:type="character" w:customStyle="1" w:styleId="Char15">
    <w:name w:val="正文文本 Char1"/>
    <w:qFormat/>
    <w:rPr>
      <w:kern w:val="2"/>
      <w:sz w:val="21"/>
      <w:szCs w:val="24"/>
    </w:rPr>
  </w:style>
  <w:style w:type="paragraph" w:customStyle="1" w:styleId="My20">
    <w:name w:val="My2"/>
    <w:basedOn w:val="20"/>
    <w:uiPriority w:val="99"/>
    <w:qFormat/>
    <w:pPr>
      <w:numPr>
        <w:numId w:val="0"/>
      </w:numPr>
      <w:tabs>
        <w:tab w:val="left" w:pos="1260"/>
      </w:tabs>
      <w:spacing w:line="415" w:lineRule="auto"/>
      <w:ind w:left="1260" w:hangingChars="200" w:hanging="420"/>
      <w:outlineLvl w:val="2"/>
    </w:pPr>
    <w:rPr>
      <w:rFonts w:ascii="Arial" w:eastAsia="黑体" w:hAnsi="Arial" w:cs="Times New Roman"/>
      <w:color w:val="000000"/>
    </w:rPr>
  </w:style>
  <w:style w:type="character" w:customStyle="1" w:styleId="moz-txt-tag">
    <w:name w:val="moz-txt-tag"/>
    <w:qFormat/>
  </w:style>
  <w:style w:type="character" w:customStyle="1" w:styleId="2Char1">
    <w:name w:val="标题 2 Char1"/>
    <w:qFormat/>
    <w:rPr>
      <w:rFonts w:ascii="Cambria" w:eastAsia="宋体" w:hAnsi="Cambria" w:cs="Times New Roman" w:hint="default"/>
      <w:b/>
      <w:bCs/>
      <w:kern w:val="2"/>
      <w:sz w:val="32"/>
      <w:szCs w:val="32"/>
    </w:rPr>
  </w:style>
  <w:style w:type="character" w:customStyle="1" w:styleId="affd">
    <w:name w:val="电子邮件签名 字符"/>
    <w:link w:val="affc"/>
    <w:uiPriority w:val="99"/>
    <w:qFormat/>
    <w:rPr>
      <w:szCs w:val="24"/>
    </w:rPr>
  </w:style>
  <w:style w:type="character" w:customStyle="1" w:styleId="Char16">
    <w:name w:val="电子邮件签名 Char1"/>
    <w:basedOn w:val="aff7"/>
    <w:uiPriority w:val="99"/>
    <w:qFormat/>
  </w:style>
  <w:style w:type="character" w:customStyle="1" w:styleId="shorttext">
    <w:name w:val="short_text"/>
    <w:qFormat/>
  </w:style>
  <w:style w:type="character" w:customStyle="1" w:styleId="Char17">
    <w:name w:val="页脚 Char1"/>
    <w:uiPriority w:val="99"/>
    <w:qFormat/>
    <w:rPr>
      <w:kern w:val="2"/>
      <w:sz w:val="18"/>
      <w:szCs w:val="18"/>
    </w:rPr>
  </w:style>
  <w:style w:type="character" w:customStyle="1" w:styleId="6Char1">
    <w:name w:val="标题 6 Char1"/>
    <w:uiPriority w:val="9"/>
    <w:qFormat/>
    <w:rPr>
      <w:rFonts w:ascii="Cambria" w:eastAsia="宋体" w:hAnsi="Cambria" w:cs="Times New Roman" w:hint="default"/>
      <w:b/>
      <w:bCs/>
      <w:kern w:val="2"/>
      <w:sz w:val="24"/>
      <w:szCs w:val="24"/>
    </w:rPr>
  </w:style>
  <w:style w:type="character" w:styleId="affffffff5">
    <w:name w:val="Placeholder Text"/>
    <w:uiPriority w:val="99"/>
    <w:qFormat/>
    <w:rPr>
      <w:color w:val="808080"/>
    </w:rPr>
  </w:style>
  <w:style w:type="character" w:customStyle="1" w:styleId="3Char1">
    <w:name w:val="标题 3 Char1"/>
    <w:qFormat/>
    <w:rPr>
      <w:b/>
      <w:bCs/>
      <w:kern w:val="2"/>
      <w:sz w:val="32"/>
      <w:szCs w:val="32"/>
    </w:rPr>
  </w:style>
  <w:style w:type="character" w:customStyle="1" w:styleId="1f4">
    <w:name w:val="标题1"/>
    <w:qFormat/>
  </w:style>
  <w:style w:type="character" w:customStyle="1" w:styleId="b1">
    <w:name w:val="b1"/>
    <w:qFormat/>
    <w:rPr>
      <w:rFonts w:ascii="Courier New" w:hAnsi="Courier New" w:cs="Courier New" w:hint="default"/>
      <w:b/>
      <w:bCs/>
      <w:color w:val="FF0000"/>
      <w:u w:val="none"/>
    </w:rPr>
  </w:style>
  <w:style w:type="character" w:customStyle="1" w:styleId="m1">
    <w:name w:val="m1"/>
    <w:qFormat/>
    <w:rPr>
      <w:color w:val="0000FF"/>
    </w:rPr>
  </w:style>
  <w:style w:type="character" w:customStyle="1" w:styleId="t1">
    <w:name w:val="t1"/>
    <w:qFormat/>
    <w:rPr>
      <w:color w:val="990000"/>
    </w:rPr>
  </w:style>
  <w:style w:type="character" w:customStyle="1" w:styleId="5Char1">
    <w:name w:val="标题 5 Char1"/>
    <w:qFormat/>
    <w:rPr>
      <w:b/>
      <w:bCs/>
      <w:kern w:val="2"/>
      <w:sz w:val="28"/>
      <w:szCs w:val="28"/>
    </w:rPr>
  </w:style>
  <w:style w:type="character" w:customStyle="1" w:styleId="Char18">
    <w:name w:val="页眉 Char1"/>
    <w:qFormat/>
    <w:rPr>
      <w:kern w:val="2"/>
      <w:sz w:val="18"/>
      <w:szCs w:val="18"/>
    </w:rPr>
  </w:style>
  <w:style w:type="character" w:customStyle="1" w:styleId="1Char1">
    <w:name w:val="标题 1 Char1"/>
    <w:qFormat/>
    <w:rPr>
      <w:b/>
      <w:bCs/>
      <w:kern w:val="44"/>
      <w:sz w:val="44"/>
      <w:szCs w:val="44"/>
    </w:rPr>
  </w:style>
  <w:style w:type="character" w:customStyle="1" w:styleId="hps">
    <w:name w:val="hps"/>
    <w:qFormat/>
  </w:style>
  <w:style w:type="character" w:customStyle="1" w:styleId="number">
    <w:name w:val="number"/>
    <w:qFormat/>
  </w:style>
  <w:style w:type="paragraph" w:customStyle="1" w:styleId="TableMedium">
    <w:name w:val="Table_Medium"/>
    <w:basedOn w:val="aff6"/>
    <w:uiPriority w:val="99"/>
    <w:qFormat/>
    <w:pPr>
      <w:widowControl/>
      <w:jc w:val="left"/>
    </w:pPr>
    <w:rPr>
      <w:rFonts w:ascii="Futura Bk" w:eastAsia="宋体" w:hAnsi="Futura Bk" w:cs="Times New Roman"/>
      <w:kern w:val="0"/>
      <w:sz w:val="20"/>
      <w:szCs w:val="20"/>
      <w:lang w:eastAsia="en-US"/>
    </w:rPr>
  </w:style>
  <w:style w:type="paragraph" w:customStyle="1" w:styleId="xl74">
    <w:name w:val="xl74"/>
    <w:basedOn w:val="aff6"/>
    <w:uiPriority w:val="99"/>
    <w:qFormat/>
    <w:pPr>
      <w:widowControl/>
      <w:spacing w:after="100" w:afterAutospacing="1"/>
      <w:jc w:val="left"/>
    </w:pPr>
    <w:rPr>
      <w:rFonts w:ascii="宋体" w:eastAsia="宋体" w:hAnsi="宋体" w:cs="宋体"/>
      <w:kern w:val="0"/>
      <w:sz w:val="22"/>
    </w:rPr>
  </w:style>
  <w:style w:type="paragraph" w:customStyle="1" w:styleId="xl66">
    <w:name w:val="xl66"/>
    <w:basedOn w:val="aff6"/>
    <w:uiPriority w:val="99"/>
    <w:qFormat/>
    <w:pPr>
      <w:widowControl/>
      <w:spacing w:before="100" w:beforeAutospacing="1" w:after="100" w:afterAutospacing="1"/>
      <w:jc w:val="left"/>
    </w:pPr>
    <w:rPr>
      <w:rFonts w:ascii="Calibri" w:eastAsia="宋体" w:hAnsi="Calibri" w:cs="Calibri"/>
      <w:kern w:val="0"/>
      <w:szCs w:val="21"/>
    </w:rPr>
  </w:style>
  <w:style w:type="paragraph" w:customStyle="1" w:styleId="HL7TableBody">
    <w:name w:val="HL7 Table Body"/>
    <w:basedOn w:val="aff6"/>
    <w:uiPriority w:val="99"/>
    <w:qFormat/>
    <w:pPr>
      <w:widowControl/>
      <w:spacing w:before="20" w:after="120"/>
      <w:jc w:val="left"/>
    </w:pPr>
    <w:rPr>
      <w:rFonts w:ascii="Arial" w:eastAsia="宋体" w:hAnsi="Arial" w:cs="Times New Roman"/>
      <w:kern w:val="20"/>
      <w:sz w:val="16"/>
      <w:szCs w:val="20"/>
    </w:rPr>
  </w:style>
  <w:style w:type="paragraph" w:customStyle="1" w:styleId="xl69">
    <w:name w:val="xl69"/>
    <w:basedOn w:val="aff6"/>
    <w:uiPriority w:val="99"/>
    <w:qFormat/>
    <w:pPr>
      <w:widowControl/>
      <w:spacing w:before="100" w:beforeAutospacing="1" w:after="100" w:afterAutospacing="1"/>
      <w:jc w:val="left"/>
    </w:pPr>
    <w:rPr>
      <w:rFonts w:ascii="Calibri" w:eastAsia="宋体" w:hAnsi="Calibri" w:cs="Calibri"/>
      <w:kern w:val="0"/>
      <w:sz w:val="24"/>
      <w:szCs w:val="24"/>
    </w:rPr>
  </w:style>
  <w:style w:type="paragraph" w:customStyle="1" w:styleId="xl97">
    <w:name w:val="xl97"/>
    <w:basedOn w:val="aff6"/>
    <w:uiPriority w:val="99"/>
    <w:qFormat/>
    <w:pPr>
      <w:widowControl/>
      <w:spacing w:after="100" w:afterAutospacing="1"/>
      <w:jc w:val="left"/>
    </w:pPr>
    <w:rPr>
      <w:rFonts w:ascii="宋体" w:eastAsia="宋体" w:hAnsi="宋体" w:cs="宋体"/>
      <w:kern w:val="0"/>
      <w:sz w:val="22"/>
    </w:rPr>
  </w:style>
  <w:style w:type="paragraph" w:customStyle="1" w:styleId="Tabletext1">
    <w:name w:val="Tabletext"/>
    <w:basedOn w:val="aff6"/>
    <w:uiPriority w:val="99"/>
    <w:qFormat/>
    <w:pPr>
      <w:keepLines/>
      <w:spacing w:after="120" w:line="240" w:lineRule="atLeast"/>
      <w:jc w:val="left"/>
    </w:pPr>
    <w:rPr>
      <w:rFonts w:ascii="Times New Roman" w:eastAsia="宋体" w:hAnsi="Times New Roman" w:cs="Times New Roman"/>
      <w:kern w:val="0"/>
      <w:sz w:val="20"/>
      <w:szCs w:val="20"/>
      <w:lang w:eastAsia="en-US"/>
    </w:rPr>
  </w:style>
  <w:style w:type="paragraph" w:customStyle="1" w:styleId="xl76">
    <w:name w:val="xl76"/>
    <w:basedOn w:val="aff6"/>
    <w:uiPriority w:val="99"/>
    <w:qFormat/>
    <w:pPr>
      <w:widowControl/>
      <w:spacing w:after="100" w:afterAutospacing="1"/>
      <w:jc w:val="center"/>
    </w:pPr>
    <w:rPr>
      <w:rFonts w:ascii="宋体" w:eastAsia="宋体" w:hAnsi="宋体" w:cs="宋体"/>
      <w:kern w:val="0"/>
      <w:sz w:val="20"/>
      <w:szCs w:val="20"/>
    </w:rPr>
  </w:style>
  <w:style w:type="paragraph" w:customStyle="1" w:styleId="TableSmHeadingRight">
    <w:name w:val="Table_Sm_Heading_Right"/>
    <w:basedOn w:val="aff6"/>
    <w:uiPriority w:val="99"/>
    <w:qFormat/>
    <w:pPr>
      <w:keepNext/>
      <w:keepLines/>
      <w:widowControl/>
      <w:jc w:val="right"/>
    </w:pPr>
    <w:rPr>
      <w:rFonts w:ascii="Futura Bk" w:eastAsia="宋体" w:hAnsi="Futura Bk" w:cs="Times New Roman"/>
      <w:b/>
      <w:kern w:val="0"/>
      <w:sz w:val="20"/>
      <w:szCs w:val="20"/>
      <w:lang w:val="en-GB" w:eastAsia="en-US"/>
    </w:rPr>
  </w:style>
  <w:style w:type="paragraph" w:customStyle="1" w:styleId="xl79">
    <w:name w:val="xl79"/>
    <w:basedOn w:val="aff6"/>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6">
    <w:name w:val="xl86"/>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6">
    <w:name w:val="xl96"/>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8">
    <w:name w:val="xl98"/>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textAlignment w:val="bottom"/>
    </w:pPr>
    <w:rPr>
      <w:rFonts w:ascii="宋体" w:eastAsia="宋体" w:hAnsi="宋体" w:cs="宋体"/>
      <w:kern w:val="0"/>
      <w:sz w:val="20"/>
      <w:szCs w:val="20"/>
    </w:rPr>
  </w:style>
  <w:style w:type="paragraph" w:customStyle="1" w:styleId="xl99">
    <w:name w:val="xl99"/>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left"/>
    </w:pPr>
    <w:rPr>
      <w:rFonts w:ascii="宋体" w:eastAsia="宋体" w:hAnsi="宋体" w:cs="宋体"/>
      <w:b/>
      <w:bCs/>
      <w:kern w:val="0"/>
      <w:sz w:val="20"/>
      <w:szCs w:val="20"/>
    </w:rPr>
  </w:style>
  <w:style w:type="paragraph" w:customStyle="1" w:styleId="xl110">
    <w:name w:val="xl110"/>
    <w:basedOn w:val="aff6"/>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kern w:val="0"/>
      <w:sz w:val="24"/>
      <w:szCs w:val="24"/>
    </w:rPr>
  </w:style>
  <w:style w:type="paragraph" w:customStyle="1" w:styleId="My11">
    <w:name w:val="My1"/>
    <w:basedOn w:val="aff6"/>
    <w:uiPriority w:val="99"/>
    <w:qFormat/>
    <w:pPr>
      <w:keepNext/>
      <w:keepLines/>
      <w:tabs>
        <w:tab w:val="left" w:pos="840"/>
      </w:tabs>
      <w:spacing w:before="340" w:after="330" w:line="578" w:lineRule="auto"/>
      <w:ind w:left="840" w:hanging="420"/>
      <w:outlineLvl w:val="1"/>
    </w:pPr>
    <w:rPr>
      <w:rFonts w:ascii="宋体" w:eastAsia="黑体" w:hAnsi="宋体" w:cs="Times New Roman"/>
      <w:b/>
      <w:bCs/>
      <w:color w:val="000000"/>
      <w:kern w:val="44"/>
      <w:sz w:val="44"/>
      <w:szCs w:val="44"/>
    </w:rPr>
  </w:style>
  <w:style w:type="paragraph" w:customStyle="1" w:styleId="1f5">
    <w:name w:val="修订1"/>
    <w:qFormat/>
    <w:rPr>
      <w:kern w:val="2"/>
      <w:sz w:val="21"/>
      <w:szCs w:val="24"/>
    </w:rPr>
  </w:style>
  <w:style w:type="paragraph" w:customStyle="1" w:styleId="My30">
    <w:name w:val="My3"/>
    <w:basedOn w:val="31"/>
    <w:uiPriority w:val="99"/>
    <w:qFormat/>
    <w:pPr>
      <w:numPr>
        <w:ilvl w:val="0"/>
        <w:numId w:val="0"/>
      </w:numPr>
      <w:tabs>
        <w:tab w:val="left" w:pos="1680"/>
      </w:tabs>
      <w:spacing w:line="415" w:lineRule="auto"/>
      <w:ind w:left="1680" w:hanging="420"/>
      <w:outlineLvl w:val="3"/>
    </w:pPr>
    <w:rPr>
      <w:rFonts w:ascii="Times New Roman" w:eastAsia="黑体" w:hAnsi="Times New Roman" w:cs="Times New Roman"/>
      <w:color w:val="000000"/>
    </w:rPr>
  </w:style>
  <w:style w:type="paragraph" w:customStyle="1" w:styleId="My0">
    <w:name w:val="My0"/>
    <w:basedOn w:val="afffff2"/>
    <w:uiPriority w:val="99"/>
    <w:qFormat/>
    <w:pPr>
      <w:widowControl w:val="0"/>
      <w:tabs>
        <w:tab w:val="left" w:pos="360"/>
      </w:tabs>
      <w:ind w:left="360" w:hanging="360"/>
      <w:jc w:val="left"/>
    </w:pPr>
    <w:rPr>
      <w:rFonts w:ascii="Arial" w:eastAsia="黑体" w:hAnsi="Arial" w:cs="Arial"/>
      <w:color w:val="000000"/>
      <w:kern w:val="2"/>
      <w:sz w:val="52"/>
      <w:szCs w:val="52"/>
      <w:lang w:eastAsia="zh-CN" w:bidi="ar-SA"/>
    </w:rPr>
  </w:style>
  <w:style w:type="paragraph" w:customStyle="1" w:styleId="xl80">
    <w:name w:val="xl80"/>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1">
    <w:name w:val="xl81"/>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83">
    <w:name w:val="xl83"/>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0">
    <w:name w:val="xl90"/>
    <w:basedOn w:val="aff6"/>
    <w:uiPriority w:val="99"/>
    <w:qFormat/>
    <w:pPr>
      <w:widowControl/>
      <w:pBdr>
        <w:top w:val="single" w:sz="4" w:space="0" w:color="auto"/>
        <w:left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100">
    <w:name w:val="xl100"/>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01">
    <w:name w:val="xl101"/>
    <w:basedOn w:val="aff6"/>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03">
    <w:name w:val="xl103"/>
    <w:basedOn w:val="aff6"/>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14">
    <w:name w:val="xl114"/>
    <w:basedOn w:val="aff6"/>
    <w:uiPriority w:val="99"/>
    <w:qFormat/>
    <w:pPr>
      <w:widowControl/>
      <w:pBdr>
        <w:top w:val="single" w:sz="4" w:space="0" w:color="auto"/>
        <w:bottom w:val="single" w:sz="4" w:space="0" w:color="auto"/>
      </w:pBdr>
      <w:spacing w:after="100" w:afterAutospacing="1"/>
      <w:jc w:val="left"/>
    </w:pPr>
    <w:rPr>
      <w:rFonts w:ascii="宋体" w:eastAsia="宋体" w:hAnsi="宋体" w:cs="宋体"/>
      <w:b/>
      <w:bCs/>
      <w:kern w:val="0"/>
      <w:sz w:val="20"/>
      <w:szCs w:val="20"/>
    </w:rPr>
  </w:style>
  <w:style w:type="paragraph" w:customStyle="1" w:styleId="xl88">
    <w:name w:val="xl88"/>
    <w:basedOn w:val="aff6"/>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9">
    <w:name w:val="xl89"/>
    <w:basedOn w:val="aff6"/>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1">
    <w:name w:val="xl91"/>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82">
    <w:name w:val="xl82"/>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2">
    <w:name w:val="xl92"/>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93">
    <w:name w:val="xl93"/>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5">
    <w:name w:val="xl95"/>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106">
    <w:name w:val="xl106"/>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UserTableHeader">
    <w:name w:val="User Table Header"/>
    <w:basedOn w:val="aff6"/>
    <w:uiPriority w:val="99"/>
    <w:qFormat/>
    <w:pPr>
      <w:keepNext/>
      <w:widowControl/>
      <w:tabs>
        <w:tab w:val="left" w:pos="907"/>
      </w:tabs>
      <w:spacing w:after="60"/>
      <w:jc w:val="center"/>
    </w:pPr>
    <w:rPr>
      <w:rFonts w:ascii="Arial" w:eastAsia="宋体" w:hAnsi="Arial" w:cs="Arial"/>
      <w:b/>
      <w:bCs/>
      <w:kern w:val="0"/>
      <w:sz w:val="16"/>
      <w:szCs w:val="24"/>
      <w:lang w:eastAsia="en-US"/>
    </w:rPr>
  </w:style>
  <w:style w:type="paragraph" w:customStyle="1" w:styleId="xl115">
    <w:name w:val="xl115"/>
    <w:basedOn w:val="aff6"/>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05">
    <w:name w:val="xl105"/>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109">
    <w:name w:val="xl109"/>
    <w:basedOn w:val="aff6"/>
    <w:uiPriority w:val="99"/>
    <w:qFormat/>
    <w:pPr>
      <w:widowControl/>
      <w:pBdr>
        <w:left w:val="single" w:sz="4" w:space="0" w:color="auto"/>
        <w:right w:val="single" w:sz="4" w:space="0" w:color="auto"/>
      </w:pBdr>
      <w:spacing w:after="100" w:afterAutospacing="1"/>
      <w:jc w:val="center"/>
    </w:pPr>
    <w:rPr>
      <w:rFonts w:ascii="宋体" w:eastAsia="宋体" w:hAnsi="宋体" w:cs="宋体"/>
      <w:kern w:val="0"/>
      <w:sz w:val="24"/>
      <w:szCs w:val="24"/>
    </w:rPr>
  </w:style>
  <w:style w:type="paragraph" w:customStyle="1" w:styleId="xl108">
    <w:name w:val="xl108"/>
    <w:basedOn w:val="aff6"/>
    <w:uiPriority w:val="99"/>
    <w:qFormat/>
    <w:pPr>
      <w:widowControl/>
      <w:pBdr>
        <w:top w:val="single" w:sz="4" w:space="0" w:color="auto"/>
        <w:left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02">
    <w:name w:val="xl102"/>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textAlignment w:val="bottom"/>
    </w:pPr>
    <w:rPr>
      <w:rFonts w:ascii="宋体" w:eastAsia="宋体" w:hAnsi="宋体" w:cs="宋体"/>
      <w:kern w:val="0"/>
      <w:sz w:val="20"/>
      <w:szCs w:val="20"/>
    </w:rPr>
  </w:style>
  <w:style w:type="paragraph" w:customStyle="1" w:styleId="xl112">
    <w:name w:val="xl112"/>
    <w:basedOn w:val="aff6"/>
    <w:uiPriority w:val="99"/>
    <w:qFormat/>
    <w:pPr>
      <w:widowControl/>
      <w:pBdr>
        <w:left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13">
    <w:name w:val="xl113"/>
    <w:basedOn w:val="aff6"/>
    <w:uiPriority w:val="99"/>
    <w:qFormat/>
    <w:pPr>
      <w:widowControl/>
      <w:pBdr>
        <w:top w:val="single" w:sz="4" w:space="0" w:color="auto"/>
        <w:left w:val="single" w:sz="4" w:space="0" w:color="auto"/>
        <w:bottom w:val="single" w:sz="4" w:space="0" w:color="auto"/>
      </w:pBdr>
      <w:spacing w:after="100" w:afterAutospacing="1"/>
      <w:jc w:val="left"/>
    </w:pPr>
    <w:rPr>
      <w:rFonts w:ascii="宋体" w:eastAsia="宋体" w:hAnsi="宋体" w:cs="宋体"/>
      <w:b/>
      <w:bCs/>
      <w:kern w:val="0"/>
      <w:sz w:val="20"/>
      <w:szCs w:val="20"/>
    </w:rPr>
  </w:style>
  <w:style w:type="paragraph" w:customStyle="1" w:styleId="xl111">
    <w:name w:val="xl111"/>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84">
    <w:name w:val="xl84"/>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85">
    <w:name w:val="xl85"/>
    <w:basedOn w:val="aff6"/>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87">
    <w:name w:val="xl87"/>
    <w:basedOn w:val="aff6"/>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4">
    <w:name w:val="xl94"/>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73">
    <w:name w:val="xl73"/>
    <w:basedOn w:val="aff6"/>
    <w:uiPriority w:val="99"/>
    <w:qFormat/>
    <w:pPr>
      <w:widowControl/>
      <w:spacing w:after="100" w:afterAutospacing="1"/>
      <w:jc w:val="left"/>
    </w:pPr>
    <w:rPr>
      <w:rFonts w:ascii="宋体" w:eastAsia="宋体" w:hAnsi="宋体" w:cs="宋体"/>
      <w:kern w:val="0"/>
      <w:sz w:val="22"/>
    </w:rPr>
  </w:style>
  <w:style w:type="paragraph" w:customStyle="1" w:styleId="xl65">
    <w:name w:val="xl65"/>
    <w:basedOn w:val="aff6"/>
    <w:uiPriority w:val="99"/>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xl77">
    <w:name w:val="xl77"/>
    <w:basedOn w:val="aff6"/>
    <w:uiPriority w:val="99"/>
    <w:qFormat/>
    <w:pPr>
      <w:widowControl/>
      <w:spacing w:after="100" w:afterAutospacing="1"/>
      <w:jc w:val="center"/>
    </w:pPr>
    <w:rPr>
      <w:rFonts w:ascii="宋体" w:eastAsia="宋体" w:hAnsi="宋体" w:cs="宋体"/>
      <w:kern w:val="0"/>
      <w:sz w:val="20"/>
      <w:szCs w:val="20"/>
    </w:rPr>
  </w:style>
  <w:style w:type="paragraph" w:customStyle="1" w:styleId="xl64">
    <w:name w:val="xl64"/>
    <w:basedOn w:val="aff6"/>
    <w:uiPriority w:val="99"/>
    <w:qFormat/>
    <w:pPr>
      <w:widowControl/>
      <w:spacing w:before="100" w:beforeAutospacing="1" w:after="100" w:afterAutospacing="1"/>
      <w:jc w:val="center"/>
    </w:pPr>
    <w:rPr>
      <w:rFonts w:ascii="宋体" w:eastAsia="宋体" w:hAnsi="宋体" w:cs="宋体"/>
      <w:b/>
      <w:bCs/>
      <w:kern w:val="0"/>
      <w:szCs w:val="21"/>
    </w:rPr>
  </w:style>
  <w:style w:type="paragraph" w:customStyle="1" w:styleId="xl63">
    <w:name w:val="xl63"/>
    <w:basedOn w:val="aff6"/>
    <w:uiPriority w:val="99"/>
    <w:qFormat/>
    <w:pPr>
      <w:widowControl/>
      <w:spacing w:before="100" w:beforeAutospacing="1" w:after="100" w:afterAutospacing="1"/>
      <w:jc w:val="center"/>
    </w:pPr>
    <w:rPr>
      <w:rFonts w:ascii="宋体" w:eastAsia="宋体" w:hAnsi="宋体" w:cs="宋体"/>
      <w:b/>
      <w:bCs/>
      <w:kern w:val="0"/>
      <w:szCs w:val="21"/>
    </w:rPr>
  </w:style>
  <w:style w:type="paragraph" w:customStyle="1" w:styleId="NewNew">
    <w:name w:val="正文 New New"/>
    <w:uiPriority w:val="99"/>
    <w:qFormat/>
    <w:pPr>
      <w:widowControl w:val="0"/>
      <w:jc w:val="both"/>
    </w:pPr>
    <w:rPr>
      <w:rFonts w:ascii="Calibri" w:hAnsi="Calibri" w:cs="黑体"/>
      <w:kern w:val="2"/>
      <w:sz w:val="21"/>
      <w:szCs w:val="22"/>
    </w:rPr>
  </w:style>
  <w:style w:type="paragraph" w:customStyle="1" w:styleId="Paragraph2">
    <w:name w:val="Paragraph2"/>
    <w:basedOn w:val="aff6"/>
    <w:uiPriority w:val="99"/>
    <w:qFormat/>
    <w:pPr>
      <w:spacing w:before="80" w:line="240" w:lineRule="atLeast"/>
      <w:ind w:left="720"/>
    </w:pPr>
    <w:rPr>
      <w:rFonts w:ascii="Times New Roman" w:eastAsia="宋体" w:hAnsi="Times New Roman" w:cs="Times New Roman"/>
      <w:color w:val="000000"/>
      <w:kern w:val="0"/>
      <w:sz w:val="20"/>
      <w:szCs w:val="20"/>
      <w:lang w:val="en-AU" w:eastAsia="en-US"/>
    </w:rPr>
  </w:style>
  <w:style w:type="paragraph" w:customStyle="1" w:styleId="xl104">
    <w:name w:val="xl104"/>
    <w:basedOn w:val="aff6"/>
    <w:uiPriority w:val="99"/>
    <w:qFormat/>
    <w:pPr>
      <w:widowControl/>
      <w:spacing w:after="100" w:afterAutospacing="1"/>
      <w:jc w:val="left"/>
    </w:pPr>
    <w:rPr>
      <w:rFonts w:ascii="宋体" w:eastAsia="宋体" w:hAnsi="宋体" w:cs="宋体"/>
      <w:kern w:val="0"/>
      <w:sz w:val="22"/>
    </w:rPr>
  </w:style>
  <w:style w:type="paragraph" w:customStyle="1" w:styleId="2f4">
    <w:name w:val="样式2"/>
    <w:basedOn w:val="20"/>
    <w:qFormat/>
    <w:pPr>
      <w:numPr>
        <w:numId w:val="0"/>
      </w:numPr>
      <w:tabs>
        <w:tab w:val="left" w:pos="576"/>
      </w:tabs>
      <w:spacing w:beforeLines="50" w:after="156" w:afterAutospacing="1" w:line="240" w:lineRule="auto"/>
      <w:ind w:leftChars="-1" w:left="281" w:hangingChars="64" w:hanging="283"/>
    </w:pPr>
    <w:rPr>
      <w:rFonts w:ascii="Times New Roman" w:eastAsia="黑体" w:hAnsi="Times New Roman" w:cs="Times New Roman"/>
      <w:strike/>
      <w:color w:val="7F7F7F"/>
      <w:sz w:val="44"/>
    </w:rPr>
  </w:style>
  <w:style w:type="paragraph" w:customStyle="1" w:styleId="NewNewNewNewNewNewNew">
    <w:name w:val="正文 New New New New New New New"/>
    <w:uiPriority w:val="99"/>
    <w:qFormat/>
    <w:pPr>
      <w:widowControl w:val="0"/>
      <w:jc w:val="both"/>
    </w:pPr>
    <w:rPr>
      <w:rFonts w:ascii="Calibri" w:hAnsi="Calibri" w:cs="黑体"/>
      <w:kern w:val="2"/>
      <w:sz w:val="21"/>
      <w:szCs w:val="22"/>
    </w:rPr>
  </w:style>
  <w:style w:type="paragraph" w:customStyle="1" w:styleId="UserTableBody">
    <w:name w:val="User Table Body"/>
    <w:basedOn w:val="aff6"/>
    <w:uiPriority w:val="99"/>
    <w:qFormat/>
    <w:pPr>
      <w:widowControl/>
      <w:spacing w:before="20" w:after="120"/>
      <w:jc w:val="left"/>
    </w:pPr>
    <w:rPr>
      <w:rFonts w:ascii="Arial" w:eastAsia="宋体" w:hAnsi="Arial" w:cs="Times New Roman"/>
      <w:kern w:val="20"/>
      <w:sz w:val="16"/>
      <w:szCs w:val="20"/>
    </w:rPr>
  </w:style>
  <w:style w:type="paragraph" w:customStyle="1" w:styleId="xl68">
    <w:name w:val="xl68"/>
    <w:basedOn w:val="aff6"/>
    <w:uiPriority w:val="99"/>
    <w:qFormat/>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75">
    <w:name w:val="xl75"/>
    <w:basedOn w:val="aff6"/>
    <w:uiPriority w:val="99"/>
    <w:qFormat/>
    <w:pPr>
      <w:widowControl/>
      <w:spacing w:after="100" w:afterAutospacing="1"/>
      <w:jc w:val="left"/>
    </w:pPr>
    <w:rPr>
      <w:rFonts w:ascii="宋体" w:eastAsia="宋体" w:hAnsi="宋体" w:cs="宋体"/>
      <w:kern w:val="0"/>
      <w:sz w:val="20"/>
      <w:szCs w:val="20"/>
    </w:rPr>
  </w:style>
  <w:style w:type="paragraph" w:customStyle="1" w:styleId="xl67">
    <w:name w:val="xl67"/>
    <w:basedOn w:val="aff6"/>
    <w:uiPriority w:val="99"/>
    <w:qFormat/>
    <w:pPr>
      <w:widowControl/>
      <w:spacing w:before="100" w:beforeAutospacing="1" w:after="100" w:afterAutospacing="1"/>
      <w:jc w:val="left"/>
    </w:pPr>
    <w:rPr>
      <w:rFonts w:ascii="Calibri" w:eastAsia="宋体" w:hAnsi="Calibri" w:cs="Calibri"/>
      <w:kern w:val="0"/>
      <w:sz w:val="24"/>
      <w:szCs w:val="24"/>
    </w:rPr>
  </w:style>
  <w:style w:type="paragraph" w:customStyle="1" w:styleId="xl72">
    <w:name w:val="xl72"/>
    <w:basedOn w:val="aff6"/>
    <w:uiPriority w:val="99"/>
    <w:qFormat/>
    <w:pPr>
      <w:widowControl/>
      <w:spacing w:before="100" w:beforeAutospacing="1" w:after="100" w:afterAutospacing="1"/>
      <w:jc w:val="left"/>
    </w:pPr>
    <w:rPr>
      <w:rFonts w:ascii="宋体" w:eastAsia="宋体" w:hAnsi="宋体" w:cs="宋体"/>
      <w:kern w:val="0"/>
      <w:szCs w:val="21"/>
    </w:rPr>
  </w:style>
  <w:style w:type="paragraph" w:customStyle="1" w:styleId="xl107">
    <w:name w:val="xl107"/>
    <w:basedOn w:val="aff6"/>
    <w:uiPriority w:val="99"/>
    <w:qFormat/>
    <w:pPr>
      <w:widowControl/>
      <w:spacing w:after="100" w:afterAutospacing="1"/>
      <w:jc w:val="left"/>
    </w:pPr>
    <w:rPr>
      <w:rFonts w:ascii="宋体" w:eastAsia="宋体" w:hAnsi="宋体" w:cs="宋体"/>
      <w:b/>
      <w:bCs/>
      <w:kern w:val="0"/>
      <w:sz w:val="20"/>
      <w:szCs w:val="20"/>
    </w:rPr>
  </w:style>
  <w:style w:type="paragraph" w:customStyle="1" w:styleId="xl71">
    <w:name w:val="xl71"/>
    <w:basedOn w:val="aff6"/>
    <w:uiPriority w:val="99"/>
    <w:qFormat/>
    <w:pPr>
      <w:widowControl/>
      <w:spacing w:before="100" w:beforeAutospacing="1" w:after="100" w:afterAutospacing="1"/>
      <w:jc w:val="left"/>
    </w:pPr>
    <w:rPr>
      <w:rFonts w:ascii="Calibri" w:eastAsia="宋体" w:hAnsi="Calibri" w:cs="Calibri"/>
      <w:kern w:val="0"/>
      <w:szCs w:val="21"/>
    </w:rPr>
  </w:style>
  <w:style w:type="paragraph" w:customStyle="1" w:styleId="xl78">
    <w:name w:val="xl78"/>
    <w:basedOn w:val="aff6"/>
    <w:uiPriority w:val="99"/>
    <w:qFormat/>
    <w:pPr>
      <w:widowControl/>
      <w:spacing w:after="100" w:afterAutospacing="1"/>
      <w:jc w:val="left"/>
    </w:pPr>
    <w:rPr>
      <w:rFonts w:ascii="宋体" w:eastAsia="宋体" w:hAnsi="宋体" w:cs="宋体"/>
      <w:kern w:val="0"/>
      <w:sz w:val="20"/>
      <w:szCs w:val="20"/>
    </w:rPr>
  </w:style>
  <w:style w:type="paragraph" w:customStyle="1" w:styleId="xl70">
    <w:name w:val="xl70"/>
    <w:basedOn w:val="aff6"/>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2h2Level2TopicHeadingsect12H2H21R2123">
    <w:name w:val="样式 标题 2h2Level 2 Topic Headingsect 1.2H2H21R2节节1节2节3节..."/>
    <w:basedOn w:val="20"/>
    <w:uiPriority w:val="99"/>
    <w:qFormat/>
    <w:pPr>
      <w:numPr>
        <w:numId w:val="0"/>
      </w:numPr>
      <w:tabs>
        <w:tab w:val="left" w:pos="576"/>
      </w:tabs>
      <w:spacing w:beforeLines="50" w:after="156" w:afterAutospacing="1" w:line="240" w:lineRule="auto"/>
      <w:ind w:leftChars="-1" w:left="281" w:hangingChars="64" w:hanging="283"/>
    </w:pPr>
    <w:rPr>
      <w:rFonts w:ascii="Times New Roman" w:eastAsia="黑体" w:hAnsi="Times New Roman" w:cs="Times New Roman"/>
      <w:strike/>
      <w:sz w:val="44"/>
    </w:rPr>
  </w:style>
  <w:style w:type="paragraph" w:customStyle="1" w:styleId="InfoBlue">
    <w:name w:val="InfoBlue"/>
    <w:basedOn w:val="aff6"/>
    <w:next w:val="afff8"/>
    <w:uiPriority w:val="99"/>
    <w:qFormat/>
    <w:pPr>
      <w:spacing w:after="120" w:line="240" w:lineRule="atLeast"/>
      <w:ind w:left="720"/>
      <w:jc w:val="left"/>
    </w:pPr>
    <w:rPr>
      <w:rFonts w:ascii="Times New Roman" w:eastAsia="宋体" w:hAnsi="Times New Roman" w:cs="Times New Roman"/>
      <w:i/>
      <w:color w:val="0000FF"/>
      <w:kern w:val="0"/>
      <w:sz w:val="20"/>
      <w:szCs w:val="20"/>
      <w:lang w:eastAsia="en-US"/>
    </w:rPr>
  </w:style>
  <w:style w:type="character" w:customStyle="1" w:styleId="il">
    <w:name w:val="il"/>
    <w:qFormat/>
  </w:style>
  <w:style w:type="character" w:customStyle="1" w:styleId="Element">
    <w:name w:val="Element"/>
    <w:qFormat/>
    <w:locked/>
    <w:rPr>
      <w:rFonts w:ascii="Verdana" w:hAnsi="Verdana"/>
    </w:rPr>
  </w:style>
  <w:style w:type="character" w:customStyle="1" w:styleId="def">
    <w:name w:val="def"/>
    <w:qFormat/>
  </w:style>
  <w:style w:type="character" w:customStyle="1" w:styleId="Char19">
    <w:name w:val="副标题 Char1"/>
    <w:basedOn w:val="aff7"/>
    <w:qFormat/>
    <w:rPr>
      <w:rFonts w:asciiTheme="majorHAnsi" w:hAnsiTheme="majorHAnsi" w:cstheme="majorBidi" w:hint="default"/>
      <w:b/>
      <w:bCs/>
      <w:kern w:val="28"/>
      <w:sz w:val="32"/>
      <w:szCs w:val="32"/>
    </w:rPr>
  </w:style>
  <w:style w:type="character" w:customStyle="1" w:styleId="Char1a">
    <w:name w:val="文档结构图 Char1"/>
    <w:basedOn w:val="aff7"/>
    <w:uiPriority w:val="99"/>
    <w:qFormat/>
    <w:rPr>
      <w:rFonts w:ascii="宋体" w:eastAsia="宋体" w:hAnsi="宋体" w:hint="eastAsia"/>
      <w:kern w:val="2"/>
      <w:sz w:val="18"/>
      <w:szCs w:val="18"/>
    </w:rPr>
  </w:style>
  <w:style w:type="character" w:customStyle="1" w:styleId="Char1b">
    <w:name w:val="日期 Char1"/>
    <w:basedOn w:val="aff7"/>
    <w:qFormat/>
    <w:rPr>
      <w:kern w:val="2"/>
      <w:sz w:val="21"/>
      <w:szCs w:val="24"/>
    </w:rPr>
  </w:style>
  <w:style w:type="character" w:customStyle="1" w:styleId="Char1c">
    <w:name w:val="标题 Char1"/>
    <w:basedOn w:val="aff7"/>
    <w:uiPriority w:val="10"/>
    <w:qFormat/>
    <w:rPr>
      <w:rFonts w:asciiTheme="majorHAnsi" w:hAnsiTheme="majorHAnsi" w:cstheme="majorBidi" w:hint="default"/>
      <w:b/>
      <w:bCs/>
      <w:kern w:val="2"/>
      <w:sz w:val="32"/>
      <w:szCs w:val="32"/>
    </w:rPr>
  </w:style>
  <w:style w:type="character" w:customStyle="1" w:styleId="Char21">
    <w:name w:val="批注文字 Char2"/>
    <w:basedOn w:val="aff7"/>
    <w:qFormat/>
    <w:rPr>
      <w:kern w:val="2"/>
      <w:sz w:val="21"/>
      <w:szCs w:val="24"/>
    </w:rPr>
  </w:style>
  <w:style w:type="character" w:customStyle="1" w:styleId="Char22">
    <w:name w:val="批注主题 Char2"/>
    <w:basedOn w:val="Char21"/>
    <w:qFormat/>
    <w:rPr>
      <w:b/>
      <w:bCs/>
      <w:kern w:val="2"/>
      <w:sz w:val="21"/>
      <w:szCs w:val="24"/>
    </w:rPr>
  </w:style>
  <w:style w:type="character" w:customStyle="1" w:styleId="Char1d">
    <w:name w:val="批注框文本 Char1"/>
    <w:basedOn w:val="aff7"/>
    <w:qFormat/>
    <w:rPr>
      <w:kern w:val="2"/>
      <w:sz w:val="18"/>
      <w:szCs w:val="18"/>
    </w:rPr>
  </w:style>
  <w:style w:type="character" w:customStyle="1" w:styleId="Char23">
    <w:name w:val="正文文本 Char2"/>
    <w:basedOn w:val="aff7"/>
    <w:qFormat/>
    <w:rPr>
      <w:kern w:val="2"/>
      <w:sz w:val="21"/>
      <w:szCs w:val="24"/>
    </w:rPr>
  </w:style>
  <w:style w:type="character" w:customStyle="1" w:styleId="Char24">
    <w:name w:val="纯文本 Char2"/>
    <w:basedOn w:val="aff7"/>
    <w:qFormat/>
    <w:rPr>
      <w:rFonts w:ascii="宋体" w:eastAsia="宋体" w:hAnsi="Courier New" w:cs="Courier New" w:hint="eastAsia"/>
      <w:kern w:val="2"/>
      <w:sz w:val="21"/>
      <w:szCs w:val="21"/>
    </w:rPr>
  </w:style>
  <w:style w:type="character" w:customStyle="1" w:styleId="highlight1">
    <w:name w:val="highlight1"/>
    <w:qFormat/>
    <w:rPr>
      <w:shd w:val="clear" w:color="auto" w:fill="FFFF00"/>
    </w:rPr>
  </w:style>
  <w:style w:type="table" w:customStyle="1" w:styleId="NeoTableStyle">
    <w:name w:val="NeoTableStyle"/>
    <w:basedOn w:val="aff8"/>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浅色底纹 - 强调文字颜色 11"/>
    <w:basedOn w:val="aff8"/>
    <w:uiPriority w:val="60"/>
    <w:qFormat/>
    <w:rPr>
      <w:color w:val="365F91"/>
    </w:rPr>
    <w:tblPr>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0">
    <w:name w:val="浅色底纹 - 强调文字颜色 12"/>
    <w:basedOn w:val="aff8"/>
    <w:uiPriority w:val="60"/>
    <w:qFormat/>
    <w:rPr>
      <w:color w:val="365F91"/>
    </w:rPr>
    <w:tblPr>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harCharChar0">
    <w:name w:val="我的正文 Char Char Char"/>
    <w:qFormat/>
    <w:rPr>
      <w:rFonts w:ascii="Calibri" w:eastAsia="宋体" w:hAnsi="Calibri" w:cs="Times New Roman"/>
      <w:kern w:val="0"/>
      <w:sz w:val="24"/>
      <w:szCs w:val="24"/>
    </w:rPr>
  </w:style>
  <w:style w:type="character" w:customStyle="1" w:styleId="Char1e">
    <w:name w:val="正文文本缩进 Char1"/>
    <w:basedOn w:val="aff7"/>
    <w:uiPriority w:val="99"/>
    <w:semiHidden/>
    <w:qFormat/>
    <w:rPr>
      <w:rFonts w:ascii="Times New Roman" w:eastAsia="宋体" w:hAnsi="Times New Roman" w:cs="Times New Roman"/>
      <w:szCs w:val="24"/>
    </w:rPr>
  </w:style>
  <w:style w:type="character" w:customStyle="1" w:styleId="Char25">
    <w:name w:val="批注框文本 Char2"/>
    <w:basedOn w:val="aff7"/>
    <w:uiPriority w:val="99"/>
    <w:semiHidden/>
    <w:qFormat/>
    <w:rPr>
      <w:rFonts w:ascii="Times New Roman" w:eastAsia="宋体" w:hAnsi="Times New Roman" w:cs="Times New Roman"/>
      <w:sz w:val="18"/>
      <w:szCs w:val="18"/>
    </w:rPr>
  </w:style>
  <w:style w:type="character" w:customStyle="1" w:styleId="Char30">
    <w:name w:val="正文文本 Char3"/>
    <w:basedOn w:val="aff7"/>
    <w:uiPriority w:val="99"/>
    <w:semiHidden/>
    <w:qFormat/>
    <w:rPr>
      <w:rFonts w:ascii="Times New Roman" w:eastAsia="宋体" w:hAnsi="Times New Roman" w:cs="Times New Roman"/>
      <w:szCs w:val="24"/>
    </w:rPr>
  </w:style>
  <w:style w:type="character" w:customStyle="1" w:styleId="2Char10">
    <w:name w:val="正文文本 2 Char1"/>
    <w:basedOn w:val="aff7"/>
    <w:uiPriority w:val="99"/>
    <w:semiHidden/>
    <w:qFormat/>
    <w:rPr>
      <w:rFonts w:ascii="Times New Roman" w:eastAsia="宋体" w:hAnsi="Times New Roman" w:cs="Times New Roman"/>
      <w:szCs w:val="24"/>
    </w:rPr>
  </w:style>
  <w:style w:type="character" w:customStyle="1" w:styleId="Char31">
    <w:name w:val="批注文字 Char3"/>
    <w:basedOn w:val="aff7"/>
    <w:uiPriority w:val="99"/>
    <w:semiHidden/>
    <w:qFormat/>
    <w:rPr>
      <w:rFonts w:ascii="Times New Roman" w:eastAsia="宋体" w:hAnsi="Times New Roman" w:cs="Times New Roman"/>
      <w:szCs w:val="24"/>
    </w:rPr>
  </w:style>
  <w:style w:type="character" w:customStyle="1" w:styleId="Char32">
    <w:name w:val="批注主题 Char3"/>
    <w:basedOn w:val="Char31"/>
    <w:uiPriority w:val="99"/>
    <w:semiHidden/>
    <w:qFormat/>
    <w:rPr>
      <w:rFonts w:ascii="Times New Roman" w:eastAsia="宋体" w:hAnsi="Times New Roman" w:cs="Times New Roman"/>
      <w:b/>
      <w:bCs/>
      <w:szCs w:val="24"/>
    </w:rPr>
  </w:style>
  <w:style w:type="character" w:customStyle="1" w:styleId="HTMLChar1">
    <w:name w:val="HTML 预设格式 Char1"/>
    <w:basedOn w:val="aff7"/>
    <w:uiPriority w:val="99"/>
    <w:qFormat/>
    <w:rPr>
      <w:rFonts w:ascii="Courier New" w:eastAsia="宋体" w:hAnsi="Courier New" w:cs="Courier New"/>
      <w:sz w:val="20"/>
      <w:szCs w:val="20"/>
    </w:rPr>
  </w:style>
  <w:style w:type="character" w:customStyle="1" w:styleId="Char33">
    <w:name w:val="纯文本 Char3"/>
    <w:basedOn w:val="aff7"/>
    <w:uiPriority w:val="99"/>
    <w:semiHidden/>
    <w:qFormat/>
    <w:rPr>
      <w:rFonts w:ascii="宋体" w:eastAsia="宋体" w:hAnsi="Courier New" w:cs="Courier New"/>
      <w:szCs w:val="21"/>
    </w:rPr>
  </w:style>
  <w:style w:type="character" w:customStyle="1" w:styleId="3Char10">
    <w:name w:val="正文文本缩进 3 Char1"/>
    <w:basedOn w:val="aff7"/>
    <w:uiPriority w:val="99"/>
    <w:semiHidden/>
    <w:qFormat/>
    <w:rPr>
      <w:rFonts w:ascii="Times New Roman" w:eastAsia="宋体" w:hAnsi="Times New Roman" w:cs="Times New Roman"/>
      <w:sz w:val="16"/>
      <w:szCs w:val="16"/>
    </w:rPr>
  </w:style>
  <w:style w:type="character" w:customStyle="1" w:styleId="3Char11">
    <w:name w:val="正文文本 3 Char1"/>
    <w:basedOn w:val="aff7"/>
    <w:uiPriority w:val="99"/>
    <w:semiHidden/>
    <w:qFormat/>
    <w:rPr>
      <w:rFonts w:ascii="Times New Roman" w:eastAsia="宋体" w:hAnsi="Times New Roman" w:cs="Times New Roman"/>
      <w:sz w:val="16"/>
      <w:szCs w:val="16"/>
    </w:rPr>
  </w:style>
  <w:style w:type="character" w:customStyle="1" w:styleId="Char26">
    <w:name w:val="副标题 Char2"/>
    <w:basedOn w:val="aff7"/>
    <w:uiPriority w:val="11"/>
    <w:qFormat/>
    <w:rPr>
      <w:rFonts w:asciiTheme="majorHAnsi" w:eastAsia="宋体" w:hAnsiTheme="majorHAnsi" w:cstheme="majorBidi"/>
      <w:b/>
      <w:bCs/>
      <w:kern w:val="28"/>
      <w:sz w:val="32"/>
      <w:szCs w:val="32"/>
    </w:rPr>
  </w:style>
  <w:style w:type="character" w:customStyle="1" w:styleId="Char27">
    <w:name w:val="日期 Char2"/>
    <w:basedOn w:val="aff7"/>
    <w:uiPriority w:val="99"/>
    <w:semiHidden/>
    <w:qFormat/>
    <w:rPr>
      <w:rFonts w:ascii="Times New Roman" w:eastAsia="宋体" w:hAnsi="Times New Roman" w:cs="Times New Roman"/>
      <w:szCs w:val="24"/>
    </w:rPr>
  </w:style>
  <w:style w:type="character" w:customStyle="1" w:styleId="2Char11">
    <w:name w:val="正文文本缩进 2 Char1"/>
    <w:basedOn w:val="aff7"/>
    <w:uiPriority w:val="99"/>
    <w:semiHidden/>
    <w:qFormat/>
    <w:rPr>
      <w:rFonts w:ascii="Times New Roman" w:eastAsia="宋体" w:hAnsi="Times New Roman" w:cs="Times New Roman"/>
      <w:szCs w:val="24"/>
    </w:rPr>
  </w:style>
  <w:style w:type="character" w:customStyle="1" w:styleId="z-Char1">
    <w:name w:val="z-窗体底端 Char1"/>
    <w:basedOn w:val="aff7"/>
    <w:uiPriority w:val="99"/>
    <w:semiHidden/>
    <w:qFormat/>
    <w:rPr>
      <w:rFonts w:ascii="Arial" w:eastAsia="宋体" w:hAnsi="Arial" w:cs="Arial"/>
      <w:vanish/>
      <w:sz w:val="16"/>
      <w:szCs w:val="16"/>
    </w:rPr>
  </w:style>
  <w:style w:type="character" w:customStyle="1" w:styleId="z-Char10">
    <w:name w:val="z-窗体顶端 Char1"/>
    <w:basedOn w:val="aff7"/>
    <w:uiPriority w:val="99"/>
    <w:semiHidden/>
    <w:qFormat/>
    <w:rPr>
      <w:rFonts w:ascii="Arial" w:eastAsia="宋体" w:hAnsi="Arial" w:cs="Arial"/>
      <w:vanish/>
      <w:sz w:val="16"/>
      <w:szCs w:val="16"/>
    </w:rPr>
  </w:style>
  <w:style w:type="character" w:customStyle="1" w:styleId="afffff">
    <w:name w:val="脚注文本 字符"/>
    <w:basedOn w:val="aff7"/>
    <w:link w:val="affffe"/>
    <w:qFormat/>
    <w:rPr>
      <w:rFonts w:ascii="Times New Roman" w:eastAsia="宋体" w:hAnsi="Times New Roman" w:cs="Times New Roman"/>
      <w:sz w:val="18"/>
      <w:szCs w:val="18"/>
    </w:rPr>
  </w:style>
  <w:style w:type="character" w:customStyle="1" w:styleId="affffffb">
    <w:name w:val="列表段落 字符"/>
    <w:basedOn w:val="aff7"/>
    <w:link w:val="affffffa"/>
    <w:uiPriority w:val="34"/>
    <w:qFormat/>
    <w:locked/>
    <w:rPr>
      <w:rFonts w:ascii="宋体" w:eastAsia="宋体" w:hAnsi="宋体" w:cs="宋体"/>
      <w:kern w:val="0"/>
      <w:sz w:val="24"/>
      <w:szCs w:val="24"/>
    </w:rPr>
  </w:style>
  <w:style w:type="character" w:customStyle="1" w:styleId="block">
    <w:name w:val="block"/>
    <w:qFormat/>
  </w:style>
  <w:style w:type="paragraph" w:customStyle="1" w:styleId="12">
    <w:name w:val="测试文件样式1"/>
    <w:basedOn w:val="aff6"/>
    <w:uiPriority w:val="99"/>
    <w:qFormat/>
    <w:pPr>
      <w:numPr>
        <w:numId w:val="13"/>
      </w:numPr>
      <w:spacing w:line="360" w:lineRule="auto"/>
    </w:pPr>
    <w:rPr>
      <w:rFonts w:ascii="Times New Roman" w:eastAsia="宋体" w:hAnsi="Times New Roman" w:cs="Times New Roman"/>
      <w:szCs w:val="20"/>
    </w:rPr>
  </w:style>
  <w:style w:type="character" w:customStyle="1" w:styleId="1f6">
    <w:name w:val="不明显参考1"/>
    <w:uiPriority w:val="31"/>
    <w:qFormat/>
    <w:rPr>
      <w:rFonts w:ascii="Calibri" w:eastAsia="宋体" w:hAnsi="Calibri" w:cs="Times New Roman"/>
      <w:i/>
      <w:iCs/>
      <w:color w:val="622423"/>
    </w:rPr>
  </w:style>
  <w:style w:type="character" w:customStyle="1" w:styleId="1f7">
    <w:name w:val="明显参考1"/>
    <w:uiPriority w:val="32"/>
    <w:qFormat/>
    <w:rPr>
      <w:rFonts w:ascii="Calibri" w:eastAsia="宋体" w:hAnsi="Calibri" w:cs="Times New Roman"/>
      <w:b/>
      <w:bCs/>
      <w:i/>
      <w:iCs/>
      <w:color w:val="622423"/>
    </w:rPr>
  </w:style>
  <w:style w:type="character" w:customStyle="1" w:styleId="1f8">
    <w:name w:val="书籍标题1"/>
    <w:uiPriority w:val="33"/>
    <w:qFormat/>
    <w:rPr>
      <w:caps/>
      <w:color w:val="622423"/>
      <w:spacing w:val="5"/>
      <w:u w:color="622423"/>
    </w:rPr>
  </w:style>
  <w:style w:type="paragraph" w:customStyle="1" w:styleId="NormalTable">
    <w:name w:val="NormalTable"/>
    <w:basedOn w:val="aff6"/>
    <w:uiPriority w:val="99"/>
    <w:qFormat/>
    <w:pPr>
      <w:widowControl/>
      <w:spacing w:before="120" w:after="120" w:line="312" w:lineRule="auto"/>
      <w:ind w:firstLine="418"/>
      <w:jc w:val="left"/>
    </w:pPr>
    <w:rPr>
      <w:rFonts w:ascii="Times New Roman" w:eastAsia="宋体" w:hAnsi="Times New Roman" w:cs="Times New Roman"/>
      <w:kern w:val="0"/>
      <w:sz w:val="24"/>
      <w:szCs w:val="20"/>
      <w:lang w:val="en-GB" w:eastAsia="en-GB"/>
    </w:rPr>
  </w:style>
  <w:style w:type="character" w:customStyle="1" w:styleId="sp1">
    <w:name w:val="sp_1"/>
    <w:qFormat/>
  </w:style>
  <w:style w:type="table" w:customStyle="1" w:styleId="1f9">
    <w:name w:val="浅色底纹1"/>
    <w:basedOn w:val="aff8"/>
    <w:uiPriority w:val="60"/>
    <w:qFormat/>
    <w:rPr>
      <w:rFonts w:ascii="Cambria" w:hAnsi="Cambria"/>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浅色列表 - 强调文字颜色 11"/>
    <w:basedOn w:val="aff8"/>
    <w:uiPriority w:val="61"/>
    <w:qFormat/>
    <w:rPr>
      <w:rFonts w:ascii="Cambria" w:hAnsi="Cambria"/>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C7EDCC"/>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40">
    <w:name w:val="正文4"/>
    <w:basedOn w:val="aff6"/>
    <w:uiPriority w:val="99"/>
    <w:qFormat/>
    <w:pPr>
      <w:numPr>
        <w:numId w:val="14"/>
      </w:numPr>
      <w:spacing w:before="60" w:after="60" w:line="360" w:lineRule="auto"/>
    </w:pPr>
    <w:rPr>
      <w:rFonts w:ascii="Times New Roman" w:eastAsia="宋体" w:hAnsi="Times New Roman" w:cs="Times New Roman"/>
      <w:sz w:val="24"/>
      <w:szCs w:val="24"/>
    </w:rPr>
  </w:style>
  <w:style w:type="paragraph" w:customStyle="1" w:styleId="affffffff6">
    <w:name w:val="正文内容"/>
    <w:basedOn w:val="aff6"/>
    <w:uiPriority w:val="99"/>
    <w:qFormat/>
    <w:pPr>
      <w:spacing w:line="380" w:lineRule="exact"/>
      <w:ind w:firstLine="590"/>
    </w:pPr>
    <w:rPr>
      <w:rFonts w:ascii="宋体" w:eastAsia="宋体" w:hAnsi="Times New Roman" w:cs="Times New Roman"/>
      <w:sz w:val="24"/>
      <w:szCs w:val="20"/>
    </w:rPr>
  </w:style>
  <w:style w:type="character" w:customStyle="1" w:styleId="affff2">
    <w:name w:val="尾注文本 字符"/>
    <w:basedOn w:val="aff7"/>
    <w:link w:val="affff1"/>
    <w:qFormat/>
    <w:rPr>
      <w:rFonts w:ascii="Arial" w:eastAsia="宋体" w:hAnsi="Arial" w:cs="Times New Roman"/>
      <w:kern w:val="0"/>
      <w:sz w:val="24"/>
      <w:lang w:eastAsia="en-US" w:bidi="en-US"/>
    </w:rPr>
  </w:style>
  <w:style w:type="paragraph" w:customStyle="1" w:styleId="affffffff7">
    <w:name w:val="注意事项"/>
    <w:basedOn w:val="aff6"/>
    <w:uiPriority w:val="99"/>
    <w:qFormat/>
    <w:pPr>
      <w:spacing w:before="60" w:after="60" w:line="360" w:lineRule="auto"/>
      <w:ind w:firstLineChars="200" w:firstLine="200"/>
    </w:pPr>
    <w:rPr>
      <w:rFonts w:ascii="Times New Roman" w:eastAsia="宋体" w:hAnsi="Times New Roman" w:cs="Times New Roman"/>
      <w:b/>
      <w:bCs/>
      <w:szCs w:val="24"/>
    </w:rPr>
  </w:style>
  <w:style w:type="paragraph" w:customStyle="1" w:styleId="affffffff8">
    <w:name w:val="说明"/>
    <w:basedOn w:val="aff6"/>
    <w:uiPriority w:val="99"/>
    <w:qFormat/>
    <w:pPr>
      <w:spacing w:before="60" w:after="60" w:line="360" w:lineRule="auto"/>
      <w:ind w:firstLineChars="200" w:firstLine="200"/>
    </w:pPr>
    <w:rPr>
      <w:rFonts w:ascii="Times New Roman" w:eastAsia="楷体_GB2312" w:hAnsi="Times New Roman" w:cs="Times New Roman"/>
      <w:szCs w:val="24"/>
    </w:rPr>
  </w:style>
  <w:style w:type="paragraph" w:customStyle="1" w:styleId="1fa">
    <w:name w:val="正文字缩1字"/>
    <w:basedOn w:val="aff6"/>
    <w:uiPriority w:val="99"/>
    <w:qFormat/>
    <w:pPr>
      <w:spacing w:before="60" w:after="60" w:line="360" w:lineRule="auto"/>
      <w:ind w:leftChars="100" w:left="100" w:firstLineChars="200" w:firstLine="200"/>
    </w:pPr>
    <w:rPr>
      <w:rFonts w:ascii="Times New Roman" w:eastAsia="宋体" w:hAnsi="Times New Roman" w:cs="Times New Roman"/>
      <w:sz w:val="24"/>
      <w:szCs w:val="24"/>
    </w:rPr>
  </w:style>
  <w:style w:type="paragraph" w:customStyle="1" w:styleId="1fb">
    <w:name w:val="正文1"/>
    <w:basedOn w:val="aff6"/>
    <w:qFormat/>
    <w:pPr>
      <w:spacing w:before="60" w:after="60" w:line="360" w:lineRule="auto"/>
      <w:ind w:left="284" w:hanging="284"/>
      <w:outlineLvl w:val="6"/>
    </w:pPr>
    <w:rPr>
      <w:rFonts w:ascii="Times New Roman" w:eastAsia="宋体" w:hAnsi="Times New Roman" w:cs="Times New Roman"/>
      <w:sz w:val="24"/>
      <w:szCs w:val="24"/>
    </w:rPr>
  </w:style>
  <w:style w:type="paragraph" w:customStyle="1" w:styleId="3c">
    <w:name w:val="正文3"/>
    <w:basedOn w:val="aff6"/>
    <w:uiPriority w:val="99"/>
    <w:qFormat/>
    <w:pPr>
      <w:spacing w:before="60" w:after="60" w:line="360" w:lineRule="auto"/>
      <w:outlineLvl w:val="8"/>
    </w:pPr>
    <w:rPr>
      <w:rFonts w:ascii="Times New Roman" w:eastAsia="宋体" w:hAnsi="Times New Roman" w:cs="Times New Roman"/>
      <w:sz w:val="24"/>
      <w:szCs w:val="21"/>
    </w:rPr>
  </w:style>
  <w:style w:type="paragraph" w:customStyle="1" w:styleId="5">
    <w:name w:val="正文5"/>
    <w:basedOn w:val="aff6"/>
    <w:link w:val="5Char0"/>
    <w:uiPriority w:val="99"/>
    <w:qFormat/>
    <w:pPr>
      <w:numPr>
        <w:numId w:val="15"/>
      </w:numPr>
      <w:spacing w:before="60" w:after="60" w:line="360" w:lineRule="auto"/>
    </w:pPr>
    <w:rPr>
      <w:rFonts w:ascii="Times New Roman" w:eastAsia="宋体" w:hAnsi="Times New Roman" w:cs="Times New Roman"/>
      <w:sz w:val="24"/>
      <w:szCs w:val="24"/>
    </w:rPr>
  </w:style>
  <w:style w:type="paragraph" w:customStyle="1" w:styleId="60">
    <w:name w:val="正文6"/>
    <w:basedOn w:val="aff6"/>
    <w:uiPriority w:val="99"/>
    <w:qFormat/>
    <w:pPr>
      <w:numPr>
        <w:numId w:val="16"/>
      </w:numPr>
      <w:spacing w:before="60" w:after="60" w:line="360" w:lineRule="auto"/>
    </w:pPr>
    <w:rPr>
      <w:rFonts w:ascii="Times New Roman" w:eastAsia="宋体" w:hAnsi="Times New Roman" w:cs="Times New Roman"/>
      <w:sz w:val="24"/>
      <w:szCs w:val="24"/>
    </w:rPr>
  </w:style>
  <w:style w:type="paragraph" w:customStyle="1" w:styleId="2f5">
    <w:name w:val="正文字缩2字"/>
    <w:basedOn w:val="1fa"/>
    <w:uiPriority w:val="99"/>
    <w:qFormat/>
    <w:pPr>
      <w:ind w:leftChars="200" w:left="200"/>
    </w:pPr>
  </w:style>
  <w:style w:type="paragraph" w:customStyle="1" w:styleId="70">
    <w:name w:val="正文7"/>
    <w:basedOn w:val="60"/>
    <w:uiPriority w:val="99"/>
    <w:qFormat/>
    <w:pPr>
      <w:numPr>
        <w:numId w:val="17"/>
      </w:numPr>
      <w:ind w:leftChars="700" w:left="1120"/>
    </w:pPr>
  </w:style>
  <w:style w:type="paragraph" w:customStyle="1" w:styleId="affffffff9">
    <w:name w:val="文章题目"/>
    <w:basedOn w:val="aff6"/>
    <w:next w:val="affff"/>
    <w:uiPriority w:val="99"/>
    <w:qFormat/>
    <w:pPr>
      <w:spacing w:before="200" w:after="100"/>
      <w:jc w:val="center"/>
      <w:outlineLvl w:val="0"/>
    </w:pPr>
    <w:rPr>
      <w:rFonts w:ascii="Times New Roman" w:eastAsia="楷体_GB2312" w:hAnsi="Times New Roman" w:cs="Times New Roman"/>
      <w:sz w:val="44"/>
      <w:szCs w:val="24"/>
    </w:rPr>
  </w:style>
  <w:style w:type="paragraph" w:customStyle="1" w:styleId="83">
    <w:name w:val="正文8"/>
    <w:basedOn w:val="40"/>
    <w:uiPriority w:val="99"/>
    <w:qFormat/>
    <w:pPr>
      <w:numPr>
        <w:numId w:val="0"/>
      </w:numPr>
      <w:ind w:left="1176"/>
    </w:pPr>
  </w:style>
  <w:style w:type="paragraph" w:customStyle="1" w:styleId="11">
    <w:name w:val="正文编号1"/>
    <w:basedOn w:val="aff6"/>
    <w:uiPriority w:val="99"/>
    <w:qFormat/>
    <w:pPr>
      <w:numPr>
        <w:numId w:val="18"/>
      </w:numPr>
      <w:spacing w:line="360" w:lineRule="auto"/>
    </w:pPr>
    <w:rPr>
      <w:rFonts w:ascii="Times New Roman" w:eastAsia="宋体" w:hAnsi="Times New Roman" w:cs="Times New Roman"/>
      <w:sz w:val="24"/>
      <w:szCs w:val="24"/>
    </w:rPr>
  </w:style>
  <w:style w:type="paragraph" w:customStyle="1" w:styleId="affffffffa">
    <w:name w:val="正文标题"/>
    <w:basedOn w:val="aff6"/>
    <w:uiPriority w:val="99"/>
    <w:qFormat/>
    <w:pPr>
      <w:jc w:val="center"/>
    </w:pPr>
    <w:rPr>
      <w:rFonts w:ascii="Times New Roman" w:eastAsia="宋体" w:hAnsi="Times New Roman" w:cs="Times New Roman"/>
      <w:b/>
      <w:sz w:val="44"/>
      <w:szCs w:val="24"/>
    </w:rPr>
  </w:style>
  <w:style w:type="paragraph" w:customStyle="1" w:styleId="affffffffb">
    <w:name w:val="正文文字小标带括"/>
    <w:basedOn w:val="afff8"/>
    <w:uiPriority w:val="99"/>
    <w:qFormat/>
    <w:pPr>
      <w:spacing w:before="60" w:after="60" w:line="380" w:lineRule="exact"/>
      <w:ind w:left="1176" w:firstLineChars="200" w:firstLine="480"/>
    </w:pPr>
    <w:rPr>
      <w:rFonts w:ascii="Times New Roman" w:eastAsia="宋体" w:hAnsi="Times New Roman" w:cs="Times New Roman"/>
      <w:sz w:val="24"/>
      <w:szCs w:val="24"/>
    </w:rPr>
  </w:style>
  <w:style w:type="character" w:customStyle="1" w:styleId="literalheading">
    <w:name w:val="literalheading"/>
    <w:qFormat/>
  </w:style>
  <w:style w:type="character" w:customStyle="1" w:styleId="summarycontent">
    <w:name w:val="summarycontent"/>
    <w:qFormat/>
  </w:style>
  <w:style w:type="character" w:customStyle="1" w:styleId="anchoredidcode">
    <w:name w:val="anchoredidcode"/>
    <w:qFormat/>
  </w:style>
  <w:style w:type="character" w:customStyle="1" w:styleId="anchoredidcodetrailingspace">
    <w:name w:val="anchoredidcodetrailingspace"/>
    <w:qFormat/>
  </w:style>
  <w:style w:type="character" w:customStyle="1" w:styleId="idcode">
    <w:name w:val="idcode"/>
    <w:qFormat/>
  </w:style>
  <w:style w:type="paragraph" w:customStyle="1" w:styleId="Subtitulo">
    <w:name w:val="Subtitulo"/>
    <w:basedOn w:val="aff6"/>
    <w:next w:val="aff6"/>
    <w:uiPriority w:val="99"/>
    <w:qFormat/>
    <w:pPr>
      <w:keepNext/>
      <w:keepLines/>
      <w:widowControl/>
      <w:overflowPunct w:val="0"/>
      <w:autoSpaceDE w:val="0"/>
      <w:autoSpaceDN w:val="0"/>
      <w:adjustRightInd w:val="0"/>
      <w:spacing w:before="40" w:line="240" w:lineRule="atLeast"/>
      <w:jc w:val="left"/>
      <w:textAlignment w:val="baseline"/>
    </w:pPr>
    <w:rPr>
      <w:rFonts w:ascii="Helvetica" w:eastAsia="PMingLiU" w:hAnsi="Helvetica" w:cs="Times New Roman"/>
      <w:b/>
      <w:kern w:val="0"/>
      <w:sz w:val="24"/>
      <w:szCs w:val="20"/>
      <w:lang w:eastAsia="zh-TW"/>
    </w:rPr>
  </w:style>
  <w:style w:type="character" w:customStyle="1" w:styleId="5Char0">
    <w:name w:val="正文5 Char"/>
    <w:link w:val="5"/>
    <w:uiPriority w:val="99"/>
    <w:qFormat/>
    <w:rPr>
      <w:rFonts w:ascii="Times New Roman" w:eastAsia="宋体" w:hAnsi="Times New Roman" w:cs="Times New Roman"/>
      <w:kern w:val="2"/>
      <w:sz w:val="24"/>
      <w:szCs w:val="24"/>
    </w:rPr>
  </w:style>
  <w:style w:type="character" w:customStyle="1" w:styleId="sup">
    <w:name w:val="sup"/>
    <w:qFormat/>
  </w:style>
  <w:style w:type="paragraph" w:customStyle="1" w:styleId="45">
    <w:name w:val="4"/>
    <w:basedOn w:val="aff6"/>
    <w:uiPriority w:val="99"/>
    <w:qFormat/>
    <w:pPr>
      <w:widowControl/>
      <w:spacing w:before="60" w:after="60" w:line="360" w:lineRule="auto"/>
      <w:ind w:left="820" w:hanging="420"/>
    </w:pPr>
    <w:rPr>
      <w:rFonts w:ascii="Times New Roman" w:eastAsia="宋体" w:hAnsi="Times New Roman" w:cs="Times New Roman"/>
      <w:kern w:val="0"/>
      <w:sz w:val="24"/>
      <w:szCs w:val="24"/>
    </w:rPr>
  </w:style>
  <w:style w:type="paragraph" w:customStyle="1" w:styleId="TableCell">
    <w:name w:val="Table Cell"/>
    <w:basedOn w:val="aff6"/>
    <w:uiPriority w:val="99"/>
    <w:qFormat/>
    <w:pPr>
      <w:widowControl/>
      <w:spacing w:before="60" w:after="60"/>
      <w:jc w:val="left"/>
    </w:pPr>
    <w:rPr>
      <w:rFonts w:ascii="Arial" w:eastAsia="Times New Roman" w:hAnsi="Arial" w:cs="Times New Roman"/>
      <w:kern w:val="0"/>
      <w:sz w:val="20"/>
      <w:szCs w:val="20"/>
      <w:lang w:eastAsia="en-US"/>
    </w:rPr>
  </w:style>
  <w:style w:type="paragraph" w:customStyle="1" w:styleId="CharCharCharCharCharChar1Char">
    <w:name w:val="Char Char Char Char Char Char1 Char"/>
    <w:basedOn w:val="aff6"/>
    <w:uiPriority w:val="99"/>
    <w:qFormat/>
    <w:pPr>
      <w:numPr>
        <w:numId w:val="19"/>
      </w:numPr>
    </w:pPr>
    <w:rPr>
      <w:rFonts w:ascii="Times New Roman" w:eastAsia="宋体" w:hAnsi="Times New Roman" w:cs="Times New Roman"/>
      <w:b/>
      <w:sz w:val="24"/>
      <w:szCs w:val="24"/>
    </w:rPr>
  </w:style>
  <w:style w:type="paragraph" w:customStyle="1" w:styleId="affffffffc">
    <w:name w:val="解释字体"/>
    <w:basedOn w:val="aff6"/>
    <w:next w:val="aff6"/>
    <w:qFormat/>
    <w:pPr>
      <w:widowControl/>
      <w:spacing w:after="80"/>
      <w:jc w:val="left"/>
    </w:pPr>
    <w:rPr>
      <w:rFonts w:ascii="Times New Roman" w:eastAsia="宋体" w:hAnsi="Times New Roman" w:cs="Times New Roman"/>
      <w:i/>
      <w:snapToGrid w:val="0"/>
      <w:kern w:val="0"/>
      <w:sz w:val="20"/>
      <w:szCs w:val="20"/>
    </w:rPr>
  </w:style>
  <w:style w:type="character" w:customStyle="1" w:styleId="SC14114693">
    <w:name w:val="SC.14.114693"/>
    <w:uiPriority w:val="99"/>
    <w:qFormat/>
    <w:rPr>
      <w:rFonts w:cs="Franklin Gothic Medium Cond"/>
      <w:color w:val="000000"/>
      <w:sz w:val="20"/>
      <w:szCs w:val="20"/>
    </w:rPr>
  </w:style>
  <w:style w:type="paragraph" w:customStyle="1" w:styleId="NormalIndented">
    <w:name w:val="Normal Indented"/>
    <w:basedOn w:val="aff6"/>
    <w:uiPriority w:val="99"/>
    <w:qFormat/>
    <w:pPr>
      <w:widowControl/>
      <w:spacing w:before="120" w:after="120"/>
      <w:ind w:left="720"/>
      <w:jc w:val="left"/>
    </w:pPr>
    <w:rPr>
      <w:rFonts w:ascii="Times New Roman" w:eastAsia="宋体" w:hAnsi="Times New Roman" w:cs="Times New Roman"/>
      <w:kern w:val="20"/>
      <w:sz w:val="20"/>
      <w:szCs w:val="20"/>
      <w:lang w:eastAsia="en-US"/>
    </w:rPr>
  </w:style>
  <w:style w:type="paragraph" w:customStyle="1" w:styleId="AttributeTableBody">
    <w:name w:val="Attribute Table Body"/>
    <w:basedOn w:val="aff6"/>
    <w:uiPriority w:val="99"/>
    <w:qFormat/>
    <w:pPr>
      <w:widowControl/>
      <w:spacing w:before="60" w:line="180" w:lineRule="exact"/>
      <w:jc w:val="center"/>
    </w:pPr>
    <w:rPr>
      <w:rFonts w:ascii="Arial" w:eastAsia="宋体" w:hAnsi="Arial" w:cs="Times New Roman"/>
      <w:kern w:val="16"/>
      <w:sz w:val="16"/>
      <w:szCs w:val="20"/>
    </w:rPr>
  </w:style>
  <w:style w:type="character" w:customStyle="1" w:styleId="110">
    <w:name w:val="标题11"/>
    <w:qFormat/>
  </w:style>
  <w:style w:type="paragraph" w:customStyle="1" w:styleId="MsgTableBody">
    <w:name w:val="Msg Table Body"/>
    <w:basedOn w:val="aff6"/>
    <w:uiPriority w:val="99"/>
    <w:qFormat/>
    <w:pPr>
      <w:widowControl/>
      <w:spacing w:line="180" w:lineRule="exact"/>
      <w:jc w:val="left"/>
    </w:pPr>
    <w:rPr>
      <w:rFonts w:ascii="Courier New" w:eastAsia="宋体" w:hAnsi="Courier New" w:cs="Times New Roman"/>
      <w:kern w:val="20"/>
      <w:sz w:val="14"/>
      <w:szCs w:val="20"/>
      <w:lang w:eastAsia="en-US"/>
    </w:rPr>
  </w:style>
  <w:style w:type="paragraph" w:customStyle="1" w:styleId="2f6">
    <w:name w:val="列出段落2"/>
    <w:basedOn w:val="aff6"/>
    <w:qFormat/>
    <w:pPr>
      <w:ind w:firstLineChars="200" w:firstLine="420"/>
    </w:pPr>
    <w:rPr>
      <w:rFonts w:ascii="Calibri" w:eastAsia="宋体" w:hAnsi="Calibri" w:cs="Times New Roman"/>
    </w:rPr>
  </w:style>
  <w:style w:type="character" w:customStyle="1" w:styleId="opdict3font24">
    <w:name w:val="op_dict3_font24"/>
    <w:qFormat/>
  </w:style>
  <w:style w:type="character" w:customStyle="1" w:styleId="title2">
    <w:name w:val="title2"/>
    <w:qFormat/>
  </w:style>
  <w:style w:type="character" w:customStyle="1" w:styleId="left2">
    <w:name w:val="left2"/>
    <w:qFormat/>
  </w:style>
  <w:style w:type="paragraph" w:customStyle="1" w:styleId="1fc">
    <w:name w:val="无间隔1"/>
    <w:link w:val="Chara"/>
    <w:qFormat/>
    <w:pPr>
      <w:widowControl w:val="0"/>
      <w:jc w:val="both"/>
    </w:pPr>
    <w:rPr>
      <w:rFonts w:ascii="Calibri" w:hAnsi="Calibri"/>
      <w:kern w:val="2"/>
      <w:sz w:val="21"/>
      <w:szCs w:val="22"/>
    </w:rPr>
  </w:style>
  <w:style w:type="character" w:customStyle="1" w:styleId="111">
    <w:name w:val="标题 1 字符1"/>
    <w:basedOn w:val="aff7"/>
    <w:uiPriority w:val="9"/>
    <w:qFormat/>
    <w:rPr>
      <w:rFonts w:asciiTheme="minorHAnsi" w:eastAsiaTheme="minorEastAsia" w:hAnsiTheme="minorHAnsi" w:cstheme="minorBidi"/>
      <w:b/>
      <w:bCs/>
      <w:kern w:val="44"/>
      <w:sz w:val="44"/>
      <w:szCs w:val="44"/>
    </w:rPr>
  </w:style>
  <w:style w:type="character" w:customStyle="1" w:styleId="210">
    <w:name w:val="标题 2 字符1"/>
    <w:basedOn w:val="aff7"/>
    <w:uiPriority w:val="9"/>
    <w:semiHidden/>
    <w:qFormat/>
    <w:rPr>
      <w:rFonts w:asciiTheme="majorHAnsi" w:eastAsiaTheme="majorEastAsia" w:hAnsiTheme="majorHAnsi" w:cstheme="majorBidi"/>
      <w:b/>
      <w:bCs/>
      <w:kern w:val="2"/>
      <w:sz w:val="32"/>
      <w:szCs w:val="32"/>
    </w:rPr>
  </w:style>
  <w:style w:type="character" w:customStyle="1" w:styleId="310">
    <w:name w:val="标题 3 字符1"/>
    <w:basedOn w:val="aff7"/>
    <w:semiHidden/>
    <w:qFormat/>
    <w:rPr>
      <w:rFonts w:asciiTheme="minorHAnsi" w:eastAsiaTheme="minorEastAsia" w:hAnsiTheme="minorHAnsi" w:cstheme="minorBidi"/>
      <w:b/>
      <w:bCs/>
      <w:kern w:val="2"/>
      <w:sz w:val="32"/>
      <w:szCs w:val="32"/>
    </w:rPr>
  </w:style>
  <w:style w:type="character" w:customStyle="1" w:styleId="410">
    <w:name w:val="标题 4 字符1"/>
    <w:basedOn w:val="aff7"/>
    <w:semiHidden/>
    <w:qFormat/>
    <w:rPr>
      <w:rFonts w:asciiTheme="majorHAnsi" w:eastAsiaTheme="majorEastAsia" w:hAnsiTheme="majorHAnsi" w:cstheme="majorBidi"/>
      <w:b/>
      <w:bCs/>
      <w:kern w:val="2"/>
      <w:sz w:val="28"/>
      <w:szCs w:val="28"/>
    </w:rPr>
  </w:style>
  <w:style w:type="character" w:customStyle="1" w:styleId="510">
    <w:name w:val="标题 5 字符1"/>
    <w:basedOn w:val="aff7"/>
    <w:semiHidden/>
    <w:qFormat/>
    <w:rPr>
      <w:rFonts w:asciiTheme="minorHAnsi" w:eastAsiaTheme="minorEastAsia" w:hAnsiTheme="minorHAnsi" w:cstheme="minorBidi"/>
      <w:b/>
      <w:bCs/>
      <w:kern w:val="2"/>
      <w:sz w:val="28"/>
      <w:szCs w:val="28"/>
    </w:rPr>
  </w:style>
  <w:style w:type="character" w:customStyle="1" w:styleId="610">
    <w:name w:val="标题 6 字符1"/>
    <w:basedOn w:val="aff7"/>
    <w:semiHidden/>
    <w:qFormat/>
    <w:rPr>
      <w:rFonts w:asciiTheme="majorHAnsi" w:eastAsiaTheme="majorEastAsia" w:hAnsiTheme="majorHAnsi" w:cstheme="majorBidi"/>
      <w:b/>
      <w:bCs/>
      <w:kern w:val="2"/>
      <w:sz w:val="24"/>
      <w:szCs w:val="24"/>
    </w:rPr>
  </w:style>
  <w:style w:type="character" w:customStyle="1" w:styleId="710">
    <w:name w:val="标题 7 字符1"/>
    <w:basedOn w:val="aff7"/>
    <w:semiHidden/>
    <w:qFormat/>
    <w:rPr>
      <w:rFonts w:asciiTheme="minorHAnsi" w:eastAsiaTheme="minorEastAsia" w:hAnsiTheme="minorHAnsi" w:cstheme="minorBidi"/>
      <w:b/>
      <w:bCs/>
      <w:kern w:val="2"/>
      <w:sz w:val="24"/>
      <w:szCs w:val="24"/>
    </w:rPr>
  </w:style>
  <w:style w:type="character" w:customStyle="1" w:styleId="810">
    <w:name w:val="标题 8 字符1"/>
    <w:basedOn w:val="aff7"/>
    <w:semiHidden/>
    <w:qFormat/>
    <w:rPr>
      <w:rFonts w:asciiTheme="majorHAnsi" w:eastAsiaTheme="majorEastAsia" w:hAnsiTheme="majorHAnsi" w:cstheme="majorBidi"/>
      <w:kern w:val="2"/>
      <w:sz w:val="24"/>
      <w:szCs w:val="24"/>
    </w:rPr>
  </w:style>
  <w:style w:type="character" w:customStyle="1" w:styleId="910">
    <w:name w:val="标题 9 字符1"/>
    <w:basedOn w:val="aff7"/>
    <w:semiHidden/>
    <w:qFormat/>
    <w:rPr>
      <w:rFonts w:asciiTheme="majorHAnsi" w:eastAsiaTheme="majorEastAsia" w:hAnsiTheme="majorHAnsi" w:cstheme="majorBidi"/>
      <w:kern w:val="2"/>
      <w:sz w:val="21"/>
      <w:szCs w:val="21"/>
    </w:rPr>
  </w:style>
  <w:style w:type="character" w:customStyle="1" w:styleId="1fd">
    <w:name w:val="页眉 字符1"/>
    <w:basedOn w:val="aff7"/>
    <w:semiHidden/>
    <w:qFormat/>
    <w:rPr>
      <w:sz w:val="18"/>
      <w:szCs w:val="18"/>
    </w:rPr>
  </w:style>
  <w:style w:type="character" w:customStyle="1" w:styleId="1fe">
    <w:name w:val="页脚 字符1"/>
    <w:basedOn w:val="aff7"/>
    <w:semiHidden/>
    <w:qFormat/>
    <w:rPr>
      <w:sz w:val="18"/>
      <w:szCs w:val="18"/>
    </w:rPr>
  </w:style>
  <w:style w:type="character" w:customStyle="1" w:styleId="1ff">
    <w:name w:val="正文文本 字符1"/>
    <w:basedOn w:val="aff7"/>
    <w:semiHidden/>
    <w:qFormat/>
  </w:style>
  <w:style w:type="character" w:customStyle="1" w:styleId="1ff0">
    <w:name w:val="正文首行缩进 字符1"/>
    <w:basedOn w:val="1ff"/>
    <w:semiHidden/>
    <w:qFormat/>
  </w:style>
  <w:style w:type="character" w:customStyle="1" w:styleId="1ff1">
    <w:name w:val="批注文字 字符1"/>
    <w:basedOn w:val="aff7"/>
    <w:semiHidden/>
    <w:qFormat/>
  </w:style>
  <w:style w:type="character" w:customStyle="1" w:styleId="1ff2">
    <w:name w:val="无间隔 字符1"/>
    <w:basedOn w:val="aff7"/>
    <w:qFormat/>
    <w:locked/>
    <w:rPr>
      <w:sz w:val="22"/>
    </w:rPr>
  </w:style>
  <w:style w:type="character" w:customStyle="1" w:styleId="1ff3">
    <w:name w:val="列出段落 字符1"/>
    <w:basedOn w:val="aff7"/>
    <w:uiPriority w:val="34"/>
    <w:qFormat/>
    <w:locked/>
    <w:rPr>
      <w:rFonts w:ascii="宋体" w:eastAsia="宋体" w:hAnsi="宋体" w:cs="宋体"/>
      <w:sz w:val="24"/>
      <w:szCs w:val="24"/>
    </w:rPr>
  </w:style>
  <w:style w:type="character" w:customStyle="1" w:styleId="1ff4">
    <w:name w:val="引用 字符1"/>
    <w:basedOn w:val="aff7"/>
    <w:qFormat/>
    <w:locked/>
    <w:rPr>
      <w:rFonts w:ascii="Calibri" w:hAnsi="Calibri"/>
      <w:i/>
      <w:sz w:val="24"/>
      <w:szCs w:val="24"/>
      <w:lang w:eastAsia="en-US" w:bidi="en-US"/>
    </w:rPr>
  </w:style>
  <w:style w:type="character" w:customStyle="1" w:styleId="1ff5">
    <w:name w:val="明显引用 字符1"/>
    <w:basedOn w:val="aff7"/>
    <w:qFormat/>
    <w:locked/>
    <w:rPr>
      <w:rFonts w:ascii="Calibri" w:hAnsi="Calibri"/>
      <w:b/>
      <w:i/>
      <w:sz w:val="24"/>
      <w:lang w:eastAsia="en-US" w:bidi="en-US"/>
    </w:rPr>
  </w:style>
  <w:style w:type="character" w:customStyle="1" w:styleId="1ff6">
    <w:name w:val="正文文本缩进 字符1"/>
    <w:basedOn w:val="aff7"/>
    <w:semiHidden/>
    <w:qFormat/>
  </w:style>
  <w:style w:type="paragraph" w:customStyle="1" w:styleId="TOC111">
    <w:name w:val="TOC 标题111"/>
    <w:basedOn w:val="10"/>
    <w:next w:val="aff6"/>
    <w:uiPriority w:val="39"/>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character" w:customStyle="1" w:styleId="1ff7">
    <w:name w:val="文档结构图 字符1"/>
    <w:basedOn w:val="aff7"/>
    <w:semiHidden/>
    <w:qFormat/>
    <w:rPr>
      <w:rFonts w:ascii="Microsoft YaHei UI" w:eastAsia="Microsoft YaHei UI"/>
      <w:sz w:val="18"/>
      <w:szCs w:val="18"/>
    </w:rPr>
  </w:style>
  <w:style w:type="character" w:customStyle="1" w:styleId="211">
    <w:name w:val="正文文本缩进 2 字符1"/>
    <w:basedOn w:val="aff7"/>
    <w:semiHidden/>
    <w:qFormat/>
  </w:style>
  <w:style w:type="paragraph" w:customStyle="1" w:styleId="1110">
    <w:name w:val="修订111"/>
    <w:qFormat/>
    <w:rPr>
      <w:kern w:val="2"/>
      <w:sz w:val="21"/>
      <w:szCs w:val="24"/>
    </w:rPr>
  </w:style>
  <w:style w:type="character" w:customStyle="1" w:styleId="1ff8">
    <w:name w:val="标题 字符1"/>
    <w:basedOn w:val="aff7"/>
    <w:qFormat/>
    <w:rPr>
      <w:rFonts w:asciiTheme="majorHAnsi" w:eastAsiaTheme="majorEastAsia" w:hAnsiTheme="majorHAnsi" w:cstheme="majorBidi"/>
      <w:b/>
      <w:bCs/>
      <w:sz w:val="32"/>
      <w:szCs w:val="32"/>
    </w:rPr>
  </w:style>
  <w:style w:type="character" w:customStyle="1" w:styleId="1ff9">
    <w:name w:val="日期 字符1"/>
    <w:basedOn w:val="aff7"/>
    <w:semiHidden/>
    <w:qFormat/>
  </w:style>
  <w:style w:type="character" w:customStyle="1" w:styleId="1ffa">
    <w:name w:val="批注主题 字符1"/>
    <w:basedOn w:val="1ff1"/>
    <w:semiHidden/>
    <w:qFormat/>
    <w:rPr>
      <w:b/>
      <w:bCs/>
    </w:rPr>
  </w:style>
  <w:style w:type="character" w:customStyle="1" w:styleId="1ffb">
    <w:name w:val="电子邮件签名 字符1"/>
    <w:basedOn w:val="aff7"/>
    <w:uiPriority w:val="99"/>
    <w:semiHidden/>
    <w:qFormat/>
  </w:style>
  <w:style w:type="character" w:customStyle="1" w:styleId="311">
    <w:name w:val="正文文本 3 字符1"/>
    <w:basedOn w:val="aff7"/>
    <w:semiHidden/>
    <w:qFormat/>
    <w:rPr>
      <w:sz w:val="16"/>
      <w:szCs w:val="16"/>
    </w:rPr>
  </w:style>
  <w:style w:type="character" w:customStyle="1" w:styleId="1ffc">
    <w:name w:val="纯文本 字符1"/>
    <w:basedOn w:val="aff7"/>
    <w:semiHidden/>
    <w:qFormat/>
    <w:rPr>
      <w:rFonts w:asciiTheme="minorEastAsia" w:hAnsi="Courier New" w:cs="Courier New"/>
    </w:rPr>
  </w:style>
  <w:style w:type="character" w:customStyle="1" w:styleId="1ffd">
    <w:name w:val="尾注文本 字符1"/>
    <w:basedOn w:val="aff7"/>
    <w:uiPriority w:val="99"/>
    <w:semiHidden/>
    <w:qFormat/>
  </w:style>
  <w:style w:type="character" w:customStyle="1" w:styleId="1ffe">
    <w:name w:val="批注框文本 字符1"/>
    <w:basedOn w:val="aff7"/>
    <w:semiHidden/>
    <w:qFormat/>
    <w:rPr>
      <w:sz w:val="18"/>
      <w:szCs w:val="18"/>
    </w:rPr>
  </w:style>
  <w:style w:type="character" w:customStyle="1" w:styleId="1fff">
    <w:name w:val="副标题 字符1"/>
    <w:basedOn w:val="aff7"/>
    <w:qFormat/>
    <w:rPr>
      <w:b/>
      <w:bCs/>
      <w:kern w:val="28"/>
      <w:sz w:val="32"/>
      <w:szCs w:val="32"/>
    </w:rPr>
  </w:style>
  <w:style w:type="character" w:customStyle="1" w:styleId="1fff0">
    <w:name w:val="脚注文本 字符1"/>
    <w:basedOn w:val="aff7"/>
    <w:uiPriority w:val="99"/>
    <w:semiHidden/>
    <w:qFormat/>
    <w:rPr>
      <w:sz w:val="18"/>
      <w:szCs w:val="18"/>
    </w:rPr>
  </w:style>
  <w:style w:type="character" w:customStyle="1" w:styleId="312">
    <w:name w:val="正文文本缩进 3 字符1"/>
    <w:basedOn w:val="aff7"/>
    <w:semiHidden/>
    <w:qFormat/>
    <w:rPr>
      <w:sz w:val="16"/>
      <w:szCs w:val="16"/>
    </w:rPr>
  </w:style>
  <w:style w:type="character" w:customStyle="1" w:styleId="212">
    <w:name w:val="正文文本 2 字符1"/>
    <w:basedOn w:val="aff7"/>
    <w:semiHidden/>
    <w:qFormat/>
  </w:style>
  <w:style w:type="character" w:customStyle="1" w:styleId="1111">
    <w:name w:val="不明显强调111"/>
    <w:qFormat/>
    <w:rPr>
      <w:i/>
      <w:color w:val="5A5A5A"/>
    </w:rPr>
  </w:style>
  <w:style w:type="character" w:customStyle="1" w:styleId="1fff1">
    <w:name w:val="占位符文本1"/>
    <w:qFormat/>
    <w:rPr>
      <w:color w:val="808080"/>
    </w:rPr>
  </w:style>
  <w:style w:type="character" w:customStyle="1" w:styleId="1112">
    <w:name w:val="不明显参考111"/>
    <w:uiPriority w:val="31"/>
    <w:qFormat/>
    <w:rPr>
      <w:rFonts w:ascii="Calibri" w:eastAsia="宋体" w:hAnsi="Calibri" w:cs="Times New Roman" w:hint="default"/>
      <w:i/>
      <w:iCs/>
      <w:color w:val="622423"/>
    </w:rPr>
  </w:style>
  <w:style w:type="character" w:customStyle="1" w:styleId="1113">
    <w:name w:val="明显参考111"/>
    <w:uiPriority w:val="32"/>
    <w:qFormat/>
    <w:rPr>
      <w:rFonts w:ascii="Calibri" w:eastAsia="宋体" w:hAnsi="Calibri" w:cs="Times New Roman" w:hint="default"/>
      <w:b/>
      <w:bCs/>
      <w:i/>
      <w:iCs/>
      <w:color w:val="622423"/>
    </w:rPr>
  </w:style>
  <w:style w:type="character" w:customStyle="1" w:styleId="1114">
    <w:name w:val="书籍标题111"/>
    <w:uiPriority w:val="33"/>
    <w:qFormat/>
    <w:rPr>
      <w:caps/>
      <w:color w:val="622423"/>
      <w:spacing w:val="5"/>
      <w:u w:color="622423"/>
    </w:rPr>
  </w:style>
  <w:style w:type="character" w:customStyle="1" w:styleId="Char1f">
    <w:name w:val="正文缩进 Char1"/>
    <w:qFormat/>
    <w:rPr>
      <w:rFonts w:ascii="Times New Roman" w:eastAsia="宋体" w:hAnsi="Times New Roman" w:cs="Times New Roman" w:hint="default"/>
      <w:szCs w:val="20"/>
    </w:rPr>
  </w:style>
  <w:style w:type="character" w:customStyle="1" w:styleId="z-11">
    <w:name w:val="z-窗体底端 字符1"/>
    <w:basedOn w:val="aff7"/>
    <w:semiHidden/>
    <w:qFormat/>
    <w:rPr>
      <w:rFonts w:ascii="Arial" w:hAnsi="Arial" w:cs="Arial"/>
      <w:vanish/>
      <w:sz w:val="16"/>
      <w:szCs w:val="16"/>
    </w:rPr>
  </w:style>
  <w:style w:type="character" w:customStyle="1" w:styleId="z-12">
    <w:name w:val="z-窗体顶端 字符1"/>
    <w:basedOn w:val="aff7"/>
    <w:semiHidden/>
    <w:qFormat/>
    <w:rPr>
      <w:rFonts w:ascii="Arial" w:hAnsi="Arial" w:cs="Arial"/>
      <w:vanish/>
      <w:sz w:val="16"/>
      <w:szCs w:val="16"/>
    </w:rPr>
  </w:style>
  <w:style w:type="character" w:customStyle="1" w:styleId="2f7">
    <w:name w:val="引用 字符2"/>
    <w:basedOn w:val="aff7"/>
    <w:qFormat/>
    <w:rPr>
      <w:i/>
      <w:iCs/>
      <w:color w:val="404040" w:themeColor="text1" w:themeTint="BF"/>
    </w:rPr>
  </w:style>
  <w:style w:type="character" w:customStyle="1" w:styleId="2f8">
    <w:name w:val="明显引用 字符2"/>
    <w:basedOn w:val="aff7"/>
    <w:qFormat/>
    <w:rPr>
      <w:i/>
      <w:iCs/>
      <w:color w:val="5B9BD5" w:themeColor="accent1"/>
    </w:rPr>
  </w:style>
  <w:style w:type="paragraph" w:customStyle="1" w:styleId="Style421">
    <w:name w:val="_Style 421"/>
    <w:uiPriority w:val="99"/>
    <w:unhideWhenUsed/>
    <w:qFormat/>
    <w:pPr>
      <w:widowControl w:val="0"/>
      <w:jc w:val="both"/>
    </w:pPr>
    <w:rPr>
      <w:rFonts w:asciiTheme="minorHAnsi" w:eastAsiaTheme="minorEastAsia" w:hAnsiTheme="minorHAnsi" w:cstheme="minorBidi"/>
      <w:kern w:val="2"/>
      <w:sz w:val="21"/>
      <w:szCs w:val="22"/>
    </w:rPr>
  </w:style>
  <w:style w:type="character" w:customStyle="1" w:styleId="1fff2">
    <w:name w:val="明显强调1"/>
    <w:basedOn w:val="aff7"/>
    <w:uiPriority w:val="21"/>
    <w:qFormat/>
    <w:rPr>
      <w:i/>
      <w:iCs/>
      <w:color w:val="5B9BD5" w:themeColor="accent1"/>
    </w:rPr>
  </w:style>
  <w:style w:type="character" w:customStyle="1" w:styleId="1Char0">
    <w:name w:val="样式1 Char"/>
    <w:basedOn w:val="affffffb"/>
    <w:link w:val="1"/>
    <w:qFormat/>
    <w:rPr>
      <w:rFonts w:ascii="Times New Roman" w:eastAsia="宋体" w:hAnsi="Times New Roman" w:cs="Times New Roman"/>
      <w:b/>
      <w:bCs/>
      <w:kern w:val="44"/>
      <w:sz w:val="44"/>
      <w:szCs w:val="44"/>
    </w:rPr>
  </w:style>
  <w:style w:type="paragraph" w:customStyle="1" w:styleId="-112">
    <w:name w:val="彩色列表 - 着色 11"/>
    <w:basedOn w:val="aff6"/>
    <w:link w:val="-1Char"/>
    <w:uiPriority w:val="34"/>
    <w:qFormat/>
    <w:pPr>
      <w:ind w:firstLineChars="200" w:firstLine="420"/>
    </w:pPr>
    <w:rPr>
      <w:rFonts w:ascii="Calibri" w:eastAsia="宋体" w:hAnsi="Calibri" w:cs="Times New Roman"/>
    </w:rPr>
  </w:style>
  <w:style w:type="character" w:customStyle="1" w:styleId="4Char1">
    <w:name w:val="标题 4 Char1"/>
    <w:basedOn w:val="aff7"/>
    <w:semiHidden/>
    <w:qFormat/>
    <w:rPr>
      <w:rFonts w:asciiTheme="majorHAnsi" w:eastAsiaTheme="majorEastAsia" w:hAnsiTheme="majorHAnsi" w:cstheme="majorBidi"/>
      <w:b/>
      <w:bCs/>
      <w:kern w:val="2"/>
      <w:sz w:val="28"/>
      <w:szCs w:val="28"/>
    </w:rPr>
  </w:style>
  <w:style w:type="character" w:customStyle="1" w:styleId="7Char1">
    <w:name w:val="标题 7 Char1"/>
    <w:basedOn w:val="aff7"/>
    <w:semiHidden/>
    <w:qFormat/>
    <w:rPr>
      <w:rFonts w:asciiTheme="minorHAnsi" w:eastAsiaTheme="minorEastAsia" w:hAnsiTheme="minorHAnsi"/>
      <w:b/>
      <w:bCs/>
      <w:kern w:val="2"/>
      <w:sz w:val="24"/>
      <w:szCs w:val="24"/>
    </w:rPr>
  </w:style>
  <w:style w:type="character" w:customStyle="1" w:styleId="8Char1">
    <w:name w:val="标题 8 Char1"/>
    <w:basedOn w:val="aff7"/>
    <w:uiPriority w:val="99"/>
    <w:semiHidden/>
    <w:qFormat/>
    <w:rPr>
      <w:rFonts w:asciiTheme="majorHAnsi" w:eastAsiaTheme="majorEastAsia" w:hAnsiTheme="majorHAnsi" w:cstheme="majorBidi"/>
      <w:kern w:val="2"/>
      <w:sz w:val="24"/>
      <w:szCs w:val="24"/>
    </w:rPr>
  </w:style>
  <w:style w:type="character" w:customStyle="1" w:styleId="9Char1">
    <w:name w:val="标题 9 Char1"/>
    <w:basedOn w:val="aff7"/>
    <w:semiHidden/>
    <w:qFormat/>
    <w:rPr>
      <w:rFonts w:asciiTheme="majorHAnsi" w:eastAsiaTheme="majorEastAsia" w:hAnsiTheme="majorHAnsi" w:cstheme="majorBidi"/>
      <w:kern w:val="2"/>
      <w:sz w:val="21"/>
      <w:szCs w:val="21"/>
    </w:rPr>
  </w:style>
  <w:style w:type="character" w:customStyle="1" w:styleId="Char1f0">
    <w:name w:val="正文首行缩进 Char1"/>
    <w:basedOn w:val="Char15"/>
    <w:semiHidden/>
    <w:qFormat/>
    <w:rPr>
      <w:kern w:val="2"/>
      <w:sz w:val="21"/>
      <w:szCs w:val="24"/>
    </w:rPr>
  </w:style>
  <w:style w:type="character" w:customStyle="1" w:styleId="Charb">
    <w:name w:val="普通(网站) Char"/>
    <w:basedOn w:val="aff7"/>
    <w:qFormat/>
    <w:locked/>
    <w:rPr>
      <w:rFonts w:ascii="Calibri" w:eastAsia="宋体" w:hAnsi="Calibri" w:cs="Times New Roman"/>
      <w:b/>
      <w:i/>
      <w:kern w:val="0"/>
      <w:sz w:val="24"/>
      <w:lang w:eastAsia="en-US" w:bidi="en-US"/>
    </w:rPr>
  </w:style>
  <w:style w:type="paragraph" w:customStyle="1" w:styleId="2f9">
    <w:name w:val="2"/>
    <w:uiPriority w:val="99"/>
    <w:qFormat/>
    <w:pPr>
      <w:widowControl w:val="0"/>
      <w:jc w:val="both"/>
    </w:pPr>
    <w:rPr>
      <w:rFonts w:asciiTheme="minorHAnsi" w:eastAsiaTheme="minorEastAsia" w:hAnsiTheme="minorHAnsi" w:cstheme="minorBidi"/>
      <w:kern w:val="2"/>
      <w:sz w:val="21"/>
      <w:szCs w:val="22"/>
    </w:rPr>
  </w:style>
  <w:style w:type="character" w:customStyle="1" w:styleId="Char1f1">
    <w:name w:val="引用 Char1"/>
    <w:basedOn w:val="aff7"/>
    <w:qFormat/>
    <w:rPr>
      <w:i/>
      <w:iCs/>
      <w:color w:val="000000" w:themeColor="text1"/>
    </w:rPr>
  </w:style>
  <w:style w:type="character" w:customStyle="1" w:styleId="Char1f2">
    <w:name w:val="明显引用 Char1"/>
    <w:basedOn w:val="aff7"/>
    <w:qFormat/>
    <w:rPr>
      <w:rFonts w:asciiTheme="minorHAnsi" w:eastAsiaTheme="minorEastAsia" w:hAnsiTheme="minorHAnsi"/>
      <w:b/>
      <w:bCs/>
      <w:i/>
      <w:iCs/>
      <w:color w:val="5B9BD5" w:themeColor="accent1"/>
      <w:kern w:val="2"/>
      <w:sz w:val="21"/>
      <w:szCs w:val="22"/>
    </w:rPr>
  </w:style>
  <w:style w:type="character" w:customStyle="1" w:styleId="Char1f3">
    <w:name w:val="脚注文本 Char1"/>
    <w:basedOn w:val="aff7"/>
    <w:uiPriority w:val="99"/>
    <w:semiHidden/>
    <w:qFormat/>
    <w:rPr>
      <w:sz w:val="18"/>
      <w:szCs w:val="18"/>
    </w:rPr>
  </w:style>
  <w:style w:type="character" w:customStyle="1" w:styleId="Char1f4">
    <w:name w:val="尾注文本 Char1"/>
    <w:basedOn w:val="aff7"/>
    <w:uiPriority w:val="99"/>
    <w:semiHidden/>
    <w:qFormat/>
  </w:style>
  <w:style w:type="character" w:customStyle="1" w:styleId="ordinary-span-edit">
    <w:name w:val="ordinary-span-edit"/>
    <w:basedOn w:val="aff7"/>
    <w:qFormat/>
  </w:style>
  <w:style w:type="table" w:customStyle="1" w:styleId="TableGrid">
    <w:name w:val="TableGrid"/>
    <w:qFormat/>
    <w:rPr>
      <w:rFonts w:eastAsia="Times New Roman"/>
    </w:rPr>
    <w:tblPr>
      <w:tblCellMar>
        <w:top w:w="0" w:type="dxa"/>
        <w:left w:w="0" w:type="dxa"/>
        <w:bottom w:w="0" w:type="dxa"/>
        <w:right w:w="0" w:type="dxa"/>
      </w:tblCellMar>
    </w:tblPr>
  </w:style>
  <w:style w:type="paragraph" w:customStyle="1" w:styleId="Char28">
    <w:name w:val="Char2"/>
    <w:basedOn w:val="aff6"/>
    <w:qFormat/>
    <w:pPr>
      <w:widowControl/>
      <w:spacing w:after="160" w:line="240" w:lineRule="exact"/>
      <w:jc w:val="left"/>
    </w:pPr>
    <w:rPr>
      <w:rFonts w:ascii="Verdana" w:eastAsia="宋体" w:hAnsi="Verdana" w:cs="Times New Roman"/>
      <w:kern w:val="0"/>
      <w:sz w:val="20"/>
      <w:szCs w:val="20"/>
      <w:lang w:eastAsia="en-US"/>
    </w:rPr>
  </w:style>
  <w:style w:type="paragraph" w:customStyle="1" w:styleId="CompanyName">
    <w:name w:val="Company Name"/>
    <w:basedOn w:val="aff6"/>
    <w:next w:val="aff6"/>
    <w:qFormat/>
    <w:pPr>
      <w:widowControl/>
      <w:spacing w:before="420" w:after="60" w:line="320" w:lineRule="atLeast"/>
      <w:jc w:val="left"/>
    </w:pPr>
    <w:rPr>
      <w:rFonts w:ascii="Garamond" w:eastAsia="宋体" w:hAnsi="Garamond" w:cs="Times New Roman"/>
      <w:caps/>
      <w:kern w:val="36"/>
      <w:sz w:val="38"/>
      <w:szCs w:val="20"/>
    </w:rPr>
  </w:style>
  <w:style w:type="paragraph" w:customStyle="1" w:styleId="table">
    <w:name w:val="table"/>
    <w:basedOn w:val="aff6"/>
    <w:qFormat/>
    <w:pPr>
      <w:keepLines/>
      <w:widowControl/>
      <w:autoSpaceDE w:val="0"/>
      <w:autoSpaceDN w:val="0"/>
      <w:spacing w:beforeLines="30" w:afterLines="20"/>
      <w:jc w:val="left"/>
    </w:pPr>
    <w:rPr>
      <w:rFonts w:ascii="宋体" w:eastAsia="宋体" w:hAnsi="Times New Roman" w:cs="Times New Roman" w:hint="eastAsia"/>
      <w:kern w:val="0"/>
      <w:szCs w:val="20"/>
    </w:rPr>
  </w:style>
  <w:style w:type="paragraph" w:customStyle="1" w:styleId="affffffffd">
    <w:name w:val="缩进正文"/>
    <w:basedOn w:val="aff6"/>
    <w:qFormat/>
    <w:pPr>
      <w:spacing w:afterLines="50" w:line="320" w:lineRule="atLeast"/>
      <w:ind w:firstLine="420"/>
    </w:pPr>
    <w:rPr>
      <w:rFonts w:ascii="Times New Roman" w:eastAsia="宋体" w:hAnsi="Times New Roman" w:cs="Times New Roman"/>
      <w:sz w:val="24"/>
      <w:szCs w:val="24"/>
    </w:rPr>
  </w:style>
  <w:style w:type="paragraph" w:customStyle="1" w:styleId="21">
    <w:name w:val="列表2"/>
    <w:basedOn w:val="a8"/>
    <w:qFormat/>
    <w:pPr>
      <w:widowControl w:val="0"/>
      <w:numPr>
        <w:numId w:val="20"/>
      </w:numPr>
      <w:tabs>
        <w:tab w:val="clear" w:pos="432"/>
        <w:tab w:val="clear" w:pos="1800"/>
      </w:tabs>
      <w:spacing w:before="0" w:after="0" w:line="360" w:lineRule="atLeast"/>
      <w:jc w:val="both"/>
    </w:pPr>
    <w:rPr>
      <w:color w:val="000000"/>
      <w:kern w:val="2"/>
      <w:sz w:val="24"/>
      <w:szCs w:val="24"/>
      <w:lang w:eastAsia="zh-CN"/>
    </w:rPr>
  </w:style>
  <w:style w:type="paragraph" w:customStyle="1" w:styleId="3d">
    <w:name w:val="3"/>
    <w:uiPriority w:val="99"/>
    <w:unhideWhenUsed/>
    <w:qFormat/>
    <w:pPr>
      <w:widowControl w:val="0"/>
      <w:jc w:val="both"/>
    </w:pPr>
    <w:rPr>
      <w:rFonts w:asciiTheme="minorHAnsi" w:eastAsiaTheme="minorEastAsia" w:hAnsiTheme="minorHAnsi" w:cstheme="minorBidi"/>
      <w:kern w:val="2"/>
      <w:sz w:val="21"/>
      <w:szCs w:val="22"/>
    </w:rPr>
  </w:style>
  <w:style w:type="character" w:customStyle="1" w:styleId="luoma-output-item1">
    <w:name w:val="luoma-output-item1"/>
    <w:basedOn w:val="aff7"/>
    <w:qFormat/>
  </w:style>
  <w:style w:type="character" w:customStyle="1" w:styleId="luoma-output-kor">
    <w:name w:val="luoma-output-kor"/>
    <w:basedOn w:val="aff7"/>
    <w:qFormat/>
  </w:style>
  <w:style w:type="character" w:customStyle="1" w:styleId="Chara">
    <w:name w:val="无间隔 Char"/>
    <w:basedOn w:val="aff7"/>
    <w:link w:val="1fc"/>
    <w:uiPriority w:val="1"/>
    <w:qFormat/>
    <w:rPr>
      <w:rFonts w:ascii="Calibri" w:eastAsia="宋体" w:hAnsi="Calibri" w:cs="Times New Roman"/>
    </w:rPr>
  </w:style>
  <w:style w:type="character" w:customStyle="1" w:styleId="Char9">
    <w:name w:val="列出段落 Char"/>
    <w:link w:val="1f3"/>
    <w:uiPriority w:val="99"/>
    <w:qFormat/>
    <w:rPr>
      <w:rFonts w:ascii="Calibri" w:eastAsia="宋体" w:hAnsi="Calibri" w:cs="Times New Roman"/>
    </w:rPr>
  </w:style>
  <w:style w:type="character" w:customStyle="1" w:styleId="alt-edited">
    <w:name w:val="alt-edited"/>
    <w:basedOn w:val="aff7"/>
    <w:qFormat/>
  </w:style>
  <w:style w:type="character" w:customStyle="1" w:styleId="pi">
    <w:name w:val="pi"/>
    <w:basedOn w:val="aff7"/>
    <w:qFormat/>
  </w:style>
  <w:style w:type="character" w:customStyle="1" w:styleId="start-tag">
    <w:name w:val="start-tag"/>
    <w:basedOn w:val="aff7"/>
    <w:qFormat/>
  </w:style>
  <w:style w:type="character" w:customStyle="1" w:styleId="attribute-name">
    <w:name w:val="attribute-name"/>
    <w:basedOn w:val="aff7"/>
    <w:qFormat/>
  </w:style>
  <w:style w:type="character" w:customStyle="1" w:styleId="end-tag">
    <w:name w:val="end-tag"/>
    <w:basedOn w:val="aff7"/>
    <w:qFormat/>
  </w:style>
  <w:style w:type="paragraph" w:customStyle="1" w:styleId="Style20">
    <w:name w:val="_Style 2"/>
    <w:basedOn w:val="aff6"/>
    <w:uiPriority w:val="34"/>
    <w:qFormat/>
    <w:pPr>
      <w:wordWrap w:val="0"/>
      <w:ind w:firstLineChars="200" w:firstLine="420"/>
    </w:pPr>
    <w:rPr>
      <w:rFonts w:ascii="Calibri" w:eastAsia="宋体" w:hAnsi="Calibri" w:cs="Times New Roman"/>
    </w:rPr>
  </w:style>
  <w:style w:type="character" w:customStyle="1" w:styleId="high-light-bg4">
    <w:name w:val="high-light-bg4"/>
    <w:basedOn w:val="aff7"/>
    <w:qFormat/>
  </w:style>
  <w:style w:type="character" w:customStyle="1" w:styleId="1fff3">
    <w:name w:val="未处理的提及1"/>
    <w:basedOn w:val="aff7"/>
    <w:uiPriority w:val="99"/>
    <w:semiHidden/>
    <w:unhideWhenUsed/>
    <w:qFormat/>
    <w:rPr>
      <w:color w:val="808080"/>
      <w:shd w:val="clear" w:color="auto" w:fill="E6E6E6"/>
    </w:rPr>
  </w:style>
  <w:style w:type="paragraph" w:customStyle="1" w:styleId="2fa">
    <w:name w:val="表格样式 2"/>
    <w:qFormat/>
    <w:rPr>
      <w:rFonts w:ascii="Helvetica" w:eastAsia="Arial Unicode MS" w:hAnsi="Helvetica" w:cs="Arial Unicode MS"/>
      <w:color w:val="000000"/>
    </w:rPr>
  </w:style>
  <w:style w:type="character" w:customStyle="1" w:styleId="fontstyle01">
    <w:name w:val="fontstyle01"/>
    <w:basedOn w:val="aff7"/>
    <w:qFormat/>
    <w:rPr>
      <w:rFonts w:ascii="宋体" w:eastAsia="宋体" w:hAnsi="宋体" w:hint="eastAsia"/>
      <w:color w:val="000000"/>
      <w:sz w:val="22"/>
      <w:szCs w:val="22"/>
    </w:rPr>
  </w:style>
  <w:style w:type="character" w:customStyle="1" w:styleId="fontstyle21">
    <w:name w:val="fontstyle21"/>
    <w:basedOn w:val="aff7"/>
    <w:qFormat/>
    <w:rPr>
      <w:rFonts w:ascii="Calibri" w:hAnsi="Calibri" w:cs="Calibri" w:hint="default"/>
      <w:color w:val="000000"/>
      <w:sz w:val="22"/>
      <w:szCs w:val="22"/>
    </w:rPr>
  </w:style>
  <w:style w:type="character" w:customStyle="1" w:styleId="2fb">
    <w:name w:val="未处理的提及2"/>
    <w:basedOn w:val="aff7"/>
    <w:uiPriority w:val="99"/>
    <w:semiHidden/>
    <w:unhideWhenUsed/>
    <w:qFormat/>
    <w:rPr>
      <w:color w:val="808080"/>
      <w:shd w:val="clear" w:color="auto" w:fill="E6E6E6"/>
    </w:rPr>
  </w:style>
  <w:style w:type="character" w:customStyle="1" w:styleId="apple-tab-span">
    <w:name w:val="apple-tab-span"/>
    <w:basedOn w:val="aff7"/>
    <w:qFormat/>
  </w:style>
  <w:style w:type="character" w:customStyle="1" w:styleId="3e">
    <w:name w:val="未处理的提及3"/>
    <w:basedOn w:val="aff7"/>
    <w:uiPriority w:val="99"/>
    <w:semiHidden/>
    <w:unhideWhenUsed/>
    <w:qFormat/>
    <w:rPr>
      <w:color w:val="808080"/>
      <w:shd w:val="clear" w:color="auto" w:fill="E6E6E6"/>
    </w:rPr>
  </w:style>
  <w:style w:type="paragraph" w:customStyle="1" w:styleId="TableItem5">
    <w:name w:val="TableItem5"/>
    <w:basedOn w:val="aff6"/>
    <w:qFormat/>
    <w:pPr>
      <w:spacing w:before="20" w:after="20" w:line="320" w:lineRule="atLeast"/>
      <w:jc w:val="left"/>
    </w:pPr>
    <w:rPr>
      <w:rFonts w:ascii="Tahoma" w:eastAsia="仿宋_GB2312" w:hAnsi="Tahoma" w:cs="Times New Roman"/>
      <w:szCs w:val="20"/>
    </w:rPr>
  </w:style>
  <w:style w:type="table" w:customStyle="1" w:styleId="1fff4">
    <w:name w:val="表格样式1"/>
    <w:basedOn w:val="afffff8"/>
    <w:qFormat/>
    <w:tblPr/>
  </w:style>
  <w:style w:type="paragraph" w:customStyle="1" w:styleId="ae">
    <w:name w:val="一级条标题"/>
    <w:next w:val="affffffffe"/>
    <w:link w:val="Charc"/>
    <w:qFormat/>
    <w:pPr>
      <w:numPr>
        <w:ilvl w:val="1"/>
        <w:numId w:val="21"/>
      </w:numPr>
      <w:spacing w:beforeLines="50" w:before="156" w:afterLines="50" w:after="156"/>
      <w:outlineLvl w:val="2"/>
    </w:pPr>
    <w:rPr>
      <w:rFonts w:ascii="黑体" w:eastAsia="黑体"/>
      <w:sz w:val="21"/>
      <w:szCs w:val="21"/>
    </w:rPr>
  </w:style>
  <w:style w:type="paragraph" w:customStyle="1" w:styleId="affffffffe">
    <w:name w:val="段"/>
    <w:uiPriority w:val="99"/>
    <w:qFormat/>
    <w:pPr>
      <w:tabs>
        <w:tab w:val="center" w:pos="4201"/>
        <w:tab w:val="right" w:leader="dot" w:pos="9298"/>
      </w:tabs>
      <w:autoSpaceDE w:val="0"/>
      <w:autoSpaceDN w:val="0"/>
      <w:ind w:firstLineChars="200" w:firstLine="420"/>
      <w:jc w:val="both"/>
    </w:pPr>
    <w:rPr>
      <w:rFonts w:ascii="宋体"/>
      <w:sz w:val="21"/>
    </w:rPr>
  </w:style>
  <w:style w:type="paragraph" w:customStyle="1" w:styleId="ad">
    <w:name w:val="章标题"/>
    <w:next w:val="4"/>
    <w:link w:val="Chard"/>
    <w:qFormat/>
    <w:pPr>
      <w:numPr>
        <w:numId w:val="21"/>
      </w:numPr>
      <w:spacing w:beforeLines="100" w:before="312" w:afterLines="100" w:after="312"/>
      <w:jc w:val="both"/>
      <w:outlineLvl w:val="1"/>
    </w:pPr>
    <w:rPr>
      <w:rFonts w:ascii="黑体" w:eastAsia="黑体"/>
      <w:sz w:val="21"/>
    </w:rPr>
  </w:style>
  <w:style w:type="paragraph" w:customStyle="1" w:styleId="af">
    <w:name w:val="二级条标题"/>
    <w:basedOn w:val="ae"/>
    <w:next w:val="affffffffe"/>
    <w:link w:val="Chare"/>
    <w:qFormat/>
    <w:pPr>
      <w:numPr>
        <w:ilvl w:val="2"/>
      </w:numPr>
      <w:spacing w:before="50" w:after="50"/>
      <w:outlineLvl w:val="3"/>
    </w:pPr>
  </w:style>
  <w:style w:type="paragraph" w:customStyle="1" w:styleId="af0">
    <w:name w:val="三级条标题"/>
    <w:basedOn w:val="af"/>
    <w:next w:val="affffffffe"/>
    <w:qFormat/>
    <w:pPr>
      <w:numPr>
        <w:ilvl w:val="3"/>
      </w:numPr>
      <w:outlineLvl w:val="4"/>
    </w:pPr>
  </w:style>
  <w:style w:type="paragraph" w:customStyle="1" w:styleId="af1">
    <w:name w:val="四级条标题"/>
    <w:basedOn w:val="af0"/>
    <w:next w:val="4"/>
    <w:qFormat/>
    <w:pPr>
      <w:numPr>
        <w:ilvl w:val="4"/>
      </w:numPr>
      <w:ind w:left="2100" w:hanging="420"/>
      <w:outlineLvl w:val="5"/>
    </w:pPr>
  </w:style>
  <w:style w:type="paragraph" w:customStyle="1" w:styleId="af2">
    <w:name w:val="五级条标题"/>
    <w:basedOn w:val="af1"/>
    <w:next w:val="4"/>
    <w:qFormat/>
    <w:pPr>
      <w:numPr>
        <w:ilvl w:val="5"/>
      </w:numPr>
      <w:ind w:left="2520" w:hanging="420"/>
      <w:outlineLvl w:val="6"/>
    </w:pPr>
  </w:style>
  <w:style w:type="character" w:customStyle="1" w:styleId="Charc">
    <w:name w:val="一级条标题 Char"/>
    <w:link w:val="ae"/>
    <w:qFormat/>
    <w:rPr>
      <w:rFonts w:ascii="黑体" w:eastAsia="黑体" w:hAnsi="Times New Roman" w:cs="Times New Roman"/>
      <w:sz w:val="21"/>
      <w:szCs w:val="21"/>
    </w:rPr>
  </w:style>
  <w:style w:type="character" w:customStyle="1" w:styleId="Chare">
    <w:name w:val="二级条标题 Char"/>
    <w:basedOn w:val="Charc"/>
    <w:link w:val="af"/>
    <w:qFormat/>
    <w:rPr>
      <w:rFonts w:ascii="黑体" w:eastAsia="黑体" w:hAnsi="Times New Roman" w:cs="Times New Roman"/>
      <w:sz w:val="21"/>
      <w:szCs w:val="21"/>
    </w:rPr>
  </w:style>
  <w:style w:type="paragraph" w:customStyle="1" w:styleId="afffffffff">
    <w:name w:val="列项——（一级）"/>
    <w:qFormat/>
    <w:pPr>
      <w:widowControl w:val="0"/>
      <w:tabs>
        <w:tab w:val="left" w:pos="360"/>
      </w:tabs>
      <w:ind w:left="360" w:hanging="360"/>
      <w:jc w:val="both"/>
    </w:pPr>
    <w:rPr>
      <w:rFonts w:ascii="宋体"/>
      <w:sz w:val="21"/>
    </w:rPr>
  </w:style>
  <w:style w:type="paragraph" w:customStyle="1" w:styleId="afffffffff0">
    <w:name w:val="列项●（二级）"/>
    <w:qFormat/>
    <w:pPr>
      <w:tabs>
        <w:tab w:val="left" w:pos="760"/>
        <w:tab w:val="left" w:pos="840"/>
      </w:tabs>
      <w:ind w:left="1264" w:hanging="413"/>
      <w:jc w:val="both"/>
    </w:pPr>
    <w:rPr>
      <w:rFonts w:ascii="宋体"/>
      <w:sz w:val="21"/>
    </w:rPr>
  </w:style>
  <w:style w:type="paragraph" w:customStyle="1" w:styleId="afffffffff1">
    <w:name w:val="附录公式编号制表符"/>
    <w:basedOn w:val="aff6"/>
    <w:next w:val="4"/>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ff2">
    <w:name w:val="条文脚注"/>
    <w:basedOn w:val="affffe"/>
    <w:qFormat/>
    <w:pPr>
      <w:jc w:val="both"/>
    </w:pPr>
    <w:rPr>
      <w:rFonts w:ascii="宋体"/>
    </w:rPr>
  </w:style>
  <w:style w:type="paragraph" w:customStyle="1" w:styleId="afffffffff3">
    <w:name w:val="正文表标题"/>
    <w:next w:val="affffffffe"/>
    <w:qFormat/>
    <w:pPr>
      <w:tabs>
        <w:tab w:val="left" w:pos="360"/>
        <w:tab w:val="left" w:pos="820"/>
      </w:tabs>
      <w:spacing w:beforeLines="50" w:before="156" w:afterLines="50" w:after="156"/>
      <w:ind w:left="820" w:hanging="420"/>
      <w:jc w:val="center"/>
    </w:pPr>
    <w:rPr>
      <w:rFonts w:ascii="黑体" w:eastAsia="黑体"/>
      <w:sz w:val="21"/>
    </w:rPr>
  </w:style>
  <w:style w:type="paragraph" w:customStyle="1" w:styleId="afffffffff4">
    <w:name w:val="标准书脚_奇数页"/>
    <w:qFormat/>
    <w:pPr>
      <w:spacing w:before="120"/>
      <w:ind w:right="198"/>
      <w:jc w:val="right"/>
    </w:pPr>
    <w:rPr>
      <w:rFonts w:ascii="宋体"/>
      <w:sz w:val="18"/>
      <w:szCs w:val="18"/>
    </w:rPr>
  </w:style>
  <w:style w:type="paragraph" w:customStyle="1" w:styleId="afffffffff5">
    <w:name w:val="标准书眉_奇数页"/>
    <w:next w:val="aff6"/>
    <w:qFormat/>
    <w:pPr>
      <w:tabs>
        <w:tab w:val="center" w:pos="4154"/>
        <w:tab w:val="right" w:pos="8306"/>
      </w:tabs>
      <w:spacing w:after="220"/>
      <w:jc w:val="right"/>
    </w:pPr>
    <w:rPr>
      <w:rFonts w:ascii="黑体" w:eastAsia="黑体"/>
      <w:sz w:val="21"/>
      <w:szCs w:val="21"/>
    </w:rPr>
  </w:style>
  <w:style w:type="character" w:customStyle="1" w:styleId="Chard">
    <w:name w:val="章标题 Char"/>
    <w:link w:val="ad"/>
    <w:qFormat/>
    <w:rPr>
      <w:rFonts w:ascii="黑体" w:eastAsia="黑体" w:hAnsi="Times New Roman" w:cs="Times New Roman"/>
      <w:sz w:val="21"/>
    </w:rPr>
  </w:style>
  <w:style w:type="paragraph" w:customStyle="1" w:styleId="2fc">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ff6">
    <w:name w:val="目次、标准名称标题"/>
    <w:basedOn w:val="aff6"/>
    <w:next w:val="4"/>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ffff7">
    <w:name w:val="示例"/>
    <w:next w:val="afffffffff8"/>
    <w:qFormat/>
    <w:pPr>
      <w:widowControl w:val="0"/>
      <w:tabs>
        <w:tab w:val="left" w:pos="840"/>
      </w:tabs>
      <w:ind w:left="840" w:hanging="420"/>
      <w:jc w:val="both"/>
    </w:pPr>
    <w:rPr>
      <w:rFonts w:ascii="宋体"/>
      <w:sz w:val="18"/>
      <w:szCs w:val="18"/>
    </w:rPr>
  </w:style>
  <w:style w:type="paragraph" w:customStyle="1" w:styleId="afffffffff8">
    <w:name w:val="示例内容"/>
    <w:qFormat/>
    <w:pPr>
      <w:ind w:firstLineChars="200" w:firstLine="200"/>
    </w:pPr>
    <w:rPr>
      <w:rFonts w:ascii="宋体"/>
      <w:sz w:val="18"/>
      <w:szCs w:val="18"/>
    </w:rPr>
  </w:style>
  <w:style w:type="paragraph" w:customStyle="1" w:styleId="ab">
    <w:name w:val="数字编号列项（二级）"/>
    <w:qFormat/>
    <w:pPr>
      <w:numPr>
        <w:numId w:val="22"/>
      </w:numPr>
      <w:tabs>
        <w:tab w:val="left" w:pos="1260"/>
      </w:tabs>
      <w:ind w:left="1259" w:hanging="419"/>
      <w:jc w:val="both"/>
    </w:pPr>
    <w:rPr>
      <w:rFonts w:ascii="宋体"/>
      <w:sz w:val="21"/>
    </w:rPr>
  </w:style>
  <w:style w:type="paragraph" w:customStyle="1" w:styleId="afffffffff9">
    <w:name w:val="注："/>
    <w:next w:val="4"/>
    <w:qFormat/>
    <w:pPr>
      <w:widowControl w:val="0"/>
      <w:autoSpaceDE w:val="0"/>
      <w:autoSpaceDN w:val="0"/>
      <w:ind w:left="981" w:hanging="425"/>
      <w:jc w:val="both"/>
    </w:pPr>
    <w:rPr>
      <w:rFonts w:ascii="宋体"/>
      <w:sz w:val="18"/>
      <w:szCs w:val="18"/>
    </w:rPr>
  </w:style>
  <w:style w:type="paragraph" w:customStyle="1" w:styleId="afffffffffa">
    <w:name w:val="注×："/>
    <w:qFormat/>
    <w:pPr>
      <w:widowControl w:val="0"/>
      <w:tabs>
        <w:tab w:val="left" w:pos="840"/>
      </w:tabs>
      <w:autoSpaceDE w:val="0"/>
      <w:autoSpaceDN w:val="0"/>
      <w:ind w:left="840" w:hanging="840"/>
      <w:jc w:val="both"/>
    </w:pPr>
    <w:rPr>
      <w:rFonts w:ascii="宋体"/>
      <w:sz w:val="18"/>
      <w:szCs w:val="18"/>
    </w:rPr>
  </w:style>
  <w:style w:type="paragraph" w:customStyle="1" w:styleId="afffffffffb">
    <w:name w:val="字母编号列项（一级）"/>
    <w:qFormat/>
    <w:pPr>
      <w:tabs>
        <w:tab w:val="left" w:pos="1418"/>
      </w:tabs>
      <w:ind w:left="1418" w:hanging="284"/>
      <w:jc w:val="both"/>
    </w:pPr>
    <w:rPr>
      <w:rFonts w:ascii="宋体"/>
      <w:sz w:val="21"/>
    </w:rPr>
  </w:style>
  <w:style w:type="paragraph" w:customStyle="1" w:styleId="aff5">
    <w:name w:val="列项◆（三级）"/>
    <w:basedOn w:val="aff6"/>
    <w:qFormat/>
    <w:pPr>
      <w:numPr>
        <w:numId w:val="23"/>
      </w:numPr>
    </w:pPr>
    <w:rPr>
      <w:rFonts w:ascii="宋体" w:eastAsia="宋体" w:hAnsi="Times New Roman" w:cs="Times New Roman"/>
      <w:szCs w:val="21"/>
    </w:rPr>
  </w:style>
  <w:style w:type="paragraph" w:customStyle="1" w:styleId="af9">
    <w:name w:val="编号列项（三级）"/>
    <w:qFormat/>
    <w:pPr>
      <w:numPr>
        <w:ilvl w:val="2"/>
        <w:numId w:val="16"/>
      </w:numPr>
    </w:pPr>
    <w:rPr>
      <w:rFonts w:ascii="宋体"/>
      <w:sz w:val="21"/>
    </w:rPr>
  </w:style>
  <w:style w:type="paragraph" w:customStyle="1" w:styleId="a9">
    <w:name w:val="示例×："/>
    <w:basedOn w:val="ad"/>
    <w:qFormat/>
    <w:pPr>
      <w:numPr>
        <w:numId w:val="12"/>
      </w:numPr>
      <w:spacing w:beforeLines="0" w:before="0" w:afterLines="0" w:after="0"/>
      <w:outlineLvl w:val="9"/>
    </w:pPr>
    <w:rPr>
      <w:rFonts w:ascii="宋体" w:eastAsia="宋体"/>
      <w:sz w:val="18"/>
      <w:szCs w:val="18"/>
    </w:rPr>
  </w:style>
  <w:style w:type="paragraph" w:customStyle="1" w:styleId="afffffffffc">
    <w:name w:val="二级无"/>
    <w:basedOn w:val="af"/>
    <w:qFormat/>
    <w:pPr>
      <w:numPr>
        <w:ilvl w:val="0"/>
        <w:numId w:val="0"/>
      </w:numPr>
      <w:spacing w:beforeLines="0" w:before="0" w:afterLines="0" w:after="0"/>
    </w:pPr>
    <w:rPr>
      <w:rFonts w:ascii="宋体" w:eastAsia="宋体"/>
    </w:rPr>
  </w:style>
  <w:style w:type="paragraph" w:customStyle="1" w:styleId="afffffffffd">
    <w:name w:val="注：（正文）"/>
    <w:basedOn w:val="afffffffff9"/>
    <w:next w:val="4"/>
    <w:qFormat/>
  </w:style>
  <w:style w:type="paragraph" w:customStyle="1" w:styleId="afffffffffe">
    <w:name w:val="注×：（正文）"/>
    <w:qFormat/>
    <w:pPr>
      <w:tabs>
        <w:tab w:val="left" w:pos="612"/>
      </w:tabs>
      <w:ind w:left="612" w:hanging="432"/>
      <w:jc w:val="both"/>
    </w:pPr>
    <w:rPr>
      <w:rFonts w:ascii="宋体"/>
      <w:sz w:val="18"/>
      <w:szCs w:val="18"/>
    </w:rPr>
  </w:style>
  <w:style w:type="paragraph" w:customStyle="1" w:styleId="affffffffff">
    <w:name w:val="标准标志"/>
    <w:next w:val="aff6"/>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ffff0">
    <w:name w:val="标准称谓"/>
    <w:next w:val="aff6"/>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fff1">
    <w:name w:val="标准书脚_偶数页"/>
    <w:qFormat/>
    <w:pPr>
      <w:spacing w:before="120"/>
      <w:ind w:left="221"/>
    </w:pPr>
    <w:rPr>
      <w:rFonts w:ascii="宋体"/>
      <w:sz w:val="18"/>
      <w:szCs w:val="18"/>
    </w:rPr>
  </w:style>
  <w:style w:type="paragraph" w:customStyle="1" w:styleId="affffffffff2">
    <w:name w:val="标准书眉_偶数页"/>
    <w:basedOn w:val="afffffffff5"/>
    <w:next w:val="aff6"/>
    <w:qFormat/>
    <w:pPr>
      <w:jc w:val="left"/>
    </w:pPr>
  </w:style>
  <w:style w:type="paragraph" w:customStyle="1" w:styleId="afa">
    <w:name w:val="标准书眉一"/>
    <w:qFormat/>
    <w:pPr>
      <w:numPr>
        <w:numId w:val="24"/>
      </w:numPr>
      <w:jc w:val="both"/>
    </w:pPr>
  </w:style>
  <w:style w:type="paragraph" w:customStyle="1" w:styleId="affffffffff3">
    <w:name w:val="参考文献"/>
    <w:basedOn w:val="aff6"/>
    <w:next w:val="4"/>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fff4">
    <w:name w:val="参考文献、索引标题"/>
    <w:basedOn w:val="aff6"/>
    <w:next w:val="4"/>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fffff5">
    <w:name w:val="发布"/>
    <w:qFormat/>
    <w:rPr>
      <w:rFonts w:ascii="黑体" w:eastAsia="黑体"/>
      <w:spacing w:val="85"/>
      <w:w w:val="100"/>
      <w:position w:val="3"/>
      <w:sz w:val="28"/>
      <w:szCs w:val="28"/>
    </w:rPr>
  </w:style>
  <w:style w:type="paragraph" w:customStyle="1" w:styleId="affffffffff6">
    <w:name w:val="发布部门"/>
    <w:next w:val="4"/>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ffff7">
    <w:name w:val="发布日期"/>
    <w:qFormat/>
    <w:pPr>
      <w:framePr w:w="3997" w:h="471" w:hRule="exact" w:vSpace="181" w:wrap="around" w:hAnchor="page" w:x="7089" w:y="14097" w:anchorLock="1"/>
    </w:pPr>
    <w:rPr>
      <w:rFonts w:eastAsia="黑体"/>
      <w:sz w:val="28"/>
    </w:rPr>
  </w:style>
  <w:style w:type="paragraph" w:customStyle="1" w:styleId="affffffffff8">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fff5">
    <w:name w:val="封面标准号1"/>
    <w:qFormat/>
    <w:pPr>
      <w:widowControl w:val="0"/>
      <w:kinsoku w:val="0"/>
      <w:overflowPunct w:val="0"/>
      <w:autoSpaceDE w:val="0"/>
      <w:autoSpaceDN w:val="0"/>
      <w:spacing w:before="308"/>
      <w:jc w:val="right"/>
      <w:textAlignment w:val="center"/>
    </w:pPr>
    <w:rPr>
      <w:sz w:val="28"/>
    </w:rPr>
  </w:style>
  <w:style w:type="paragraph" w:customStyle="1" w:styleId="afd">
    <w:name w:val="封面标准名称"/>
    <w:qFormat/>
    <w:pPr>
      <w:framePr w:w="9639" w:h="6917" w:hRule="exact" w:wrap="around" w:vAnchor="page" w:hAnchor="page" w:xAlign="center" w:y="6408" w:anchorLock="1"/>
      <w:widowControl w:val="0"/>
      <w:numPr>
        <w:ilvl w:val="4"/>
        <w:numId w:val="24"/>
      </w:numPr>
      <w:spacing w:line="680" w:lineRule="exact"/>
      <w:jc w:val="center"/>
      <w:textAlignment w:val="center"/>
    </w:pPr>
    <w:rPr>
      <w:rFonts w:ascii="黑体" w:eastAsia="黑体"/>
      <w:sz w:val="52"/>
    </w:rPr>
  </w:style>
  <w:style w:type="paragraph" w:customStyle="1" w:styleId="affffffffff9">
    <w:name w:val="封面标准英文名称"/>
    <w:basedOn w:val="afd"/>
    <w:qFormat/>
    <w:pPr>
      <w:framePr w:wrap="around"/>
      <w:spacing w:before="370" w:line="400" w:lineRule="exact"/>
    </w:pPr>
    <w:rPr>
      <w:rFonts w:ascii="Times New Roman"/>
      <w:sz w:val="28"/>
      <w:szCs w:val="28"/>
    </w:rPr>
  </w:style>
  <w:style w:type="paragraph" w:customStyle="1" w:styleId="aff2">
    <w:name w:val="封面一致性程度标识"/>
    <w:basedOn w:val="affffffffff9"/>
    <w:qFormat/>
    <w:pPr>
      <w:framePr w:wrap="around"/>
      <w:numPr>
        <w:ilvl w:val="1"/>
        <w:numId w:val="25"/>
      </w:numPr>
      <w:tabs>
        <w:tab w:val="clear" w:pos="840"/>
      </w:tabs>
      <w:spacing w:before="440"/>
      <w:ind w:left="0" w:firstLine="0"/>
    </w:pPr>
    <w:rPr>
      <w:rFonts w:ascii="宋体" w:eastAsia="宋体"/>
    </w:rPr>
  </w:style>
  <w:style w:type="paragraph" w:customStyle="1" w:styleId="afe">
    <w:name w:val="封面标准文稿类别"/>
    <w:basedOn w:val="aff2"/>
    <w:qFormat/>
    <w:pPr>
      <w:framePr w:wrap="around"/>
      <w:numPr>
        <w:ilvl w:val="5"/>
        <w:numId w:val="24"/>
      </w:numPr>
      <w:spacing w:after="160" w:line="240" w:lineRule="auto"/>
    </w:pPr>
    <w:rPr>
      <w:sz w:val="24"/>
    </w:rPr>
  </w:style>
  <w:style w:type="paragraph" w:customStyle="1" w:styleId="affffffffffa">
    <w:name w:val="封面标准文稿编辑信息"/>
    <w:basedOn w:val="afe"/>
    <w:qFormat/>
    <w:pPr>
      <w:framePr w:wrap="around"/>
      <w:spacing w:before="180" w:line="180" w:lineRule="exact"/>
    </w:pPr>
    <w:rPr>
      <w:sz w:val="21"/>
    </w:rPr>
  </w:style>
  <w:style w:type="paragraph" w:customStyle="1" w:styleId="af5">
    <w:name w:val="封面正文"/>
    <w:qFormat/>
    <w:pPr>
      <w:numPr>
        <w:numId w:val="26"/>
      </w:numPr>
      <w:ind w:left="0" w:firstLine="0"/>
      <w:jc w:val="both"/>
    </w:pPr>
  </w:style>
  <w:style w:type="paragraph" w:customStyle="1" w:styleId="af6">
    <w:name w:val="附录标识"/>
    <w:basedOn w:val="aff6"/>
    <w:next w:val="4"/>
    <w:qFormat/>
    <w:pPr>
      <w:keepNext/>
      <w:widowControl/>
      <w:numPr>
        <w:ilvl w:val="1"/>
        <w:numId w:val="26"/>
      </w:numPr>
      <w:shd w:val="clear" w:color="FFFFFF" w:fill="FFFFFF"/>
      <w:tabs>
        <w:tab w:val="left" w:pos="360"/>
        <w:tab w:val="left" w:pos="6405"/>
      </w:tabs>
      <w:spacing w:before="640" w:after="280"/>
      <w:ind w:left="0" w:firstLine="0"/>
      <w:jc w:val="center"/>
      <w:outlineLvl w:val="0"/>
    </w:pPr>
    <w:rPr>
      <w:rFonts w:ascii="黑体" w:eastAsia="黑体" w:hAnsi="Times New Roman" w:cs="Times New Roman"/>
      <w:kern w:val="0"/>
      <w:szCs w:val="20"/>
    </w:rPr>
  </w:style>
  <w:style w:type="paragraph" w:customStyle="1" w:styleId="aff">
    <w:name w:val="附录标题"/>
    <w:basedOn w:val="4"/>
    <w:next w:val="4"/>
    <w:qFormat/>
    <w:pPr>
      <w:keepNext w:val="0"/>
      <w:keepLines w:val="0"/>
      <w:widowControl/>
      <w:numPr>
        <w:ilvl w:val="6"/>
        <w:numId w:val="24"/>
      </w:numPr>
      <w:tabs>
        <w:tab w:val="center" w:pos="4201"/>
        <w:tab w:val="right" w:leader="dot" w:pos="9298"/>
      </w:tabs>
      <w:autoSpaceDE w:val="0"/>
      <w:autoSpaceDN w:val="0"/>
      <w:spacing w:before="0" w:after="0" w:line="240" w:lineRule="auto"/>
      <w:jc w:val="center"/>
      <w:outlineLvl w:val="9"/>
    </w:pPr>
    <w:rPr>
      <w:rFonts w:ascii="黑体" w:eastAsia="黑体" w:hAnsi="Times New Roman" w:cs="Times New Roman"/>
      <w:bCs w:val="0"/>
      <w:kern w:val="0"/>
      <w:sz w:val="21"/>
      <w:szCs w:val="20"/>
    </w:rPr>
  </w:style>
  <w:style w:type="paragraph" w:customStyle="1" w:styleId="a1">
    <w:name w:val="附录表标号"/>
    <w:basedOn w:val="aff6"/>
    <w:next w:val="4"/>
    <w:qFormat/>
    <w:pPr>
      <w:numPr>
        <w:numId w:val="27"/>
      </w:numPr>
      <w:spacing w:line="14" w:lineRule="exact"/>
      <w:ind w:left="811" w:hanging="448"/>
      <w:jc w:val="center"/>
      <w:outlineLvl w:val="0"/>
    </w:pPr>
    <w:rPr>
      <w:rFonts w:ascii="Times New Roman" w:eastAsia="宋体" w:hAnsi="Times New Roman" w:cs="Times New Roman"/>
      <w:color w:val="FFFFFF"/>
      <w:szCs w:val="24"/>
    </w:rPr>
  </w:style>
  <w:style w:type="paragraph" w:customStyle="1" w:styleId="afb">
    <w:name w:val="附录表标题"/>
    <w:basedOn w:val="aff6"/>
    <w:next w:val="4"/>
    <w:qFormat/>
    <w:pPr>
      <w:numPr>
        <w:ilvl w:val="1"/>
        <w:numId w:val="24"/>
      </w:numPr>
      <w:tabs>
        <w:tab w:val="left" w:pos="180"/>
      </w:tabs>
      <w:spacing w:beforeLines="50" w:before="50" w:afterLines="50" w:after="50"/>
      <w:jc w:val="center"/>
    </w:pPr>
    <w:rPr>
      <w:rFonts w:ascii="黑体" w:eastAsia="黑体" w:hAnsi="Times New Roman" w:cs="Times New Roman"/>
      <w:szCs w:val="21"/>
    </w:rPr>
  </w:style>
  <w:style w:type="paragraph" w:customStyle="1" w:styleId="afc">
    <w:name w:val="附录二级条标题"/>
    <w:basedOn w:val="aff6"/>
    <w:next w:val="4"/>
    <w:qFormat/>
    <w:pPr>
      <w:widowControl/>
      <w:numPr>
        <w:ilvl w:val="2"/>
        <w:numId w:val="24"/>
      </w:numPr>
      <w:tabs>
        <w:tab w:val="left" w:pos="360"/>
      </w:tabs>
      <w:wordWrap w:val="0"/>
      <w:overflowPunct w:val="0"/>
      <w:autoSpaceDE w:val="0"/>
      <w:autoSpaceDN w:val="0"/>
      <w:spacing w:beforeLines="50" w:before="50" w:afterLines="50" w:after="50"/>
      <w:textAlignment w:val="baseline"/>
      <w:outlineLvl w:val="3"/>
    </w:pPr>
    <w:rPr>
      <w:rFonts w:ascii="黑体" w:eastAsia="黑体" w:hAnsi="Times New Roman" w:cs="Times New Roman"/>
      <w:kern w:val="21"/>
      <w:szCs w:val="20"/>
    </w:rPr>
  </w:style>
  <w:style w:type="paragraph" w:customStyle="1" w:styleId="affffffffffb">
    <w:name w:val="附录二级无"/>
    <w:basedOn w:val="afc"/>
    <w:qFormat/>
    <w:pPr>
      <w:tabs>
        <w:tab w:val="clear" w:pos="360"/>
      </w:tabs>
      <w:spacing w:beforeLines="0" w:before="0" w:afterLines="0" w:after="0"/>
    </w:pPr>
    <w:rPr>
      <w:rFonts w:ascii="宋体" w:eastAsia="宋体"/>
      <w:szCs w:val="21"/>
    </w:rPr>
  </w:style>
  <w:style w:type="paragraph" w:customStyle="1" w:styleId="aff1">
    <w:name w:val="附录公式"/>
    <w:basedOn w:val="4"/>
    <w:next w:val="4"/>
    <w:link w:val="Charf"/>
    <w:qFormat/>
    <w:pPr>
      <w:keepNext w:val="0"/>
      <w:keepLines w:val="0"/>
      <w:widowControl/>
      <w:numPr>
        <w:ilvl w:val="0"/>
        <w:numId w:val="25"/>
      </w:numPr>
      <w:tabs>
        <w:tab w:val="clear" w:pos="839"/>
        <w:tab w:val="center" w:pos="4201"/>
        <w:tab w:val="right" w:leader="dot" w:pos="9298"/>
      </w:tabs>
      <w:autoSpaceDE w:val="0"/>
      <w:autoSpaceDN w:val="0"/>
      <w:spacing w:before="0" w:after="0" w:line="240" w:lineRule="auto"/>
      <w:ind w:left="0" w:firstLineChars="200" w:firstLine="420"/>
      <w:outlineLvl w:val="9"/>
    </w:pPr>
    <w:rPr>
      <w:rFonts w:ascii="宋体" w:hAnsi="Times New Roman" w:cs="Times New Roman"/>
      <w:bCs w:val="0"/>
      <w:kern w:val="0"/>
      <w:sz w:val="28"/>
      <w:szCs w:val="20"/>
    </w:rPr>
  </w:style>
  <w:style w:type="character" w:customStyle="1" w:styleId="Charf">
    <w:name w:val="附录公式 Char"/>
    <w:basedOn w:val="4Char"/>
    <w:link w:val="aff1"/>
    <w:qFormat/>
    <w:rPr>
      <w:rFonts w:ascii="宋体" w:eastAsia="宋体" w:hAnsi="Times New Roman" w:cs="Times New Roman"/>
      <w:b w:val="0"/>
      <w:bCs w:val="0"/>
      <w:sz w:val="28"/>
      <w:szCs w:val="28"/>
    </w:rPr>
  </w:style>
  <w:style w:type="paragraph" w:customStyle="1" w:styleId="a4">
    <w:name w:val="附录三级条标题"/>
    <w:basedOn w:val="afc"/>
    <w:next w:val="4"/>
    <w:qFormat/>
    <w:pPr>
      <w:numPr>
        <w:ilvl w:val="4"/>
        <w:numId w:val="28"/>
      </w:numPr>
      <w:outlineLvl w:val="4"/>
    </w:pPr>
  </w:style>
  <w:style w:type="paragraph" w:customStyle="1" w:styleId="affffffffffc">
    <w:name w:val="附录三级无"/>
    <w:basedOn w:val="a4"/>
    <w:qFormat/>
    <w:pPr>
      <w:tabs>
        <w:tab w:val="clear" w:pos="360"/>
      </w:tabs>
      <w:spacing w:beforeLines="0" w:before="0" w:afterLines="0" w:after="0"/>
    </w:pPr>
    <w:rPr>
      <w:rFonts w:ascii="宋体" w:eastAsia="宋体"/>
      <w:szCs w:val="21"/>
    </w:rPr>
  </w:style>
  <w:style w:type="paragraph" w:customStyle="1" w:styleId="aff4">
    <w:name w:val="附录数字编号列项（二级）"/>
    <w:qFormat/>
    <w:pPr>
      <w:numPr>
        <w:ilvl w:val="1"/>
        <w:numId w:val="29"/>
      </w:numPr>
    </w:pPr>
    <w:rPr>
      <w:rFonts w:ascii="宋体"/>
      <w:sz w:val="21"/>
    </w:rPr>
  </w:style>
  <w:style w:type="paragraph" w:customStyle="1" w:styleId="a5">
    <w:name w:val="附录四级条标题"/>
    <w:basedOn w:val="a4"/>
    <w:next w:val="4"/>
    <w:qFormat/>
    <w:pPr>
      <w:numPr>
        <w:ilvl w:val="5"/>
      </w:numPr>
      <w:outlineLvl w:val="5"/>
    </w:pPr>
  </w:style>
  <w:style w:type="paragraph" w:customStyle="1" w:styleId="affffffffffd">
    <w:name w:val="附录四级无"/>
    <w:basedOn w:val="a5"/>
    <w:qFormat/>
    <w:pPr>
      <w:tabs>
        <w:tab w:val="clear" w:pos="360"/>
      </w:tabs>
      <w:spacing w:beforeLines="0" w:before="0" w:afterLines="0" w:after="0"/>
    </w:pPr>
    <w:rPr>
      <w:rFonts w:ascii="宋体" w:eastAsia="宋体"/>
      <w:szCs w:val="21"/>
    </w:rPr>
  </w:style>
  <w:style w:type="paragraph" w:customStyle="1" w:styleId="af3">
    <w:name w:val="附录图标号"/>
    <w:basedOn w:val="aff6"/>
    <w:qFormat/>
    <w:pPr>
      <w:keepNext/>
      <w:pageBreakBefore/>
      <w:widowControl/>
      <w:numPr>
        <w:numId w:val="30"/>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4">
    <w:name w:val="附录图标题"/>
    <w:basedOn w:val="aff6"/>
    <w:next w:val="4"/>
    <w:qFormat/>
    <w:pPr>
      <w:numPr>
        <w:ilvl w:val="1"/>
        <w:numId w:val="30"/>
      </w:numPr>
      <w:tabs>
        <w:tab w:val="left" w:pos="363"/>
      </w:tabs>
      <w:spacing w:beforeLines="50" w:before="50" w:afterLines="50" w:after="50"/>
      <w:ind w:left="0" w:firstLine="0"/>
      <w:jc w:val="center"/>
    </w:pPr>
    <w:rPr>
      <w:rFonts w:ascii="黑体" w:eastAsia="黑体" w:hAnsi="Times New Roman" w:cs="Times New Roman"/>
      <w:szCs w:val="21"/>
    </w:rPr>
  </w:style>
  <w:style w:type="paragraph" w:customStyle="1" w:styleId="a6">
    <w:name w:val="附录五级条标题"/>
    <w:basedOn w:val="a5"/>
    <w:next w:val="4"/>
    <w:qFormat/>
    <w:pPr>
      <w:numPr>
        <w:ilvl w:val="6"/>
      </w:numPr>
      <w:outlineLvl w:val="6"/>
    </w:pPr>
  </w:style>
  <w:style w:type="paragraph" w:customStyle="1" w:styleId="affffffffffe">
    <w:name w:val="附录五级无"/>
    <w:basedOn w:val="a6"/>
    <w:qFormat/>
    <w:pPr>
      <w:tabs>
        <w:tab w:val="clear" w:pos="360"/>
      </w:tabs>
      <w:spacing w:beforeLines="0" w:before="0" w:afterLines="0" w:after="0"/>
    </w:pPr>
    <w:rPr>
      <w:rFonts w:ascii="宋体" w:eastAsia="宋体"/>
      <w:szCs w:val="21"/>
    </w:rPr>
  </w:style>
  <w:style w:type="paragraph" w:customStyle="1" w:styleId="a2">
    <w:name w:val="附录章标题"/>
    <w:next w:val="4"/>
    <w:qFormat/>
    <w:pPr>
      <w:numPr>
        <w:ilvl w:val="1"/>
        <w:numId w:val="28"/>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3">
    <w:name w:val="附录一级条标题"/>
    <w:basedOn w:val="a2"/>
    <w:next w:val="4"/>
    <w:qFormat/>
    <w:pPr>
      <w:numPr>
        <w:ilvl w:val="2"/>
      </w:numPr>
      <w:autoSpaceDN w:val="0"/>
      <w:spacing w:beforeLines="50" w:before="50" w:afterLines="50" w:after="50"/>
      <w:outlineLvl w:val="2"/>
    </w:pPr>
  </w:style>
  <w:style w:type="paragraph" w:customStyle="1" w:styleId="afffffffffff">
    <w:name w:val="附录一级无"/>
    <w:basedOn w:val="a3"/>
    <w:qFormat/>
    <w:pPr>
      <w:tabs>
        <w:tab w:val="clear" w:pos="360"/>
      </w:tabs>
      <w:spacing w:beforeLines="0" w:before="0" w:afterLines="0" w:after="0"/>
    </w:pPr>
    <w:rPr>
      <w:rFonts w:ascii="宋体" w:eastAsia="宋体"/>
      <w:szCs w:val="21"/>
    </w:rPr>
  </w:style>
  <w:style w:type="paragraph" w:customStyle="1" w:styleId="aff3">
    <w:name w:val="附录字母编号列项（一级）"/>
    <w:qFormat/>
    <w:pPr>
      <w:numPr>
        <w:numId w:val="29"/>
      </w:numPr>
    </w:pPr>
    <w:rPr>
      <w:rFonts w:ascii="宋体"/>
      <w:sz w:val="21"/>
    </w:rPr>
  </w:style>
  <w:style w:type="paragraph" w:customStyle="1" w:styleId="afffffffffff0">
    <w:name w:val="列项说明"/>
    <w:basedOn w:val="aff6"/>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ffff1">
    <w:name w:val="列项说明数字编号"/>
    <w:qFormat/>
    <w:pPr>
      <w:ind w:leftChars="400" w:left="600" w:hangingChars="200" w:hanging="200"/>
    </w:pPr>
    <w:rPr>
      <w:rFonts w:ascii="宋体"/>
      <w:sz w:val="21"/>
    </w:rPr>
  </w:style>
  <w:style w:type="paragraph" w:customStyle="1" w:styleId="afffffffffff2">
    <w:name w:val="目次、索引正文"/>
    <w:qFormat/>
    <w:pPr>
      <w:spacing w:line="320" w:lineRule="exact"/>
      <w:jc w:val="both"/>
    </w:pPr>
    <w:rPr>
      <w:rFonts w:ascii="宋体"/>
      <w:sz w:val="21"/>
    </w:rPr>
  </w:style>
  <w:style w:type="paragraph" w:customStyle="1" w:styleId="afffffffffff3">
    <w:name w:val="其他标准标志"/>
    <w:basedOn w:val="affffffffff"/>
    <w:qFormat/>
    <w:pPr>
      <w:framePr w:w="6101" w:wrap="around" w:vAnchor="page" w:hAnchor="page" w:x="4673" w:y="942"/>
    </w:pPr>
    <w:rPr>
      <w:w w:val="130"/>
    </w:rPr>
  </w:style>
  <w:style w:type="paragraph" w:customStyle="1" w:styleId="afffffffffff4">
    <w:name w:val="其他标准称谓"/>
    <w:next w:val="aff6"/>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ffff5">
    <w:name w:val="其他发布部门"/>
    <w:basedOn w:val="affffffffff6"/>
    <w:qFormat/>
    <w:pPr>
      <w:framePr w:wrap="around" w:y="15310"/>
      <w:spacing w:line="0" w:lineRule="atLeast"/>
    </w:pPr>
    <w:rPr>
      <w:rFonts w:ascii="黑体" w:eastAsia="黑体"/>
      <w:b w:val="0"/>
    </w:rPr>
  </w:style>
  <w:style w:type="paragraph" w:customStyle="1" w:styleId="afffffffffff6">
    <w:name w:val="前言、引言标题"/>
    <w:next w:val="4"/>
    <w:qFormat/>
    <w:pPr>
      <w:keepNext/>
      <w:pageBreakBefore/>
      <w:shd w:val="clear" w:color="FFFFFF" w:fill="FFFFFF"/>
      <w:spacing w:before="640" w:after="560"/>
      <w:jc w:val="center"/>
      <w:outlineLvl w:val="0"/>
    </w:pPr>
    <w:rPr>
      <w:rFonts w:ascii="黑体" w:eastAsia="黑体"/>
      <w:sz w:val="32"/>
    </w:rPr>
  </w:style>
  <w:style w:type="paragraph" w:customStyle="1" w:styleId="afffffffffff7">
    <w:name w:val="三级无"/>
    <w:basedOn w:val="af0"/>
    <w:qFormat/>
    <w:pPr>
      <w:numPr>
        <w:ilvl w:val="0"/>
        <w:numId w:val="0"/>
      </w:numPr>
      <w:spacing w:beforeLines="0" w:before="0" w:afterLines="0" w:after="0"/>
    </w:pPr>
    <w:rPr>
      <w:rFonts w:ascii="宋体" w:eastAsia="宋体"/>
    </w:rPr>
  </w:style>
  <w:style w:type="paragraph" w:customStyle="1" w:styleId="afffffffffff8">
    <w:name w:val="实施日期"/>
    <w:basedOn w:val="affffffffff7"/>
    <w:qFormat/>
    <w:pPr>
      <w:framePr w:wrap="around" w:vAnchor="page" w:hAnchor="text"/>
      <w:jc w:val="right"/>
    </w:pPr>
  </w:style>
  <w:style w:type="paragraph" w:customStyle="1" w:styleId="afffffffffff9">
    <w:name w:val="示例后文字"/>
    <w:basedOn w:val="4"/>
    <w:next w:val="4"/>
    <w:qFormat/>
    <w:pPr>
      <w:keepNext w:val="0"/>
      <w:keepLines w:val="0"/>
      <w:widowControl/>
      <w:tabs>
        <w:tab w:val="center" w:pos="4201"/>
        <w:tab w:val="right" w:leader="dot" w:pos="9298"/>
      </w:tabs>
      <w:autoSpaceDE w:val="0"/>
      <w:autoSpaceDN w:val="0"/>
      <w:spacing w:before="0" w:after="0" w:line="240" w:lineRule="auto"/>
      <w:ind w:firstLineChars="200" w:firstLine="360"/>
      <w:outlineLvl w:val="9"/>
    </w:pPr>
    <w:rPr>
      <w:rFonts w:ascii="宋体" w:hAnsi="Times New Roman" w:cs="Times New Roman"/>
      <w:bCs w:val="0"/>
      <w:kern w:val="0"/>
      <w:szCs w:val="20"/>
    </w:rPr>
  </w:style>
  <w:style w:type="paragraph" w:customStyle="1" w:styleId="af7">
    <w:name w:val="首示例"/>
    <w:next w:val="4"/>
    <w:link w:val="Charf0"/>
    <w:qFormat/>
    <w:pPr>
      <w:numPr>
        <w:numId w:val="31"/>
      </w:numPr>
      <w:tabs>
        <w:tab w:val="left" w:pos="360"/>
      </w:tabs>
      <w:ind w:firstLine="0"/>
    </w:pPr>
    <w:rPr>
      <w:rFonts w:ascii="宋体" w:hAnsi="宋体"/>
      <w:kern w:val="2"/>
      <w:sz w:val="18"/>
      <w:szCs w:val="18"/>
    </w:rPr>
  </w:style>
  <w:style w:type="character" w:customStyle="1" w:styleId="Charf0">
    <w:name w:val="首示例 Char"/>
    <w:link w:val="af7"/>
    <w:qFormat/>
    <w:rPr>
      <w:rFonts w:ascii="宋体" w:eastAsia="宋体" w:hAnsi="宋体" w:cs="Times New Roman"/>
      <w:kern w:val="2"/>
      <w:sz w:val="18"/>
      <w:szCs w:val="18"/>
    </w:rPr>
  </w:style>
  <w:style w:type="paragraph" w:customStyle="1" w:styleId="a7">
    <w:name w:val="四级无"/>
    <w:basedOn w:val="af1"/>
    <w:qFormat/>
    <w:pPr>
      <w:numPr>
        <w:ilvl w:val="0"/>
        <w:numId w:val="32"/>
      </w:numPr>
      <w:spacing w:beforeLines="0" w:before="0" w:afterLines="0" w:after="0"/>
      <w:ind w:left="0" w:firstLine="0"/>
    </w:pPr>
    <w:rPr>
      <w:rFonts w:ascii="宋体" w:eastAsia="宋体"/>
    </w:rPr>
  </w:style>
  <w:style w:type="paragraph" w:customStyle="1" w:styleId="afffffffffffa">
    <w:name w:val="图标脚注说明"/>
    <w:basedOn w:val="4"/>
    <w:qFormat/>
    <w:pPr>
      <w:keepNext w:val="0"/>
      <w:keepLines w:val="0"/>
      <w:widowControl/>
      <w:tabs>
        <w:tab w:val="center" w:pos="4201"/>
        <w:tab w:val="right" w:leader="dot" w:pos="9298"/>
      </w:tabs>
      <w:autoSpaceDE w:val="0"/>
      <w:autoSpaceDN w:val="0"/>
      <w:spacing w:before="0" w:after="0" w:line="240" w:lineRule="auto"/>
      <w:ind w:left="840" w:hanging="420"/>
      <w:outlineLvl w:val="9"/>
    </w:pPr>
    <w:rPr>
      <w:rFonts w:ascii="宋体" w:hAnsi="Times New Roman" w:cs="Times New Roman"/>
      <w:bCs w:val="0"/>
      <w:kern w:val="0"/>
    </w:rPr>
  </w:style>
  <w:style w:type="paragraph" w:customStyle="1" w:styleId="afffffffffffb">
    <w:name w:val="图表脚注说明"/>
    <w:basedOn w:val="aff6"/>
    <w:qFormat/>
    <w:rPr>
      <w:rFonts w:ascii="宋体" w:eastAsia="宋体" w:hAnsi="Times New Roman" w:cs="Times New Roman"/>
      <w:sz w:val="18"/>
      <w:szCs w:val="18"/>
    </w:rPr>
  </w:style>
  <w:style w:type="paragraph" w:customStyle="1" w:styleId="afffffffffffc">
    <w:name w:val="图的脚注"/>
    <w:next w:val="4"/>
    <w:qFormat/>
    <w:pPr>
      <w:widowControl w:val="0"/>
      <w:ind w:leftChars="200" w:left="840" w:hangingChars="200" w:hanging="420"/>
      <w:jc w:val="both"/>
    </w:pPr>
    <w:rPr>
      <w:rFonts w:ascii="宋体"/>
      <w:sz w:val="18"/>
    </w:rPr>
  </w:style>
  <w:style w:type="paragraph" w:customStyle="1" w:styleId="afffffffffffd">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fffe">
    <w:name w:val="五级无"/>
    <w:basedOn w:val="af2"/>
    <w:qFormat/>
    <w:pPr>
      <w:numPr>
        <w:ilvl w:val="0"/>
        <w:numId w:val="0"/>
      </w:numPr>
      <w:spacing w:beforeLines="0" w:before="0" w:afterLines="0" w:after="0"/>
    </w:pPr>
    <w:rPr>
      <w:rFonts w:ascii="宋体" w:eastAsia="宋体"/>
    </w:rPr>
  </w:style>
  <w:style w:type="paragraph" w:customStyle="1" w:styleId="affffffffffff">
    <w:name w:val="一级无"/>
    <w:basedOn w:val="ae"/>
    <w:qFormat/>
    <w:pPr>
      <w:numPr>
        <w:ilvl w:val="0"/>
        <w:numId w:val="0"/>
      </w:numPr>
      <w:spacing w:beforeLines="0" w:before="0" w:afterLines="0" w:after="0"/>
    </w:pPr>
    <w:rPr>
      <w:rFonts w:ascii="宋体" w:eastAsia="宋体"/>
    </w:rPr>
  </w:style>
  <w:style w:type="paragraph" w:customStyle="1" w:styleId="affffffffffff0">
    <w:name w:val="正文公式编号制表符"/>
    <w:basedOn w:val="4"/>
    <w:next w:val="4"/>
    <w:qFormat/>
    <w:pPr>
      <w:keepNext w:val="0"/>
      <w:keepLines w:val="0"/>
      <w:widowControl/>
      <w:tabs>
        <w:tab w:val="center" w:pos="4201"/>
        <w:tab w:val="right" w:leader="dot" w:pos="9298"/>
      </w:tabs>
      <w:autoSpaceDE w:val="0"/>
      <w:autoSpaceDN w:val="0"/>
      <w:spacing w:before="0" w:after="0" w:line="240" w:lineRule="auto"/>
      <w:outlineLvl w:val="9"/>
    </w:pPr>
    <w:rPr>
      <w:rFonts w:ascii="宋体" w:hAnsi="Times New Roman" w:cs="Times New Roman"/>
      <w:bCs w:val="0"/>
      <w:kern w:val="0"/>
      <w:sz w:val="21"/>
      <w:szCs w:val="20"/>
    </w:rPr>
  </w:style>
  <w:style w:type="paragraph" w:customStyle="1" w:styleId="affffffffffff1">
    <w:name w:val="终结线"/>
    <w:basedOn w:val="aff6"/>
    <w:qFormat/>
    <w:pPr>
      <w:framePr w:hSpace="181" w:vSpace="181" w:wrap="around" w:vAnchor="text" w:hAnchor="margin" w:xAlign="center" w:y="285"/>
    </w:pPr>
    <w:rPr>
      <w:rFonts w:ascii="Times New Roman" w:eastAsia="宋体" w:hAnsi="Times New Roman" w:cs="Times New Roman"/>
      <w:szCs w:val="24"/>
    </w:rPr>
  </w:style>
  <w:style w:type="paragraph" w:customStyle="1" w:styleId="affffffffffff2">
    <w:name w:val="其他发布日期"/>
    <w:basedOn w:val="affffffffff7"/>
    <w:qFormat/>
    <w:pPr>
      <w:framePr w:wrap="around" w:vAnchor="page" w:hAnchor="text" w:x="1419"/>
    </w:pPr>
  </w:style>
  <w:style w:type="paragraph" w:customStyle="1" w:styleId="affffffffffff3">
    <w:name w:val="其他实施日期"/>
    <w:basedOn w:val="afffffffffff8"/>
    <w:qFormat/>
    <w:pPr>
      <w:framePr w:wrap="around"/>
    </w:pPr>
  </w:style>
  <w:style w:type="paragraph" w:customStyle="1" w:styleId="2fd">
    <w:name w:val="封面标准名称2"/>
    <w:basedOn w:val="afd"/>
    <w:qFormat/>
    <w:pPr>
      <w:framePr w:wrap="around" w:y="4469"/>
      <w:spacing w:beforeLines="630" w:before="630"/>
    </w:pPr>
  </w:style>
  <w:style w:type="paragraph" w:customStyle="1" w:styleId="2fe">
    <w:name w:val="封面标准英文名称2"/>
    <w:basedOn w:val="affffffffff9"/>
    <w:qFormat/>
    <w:pPr>
      <w:framePr w:wrap="around" w:y="4469"/>
    </w:pPr>
  </w:style>
  <w:style w:type="paragraph" w:customStyle="1" w:styleId="2ff">
    <w:name w:val="封面一致性程度标识2"/>
    <w:basedOn w:val="aff2"/>
    <w:qFormat/>
    <w:pPr>
      <w:framePr w:wrap="around" w:y="4469"/>
    </w:pPr>
  </w:style>
  <w:style w:type="paragraph" w:customStyle="1" w:styleId="2ff0">
    <w:name w:val="封面标准文稿类别2"/>
    <w:basedOn w:val="afe"/>
    <w:qFormat/>
    <w:pPr>
      <w:framePr w:wrap="around" w:y="4469"/>
    </w:pPr>
  </w:style>
  <w:style w:type="paragraph" w:customStyle="1" w:styleId="2ff1">
    <w:name w:val="封面标准文稿编辑信息2"/>
    <w:basedOn w:val="affffffffffa"/>
    <w:qFormat/>
    <w:pPr>
      <w:framePr w:wrap="around" w:y="4469"/>
    </w:pPr>
  </w:style>
  <w:style w:type="paragraph" w:customStyle="1" w:styleId="A--4">
    <w:name w:val="A--标题4"/>
    <w:basedOn w:val="aff6"/>
    <w:link w:val="A--4Char"/>
    <w:qFormat/>
    <w:pPr>
      <w:widowControl/>
      <w:numPr>
        <w:ilvl w:val="2"/>
        <w:numId w:val="15"/>
      </w:numPr>
      <w:spacing w:beforeLines="100" w:before="312" w:afterLines="50" w:after="156"/>
      <w:jc w:val="left"/>
      <w:outlineLvl w:val="2"/>
    </w:pPr>
    <w:rPr>
      <w:rFonts w:ascii="黑体" w:eastAsia="黑体" w:hAnsi="Times New Roman" w:cs="Times New Roman"/>
      <w:kern w:val="0"/>
      <w:szCs w:val="21"/>
      <w:lang w:val="zh-CN"/>
    </w:rPr>
  </w:style>
  <w:style w:type="character" w:customStyle="1" w:styleId="A--4Char">
    <w:name w:val="A--标题4 Char"/>
    <w:link w:val="A--4"/>
    <w:qFormat/>
    <w:rPr>
      <w:rFonts w:ascii="黑体" w:eastAsia="黑体" w:hAnsi="Times New Roman" w:cs="Times New Roman"/>
      <w:sz w:val="21"/>
      <w:szCs w:val="21"/>
      <w:lang w:val="zh-CN"/>
    </w:rPr>
  </w:style>
  <w:style w:type="paragraph" w:customStyle="1" w:styleId="A---4">
    <w:name w:val="A---标题4"/>
    <w:basedOn w:val="aff6"/>
    <w:link w:val="A---4Char"/>
    <w:qFormat/>
    <w:pPr>
      <w:widowControl/>
      <w:spacing w:beforeLines="50" w:before="156" w:afterLines="50" w:after="156" w:line="377" w:lineRule="auto"/>
      <w:jc w:val="left"/>
      <w:outlineLvl w:val="3"/>
    </w:pPr>
    <w:rPr>
      <w:rFonts w:ascii="黑体" w:eastAsia="黑体" w:hAnsi="黑体" w:cs="Times New Roman"/>
      <w:szCs w:val="21"/>
      <w:lang w:val="zh-CN"/>
    </w:rPr>
  </w:style>
  <w:style w:type="character" w:customStyle="1" w:styleId="A---4Char">
    <w:name w:val="A---标题4 Char"/>
    <w:link w:val="A---4"/>
    <w:qFormat/>
    <w:rPr>
      <w:rFonts w:ascii="黑体" w:eastAsia="黑体" w:hAnsi="黑体" w:cs="Times New Roman"/>
      <w:szCs w:val="21"/>
      <w:lang w:val="zh-CN" w:eastAsia="zh-CN"/>
    </w:rPr>
  </w:style>
  <w:style w:type="paragraph" w:customStyle="1" w:styleId="affffffffffff4">
    <w:name w:val="_正文段落"/>
    <w:basedOn w:val="aff6"/>
    <w:next w:val="CharCharCharCharChar1Char"/>
    <w:link w:val="Charf1"/>
    <w:qFormat/>
    <w:pPr>
      <w:spacing w:beforeLines="15" w:afterLines="30" w:line="360" w:lineRule="auto"/>
      <w:ind w:firstLineChars="200" w:firstLine="200"/>
    </w:pPr>
    <w:rPr>
      <w:rFonts w:ascii="宋体" w:eastAsia="宋体" w:hAnsi="Courier New" w:cs="Times New Roman"/>
      <w:kern w:val="0"/>
      <w:sz w:val="24"/>
      <w:szCs w:val="32"/>
      <w:lang w:val="zh-CN"/>
    </w:rPr>
  </w:style>
  <w:style w:type="paragraph" w:customStyle="1" w:styleId="CharCharCharCharChar1Char">
    <w:name w:val="Char Char Char Char Char1 Char"/>
    <w:basedOn w:val="aff6"/>
    <w:qFormat/>
    <w:rPr>
      <w:rFonts w:ascii="Times New Roman" w:eastAsia="宋体" w:hAnsi="Times New Roman" w:cs="Times New Roman"/>
      <w:szCs w:val="24"/>
    </w:rPr>
  </w:style>
  <w:style w:type="character" w:customStyle="1" w:styleId="Charf1">
    <w:name w:val="_正文段落 Char"/>
    <w:link w:val="affffffffffff4"/>
    <w:qFormat/>
    <w:rPr>
      <w:rFonts w:ascii="宋体" w:eastAsia="宋体" w:hAnsi="Courier New" w:cs="Times New Roman"/>
      <w:kern w:val="0"/>
      <w:sz w:val="24"/>
      <w:szCs w:val="32"/>
      <w:lang w:val="zh-CN" w:eastAsia="zh-CN"/>
    </w:rPr>
  </w:style>
  <w:style w:type="paragraph" w:customStyle="1" w:styleId="A-3">
    <w:name w:val="A-标题3"/>
    <w:basedOn w:val="af"/>
    <w:link w:val="A-3Char"/>
    <w:qFormat/>
    <w:pPr>
      <w:numPr>
        <w:ilvl w:val="0"/>
        <w:numId w:val="0"/>
      </w:numPr>
      <w:spacing w:beforeLines="100" w:before="312" w:after="156"/>
      <w:outlineLvl w:val="2"/>
    </w:pPr>
    <w:rPr>
      <w:lang w:val="zh-CN"/>
    </w:rPr>
  </w:style>
  <w:style w:type="character" w:customStyle="1" w:styleId="A-3Char">
    <w:name w:val="A-标题3 Char"/>
    <w:link w:val="A-3"/>
    <w:qFormat/>
    <w:rPr>
      <w:rFonts w:ascii="黑体" w:eastAsia="黑体" w:hAnsi="Times New Roman" w:cs="Times New Roman"/>
      <w:kern w:val="0"/>
      <w:szCs w:val="21"/>
      <w:lang w:val="zh-CN" w:eastAsia="zh-CN"/>
    </w:rPr>
  </w:style>
  <w:style w:type="character" w:customStyle="1" w:styleId="1fff6">
    <w:name w:val="已访问的超链接1"/>
    <w:qFormat/>
    <w:rPr>
      <w:color w:val="800080"/>
      <w:u w:val="single"/>
    </w:rPr>
  </w:style>
  <w:style w:type="paragraph" w:customStyle="1" w:styleId="affffffffffff5">
    <w:name w:val="示例："/>
    <w:next w:val="aff6"/>
    <w:qFormat/>
    <w:pPr>
      <w:jc w:val="both"/>
    </w:pPr>
    <w:rPr>
      <w:rFonts w:ascii="宋体"/>
      <w:sz w:val="18"/>
    </w:rPr>
  </w:style>
  <w:style w:type="paragraph" w:customStyle="1" w:styleId="affffffffffff6">
    <w:name w:val="图表脚注"/>
    <w:next w:val="aff6"/>
    <w:qFormat/>
    <w:pPr>
      <w:jc w:val="both"/>
    </w:pPr>
    <w:rPr>
      <w:rFonts w:ascii="宋体"/>
      <w:sz w:val="18"/>
    </w:rPr>
  </w:style>
  <w:style w:type="paragraph" w:customStyle="1" w:styleId="l">
    <w:name w:val="l正文"/>
    <w:basedOn w:val="aff6"/>
    <w:link w:val="lChar"/>
    <w:qFormat/>
    <w:pPr>
      <w:spacing w:line="300" w:lineRule="auto"/>
    </w:pPr>
    <w:rPr>
      <w:rFonts w:ascii="Arial" w:eastAsia="宋体" w:hAnsi="Arial" w:cs="Times New Roman"/>
      <w:szCs w:val="21"/>
      <w:lang w:val="zh-CN"/>
    </w:rPr>
  </w:style>
  <w:style w:type="character" w:customStyle="1" w:styleId="lChar">
    <w:name w:val="l正文 Char"/>
    <w:link w:val="l"/>
    <w:qFormat/>
    <w:rPr>
      <w:rFonts w:ascii="Arial" w:eastAsia="宋体" w:hAnsi="Arial" w:cs="Times New Roman"/>
      <w:szCs w:val="21"/>
      <w:lang w:val="zh-CN" w:eastAsia="zh-CN"/>
    </w:rPr>
  </w:style>
  <w:style w:type="paragraph" w:customStyle="1" w:styleId="New0">
    <w:name w:val="正文 New"/>
    <w:qFormat/>
    <w:pPr>
      <w:widowControl w:val="0"/>
      <w:jc w:val="both"/>
    </w:pPr>
    <w:rPr>
      <w:kern w:val="2"/>
      <w:sz w:val="21"/>
      <w:szCs w:val="24"/>
    </w:rPr>
  </w:style>
  <w:style w:type="character" w:customStyle="1" w:styleId="tag1">
    <w:name w:val="tag1"/>
    <w:qFormat/>
    <w:rPr>
      <w:color w:val="000000"/>
    </w:rPr>
  </w:style>
  <w:style w:type="character" w:customStyle="1" w:styleId="text1">
    <w:name w:val="text1"/>
    <w:qFormat/>
    <w:rPr>
      <w:b/>
      <w:bCs/>
      <w:color w:val="000000"/>
    </w:rPr>
  </w:style>
  <w:style w:type="character" w:customStyle="1" w:styleId="tx1">
    <w:name w:val="tx1"/>
    <w:qFormat/>
    <w:rPr>
      <w:b/>
      <w:bCs/>
    </w:rPr>
  </w:style>
  <w:style w:type="character" w:customStyle="1" w:styleId="external">
    <w:name w:val="external"/>
    <w:qFormat/>
    <w:rPr>
      <w:color w:val="000000"/>
      <w:bdr w:val="single" w:sz="6" w:space="0" w:color="DDDDFF"/>
      <w:shd w:val="clear" w:color="auto" w:fill="FFFFFF"/>
    </w:rPr>
  </w:style>
  <w:style w:type="character" w:customStyle="1" w:styleId="TextinTableCellCharChar">
    <w:name w:val="Text in Table Cell Char Char"/>
    <w:link w:val="TextinTableCell"/>
    <w:qFormat/>
    <w:rPr>
      <w:rFonts w:ascii="Arial" w:eastAsia="黑体" w:hAnsi="Arial"/>
      <w:sz w:val="19"/>
      <w:szCs w:val="24"/>
      <w:lang w:eastAsia="ko-KR"/>
    </w:rPr>
  </w:style>
  <w:style w:type="paragraph" w:customStyle="1" w:styleId="TextinTableCell">
    <w:name w:val="Text in Table Cell"/>
    <w:basedOn w:val="aff6"/>
    <w:link w:val="TextinTableCellCharChar"/>
    <w:qFormat/>
    <w:pPr>
      <w:widowControl/>
      <w:jc w:val="left"/>
    </w:pPr>
    <w:rPr>
      <w:rFonts w:ascii="Arial" w:eastAsia="黑体" w:hAnsi="Arial"/>
      <w:sz w:val="19"/>
      <w:szCs w:val="24"/>
      <w:lang w:eastAsia="ko-KR"/>
    </w:rPr>
  </w:style>
  <w:style w:type="character" w:customStyle="1" w:styleId="affffffffffff7">
    <w:name w:val="样式 宋体 小四"/>
    <w:qFormat/>
    <w:rPr>
      <w:rFonts w:ascii="宋体" w:hAnsi="宋体"/>
      <w:sz w:val="21"/>
    </w:rPr>
  </w:style>
  <w:style w:type="character" w:customStyle="1" w:styleId="1fff7">
    <w:name w:val="批注引用1"/>
    <w:qFormat/>
    <w:rPr>
      <w:sz w:val="21"/>
      <w:szCs w:val="21"/>
    </w:rPr>
  </w:style>
  <w:style w:type="character" w:customStyle="1" w:styleId="nsdec">
    <w:name w:val="nsdec"/>
    <w:qFormat/>
  </w:style>
  <w:style w:type="character" w:customStyle="1" w:styleId="name1">
    <w:name w:val="name1"/>
    <w:qFormat/>
    <w:rPr>
      <w:b/>
      <w:bCs/>
      <w:color w:val="0000FF"/>
    </w:rPr>
  </w:style>
  <w:style w:type="character" w:customStyle="1" w:styleId="TextBodyCharChar">
    <w:name w:val="Text Body Char Char"/>
    <w:link w:val="TextBody"/>
    <w:qFormat/>
    <w:rPr>
      <w:rFonts w:ascii="Arial" w:eastAsia="黑体" w:hAnsi="Arial"/>
      <w:sz w:val="19"/>
      <w:szCs w:val="24"/>
      <w:lang w:eastAsia="ko-KR"/>
    </w:rPr>
  </w:style>
  <w:style w:type="paragraph" w:customStyle="1" w:styleId="TextBody">
    <w:name w:val="Text Body"/>
    <w:basedOn w:val="aff6"/>
    <w:link w:val="TextBodyCharChar"/>
    <w:qFormat/>
    <w:pPr>
      <w:widowControl/>
      <w:spacing w:before="120" w:after="120"/>
      <w:jc w:val="left"/>
    </w:pPr>
    <w:rPr>
      <w:rFonts w:ascii="Arial" w:eastAsia="黑体" w:hAnsi="Arial"/>
      <w:sz w:val="19"/>
      <w:szCs w:val="24"/>
      <w:lang w:eastAsia="ko-KR"/>
    </w:rPr>
  </w:style>
  <w:style w:type="character" w:customStyle="1" w:styleId="nsuri1">
    <w:name w:val="nsuri1"/>
    <w:qFormat/>
    <w:rPr>
      <w:color w:val="FF0000"/>
    </w:rPr>
  </w:style>
  <w:style w:type="character" w:customStyle="1" w:styleId="3f">
    <w:name w:val="标题3"/>
    <w:qFormat/>
  </w:style>
  <w:style w:type="character" w:customStyle="1" w:styleId="nsname1">
    <w:name w:val="nsname1"/>
    <w:qFormat/>
    <w:rPr>
      <w:b/>
      <w:bCs/>
    </w:rPr>
  </w:style>
  <w:style w:type="character" w:customStyle="1" w:styleId="nsprefix1">
    <w:name w:val="nsprefix1"/>
    <w:qFormat/>
    <w:rPr>
      <w:color w:val="0000FF"/>
    </w:rPr>
  </w:style>
  <w:style w:type="paragraph" w:customStyle="1" w:styleId="Cell">
    <w:name w:val="Cell"/>
    <w:basedOn w:val="aff6"/>
    <w:qFormat/>
    <w:pPr>
      <w:widowControl/>
      <w:jc w:val="left"/>
    </w:pPr>
    <w:rPr>
      <w:rFonts w:ascii="Arial" w:eastAsia="宋体" w:hAnsi="Arial" w:cs="Times New Roman"/>
      <w:b/>
      <w:kern w:val="0"/>
      <w:sz w:val="20"/>
      <w:szCs w:val="20"/>
    </w:rPr>
  </w:style>
  <w:style w:type="paragraph" w:customStyle="1" w:styleId="2New">
    <w:name w:val="标题 2 New"/>
    <w:basedOn w:val="aff6"/>
    <w:next w:val="aff6"/>
    <w:qFormat/>
    <w:pPr>
      <w:keepNext/>
      <w:keepLines/>
      <w:spacing w:before="260" w:after="260" w:line="416" w:lineRule="auto"/>
      <w:outlineLvl w:val="1"/>
    </w:pPr>
    <w:rPr>
      <w:rFonts w:ascii="Arial" w:eastAsia="黑体" w:hAnsi="Arial" w:cs="Times New Roman"/>
      <w:b/>
      <w:bCs/>
      <w:sz w:val="32"/>
      <w:szCs w:val="32"/>
    </w:rPr>
  </w:style>
  <w:style w:type="paragraph" w:customStyle="1" w:styleId="1New">
    <w:name w:val="标题 1 New"/>
    <w:basedOn w:val="New0"/>
    <w:qFormat/>
    <w:pPr>
      <w:keepNext/>
      <w:keepLines/>
      <w:widowControl/>
      <w:spacing w:beforeLines="100" w:afterLines="100" w:line="220" w:lineRule="atLeast"/>
      <w:jc w:val="left"/>
      <w:outlineLvl w:val="0"/>
    </w:pPr>
    <w:rPr>
      <w:rFonts w:ascii="黑体" w:eastAsia="黑体" w:hAnsi="Arial Black"/>
      <w:b/>
      <w:spacing w:val="-10"/>
      <w:kern w:val="20"/>
      <w:sz w:val="36"/>
      <w:szCs w:val="36"/>
    </w:rPr>
  </w:style>
  <w:style w:type="paragraph" w:customStyle="1" w:styleId="Bullet">
    <w:name w:val="Bullet"/>
    <w:basedOn w:val="aff6"/>
    <w:qFormat/>
    <w:pPr>
      <w:widowControl/>
      <w:tabs>
        <w:tab w:val="left" w:pos="360"/>
      </w:tabs>
      <w:ind w:left="284"/>
      <w:jc w:val="left"/>
    </w:pPr>
    <w:rPr>
      <w:rFonts w:ascii="Times New Roman" w:eastAsia="宋体" w:hAnsi="Times New Roman" w:cs="Times New Roman"/>
      <w:kern w:val="0"/>
      <w:sz w:val="20"/>
      <w:szCs w:val="20"/>
    </w:rPr>
  </w:style>
  <w:style w:type="paragraph" w:customStyle="1" w:styleId="StyleTextinTableCell8pt">
    <w:name w:val="Style Text in Table Cell + 8 pt"/>
    <w:basedOn w:val="TextinTableCell"/>
    <w:qFormat/>
    <w:pPr>
      <w:tabs>
        <w:tab w:val="left" w:pos="180"/>
      </w:tabs>
    </w:pPr>
    <w:rPr>
      <w:sz w:val="16"/>
      <w:szCs w:val="16"/>
    </w:rPr>
  </w:style>
  <w:style w:type="paragraph" w:customStyle="1" w:styleId="New1">
    <w:name w:val="批注文字 New"/>
    <w:basedOn w:val="New0"/>
    <w:qFormat/>
    <w:pPr>
      <w:jc w:val="left"/>
    </w:pPr>
  </w:style>
  <w:style w:type="paragraph" w:customStyle="1" w:styleId="Specification">
    <w:name w:val="Specification"/>
    <w:basedOn w:val="TextBody"/>
    <w:qFormat/>
    <w:pPr>
      <w:pBdr>
        <w:top w:val="single" w:sz="4" w:space="1" w:color="auto"/>
        <w:left w:val="single" w:sz="4" w:space="4" w:color="auto"/>
        <w:bottom w:val="single" w:sz="4" w:space="1" w:color="auto"/>
        <w:right w:val="single" w:sz="4" w:space="4" w:color="auto"/>
      </w:pBdr>
      <w:tabs>
        <w:tab w:val="left" w:pos="288"/>
        <w:tab w:val="left" w:pos="576"/>
        <w:tab w:val="left" w:pos="864"/>
        <w:tab w:val="left" w:pos="1152"/>
        <w:tab w:val="left" w:pos="1440"/>
      </w:tabs>
      <w:spacing w:before="0" w:after="0"/>
    </w:pPr>
    <w:rPr>
      <w:rFonts w:ascii="MS Reference Sans Serif" w:hAnsi="MS Reference Sans Serif"/>
      <w:sz w:val="16"/>
      <w:lang w:eastAsia="zh-CN"/>
    </w:rPr>
  </w:style>
  <w:style w:type="character" w:customStyle="1" w:styleId="2ff2">
    <w:name w:val="批注引用2"/>
    <w:qFormat/>
    <w:rPr>
      <w:sz w:val="21"/>
      <w:szCs w:val="21"/>
    </w:rPr>
  </w:style>
  <w:style w:type="paragraph" w:customStyle="1" w:styleId="3f0">
    <w:name w:val="列出段落3"/>
    <w:basedOn w:val="New0"/>
    <w:qFormat/>
    <w:pPr>
      <w:ind w:firstLineChars="200" w:firstLine="420"/>
    </w:pPr>
  </w:style>
  <w:style w:type="paragraph" w:customStyle="1" w:styleId="cr2">
    <w:name w:val="cr2"/>
    <w:basedOn w:val="20"/>
    <w:next w:val="aff6"/>
    <w:qFormat/>
    <w:pPr>
      <w:pageBreakBefore/>
      <w:numPr>
        <w:ilvl w:val="0"/>
        <w:numId w:val="0"/>
      </w:numPr>
      <w:adjustRightInd w:val="0"/>
      <w:snapToGrid w:val="0"/>
      <w:spacing w:before="0" w:after="0" w:line="360" w:lineRule="auto"/>
      <w:jc w:val="left"/>
      <w:outlineLvl w:val="0"/>
    </w:pPr>
    <w:rPr>
      <w:rFonts w:ascii="Arial" w:eastAsia="黑体" w:hAnsi="Arial" w:cs="Times New Roman"/>
      <w:sz w:val="32"/>
      <w:szCs w:val="32"/>
      <w:lang w:val="zh-CN"/>
    </w:rPr>
  </w:style>
  <w:style w:type="paragraph" w:customStyle="1" w:styleId="cr3">
    <w:name w:val="cr3"/>
    <w:basedOn w:val="31"/>
    <w:next w:val="aff6"/>
    <w:link w:val="cr3Char"/>
    <w:qFormat/>
    <w:pPr>
      <w:numPr>
        <w:ilvl w:val="0"/>
        <w:numId w:val="0"/>
      </w:numPr>
      <w:tabs>
        <w:tab w:val="left" w:pos="567"/>
      </w:tabs>
      <w:adjustRightInd w:val="0"/>
      <w:snapToGrid w:val="0"/>
      <w:spacing w:before="100" w:beforeAutospacing="1" w:after="100" w:afterAutospacing="1" w:line="360" w:lineRule="auto"/>
      <w:ind w:left="567" w:hanging="567"/>
      <w:jc w:val="left"/>
      <w:outlineLvl w:val="1"/>
    </w:pPr>
    <w:rPr>
      <w:rFonts w:ascii="Times New Roman" w:eastAsia="黑体" w:hAnsi="Times New Roman" w:cs="Times New Roman"/>
      <w:sz w:val="32"/>
      <w:szCs w:val="32"/>
      <w:lang w:val="zh-CN"/>
    </w:rPr>
  </w:style>
  <w:style w:type="character" w:customStyle="1" w:styleId="cr3Char">
    <w:name w:val="cr3 Char"/>
    <w:link w:val="cr3"/>
    <w:qFormat/>
    <w:rPr>
      <w:rFonts w:ascii="Times New Roman" w:eastAsia="黑体" w:hAnsi="Times New Roman" w:cs="Times New Roman"/>
      <w:b/>
      <w:bCs/>
      <w:sz w:val="32"/>
      <w:szCs w:val="32"/>
      <w:lang w:val="zh-CN" w:eastAsia="zh-CN"/>
    </w:rPr>
  </w:style>
  <w:style w:type="paragraph" w:customStyle="1" w:styleId="cr5">
    <w:name w:val="cr5"/>
    <w:basedOn w:val="50"/>
    <w:next w:val="aff6"/>
    <w:qFormat/>
    <w:pPr>
      <w:numPr>
        <w:ilvl w:val="0"/>
        <w:numId w:val="0"/>
      </w:numPr>
      <w:adjustRightInd w:val="0"/>
      <w:snapToGrid w:val="0"/>
      <w:spacing w:before="100" w:beforeAutospacing="1" w:after="100" w:afterAutospacing="1" w:line="360" w:lineRule="auto"/>
      <w:jc w:val="left"/>
      <w:outlineLvl w:val="3"/>
    </w:pPr>
    <w:rPr>
      <w:rFonts w:ascii="黑体" w:eastAsia="黑体" w:hAnsi="Times New Roman" w:cs="Times New Roman"/>
      <w:sz w:val="24"/>
      <w:szCs w:val="24"/>
      <w:lang w:val="zh-CN"/>
    </w:rPr>
  </w:style>
  <w:style w:type="paragraph" w:customStyle="1" w:styleId="cr4">
    <w:name w:val="cr4"/>
    <w:basedOn w:val="4"/>
    <w:next w:val="cr5"/>
    <w:qFormat/>
    <w:pPr>
      <w:tabs>
        <w:tab w:val="left" w:pos="567"/>
      </w:tabs>
      <w:adjustRightInd w:val="0"/>
      <w:snapToGrid w:val="0"/>
      <w:spacing w:before="156" w:beforeAutospacing="1" w:after="156" w:afterAutospacing="1" w:line="360" w:lineRule="auto"/>
      <w:ind w:left="567" w:hanging="567"/>
      <w:jc w:val="left"/>
      <w:outlineLvl w:val="2"/>
    </w:pPr>
    <w:rPr>
      <w:rFonts w:ascii="黑体" w:eastAsia="黑体" w:hAnsi="宋体" w:cs="Times New Roman"/>
      <w:bCs w:val="0"/>
      <w:color w:val="000000"/>
      <w:kern w:val="0"/>
      <w:sz w:val="28"/>
      <w:szCs w:val="28"/>
      <w:lang w:val="zh-CN"/>
    </w:rPr>
  </w:style>
  <w:style w:type="character" w:customStyle="1" w:styleId="3CharNew">
    <w:name w:val="标题 3 Char New"/>
    <w:qFormat/>
    <w:rPr>
      <w:rFonts w:ascii="Times New Roman" w:eastAsia="宋体" w:hAnsi="Times New Roman" w:cs="Times New Roman"/>
      <w:b/>
      <w:bCs/>
      <w:sz w:val="32"/>
      <w:szCs w:val="32"/>
    </w:rPr>
  </w:style>
  <w:style w:type="character" w:customStyle="1" w:styleId="1fff8">
    <w:name w:val="页码1"/>
    <w:qFormat/>
  </w:style>
  <w:style w:type="paragraph" w:customStyle="1" w:styleId="1fff9">
    <w:name w:val="文档结构图1"/>
    <w:basedOn w:val="aff6"/>
    <w:qFormat/>
    <w:rPr>
      <w:rFonts w:ascii="宋体" w:eastAsia="宋体" w:hAnsi="Times New Roman" w:cs="Times New Roman"/>
      <w:sz w:val="18"/>
      <w:szCs w:val="18"/>
    </w:rPr>
  </w:style>
  <w:style w:type="paragraph" w:customStyle="1" w:styleId="NormalNewNewNewNewNewNewNewNewNewNewNewNewNewNewNewNewNewNewNewNewNewNewNewNewNewNewNewNewNewNewNewNew">
    <w:name w:val="Normal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
    <w:name w:val="Normal New New New New New New New New New New New New"/>
    <w:qFormat/>
    <w:pPr>
      <w:jc w:val="both"/>
    </w:pPr>
    <w:rPr>
      <w:kern w:val="2"/>
      <w:sz w:val="21"/>
    </w:rPr>
  </w:style>
  <w:style w:type="paragraph" w:customStyle="1" w:styleId="NormalNewNewNewNewNewNewNewNewNewNewNewNewNewNewNewNewNew">
    <w:name w:val="Normal New New New New New New New New New New New New New New New New New"/>
    <w:qFormat/>
    <w:pPr>
      <w:jc w:val="both"/>
    </w:pPr>
    <w:rPr>
      <w:kern w:val="2"/>
      <w:sz w:val="21"/>
    </w:rPr>
  </w:style>
  <w:style w:type="paragraph" w:customStyle="1" w:styleId="NormalNewNewNew">
    <w:name w:val="Normal New New New"/>
    <w:qFormat/>
    <w:pPr>
      <w:jc w:val="both"/>
    </w:pPr>
    <w:rPr>
      <w:kern w:val="2"/>
      <w:sz w:val="21"/>
    </w:rPr>
  </w:style>
  <w:style w:type="paragraph" w:customStyle="1" w:styleId="NormalNewNewNewNewNewNew">
    <w:name w:val="Normal New New New New New New"/>
    <w:qFormat/>
    <w:pPr>
      <w:jc w:val="both"/>
    </w:pPr>
    <w:rPr>
      <w:kern w:val="2"/>
      <w:sz w:val="21"/>
    </w:rPr>
  </w:style>
  <w:style w:type="paragraph" w:customStyle="1" w:styleId="NormalNewNewNewNewNewNewNewNewNewNewNewNewNewNewNewNewNewNewNewNewNewNewNewNewNewNewNewNew">
    <w:name w:val="Normal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
    <w:name w:val="Normal New New New New New New New New New New New New New New New"/>
    <w:qFormat/>
    <w:pPr>
      <w:jc w:val="both"/>
    </w:pPr>
    <w:rPr>
      <w:kern w:val="2"/>
      <w:sz w:val="21"/>
    </w:rPr>
  </w:style>
  <w:style w:type="paragraph" w:customStyle="1" w:styleId="NormalNewNewNewNewNewNewNewNewNewNewNewNewNewNewNewNewNewNewNewNewNewNewNew">
    <w:name w:val="Normal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Ne">
    <w:name w:val="Normal New New New New New New New New New New New New New New New New New New New New New New New New New New New New New New New New New New New New New New New New New New New New New New New New New New New New New New New New New New New New New Ne"/>
    <w:qFormat/>
    <w:pPr>
      <w:jc w:val="both"/>
    </w:pPr>
    <w:rPr>
      <w:kern w:val="2"/>
      <w:sz w:val="21"/>
    </w:rPr>
  </w:style>
  <w:style w:type="paragraph" w:customStyle="1" w:styleId="NormalNewNew">
    <w:name w:val="Normal New New"/>
    <w:qFormat/>
    <w:pPr>
      <w:jc w:val="both"/>
    </w:pPr>
    <w:rPr>
      <w:kern w:val="2"/>
      <w:sz w:val="21"/>
    </w:rPr>
  </w:style>
  <w:style w:type="paragraph" w:customStyle="1" w:styleId="NormalNewNewNewNewNewNewNewNewNewNewNew">
    <w:name w:val="Normal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
    <w:name w:val="Normal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
    <w:name w:val="Normal New New New New New New New New New New New New New New New New New New New New New New"/>
    <w:qFormat/>
    <w:pPr>
      <w:jc w:val="both"/>
    </w:pPr>
    <w:rPr>
      <w:kern w:val="2"/>
      <w:sz w:val="21"/>
    </w:rPr>
  </w:style>
  <w:style w:type="paragraph" w:customStyle="1" w:styleId="NormalNewNewNewNewNewNewNewNewNewNewNewNewNewNewNewNewNewNewNew">
    <w:name w:val="Normal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
    <w:name w:val="Normal New New New New New New New New"/>
    <w:qFormat/>
    <w:pPr>
      <w:jc w:val="both"/>
    </w:pPr>
    <w:rPr>
      <w:kern w:val="2"/>
      <w:sz w:val="21"/>
    </w:rPr>
  </w:style>
  <w:style w:type="paragraph" w:customStyle="1" w:styleId="NormalNewNewNewNewNewNewNewNewNewNewNewNewNewNewNewNewNewNewNewNewNewNewNewNewNewNew">
    <w:name w:val="Normal New New New New New New New New New New New New New New New New New New New New New New New New New New"/>
    <w:qFormat/>
    <w:pPr>
      <w:jc w:val="both"/>
    </w:pPr>
    <w:rPr>
      <w:kern w:val="2"/>
      <w:sz w:val="21"/>
    </w:rPr>
  </w:style>
  <w:style w:type="paragraph" w:customStyle="1" w:styleId="1fffa">
    <w:name w:val="普通(网站)1"/>
    <w:basedOn w:val="aff6"/>
    <w:qFormat/>
    <w:pPr>
      <w:widowControl/>
      <w:spacing w:before="100" w:beforeAutospacing="1" w:after="100" w:afterAutospacing="1"/>
      <w:jc w:val="left"/>
    </w:pPr>
    <w:rPr>
      <w:rFonts w:ascii="宋体" w:eastAsia="宋体" w:hAnsi="宋体" w:cs="宋体"/>
      <w:kern w:val="0"/>
      <w:sz w:val="24"/>
      <w:szCs w:val="24"/>
    </w:rPr>
  </w:style>
  <w:style w:type="paragraph" w:customStyle="1" w:styleId="NormalNewNewNewNewNewNewNewNewNewNewNewNewNewNewNewNewNewNew">
    <w:name w:val="Normal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
    <w:name w:val="Normal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
    <w:name w:val="Normal New New New New New New New New New New New New New New New New New New New New"/>
    <w:qFormat/>
    <w:pPr>
      <w:jc w:val="both"/>
    </w:pPr>
    <w:rPr>
      <w:kern w:val="2"/>
      <w:sz w:val="21"/>
    </w:rPr>
  </w:style>
  <w:style w:type="paragraph" w:customStyle="1" w:styleId="NormalNewNewNewNewNewNewNewNewNew">
    <w:name w:val="Normal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
    <w:name w:val="Normal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
    <w:name w:val="Normal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
    <w:name w:val="Normal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
    <w:name w:val="Normal New New New New New"/>
    <w:qFormat/>
    <w:pPr>
      <w:jc w:val="both"/>
    </w:pPr>
    <w:rPr>
      <w:kern w:val="2"/>
      <w:sz w:val="21"/>
    </w:rPr>
  </w:style>
  <w:style w:type="paragraph" w:customStyle="1" w:styleId="NormalNewNewNewNewNewNewNewNewNewNewNewNewNewNewNewNewNewNewNewNewNewNewNewNewNewNewNewNewNewNew">
    <w:name w:val="Normal New New New New New New New New New New New New New New New New New New New New New New New New New New New New New New"/>
    <w:qFormat/>
    <w:pPr>
      <w:jc w:val="both"/>
    </w:pPr>
    <w:rPr>
      <w:kern w:val="2"/>
      <w:sz w:val="21"/>
    </w:rPr>
  </w:style>
  <w:style w:type="paragraph" w:customStyle="1" w:styleId="NormalNewNewNewNewNewNewNewNewNewNew">
    <w:name w:val="Normal New New New New New New New New New New"/>
    <w:qFormat/>
    <w:pPr>
      <w:jc w:val="both"/>
    </w:pPr>
    <w:rPr>
      <w:kern w:val="2"/>
      <w:sz w:val="21"/>
    </w:rPr>
  </w:style>
  <w:style w:type="paragraph" w:customStyle="1" w:styleId="NormalNewNewNewNewNewNewNewNewNewNewNewNewNewNewNewNew">
    <w:name w:val="Normal New New New New New New New New New New New New New New New New"/>
    <w:qFormat/>
    <w:pPr>
      <w:jc w:val="both"/>
    </w:pPr>
    <w:rPr>
      <w:kern w:val="2"/>
      <w:sz w:val="21"/>
    </w:rPr>
  </w:style>
  <w:style w:type="paragraph" w:customStyle="1" w:styleId="NormalNewNewNewNewNewNewNewNewNewNewNewNewNewNewNewNewNewNewNewNewNewNewNewNewNewNewNewNewNew">
    <w:name w:val="Normal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
    <w:name w:val="Normal New New New New New New New New New New New New New New New New New New New New New New New New New New New New New New New New New New New"/>
    <w:qFormat/>
    <w:pPr>
      <w:jc w:val="both"/>
    </w:pPr>
    <w:rPr>
      <w:kern w:val="2"/>
      <w:sz w:val="21"/>
    </w:rPr>
  </w:style>
  <w:style w:type="paragraph" w:customStyle="1" w:styleId="NormalNew">
    <w:name w:val="Normal New"/>
    <w:qFormat/>
    <w:pPr>
      <w:jc w:val="both"/>
    </w:pPr>
    <w:rPr>
      <w:kern w:val="2"/>
      <w:sz w:val="21"/>
    </w:rPr>
  </w:style>
  <w:style w:type="paragraph" w:customStyle="1" w:styleId="NormalNewNewNewNewNewNewNewNewNewNewNewNewNewNewNewNewNewNewNewNewNewNewNewNewNewNewNewNewNewNewNewNewNewNew">
    <w:name w:val="Normal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
    <w:name w:val="Normal New New New New"/>
    <w:qFormat/>
    <w:pPr>
      <w:jc w:val="both"/>
    </w:pPr>
    <w:rPr>
      <w:kern w:val="2"/>
      <w:sz w:val="21"/>
    </w:rPr>
  </w:style>
  <w:style w:type="paragraph" w:customStyle="1" w:styleId="NormalNewNewNewNewNewNewNewNewNewNewNewNewNewNewNewNewNewNewNewNewNew">
    <w:name w:val="Normal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
    <w:name w:val="Normal New New New New New New New"/>
    <w:qFormat/>
    <w:pPr>
      <w:jc w:val="both"/>
    </w:pPr>
    <w:rPr>
      <w:kern w:val="2"/>
      <w:sz w:val="21"/>
    </w:rPr>
  </w:style>
  <w:style w:type="paragraph" w:customStyle="1" w:styleId="NormalNewNewNewNewNewNewNewNewNewNewNewNewNewNewNewNewNewNewNewNewNewNewNewNewNewNewNewNewNewNewNewNewNewNewNewNew">
    <w:name w:val="Normal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
    <w:name w:val="Normal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
    <w:name w:val="Normal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character" w:customStyle="1" w:styleId="2ff3">
    <w:name w:val="页码2"/>
    <w:qFormat/>
  </w:style>
  <w:style w:type="paragraph" w:customStyle="1" w:styleId="2ff4">
    <w:name w:val="文档结构图2"/>
    <w:basedOn w:val="aff6"/>
    <w:qFormat/>
    <w:rPr>
      <w:rFonts w:ascii="宋体" w:eastAsia="宋体" w:hAnsi="Times New Roman" w:cs="Times New Roman"/>
      <w:sz w:val="18"/>
      <w:szCs w:val="18"/>
    </w:rPr>
  </w:style>
  <w:style w:type="paragraph" w:customStyle="1" w:styleId="2ff5">
    <w:name w:val="普通(网站)2"/>
    <w:basedOn w:val="aff6"/>
    <w:qFormat/>
    <w:pPr>
      <w:widowControl/>
      <w:spacing w:before="100" w:beforeAutospacing="1" w:after="100" w:afterAutospacing="1"/>
      <w:jc w:val="left"/>
    </w:pPr>
    <w:rPr>
      <w:rFonts w:ascii="宋体" w:eastAsia="宋体" w:hAnsi="宋体" w:cs="宋体"/>
      <w:kern w:val="0"/>
      <w:sz w:val="24"/>
      <w:szCs w:val="24"/>
    </w:rPr>
  </w:style>
  <w:style w:type="paragraph" w:customStyle="1" w:styleId="2ff6">
    <w:name w:val="无间隔2"/>
    <w:qFormat/>
    <w:rPr>
      <w:sz w:val="22"/>
      <w:szCs w:val="22"/>
    </w:rPr>
  </w:style>
  <w:style w:type="character" w:customStyle="1" w:styleId="3f1">
    <w:name w:val="批注引用3"/>
    <w:qFormat/>
    <w:rPr>
      <w:sz w:val="21"/>
      <w:szCs w:val="21"/>
    </w:rPr>
  </w:style>
  <w:style w:type="paragraph" w:customStyle="1" w:styleId="46">
    <w:name w:val="列出段落4"/>
    <w:basedOn w:val="New0"/>
    <w:qFormat/>
    <w:pPr>
      <w:ind w:firstLineChars="200" w:firstLine="420"/>
    </w:pPr>
  </w:style>
  <w:style w:type="paragraph" w:customStyle="1" w:styleId="CharCharCharChar1CharCharCharCharCharCharCharCharChar">
    <w:name w:val="Char Char Char Char1 Char Char Char Char Char Char Char Char Char"/>
    <w:basedOn w:val="afff3"/>
    <w:qFormat/>
    <w:rPr>
      <w:rFonts w:ascii="Times New Roman"/>
      <w:lang w:val="zh-CN"/>
    </w:rPr>
  </w:style>
  <w:style w:type="paragraph" w:customStyle="1" w:styleId="Appeon21">
    <w:name w:val="Appeon 2.1"/>
    <w:basedOn w:val="aff6"/>
    <w:qFormat/>
    <w:pPr>
      <w:widowControl/>
      <w:spacing w:after="120"/>
      <w:jc w:val="left"/>
    </w:pPr>
    <w:rPr>
      <w:rFonts w:ascii="Arial" w:eastAsia="宋体" w:hAnsi="Arial" w:cs="Times New Roman"/>
      <w:kern w:val="0"/>
      <w:sz w:val="44"/>
      <w:szCs w:val="24"/>
    </w:rPr>
  </w:style>
  <w:style w:type="paragraph" w:customStyle="1" w:styleId="AppeonTitle">
    <w:name w:val="Appeon Title"/>
    <w:basedOn w:val="Appeon21"/>
    <w:qFormat/>
    <w:rPr>
      <w:sz w:val="40"/>
    </w:rPr>
  </w:style>
  <w:style w:type="paragraph" w:customStyle="1" w:styleId="AppeonDocID">
    <w:name w:val="Appeon Doc ID"/>
    <w:basedOn w:val="Appeon21"/>
    <w:qFormat/>
    <w:rPr>
      <w:sz w:val="40"/>
    </w:rPr>
  </w:style>
  <w:style w:type="paragraph" w:customStyle="1" w:styleId="ShortReturnAddress">
    <w:name w:val="Short Return Address"/>
    <w:basedOn w:val="aff6"/>
    <w:qFormat/>
    <w:pPr>
      <w:widowControl/>
      <w:jc w:val="left"/>
    </w:pPr>
    <w:rPr>
      <w:rFonts w:ascii="Times New Roman" w:eastAsia="宋体" w:hAnsi="Times New Roman" w:cs="Times New Roman"/>
      <w:kern w:val="0"/>
      <w:sz w:val="22"/>
      <w:szCs w:val="24"/>
    </w:rPr>
  </w:style>
  <w:style w:type="character" w:customStyle="1" w:styleId="affffa">
    <w:name w:val="签名 字符"/>
    <w:basedOn w:val="aff7"/>
    <w:link w:val="affff9"/>
    <w:qFormat/>
    <w:rPr>
      <w:rFonts w:ascii="Times New Roman" w:eastAsia="宋体" w:hAnsi="Times New Roman" w:cs="Times New Roman"/>
      <w:kern w:val="0"/>
      <w:sz w:val="22"/>
      <w:szCs w:val="24"/>
      <w:lang w:val="zh-CN" w:eastAsia="zh-CN"/>
    </w:rPr>
  </w:style>
  <w:style w:type="paragraph" w:customStyle="1" w:styleId="PPLine">
    <w:name w:val="PP Line"/>
    <w:basedOn w:val="affff9"/>
    <w:qFormat/>
  </w:style>
  <w:style w:type="character" w:customStyle="1" w:styleId="content1">
    <w:name w:val="content1"/>
    <w:qFormat/>
    <w:rPr>
      <w:sz w:val="20"/>
      <w:szCs w:val="20"/>
    </w:rPr>
  </w:style>
  <w:style w:type="paragraph" w:customStyle="1" w:styleId="cn">
    <w:name w:val="cn"/>
    <w:basedOn w:val="aff6"/>
    <w:qFormat/>
    <w:pPr>
      <w:widowControl/>
      <w:spacing w:before="100" w:beforeAutospacing="1" w:after="100" w:afterAutospacing="1"/>
      <w:jc w:val="left"/>
    </w:pPr>
    <w:rPr>
      <w:rFonts w:ascii="宋体" w:eastAsia="宋体" w:hAnsi="宋体" w:cs="Times New Roman"/>
      <w:kern w:val="0"/>
      <w:sz w:val="18"/>
      <w:szCs w:val="18"/>
    </w:rPr>
  </w:style>
  <w:style w:type="character" w:customStyle="1" w:styleId="cn1">
    <w:name w:val="cn1"/>
    <w:qFormat/>
    <w:rPr>
      <w:sz w:val="18"/>
      <w:szCs w:val="18"/>
    </w:rPr>
  </w:style>
  <w:style w:type="paragraph" w:customStyle="1" w:styleId="biaoti">
    <w:name w:val="biaoti"/>
    <w:basedOn w:val="aff6"/>
    <w:qFormat/>
    <w:pPr>
      <w:widowControl/>
      <w:spacing w:before="100" w:beforeAutospacing="1" w:after="100" w:afterAutospacing="1"/>
      <w:jc w:val="left"/>
    </w:pPr>
    <w:rPr>
      <w:rFonts w:ascii="宋体" w:eastAsia="宋体" w:hAnsi="宋体" w:cs="Times New Roman"/>
      <w:b/>
      <w:bCs/>
      <w:kern w:val="0"/>
      <w:sz w:val="24"/>
      <w:szCs w:val="24"/>
    </w:rPr>
  </w:style>
  <w:style w:type="paragraph" w:customStyle="1" w:styleId="iform">
    <w:name w:val="iform"/>
    <w:basedOn w:val="aff6"/>
    <w:qFormat/>
    <w:pPr>
      <w:widowControl/>
      <w:shd w:val="clear" w:color="auto" w:fill="CCCC99"/>
      <w:spacing w:before="100" w:beforeAutospacing="1" w:after="100" w:afterAutospacing="1"/>
      <w:jc w:val="left"/>
    </w:pPr>
    <w:rPr>
      <w:rFonts w:ascii="Arial" w:eastAsia="Arial Unicode MS" w:hAnsi="Arial" w:cs="Arial"/>
      <w:color w:val="000000"/>
      <w:kern w:val="0"/>
      <w:sz w:val="17"/>
      <w:szCs w:val="17"/>
    </w:rPr>
  </w:style>
  <w:style w:type="character" w:customStyle="1" w:styleId="affffffffffff8">
    <w:name w:val="标语"/>
    <w:qFormat/>
    <w:rPr>
      <w:rFonts w:ascii="Arial Black" w:hAnsi="Arial Black"/>
      <w:color w:val="FFFFFF"/>
      <w:spacing w:val="-10"/>
      <w:position w:val="0"/>
      <w:sz w:val="19"/>
      <w:shd w:val="solid" w:color="auto" w:fill="auto"/>
      <w:lang w:eastAsia="zh-CN"/>
    </w:rPr>
  </w:style>
  <w:style w:type="paragraph" w:customStyle="1" w:styleId="Normal1">
    <w:name w:val="Normal1"/>
    <w:basedOn w:val="afff2"/>
    <w:qFormat/>
    <w:pPr>
      <w:tabs>
        <w:tab w:val="clear" w:pos="900"/>
      </w:tabs>
      <w:spacing w:before="0" w:line="240" w:lineRule="auto"/>
      <w:ind w:left="0" w:firstLine="0"/>
      <w:jc w:val="both"/>
    </w:pPr>
    <w:rPr>
      <w:iCs/>
      <w:szCs w:val="20"/>
      <w:lang w:val="en-US"/>
    </w:rPr>
  </w:style>
  <w:style w:type="paragraph" w:customStyle="1" w:styleId="affffffffffff9">
    <w:name w:val="哈哈表格"/>
    <w:basedOn w:val="aff6"/>
    <w:semiHidden/>
    <w:qFormat/>
    <w:pPr>
      <w:spacing w:line="360" w:lineRule="auto"/>
    </w:pPr>
    <w:rPr>
      <w:rFonts w:ascii="宋体" w:eastAsia="宋体" w:hAnsi="宋体" w:cs="宋体"/>
      <w:sz w:val="24"/>
      <w:szCs w:val="20"/>
    </w:rPr>
  </w:style>
  <w:style w:type="paragraph" w:customStyle="1" w:styleId="CharChar3CharCharCharCharCharCharCharCharCharChar">
    <w:name w:val="Char Char3 Char Char Char Char Char Char Char Char Char Char"/>
    <w:basedOn w:val="afff3"/>
    <w:qFormat/>
    <w:rPr>
      <w:rFonts w:ascii="Tahoma" w:hAnsi="Tahoma"/>
      <w:sz w:val="24"/>
      <w:lang w:val="zh-CN"/>
    </w:rPr>
  </w:style>
  <w:style w:type="paragraph" w:customStyle="1" w:styleId="3f2">
    <w:name w:val="样式3"/>
    <w:basedOn w:val="a4"/>
    <w:qFormat/>
    <w:pPr>
      <w:tabs>
        <w:tab w:val="clear" w:pos="360"/>
      </w:tabs>
      <w:spacing w:before="156" w:after="156"/>
      <w:jc w:val="left"/>
    </w:pPr>
  </w:style>
  <w:style w:type="paragraph" w:customStyle="1" w:styleId="A-2">
    <w:name w:val="A-标题2"/>
    <w:basedOn w:val="20"/>
    <w:link w:val="A-2Char"/>
    <w:qFormat/>
    <w:pPr>
      <w:widowControl/>
      <w:numPr>
        <w:ilvl w:val="0"/>
        <w:numId w:val="0"/>
      </w:numPr>
      <w:tabs>
        <w:tab w:val="left" w:pos="0"/>
      </w:tabs>
      <w:spacing w:beforeLines="50" w:before="0" w:afterLines="50" w:after="0" w:line="220" w:lineRule="atLeast"/>
      <w:jc w:val="left"/>
    </w:pPr>
    <w:rPr>
      <w:rFonts w:ascii="Arial" w:eastAsia="黑体" w:hAnsi="Arial" w:cs="Times New Roman"/>
      <w:b w:val="0"/>
      <w:kern w:val="0"/>
      <w:sz w:val="21"/>
      <w:szCs w:val="21"/>
      <w:lang w:val="zh-CN"/>
    </w:rPr>
  </w:style>
  <w:style w:type="character" w:customStyle="1" w:styleId="A-2Char">
    <w:name w:val="A-标题2 Char"/>
    <w:link w:val="A-2"/>
    <w:qFormat/>
    <w:rPr>
      <w:rFonts w:ascii="Arial" w:eastAsia="黑体" w:hAnsi="Arial" w:cs="Times New Roman"/>
      <w:bCs/>
      <w:kern w:val="0"/>
      <w:szCs w:val="21"/>
      <w:lang w:val="zh-CN" w:eastAsia="zh-CN"/>
    </w:rPr>
  </w:style>
  <w:style w:type="paragraph" w:customStyle="1" w:styleId="A10">
    <w:name w:val="A_标题1"/>
    <w:basedOn w:val="10"/>
    <w:link w:val="A1Char"/>
    <w:qFormat/>
    <w:pPr>
      <w:numPr>
        <w:numId w:val="0"/>
      </w:numPr>
    </w:pPr>
    <w:rPr>
      <w:rFonts w:ascii="黑体" w:eastAsia="黑体" w:hAnsi="Times New Roman" w:cs="Times New Roman"/>
      <w:b w:val="0"/>
      <w:sz w:val="21"/>
      <w:szCs w:val="21"/>
      <w:lang w:val="zh-CN"/>
    </w:rPr>
  </w:style>
  <w:style w:type="character" w:customStyle="1" w:styleId="A1Char">
    <w:name w:val="A_标题1 Char"/>
    <w:link w:val="A10"/>
    <w:qFormat/>
    <w:rPr>
      <w:rFonts w:ascii="黑体" w:eastAsia="黑体" w:hAnsi="Times New Roman" w:cs="Times New Roman"/>
      <w:bCs/>
      <w:kern w:val="44"/>
      <w:szCs w:val="21"/>
      <w:lang w:val="zh-CN" w:eastAsia="zh-CN"/>
    </w:rPr>
  </w:style>
  <w:style w:type="paragraph" w:customStyle="1" w:styleId="A-4">
    <w:name w:val="A-样式标题4"/>
    <w:basedOn w:val="4"/>
    <w:link w:val="A-4Char"/>
    <w:qFormat/>
    <w:pPr>
      <w:spacing w:beforeLines="50" w:before="156" w:afterLines="50" w:after="156"/>
    </w:pPr>
    <w:rPr>
      <w:rFonts w:ascii="黑体" w:eastAsia="黑体" w:hAnsi="黑体" w:cs="Times New Roman"/>
      <w:sz w:val="21"/>
      <w:szCs w:val="28"/>
      <w:lang w:val="zh-CN"/>
    </w:rPr>
  </w:style>
  <w:style w:type="character" w:customStyle="1" w:styleId="A-4Char">
    <w:name w:val="A-样式标题4 Char"/>
    <w:link w:val="A-4"/>
    <w:qFormat/>
    <w:rPr>
      <w:rFonts w:ascii="黑体" w:eastAsia="黑体" w:hAnsi="黑体" w:cs="Times New Roman"/>
      <w:bCs/>
      <w:szCs w:val="28"/>
      <w:lang w:val="zh-CN" w:eastAsia="zh-CN"/>
    </w:rPr>
  </w:style>
  <w:style w:type="paragraph" w:customStyle="1" w:styleId="A-40">
    <w:name w:val="A-标题4"/>
    <w:basedOn w:val="af"/>
    <w:link w:val="A-4Char0"/>
    <w:qFormat/>
    <w:pPr>
      <w:numPr>
        <w:ilvl w:val="0"/>
        <w:numId w:val="0"/>
      </w:numPr>
      <w:spacing w:line="377" w:lineRule="auto"/>
    </w:pPr>
    <w:rPr>
      <w:rFonts w:hAnsi="黑体"/>
      <w:kern w:val="2"/>
      <w:lang w:val="zh-CN"/>
    </w:rPr>
  </w:style>
  <w:style w:type="character" w:customStyle="1" w:styleId="A-4Char0">
    <w:name w:val="A-标题4 Char"/>
    <w:link w:val="A-40"/>
    <w:qFormat/>
    <w:rPr>
      <w:rFonts w:ascii="黑体" w:eastAsia="黑体" w:hAnsi="黑体" w:cs="Times New Roman"/>
      <w:szCs w:val="21"/>
      <w:lang w:val="zh-CN" w:eastAsia="zh-CN"/>
    </w:rPr>
  </w:style>
  <w:style w:type="paragraph" w:customStyle="1" w:styleId="affffffffffffa">
    <w:name w:val="常用正文"/>
    <w:basedOn w:val="aff6"/>
    <w:qFormat/>
    <w:pPr>
      <w:spacing w:line="360" w:lineRule="auto"/>
      <w:ind w:leftChars="200" w:left="420"/>
    </w:pPr>
    <w:rPr>
      <w:rFonts w:ascii="宋体" w:eastAsia="宋体" w:hAnsi="宋体" w:cs="Times New Roman"/>
      <w:sz w:val="24"/>
      <w:szCs w:val="24"/>
    </w:rPr>
  </w:style>
  <w:style w:type="paragraph" w:customStyle="1" w:styleId="affffffffffffb">
    <w:name w:val="常用标题"/>
    <w:basedOn w:val="50"/>
    <w:next w:val="affffffffffffa"/>
    <w:qFormat/>
    <w:pPr>
      <w:numPr>
        <w:ilvl w:val="0"/>
        <w:numId w:val="0"/>
      </w:numPr>
      <w:tabs>
        <w:tab w:val="left" w:pos="420"/>
      </w:tabs>
      <w:spacing w:before="0" w:after="0" w:line="360" w:lineRule="auto"/>
      <w:ind w:left="420" w:hanging="420"/>
      <w:outlineLvl w:val="3"/>
    </w:pPr>
    <w:rPr>
      <w:rFonts w:ascii="楷体_GB2312" w:eastAsia="楷体_GB2312" w:hAnsi="宋体" w:cs="Times New Roman"/>
      <w:sz w:val="24"/>
      <w:szCs w:val="24"/>
    </w:rPr>
  </w:style>
  <w:style w:type="character" w:customStyle="1" w:styleId="Char0">
    <w:name w:val="表格 Char"/>
    <w:link w:val="affffffc"/>
    <w:uiPriority w:val="4"/>
    <w:qFormat/>
    <w:rPr>
      <w:rFonts w:ascii="Times New Roman" w:eastAsia="宋体" w:hAnsi="Times New Roman" w:cs="Times New Roman"/>
      <w:kern w:val="0"/>
      <w:szCs w:val="20"/>
    </w:rPr>
  </w:style>
  <w:style w:type="paragraph" w:customStyle="1" w:styleId="affffffffffffc">
    <w:name w:val="表格标题"/>
    <w:basedOn w:val="aff6"/>
    <w:link w:val="Charf2"/>
    <w:uiPriority w:val="8"/>
    <w:qFormat/>
    <w:pPr>
      <w:spacing w:line="312" w:lineRule="auto"/>
      <w:ind w:firstLineChars="200" w:firstLine="200"/>
      <w:jc w:val="center"/>
    </w:pPr>
    <w:rPr>
      <w:rFonts w:ascii="Arial" w:eastAsia="宋体" w:hAnsi="Arial" w:cs="Times New Roman"/>
      <w:b/>
      <w:kern w:val="21"/>
      <w:szCs w:val="18"/>
      <w:lang w:val="zh-CN"/>
    </w:rPr>
  </w:style>
  <w:style w:type="character" w:customStyle="1" w:styleId="Charf2">
    <w:name w:val="表格标题 Char"/>
    <w:link w:val="affffffffffffc"/>
    <w:uiPriority w:val="8"/>
    <w:qFormat/>
    <w:rPr>
      <w:rFonts w:ascii="Arial" w:eastAsia="宋体" w:hAnsi="Arial" w:cs="Times New Roman"/>
      <w:b/>
      <w:kern w:val="21"/>
      <w:szCs w:val="18"/>
      <w:lang w:val="zh-CN" w:eastAsia="zh-CN"/>
    </w:rPr>
  </w:style>
  <w:style w:type="paragraph" w:customStyle="1" w:styleId="affffffffffffd">
    <w:name w:val="图注"/>
    <w:basedOn w:val="aff6"/>
    <w:next w:val="aff6"/>
    <w:link w:val="Charf3"/>
    <w:qFormat/>
    <w:pPr>
      <w:autoSpaceDE w:val="0"/>
      <w:autoSpaceDN w:val="0"/>
      <w:adjustRightInd w:val="0"/>
      <w:spacing w:afterLines="50" w:line="360" w:lineRule="auto"/>
      <w:jc w:val="center"/>
    </w:pPr>
    <w:rPr>
      <w:rFonts w:ascii="黑体" w:eastAsia="黑体" w:hAnsi="黑体" w:cs="Times New Roman"/>
      <w:kern w:val="0"/>
      <w:sz w:val="20"/>
      <w:szCs w:val="24"/>
      <w:lang w:val="zh-CN"/>
    </w:rPr>
  </w:style>
  <w:style w:type="character" w:customStyle="1" w:styleId="Charf3">
    <w:name w:val="图注 Char"/>
    <w:link w:val="affffffffffffd"/>
    <w:qFormat/>
    <w:rPr>
      <w:rFonts w:ascii="黑体" w:eastAsia="黑体" w:hAnsi="黑体" w:cs="Times New Roman"/>
      <w:kern w:val="0"/>
      <w:sz w:val="20"/>
      <w:szCs w:val="24"/>
      <w:lang w:val="zh-CN" w:eastAsia="zh-CN"/>
    </w:rPr>
  </w:style>
  <w:style w:type="paragraph" w:customStyle="1" w:styleId="affffffffffffe">
    <w:name w:val="表注"/>
    <w:basedOn w:val="afff0"/>
    <w:link w:val="Charf4"/>
    <w:qFormat/>
    <w:pPr>
      <w:keepNext/>
      <w:spacing w:beforeLines="50" w:line="360" w:lineRule="auto"/>
      <w:ind w:firstLine="403"/>
      <w:jc w:val="center"/>
    </w:pPr>
    <w:rPr>
      <w:rFonts w:ascii="Arial" w:hAnsi="Arial"/>
      <w:lang w:val="zh-CN"/>
    </w:rPr>
  </w:style>
  <w:style w:type="character" w:customStyle="1" w:styleId="Charf4">
    <w:name w:val="表注 Char"/>
    <w:link w:val="affffffffffffe"/>
    <w:qFormat/>
    <w:rPr>
      <w:rFonts w:ascii="Arial" w:eastAsia="黑体" w:hAnsi="Arial" w:cs="Times New Roman"/>
      <w:sz w:val="20"/>
      <w:szCs w:val="20"/>
      <w:lang w:val="zh-CN" w:eastAsia="zh-CN"/>
    </w:rPr>
  </w:style>
  <w:style w:type="paragraph" w:customStyle="1" w:styleId="afffffffffffff">
    <w:name w:val="样式三"/>
    <w:basedOn w:val="31"/>
    <w:link w:val="Charf5"/>
    <w:qFormat/>
  </w:style>
  <w:style w:type="paragraph" w:customStyle="1" w:styleId="afffffffffffff0">
    <w:name w:val="样式四"/>
    <w:basedOn w:val="50"/>
    <w:link w:val="Charf6"/>
    <w:qFormat/>
    <w:rPr>
      <w:rFonts w:asciiTheme="minorEastAsia" w:hAnsiTheme="minorEastAsia"/>
    </w:rPr>
  </w:style>
  <w:style w:type="character" w:customStyle="1" w:styleId="Charf5">
    <w:name w:val="样式三 Char"/>
    <w:basedOn w:val="32"/>
    <w:link w:val="afffffffffffff"/>
    <w:qFormat/>
    <w:rPr>
      <w:rFonts w:asciiTheme="minorEastAsia" w:eastAsiaTheme="minorEastAsia" w:hAnsiTheme="minorEastAsia"/>
      <w:b/>
      <w:bCs/>
      <w:kern w:val="2"/>
      <w:sz w:val="21"/>
      <w:szCs w:val="21"/>
    </w:rPr>
  </w:style>
  <w:style w:type="paragraph" w:customStyle="1" w:styleId="afffffffffffff1">
    <w:name w:val="样式五"/>
    <w:basedOn w:val="6"/>
    <w:link w:val="Charf7"/>
    <w:qFormat/>
    <w:rPr>
      <w:rFonts w:asciiTheme="minorEastAsia" w:hAnsiTheme="minorEastAsia"/>
      <w:color w:val="000000" w:themeColor="text1"/>
    </w:rPr>
  </w:style>
  <w:style w:type="character" w:customStyle="1" w:styleId="Charf6">
    <w:name w:val="样式四 Char"/>
    <w:basedOn w:val="51"/>
    <w:link w:val="afffffffffffff0"/>
    <w:qFormat/>
    <w:rPr>
      <w:rFonts w:asciiTheme="minorEastAsia" w:eastAsiaTheme="minorEastAsia" w:hAnsiTheme="minorEastAsia"/>
      <w:b/>
      <w:bCs/>
      <w:kern w:val="2"/>
      <w:sz w:val="28"/>
      <w:szCs w:val="28"/>
    </w:rPr>
  </w:style>
  <w:style w:type="character" w:customStyle="1" w:styleId="Charf7">
    <w:name w:val="样式五 Char"/>
    <w:basedOn w:val="61"/>
    <w:link w:val="afffffffffffff1"/>
    <w:qFormat/>
    <w:rPr>
      <w:rFonts w:asciiTheme="minorEastAsia" w:eastAsiaTheme="majorEastAsia" w:hAnsiTheme="minorEastAsia" w:cstheme="majorBidi"/>
      <w:b/>
      <w:bCs/>
      <w:color w:val="000000" w:themeColor="text1"/>
      <w:kern w:val="2"/>
      <w:sz w:val="24"/>
      <w:szCs w:val="24"/>
    </w:rPr>
  </w:style>
  <w:style w:type="character" w:customStyle="1" w:styleId="html-tag">
    <w:name w:val="html-tag"/>
    <w:basedOn w:val="aff7"/>
    <w:qFormat/>
  </w:style>
  <w:style w:type="character" w:customStyle="1" w:styleId="html-attribute">
    <w:name w:val="html-attribute"/>
    <w:basedOn w:val="aff7"/>
    <w:qFormat/>
  </w:style>
  <w:style w:type="character" w:customStyle="1" w:styleId="html-attribute-name">
    <w:name w:val="html-attribute-name"/>
    <w:basedOn w:val="aff7"/>
    <w:qFormat/>
  </w:style>
  <w:style w:type="character" w:customStyle="1" w:styleId="html-attribute-value">
    <w:name w:val="html-attribute-value"/>
    <w:basedOn w:val="aff7"/>
    <w:qFormat/>
  </w:style>
  <w:style w:type="character" w:customStyle="1" w:styleId="text">
    <w:name w:val="text"/>
    <w:basedOn w:val="aff7"/>
    <w:qFormat/>
  </w:style>
  <w:style w:type="paragraph" w:customStyle="1" w:styleId="WPSOffice1">
    <w:name w:val="WPSOffice手动目录 1"/>
    <w:qFormat/>
    <w:rPr>
      <w:rFonts w:asciiTheme="minorHAnsi" w:eastAsiaTheme="minorEastAsia" w:hAnsiTheme="minorHAnsi" w:cstheme="minorBidi"/>
    </w:rPr>
  </w:style>
  <w:style w:type="character" w:customStyle="1" w:styleId="-1Char">
    <w:name w:val="彩色列表 - 着色 1 Char"/>
    <w:link w:val="-112"/>
    <w:uiPriority w:val="34"/>
    <w:qFormat/>
    <w:rPr>
      <w:rFonts w:ascii="Calibri" w:eastAsia="宋体" w:hAnsi="Calibri" w:cs="Times New Roman"/>
      <w:kern w:val="2"/>
      <w:sz w:val="21"/>
      <w:szCs w:val="22"/>
    </w:rPr>
  </w:style>
  <w:style w:type="character" w:customStyle="1" w:styleId="affb">
    <w:name w:val="宏文本 字符"/>
    <w:basedOn w:val="aff7"/>
    <w:link w:val="affa"/>
    <w:uiPriority w:val="99"/>
    <w:qFormat/>
    <w:rPr>
      <w:rFonts w:ascii="Courier" w:hAnsi="Courier"/>
      <w:lang w:eastAsia="en-US"/>
    </w:rPr>
  </w:style>
  <w:style w:type="character" w:customStyle="1" w:styleId="2ff7">
    <w:name w:val="不明显强调2"/>
    <w:basedOn w:val="aff7"/>
    <w:uiPriority w:val="19"/>
    <w:qFormat/>
    <w:rPr>
      <w:i/>
      <w:iCs/>
      <w:color w:val="7F7F7F" w:themeColor="text1" w:themeTint="80"/>
    </w:rPr>
  </w:style>
  <w:style w:type="character" w:customStyle="1" w:styleId="2ff8">
    <w:name w:val="明显强调2"/>
    <w:basedOn w:val="aff7"/>
    <w:uiPriority w:val="21"/>
    <w:qFormat/>
    <w:rPr>
      <w:b/>
      <w:bCs/>
      <w:i/>
      <w:iCs/>
      <w:color w:val="5B9BD5" w:themeColor="accent1"/>
    </w:rPr>
  </w:style>
  <w:style w:type="character" w:customStyle="1" w:styleId="2ff9">
    <w:name w:val="不明显参考2"/>
    <w:basedOn w:val="aff7"/>
    <w:uiPriority w:val="31"/>
    <w:qFormat/>
    <w:rPr>
      <w:smallCaps/>
      <w:color w:val="ED7D31" w:themeColor="accent2"/>
      <w:u w:val="single"/>
    </w:rPr>
  </w:style>
  <w:style w:type="character" w:customStyle="1" w:styleId="2ffa">
    <w:name w:val="明显参考2"/>
    <w:basedOn w:val="aff7"/>
    <w:uiPriority w:val="32"/>
    <w:qFormat/>
    <w:rPr>
      <w:b/>
      <w:bCs/>
      <w:smallCaps/>
      <w:color w:val="ED7D31" w:themeColor="accent2"/>
      <w:spacing w:val="5"/>
      <w:u w:val="single"/>
    </w:rPr>
  </w:style>
  <w:style w:type="character" w:customStyle="1" w:styleId="2ffb">
    <w:name w:val="书籍标题2"/>
    <w:basedOn w:val="aff7"/>
    <w:uiPriority w:val="33"/>
    <w:qFormat/>
    <w:rPr>
      <w:b/>
      <w:bCs/>
      <w:smallCaps/>
      <w:spacing w:val="5"/>
    </w:rPr>
  </w:style>
  <w:style w:type="paragraph" w:customStyle="1" w:styleId="TOC20">
    <w:name w:val="TOC 标题2"/>
    <w:basedOn w:val="10"/>
    <w:next w:val="aff6"/>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eastAsia="en-US"/>
    </w:rPr>
  </w:style>
  <w:style w:type="paragraph" w:customStyle="1" w:styleId="92">
    <w:name w:val="正文9"/>
    <w:qFormat/>
    <w:pPr>
      <w:jc w:val="both"/>
    </w:pPr>
    <w:rPr>
      <w:rFonts w:ascii="Calibri" w:hAnsi="Calibri" w:cs="Calibri"/>
      <w:kern w:val="2"/>
      <w:sz w:val="21"/>
      <w:szCs w:val="21"/>
    </w:rPr>
  </w:style>
  <w:style w:type="paragraph" w:customStyle="1" w:styleId="TableParagraph">
    <w:name w:val="Table Paragraph"/>
    <w:basedOn w:val="aff6"/>
    <w:qFormat/>
    <w:pPr>
      <w:autoSpaceDE w:val="0"/>
      <w:autoSpaceDN w:val="0"/>
      <w:jc w:val="left"/>
    </w:pPr>
    <w:rPr>
      <w:rFonts w:ascii="Times New Roman" w:eastAsia="宋体" w:hAnsi="Times New Roman" w:cs="Times New Roman"/>
      <w:kern w:val="0"/>
      <w:sz w:val="22"/>
    </w:rPr>
  </w:style>
  <w:style w:type="paragraph" w:customStyle="1" w:styleId="z-110">
    <w:name w:val="z-窗体底端11"/>
    <w:basedOn w:val="aff6"/>
    <w:next w:val="aff6"/>
    <w:qFormat/>
    <w:pPr>
      <w:pBdr>
        <w:top w:val="single" w:sz="6" w:space="1" w:color="auto"/>
      </w:pBdr>
      <w:jc w:val="center"/>
    </w:pPr>
    <w:rPr>
      <w:rFonts w:ascii="Arial" w:hAnsi="Arial" w:cs="Arial"/>
      <w:vanish/>
      <w:sz w:val="16"/>
      <w:szCs w:val="16"/>
    </w:rPr>
  </w:style>
  <w:style w:type="paragraph" w:customStyle="1" w:styleId="z-112">
    <w:name w:val="z-窗体顶端11"/>
    <w:basedOn w:val="aff6"/>
    <w:next w:val="aff6"/>
    <w:qFormat/>
    <w:pPr>
      <w:pBdr>
        <w:bottom w:val="single" w:sz="6" w:space="1" w:color="auto"/>
      </w:pBdr>
      <w:jc w:val="center"/>
    </w:pPr>
    <w:rPr>
      <w:rFonts w:ascii="Arial" w:hAnsi="Arial" w:cs="Arial"/>
      <w:vanish/>
      <w:sz w:val="16"/>
      <w:szCs w:val="16"/>
    </w:rPr>
  </w:style>
  <w:style w:type="paragraph" w:customStyle="1" w:styleId="TOC11">
    <w:name w:val="TOC 标题11"/>
    <w:basedOn w:val="10"/>
    <w:next w:val="aff6"/>
    <w:uiPriority w:val="39"/>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paragraph" w:customStyle="1" w:styleId="112">
    <w:name w:val="修订11"/>
    <w:qFormat/>
    <w:rPr>
      <w:kern w:val="2"/>
      <w:sz w:val="21"/>
      <w:szCs w:val="24"/>
    </w:rPr>
  </w:style>
  <w:style w:type="character" w:customStyle="1" w:styleId="113">
    <w:name w:val="不明显强调11"/>
    <w:qFormat/>
    <w:rPr>
      <w:i/>
      <w:color w:val="5A5A5A"/>
    </w:rPr>
  </w:style>
  <w:style w:type="character" w:customStyle="1" w:styleId="114">
    <w:name w:val="不明显参考11"/>
    <w:uiPriority w:val="31"/>
    <w:qFormat/>
    <w:rPr>
      <w:rFonts w:ascii="Calibri" w:eastAsia="宋体" w:hAnsi="Calibri" w:cs="Times New Roman" w:hint="default"/>
      <w:i/>
      <w:iCs/>
      <w:color w:val="622423"/>
    </w:rPr>
  </w:style>
  <w:style w:type="character" w:customStyle="1" w:styleId="115">
    <w:name w:val="明显参考11"/>
    <w:uiPriority w:val="32"/>
    <w:qFormat/>
    <w:rPr>
      <w:rFonts w:ascii="Calibri" w:eastAsia="宋体" w:hAnsi="Calibri" w:cs="Times New Roman" w:hint="default"/>
      <w:b/>
      <w:bCs/>
      <w:i/>
      <w:iCs/>
      <w:color w:val="622423"/>
    </w:rPr>
  </w:style>
  <w:style w:type="character" w:customStyle="1" w:styleId="116">
    <w:name w:val="书籍标题11"/>
    <w:uiPriority w:val="33"/>
    <w:qFormat/>
    <w:rPr>
      <w:caps/>
      <w:color w:val="622423"/>
      <w:spacing w:val="5"/>
      <w:u w:color="622423"/>
    </w:rPr>
  </w:style>
  <w:style w:type="character" w:customStyle="1" w:styleId="213">
    <w:name w:val="不明显强调21"/>
    <w:basedOn w:val="aff7"/>
    <w:uiPriority w:val="19"/>
    <w:qFormat/>
    <w:rPr>
      <w:i/>
      <w:iCs/>
      <w:color w:val="7F7F7F" w:themeColor="text1" w:themeTint="80"/>
    </w:rPr>
  </w:style>
  <w:style w:type="character" w:customStyle="1" w:styleId="214">
    <w:name w:val="明显强调21"/>
    <w:basedOn w:val="aff7"/>
    <w:uiPriority w:val="21"/>
    <w:qFormat/>
    <w:rPr>
      <w:b/>
      <w:bCs/>
      <w:i/>
      <w:iCs/>
      <w:color w:val="5B9BD5" w:themeColor="accent1"/>
    </w:rPr>
  </w:style>
  <w:style w:type="character" w:customStyle="1" w:styleId="215">
    <w:name w:val="不明显参考21"/>
    <w:basedOn w:val="aff7"/>
    <w:uiPriority w:val="31"/>
    <w:qFormat/>
    <w:rPr>
      <w:smallCaps/>
      <w:color w:val="ED7D31" w:themeColor="accent2"/>
      <w:u w:val="single"/>
    </w:rPr>
  </w:style>
  <w:style w:type="character" w:customStyle="1" w:styleId="216">
    <w:name w:val="明显参考21"/>
    <w:basedOn w:val="aff7"/>
    <w:uiPriority w:val="32"/>
    <w:qFormat/>
    <w:rPr>
      <w:b/>
      <w:bCs/>
      <w:smallCaps/>
      <w:color w:val="ED7D31" w:themeColor="accent2"/>
      <w:spacing w:val="5"/>
      <w:u w:val="single"/>
    </w:rPr>
  </w:style>
  <w:style w:type="character" w:customStyle="1" w:styleId="217">
    <w:name w:val="书籍标题21"/>
    <w:basedOn w:val="aff7"/>
    <w:uiPriority w:val="33"/>
    <w:qFormat/>
    <w:rPr>
      <w:b/>
      <w:bCs/>
      <w:smallCaps/>
      <w:spacing w:val="5"/>
    </w:rPr>
  </w:style>
  <w:style w:type="paragraph" w:customStyle="1" w:styleId="TOC21">
    <w:name w:val="TOC 标题21"/>
    <w:basedOn w:val="10"/>
    <w:next w:val="aff6"/>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eastAsia="en-US"/>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ff0">
    <w:name w:val="新建"/>
    <w:basedOn w:val="aff6"/>
    <w:next w:val="aff6"/>
    <w:qFormat/>
    <w:pPr>
      <w:keepNext/>
      <w:keepLines/>
      <w:numPr>
        <w:ilvl w:val="3"/>
        <w:numId w:val="33"/>
      </w:numPr>
      <w:spacing w:before="280" w:after="290" w:line="376" w:lineRule="auto"/>
      <w:outlineLvl w:val="3"/>
    </w:pPr>
    <w:rPr>
      <w:rFonts w:asciiTheme="majorHAnsi" w:eastAsiaTheme="majorEastAsia" w:hAnsiTheme="majorHAnsi" w:cstheme="majorBidi"/>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8B0679-BE75-4F4C-8817-80E4A5B22D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8702</Words>
  <Characters>49608</Characters>
  <Application>Microsoft Office Word</Application>
  <DocSecurity>0</DocSecurity>
  <Lines>413</Lines>
  <Paragraphs>116</Paragraphs>
  <ScaleCrop>false</ScaleCrop>
  <Company/>
  <LinksUpToDate>false</LinksUpToDate>
  <CharactersWithSpaces>58194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dc:creator>
  <cp:lastModifiedBy>姚 俊</cp:lastModifiedBy>
  <cp:revision>13</cp:revision>
  <cp:lastPrinted>2020-07-07T03:00:00Z</cp:lastPrinted>
  <dcterms:created xsi:type="dcterms:W3CDTF">2021-12-23T03:24:00Z</dcterms:created>
  <dcterms:modified xsi:type="dcterms:W3CDTF">2022-03-24T09:41:00Z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F677DB1B78EA47D291386C3C82729826</vt:lpwstr>
  </property>
</Properties>
</file>