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spacing w:before="145"/>
        <w:ind w:left="1826" w:right="1884" w:firstLine="0"/>
        <w:jc w:val="center"/>
        <w:rPr>
          <w:rFonts w:hint="eastAsia" w:ascii="宋体" w:eastAsia="宋体"/>
          <w:b/>
          <w:sz w:val="84"/>
        </w:rPr>
      </w:pPr>
      <w:r>
        <w:rPr>
          <w:rFonts w:hint="eastAsia" w:ascii="宋体" w:eastAsia="宋体"/>
          <w:b/>
          <w:sz w:val="84"/>
        </w:rPr>
        <w:t>电子病历视图</w:t>
      </w:r>
    </w:p>
    <w:p>
      <w:pPr>
        <w:spacing w:before="198"/>
        <w:ind w:left="1826" w:right="1884" w:firstLine="0"/>
        <w:jc w:val="center"/>
        <w:rPr>
          <w:rFonts w:ascii="Calibri"/>
          <w:b/>
          <w:sz w:val="84"/>
        </w:rPr>
      </w:pPr>
      <w:r>
        <w:rPr>
          <w:rFonts w:ascii="Calibri"/>
          <w:b/>
          <w:sz w:val="84"/>
        </w:rPr>
        <w:t>V1.0.0</w:t>
      </w:r>
    </w:p>
    <w:p>
      <w:pPr>
        <w:pStyle w:val="3"/>
        <w:rPr>
          <w:rFonts w:ascii="Calibri"/>
          <w:sz w:val="84"/>
        </w:rPr>
      </w:pPr>
    </w:p>
    <w:p>
      <w:pPr>
        <w:pStyle w:val="3"/>
        <w:rPr>
          <w:rFonts w:ascii="Calibri"/>
          <w:sz w:val="84"/>
        </w:rPr>
      </w:pPr>
    </w:p>
    <w:p>
      <w:pPr>
        <w:pStyle w:val="3"/>
        <w:rPr>
          <w:rFonts w:ascii="Calibri"/>
          <w:sz w:val="84"/>
        </w:rPr>
      </w:pPr>
    </w:p>
    <w:p>
      <w:pPr>
        <w:pStyle w:val="3"/>
        <w:rPr>
          <w:rFonts w:ascii="Calibri"/>
          <w:sz w:val="84"/>
        </w:rPr>
      </w:pPr>
    </w:p>
    <w:p>
      <w:pPr>
        <w:pStyle w:val="3"/>
        <w:rPr>
          <w:rFonts w:ascii="Calibri"/>
          <w:sz w:val="84"/>
        </w:rPr>
      </w:pPr>
    </w:p>
    <w:p>
      <w:pPr>
        <w:pStyle w:val="3"/>
        <w:spacing w:before="1"/>
        <w:rPr>
          <w:rFonts w:ascii="Calibri"/>
          <w:sz w:val="107"/>
        </w:rPr>
      </w:pPr>
    </w:p>
    <w:p>
      <w:pPr>
        <w:spacing w:before="0" w:line="362" w:lineRule="auto"/>
        <w:ind w:left="2426" w:right="1884" w:firstLine="0"/>
        <w:jc w:val="center"/>
        <w:rPr>
          <w:rFonts w:hint="eastAsia" w:ascii="宋体" w:eastAsia="宋体"/>
          <w:b/>
          <w:sz w:val="24"/>
        </w:rPr>
      </w:pPr>
      <w:bookmarkStart w:id="400" w:name="_GoBack"/>
      <w:bookmarkEnd w:id="400"/>
      <w:r>
        <w:rPr>
          <w:rFonts w:hint="eastAsia" w:ascii="宋体" w:eastAsia="宋体"/>
          <w:b/>
          <w:sz w:val="24"/>
        </w:rPr>
        <w:t>2020</w:t>
      </w:r>
      <w:r>
        <w:rPr>
          <w:rFonts w:hint="eastAsia" w:ascii="宋体" w:eastAsia="宋体"/>
          <w:b/>
          <w:spacing w:val="-40"/>
          <w:sz w:val="24"/>
        </w:rPr>
        <w:t xml:space="preserve"> 年 </w:t>
      </w:r>
      <w:r>
        <w:rPr>
          <w:rFonts w:hint="eastAsia" w:ascii="宋体" w:eastAsia="宋体"/>
          <w:b/>
          <w:sz w:val="24"/>
        </w:rPr>
        <w:t>11</w:t>
      </w:r>
      <w:r>
        <w:rPr>
          <w:rFonts w:hint="eastAsia" w:ascii="宋体" w:eastAsia="宋体"/>
          <w:b/>
          <w:spacing w:val="-32"/>
          <w:sz w:val="24"/>
        </w:rPr>
        <w:t xml:space="preserve"> 月</w:t>
      </w:r>
      <w:r>
        <w:rPr>
          <w:rFonts w:hint="eastAsia" w:ascii="宋体" w:eastAsia="宋体"/>
          <w:b/>
          <w:w w:val="99"/>
          <w:sz w:val="24"/>
        </w:rPr>
        <w:t xml:space="preserve"> </w:t>
      </w:r>
    </w:p>
    <w:p>
      <w:pPr>
        <w:spacing w:before="8"/>
        <w:ind w:left="544" w:right="0" w:firstLine="0"/>
        <w:jc w:val="center"/>
        <w:rPr>
          <w:rFonts w:ascii="宋体"/>
          <w:b/>
          <w:sz w:val="24"/>
        </w:rPr>
      </w:pPr>
      <w:r>
        <w:rPr>
          <w:rFonts w:ascii="宋体"/>
          <w:b/>
          <w:w w:val="99"/>
          <w:sz w:val="24"/>
        </w:rPr>
        <w:t xml:space="preserve"> </w:t>
      </w:r>
    </w:p>
    <w:p>
      <w:pPr>
        <w:spacing w:after="0"/>
        <w:jc w:val="center"/>
        <w:rPr>
          <w:rFonts w:ascii="宋体"/>
          <w:sz w:val="24"/>
        </w:rPr>
        <w:sectPr>
          <w:headerReference r:id="rId5" w:type="default"/>
          <w:type w:val="continuous"/>
          <w:pgSz w:w="11910" w:h="16840"/>
          <w:pgMar w:top="1100" w:right="1520" w:bottom="280" w:left="1580" w:header="876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10"/>
        <w:rPr>
          <w:rFonts w:ascii="宋体"/>
          <w:sz w:val="27"/>
        </w:rPr>
      </w:pPr>
    </w:p>
    <w:p>
      <w:pPr>
        <w:spacing w:before="56"/>
        <w:ind w:left="220" w:right="0" w:firstLine="0"/>
        <w:jc w:val="left"/>
        <w:rPr>
          <w:rFonts w:hint="eastAsia" w:ascii="宋体" w:eastAsia="宋体"/>
          <w:sz w:val="32"/>
        </w:rPr>
      </w:pPr>
      <w:r>
        <w:rPr>
          <w:rFonts w:hint="eastAsia" w:ascii="宋体" w:eastAsia="宋体"/>
          <w:color w:val="365F91"/>
          <w:sz w:val="32"/>
        </w:rPr>
        <w:t>目录</w:t>
      </w:r>
    </w:p>
    <w:p>
      <w:pPr>
        <w:spacing w:after="0"/>
        <w:jc w:val="left"/>
        <w:rPr>
          <w:rFonts w:hint="eastAsia" w:ascii="宋体" w:eastAsia="宋体"/>
          <w:sz w:val="32"/>
        </w:rPr>
        <w:sectPr>
          <w:pgSz w:w="11910" w:h="16840"/>
          <w:pgMar w:top="1100" w:right="1520" w:bottom="1428" w:left="1580" w:header="876" w:footer="0" w:gutter="0"/>
          <w:cols w:space="720" w:num="1"/>
        </w:sectPr>
      </w:pPr>
    </w:p>
    <w:sdt>
      <w:sdtPr>
        <w:id w:val="1"/>
        <w:docPartObj>
          <w:docPartGallery w:val="Table of Contents"/>
          <w:docPartUnique/>
        </w:docPartObj>
      </w:sdtPr>
      <w:sdtContent>
        <w:p>
          <w:pPr>
            <w:pStyle w:val="6"/>
            <w:tabs>
              <w:tab w:val="right" w:leader="dot" w:pos="8298"/>
            </w:tabs>
            <w:spacing w:before="128"/>
            <w:ind w:left="0" w:right="282" w:firstLine="0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rPr>
              <w:rFonts w:hint="eastAsia" w:ascii="宋体" w:eastAsia="宋体"/>
            </w:rPr>
            <w:t>注意</w:t>
          </w:r>
          <w:r>
            <w:rPr>
              <w:rFonts w:hint="eastAsia" w:ascii="宋体" w:eastAsia="宋体"/>
            </w:rPr>
            <w:fldChar w:fldCharType="end"/>
          </w:r>
          <w:r>
            <w:rPr>
              <w:rFonts w:hint="eastAsia" w:ascii="宋体" w:eastAsia="宋体"/>
            </w:rPr>
            <w:tab/>
          </w: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right" w:leader="dot" w:pos="8298"/>
            </w:tabs>
            <w:ind w:left="0" w:right="282" w:firstLine="0"/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hint="eastAsia" w:ascii="宋体" w:eastAsia="宋体"/>
            </w:rPr>
            <w:t>所有视图</w:t>
          </w:r>
          <w:r>
            <w:rPr>
              <w:rFonts w:hint="eastAsia" w:ascii="宋体" w:eastAsia="宋体"/>
              <w:spacing w:val="-5"/>
            </w:rPr>
            <w:t>通</w:t>
          </w:r>
          <w:r>
            <w:rPr>
              <w:rFonts w:hint="eastAsia" w:ascii="宋体" w:eastAsia="宋体"/>
            </w:rPr>
            <w:t>用</w:t>
          </w:r>
          <w:r>
            <w:rPr>
              <w:rFonts w:hint="eastAsia" w:ascii="宋体" w:eastAsia="宋体"/>
            </w:rPr>
            <w:fldChar w:fldCharType="end"/>
          </w:r>
          <w:r>
            <w:rPr>
              <w:rFonts w:hint="eastAsia" w:ascii="宋体" w:eastAsia="宋体"/>
            </w:rPr>
            <w:tab/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right" w:leader="dot" w:pos="7876"/>
            </w:tabs>
            <w:ind w:left="0" w:right="282" w:firstLine="0"/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hint="eastAsia" w:ascii="宋体" w:eastAsia="宋体"/>
            </w:rPr>
            <w:t>字段类型：</w:t>
          </w:r>
          <w:r>
            <w:rPr>
              <w:rFonts w:hint="eastAsia" w:ascii="宋体" w:eastAsia="宋体"/>
            </w:rPr>
            <w:fldChar w:fldCharType="end"/>
          </w:r>
          <w:r>
            <w:rPr>
              <w:rFonts w:hint="eastAsia" w:ascii="宋体" w:eastAsia="宋体"/>
            </w:rPr>
            <w:tab/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right" w:leader="dot" w:pos="7458"/>
            </w:tabs>
            <w:ind w:left="0" w:right="282" w:firstLine="0"/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hint="eastAsia" w:ascii="宋体" w:eastAsia="宋体"/>
            </w:rPr>
            <w:t>时间字段：</w:t>
          </w:r>
          <w:r>
            <w:rPr>
              <w:rFonts w:hint="eastAsia" w:ascii="宋体" w:eastAsia="宋体"/>
            </w:rPr>
            <w:fldChar w:fldCharType="end"/>
          </w:r>
          <w:r>
            <w:rPr>
              <w:rFonts w:hint="eastAsia" w:ascii="宋体" w:eastAsia="宋体"/>
            </w:rPr>
            <w:tab/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right" w:leader="dot" w:pos="7458"/>
            </w:tabs>
            <w:spacing w:before="53"/>
            <w:ind w:left="0" w:right="282" w:firstLine="0"/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true/false:</w:t>
          </w:r>
          <w:r>
            <w:tab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right" w:leader="dot" w:pos="7876"/>
            </w:tabs>
            <w:spacing w:before="46"/>
            <w:ind w:left="0" w:right="282" w:firstLine="0"/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hint="eastAsia" w:ascii="宋体" w:eastAsia="宋体"/>
            </w:rPr>
            <w:t>子表：</w:t>
          </w:r>
          <w:r>
            <w:rPr>
              <w:rFonts w:hint="eastAsia" w:ascii="宋体" w:eastAsia="宋体"/>
            </w:rPr>
            <w:fldChar w:fldCharType="end"/>
          </w:r>
          <w:r>
            <w:rPr>
              <w:rFonts w:hint="eastAsia" w:ascii="宋体" w:eastAsia="宋体"/>
            </w:rPr>
            <w:tab/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right" w:leader="dot" w:pos="8298"/>
            </w:tabs>
            <w:ind w:left="0" w:right="282" w:firstLine="0"/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hint="eastAsia" w:ascii="宋体" w:eastAsia="宋体"/>
            </w:rPr>
            <w:t>主子表关</w:t>
          </w:r>
          <w:r>
            <w:rPr>
              <w:rFonts w:hint="eastAsia" w:ascii="宋体" w:eastAsia="宋体"/>
              <w:spacing w:val="-5"/>
            </w:rPr>
            <w:t>联</w:t>
          </w:r>
          <w:r>
            <w:rPr>
              <w:rFonts w:hint="eastAsia" w:ascii="宋体" w:eastAsia="宋体"/>
            </w:rPr>
            <w:t>关系：</w:t>
          </w:r>
          <w:r>
            <w:t>domain_id</w:t>
          </w:r>
          <w:r>
            <w:rPr>
              <w:rFonts w:hint="eastAsia" w:ascii="宋体" w:eastAsia="宋体"/>
            </w:rPr>
            <w:t>、</w:t>
          </w:r>
          <w:r>
            <w:t>unique_id</w:t>
          </w:r>
          <w:r>
            <w:fldChar w:fldCharType="end"/>
          </w:r>
          <w:r>
            <w:tab/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317"/>
              <w:tab w:val="right" w:leader="dot" w:pos="8298"/>
            </w:tabs>
            <w:spacing w:before="43" w:after="0" w:line="240" w:lineRule="auto"/>
            <w:ind w:left="537" w:right="282" w:hanging="538"/>
            <w:jc w:val="right"/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hint="eastAsia" w:ascii="宋体" w:eastAsia="宋体"/>
            </w:rPr>
            <w:t>病历概要</w:t>
          </w:r>
          <w:r>
            <w:rPr>
              <w:rFonts w:hint="eastAsia" w:ascii="宋体" w:eastAsia="宋体"/>
            </w:rPr>
            <w:tab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right" w:leader="dot" w:pos="7876"/>
            </w:tabs>
            <w:ind w:left="0" w:right="282" w:firstLine="0"/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1.1.1</w:t>
          </w:r>
          <w:r>
            <w:rPr>
              <w:spacing w:val="2"/>
            </w:rPr>
            <w:t xml:space="preserve"> </w:t>
          </w:r>
          <w:r>
            <w:rPr>
              <w:rFonts w:hint="eastAsia" w:ascii="宋体" w:eastAsia="宋体"/>
            </w:rPr>
            <w:t>主表（</w:t>
          </w:r>
          <w:r>
            <w:t>C0001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8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</w:t>
          </w:r>
          <w:r>
            <w:rPr>
              <w:rFonts w:hint="eastAsia" w:ascii="宋体" w:eastAsia="宋体"/>
              <w:spacing w:val="-54"/>
            </w:rPr>
            <w:t xml:space="preserve"> </w:t>
          </w:r>
          <w:r>
            <w:t>LIST</w:t>
          </w:r>
          <w:r>
            <w:rPr>
              <w:rFonts w:hint="eastAsia" w:ascii="宋体" w:eastAsia="宋体"/>
            </w:rPr>
            <w:t>（</w:t>
          </w:r>
          <w:r>
            <w:t>list_diag_c0001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11</w:t>
          </w:r>
          <w: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317"/>
              <w:tab w:val="right" w:leader="dot" w:pos="8297"/>
            </w:tabs>
            <w:spacing w:before="43" w:after="0" w:line="240" w:lineRule="auto"/>
            <w:ind w:left="537" w:right="283" w:hanging="538"/>
            <w:jc w:val="right"/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hint="eastAsia" w:ascii="宋体" w:eastAsia="宋体"/>
            </w:rPr>
            <w:t>门急诊病历</w:t>
          </w:r>
          <w:r>
            <w:rPr>
              <w:rFonts w:hint="eastAsia" w:ascii="宋体" w:eastAsia="宋体"/>
            </w:rPr>
            <w:tab/>
          </w:r>
          <w:r>
            <w:t>11</w:t>
          </w:r>
          <w:r>
            <w:fldChar w:fldCharType="end"/>
          </w:r>
        </w:p>
        <w:p>
          <w:pPr>
            <w:pStyle w:val="6"/>
            <w:tabs>
              <w:tab w:val="right" w:leader="dot" w:pos="7874"/>
            </w:tabs>
            <w:ind w:left="0" w:firstLine="0"/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t xml:space="preserve">1.2.1 </w:t>
          </w:r>
          <w:r>
            <w:rPr>
              <w:spacing w:val="7"/>
            </w:rPr>
            <w:t xml:space="preserve"> </w:t>
          </w:r>
          <w:r>
            <w:rPr>
              <w:rFonts w:hint="eastAsia" w:ascii="宋体" w:eastAsia="宋体"/>
            </w:rPr>
            <w:t>主表</w:t>
          </w:r>
          <w:r>
            <w:t>(C0002)</w:t>
          </w:r>
          <w:r>
            <w:tab/>
          </w:r>
          <w:r>
            <w:t>11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实验</w:t>
          </w:r>
          <w:r>
            <w:rPr>
              <w:rFonts w:hint="eastAsia" w:ascii="宋体" w:eastAsia="宋体"/>
              <w:spacing w:val="-5"/>
            </w:rPr>
            <w:t>室</w:t>
          </w:r>
          <w:r>
            <w:rPr>
              <w:rFonts w:hint="eastAsia" w:ascii="宋体" w:eastAsia="宋体"/>
            </w:rPr>
            <w:t>检查</w:t>
          </w:r>
          <w:r>
            <w:rPr>
              <w:rFonts w:hint="eastAsia" w:ascii="宋体" w:eastAsia="宋体"/>
              <w:spacing w:val="-53"/>
            </w:rPr>
            <w:t xml:space="preserve"> </w:t>
          </w:r>
          <w:r>
            <w:t>LIST</w:t>
          </w:r>
          <w:r>
            <w:rPr>
              <w:rFonts w:hint="eastAsia" w:ascii="宋体" w:eastAsia="宋体"/>
            </w:rPr>
            <w:t>（</w:t>
          </w:r>
          <w:r>
            <w:t>list_lexam_c0002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13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医嘱</w:t>
          </w:r>
          <w:r>
            <w:rPr>
              <w:rFonts w:hint="eastAsia" w:ascii="宋体" w:eastAsia="宋体"/>
              <w:spacing w:val="-54"/>
            </w:rPr>
            <w:t xml:space="preserve"> </w:t>
          </w:r>
          <w:r>
            <w:t>LIST</w:t>
          </w:r>
          <w:r>
            <w:rPr>
              <w:rFonts w:hint="eastAsia" w:ascii="宋体" w:eastAsia="宋体"/>
            </w:rPr>
            <w:t>（</w:t>
          </w:r>
          <w:r>
            <w:t>list_order_c0002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13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</w:t>
          </w:r>
          <w:r>
            <w:rPr>
              <w:rFonts w:hint="eastAsia" w:ascii="宋体" w:eastAsia="宋体"/>
              <w:spacing w:val="-54"/>
            </w:rPr>
            <w:t xml:space="preserve"> </w:t>
          </w:r>
          <w:r>
            <w:t>LIST</w:t>
          </w:r>
          <w:r>
            <w:rPr>
              <w:rFonts w:hint="eastAsia" w:ascii="宋体" w:eastAsia="宋体"/>
            </w:rPr>
            <w:t>（</w:t>
          </w:r>
          <w:r>
            <w:t>list_diag_c0002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14</w:t>
          </w:r>
          <w: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317"/>
              <w:tab w:val="right" w:leader="dot" w:pos="8297"/>
            </w:tabs>
            <w:spacing w:before="43" w:after="0" w:line="240" w:lineRule="auto"/>
            <w:ind w:left="537" w:right="283" w:hanging="538"/>
            <w:jc w:val="right"/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hint="eastAsia" w:ascii="宋体" w:eastAsia="宋体"/>
            </w:rPr>
            <w:t>急诊留观病历</w:t>
          </w:r>
          <w:r>
            <w:rPr>
              <w:rFonts w:hint="eastAsia" w:ascii="宋体" w:eastAsia="宋体"/>
            </w:rPr>
            <w:tab/>
          </w:r>
          <w:r>
            <w:t>14</w:t>
          </w:r>
          <w:r>
            <w:fldChar w:fldCharType="end"/>
          </w:r>
        </w:p>
        <w:p>
          <w:pPr>
            <w:pStyle w:val="6"/>
            <w:tabs>
              <w:tab w:val="right" w:leader="dot" w:pos="7874"/>
            </w:tabs>
            <w:ind w:left="0" w:firstLine="0"/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t>1.3.1</w:t>
          </w:r>
          <w:r>
            <w:rPr>
              <w:spacing w:val="2"/>
            </w:rPr>
            <w:t xml:space="preserve"> </w:t>
          </w:r>
          <w:r>
            <w:rPr>
              <w:rFonts w:hint="eastAsia" w:ascii="宋体" w:eastAsia="宋体"/>
            </w:rPr>
            <w:t>主表（</w:t>
          </w:r>
          <w:r>
            <w:t>C0003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14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医嘱</w:t>
          </w:r>
          <w:r>
            <w:rPr>
              <w:rFonts w:hint="eastAsia" w:ascii="宋体" w:eastAsia="宋体"/>
              <w:spacing w:val="-54"/>
            </w:rPr>
            <w:t xml:space="preserve"> </w:t>
          </w:r>
          <w:r>
            <w:t>LIST</w:t>
          </w:r>
          <w:r>
            <w:rPr>
              <w:rFonts w:hint="eastAsia" w:ascii="宋体" w:eastAsia="宋体"/>
            </w:rPr>
            <w:t>（</w:t>
          </w:r>
          <w:r>
            <w:t>list_order_c0003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16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手术</w:t>
          </w:r>
          <w:r>
            <w:rPr>
              <w:rFonts w:hint="eastAsia" w:ascii="宋体" w:eastAsia="宋体"/>
              <w:spacing w:val="-54"/>
            </w:rPr>
            <w:t xml:space="preserve"> </w:t>
          </w:r>
          <w:r>
            <w:t>LIST</w:t>
          </w:r>
          <w:r>
            <w:rPr>
              <w:rFonts w:hint="eastAsia" w:ascii="宋体" w:eastAsia="宋体"/>
            </w:rPr>
            <w:t>（</w:t>
          </w:r>
          <w:r>
            <w:t>list_oper_c0003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16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</w:t>
          </w:r>
          <w:r>
            <w:rPr>
              <w:rFonts w:hint="eastAsia" w:ascii="宋体" w:eastAsia="宋体"/>
              <w:spacing w:val="-54"/>
            </w:rPr>
            <w:t xml:space="preserve"> </w:t>
          </w:r>
          <w:r>
            <w:t>LIST</w:t>
          </w:r>
          <w:r>
            <w:rPr>
              <w:rFonts w:hint="eastAsia" w:ascii="宋体" w:eastAsia="宋体"/>
            </w:rPr>
            <w:t>（</w:t>
          </w:r>
          <w:r>
            <w:t>list_diag_c0003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17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实验</w:t>
          </w:r>
          <w:r>
            <w:rPr>
              <w:rFonts w:hint="eastAsia" w:ascii="宋体" w:eastAsia="宋体"/>
              <w:spacing w:val="-5"/>
            </w:rPr>
            <w:t>室</w:t>
          </w:r>
          <w:r>
            <w:rPr>
              <w:rFonts w:hint="eastAsia" w:ascii="宋体" w:eastAsia="宋体"/>
            </w:rPr>
            <w:t>检查</w:t>
          </w:r>
          <w:r>
            <w:rPr>
              <w:rFonts w:hint="eastAsia" w:ascii="宋体" w:eastAsia="宋体"/>
              <w:spacing w:val="-53"/>
            </w:rPr>
            <w:t xml:space="preserve"> </w:t>
          </w:r>
          <w:r>
            <w:t>LIST</w:t>
          </w:r>
          <w:r>
            <w:rPr>
              <w:rFonts w:hint="eastAsia" w:ascii="宋体" w:eastAsia="宋体"/>
            </w:rPr>
            <w:t>（</w:t>
          </w:r>
          <w:r>
            <w:t>list_lexam_c0003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17</w:t>
          </w:r>
          <w: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317"/>
              <w:tab w:val="right" w:leader="dot" w:pos="8297"/>
            </w:tabs>
            <w:spacing w:before="43" w:after="0" w:line="240" w:lineRule="auto"/>
            <w:ind w:left="537" w:right="283" w:hanging="538"/>
            <w:jc w:val="right"/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hint="eastAsia" w:ascii="宋体" w:eastAsia="宋体"/>
            </w:rPr>
            <w:t>西药处方</w:t>
          </w:r>
          <w:r>
            <w:rPr>
              <w:rFonts w:hint="eastAsia" w:ascii="宋体" w:eastAsia="宋体"/>
            </w:rPr>
            <w:tab/>
          </w:r>
          <w:r>
            <w:t>17</w:t>
          </w:r>
          <w:r>
            <w:fldChar w:fldCharType="end"/>
          </w:r>
        </w:p>
        <w:p>
          <w:pPr>
            <w:pStyle w:val="6"/>
            <w:tabs>
              <w:tab w:val="right" w:leader="dot" w:pos="7874"/>
            </w:tabs>
            <w:ind w:left="0" w:firstLine="0"/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t>1.4.1</w:t>
          </w:r>
          <w:r>
            <w:rPr>
              <w:spacing w:val="2"/>
            </w:rPr>
            <w:t xml:space="preserve"> </w:t>
          </w:r>
          <w:r>
            <w:rPr>
              <w:rFonts w:hint="eastAsia" w:ascii="宋体" w:eastAsia="宋体"/>
            </w:rPr>
            <w:t>主表（</w:t>
          </w:r>
          <w:r>
            <w:t>C0004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17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用药</w:t>
          </w:r>
          <w:r>
            <w:t>(list_drug_c0004)</w:t>
          </w:r>
          <w:r>
            <w:tab/>
          </w:r>
          <w:r>
            <w:t>18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西医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</w:t>
          </w:r>
          <w:r>
            <w:t>(list_wdiag_c0004)</w:t>
          </w:r>
          <w:r>
            <w:tab/>
          </w:r>
          <w:r>
            <w:t>19</w:t>
          </w:r>
          <w: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317"/>
              <w:tab w:val="right" w:leader="dot" w:pos="8297"/>
            </w:tabs>
            <w:spacing w:before="43" w:after="0" w:line="240" w:lineRule="auto"/>
            <w:ind w:left="537" w:right="283" w:hanging="538"/>
            <w:jc w:val="right"/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hint="eastAsia" w:ascii="宋体" w:eastAsia="宋体"/>
            </w:rPr>
            <w:t>中药处方</w:t>
          </w:r>
          <w:r>
            <w:rPr>
              <w:rFonts w:hint="eastAsia" w:ascii="宋体" w:eastAsia="宋体"/>
            </w:rPr>
            <w:tab/>
          </w:r>
          <w:r>
            <w:t>19</w:t>
          </w:r>
          <w:r>
            <w:fldChar w:fldCharType="end"/>
          </w:r>
        </w:p>
        <w:p>
          <w:pPr>
            <w:pStyle w:val="6"/>
            <w:tabs>
              <w:tab w:val="right" w:leader="dot" w:pos="7874"/>
            </w:tabs>
            <w:spacing w:before="44"/>
            <w:ind w:left="0" w:firstLine="0"/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t>1.5.1</w:t>
          </w:r>
          <w:r>
            <w:rPr>
              <w:spacing w:val="2"/>
            </w:rPr>
            <w:t xml:space="preserve"> </w:t>
          </w:r>
          <w:r>
            <w:rPr>
              <w:rFonts w:hint="eastAsia" w:ascii="宋体" w:eastAsia="宋体"/>
            </w:rPr>
            <w:t>主表（</w:t>
          </w:r>
          <w:r>
            <w:t>C0005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19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用药</w:t>
          </w:r>
          <w:r>
            <w:t>(list_drug_c0005)</w:t>
          </w:r>
          <w:r>
            <w:tab/>
          </w:r>
          <w:r>
            <w:t>21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2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西医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</w:t>
          </w:r>
          <w:r>
            <w:t>(list_diag_c0005)</w:t>
          </w:r>
          <w:r>
            <w:tab/>
          </w:r>
          <w:r>
            <w:t>21</w:t>
          </w:r>
          <w: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317"/>
              <w:tab w:val="right" w:leader="dot" w:pos="8297"/>
            </w:tabs>
            <w:spacing w:before="43" w:after="0" w:line="240" w:lineRule="auto"/>
            <w:ind w:left="537" w:right="283" w:hanging="538"/>
            <w:jc w:val="right"/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rPr>
              <w:rFonts w:hint="eastAsia" w:ascii="宋体" w:eastAsia="宋体"/>
            </w:rPr>
            <w:t>检查报告</w:t>
          </w:r>
          <w:r>
            <w:rPr>
              <w:rFonts w:hint="eastAsia" w:ascii="宋体" w:eastAsia="宋体"/>
            </w:rPr>
            <w:tab/>
          </w:r>
          <w:r>
            <w:t>22</w:t>
          </w:r>
          <w:r>
            <w:fldChar w:fldCharType="end"/>
          </w:r>
        </w:p>
        <w:p>
          <w:pPr>
            <w:pStyle w:val="6"/>
            <w:tabs>
              <w:tab w:val="right" w:leader="dot" w:pos="7874"/>
            </w:tabs>
            <w:ind w:left="0" w:firstLine="0"/>
          </w:pP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t>1.6.1</w:t>
          </w:r>
          <w:r>
            <w:rPr>
              <w:spacing w:val="2"/>
            </w:rPr>
            <w:t xml:space="preserve"> </w:t>
          </w:r>
          <w:r>
            <w:rPr>
              <w:rFonts w:hint="eastAsia" w:ascii="宋体" w:eastAsia="宋体"/>
            </w:rPr>
            <w:t>主表（</w:t>
          </w:r>
          <w:r>
            <w:t>C0006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22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4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手术</w:t>
          </w:r>
          <w:r>
            <w:t>(list_oper_c0006)</w:t>
          </w:r>
          <w:r>
            <w:tab/>
          </w:r>
          <w:r>
            <w:t>24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"_bookmark32"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检查</w:t>
          </w:r>
          <w:r>
            <w:t>(list_exam_c0006)</w:t>
          </w:r>
          <w:r>
            <w:tab/>
          </w:r>
          <w:r>
            <w:t>24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"_bookmark33"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疾病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</w:t>
          </w:r>
          <w:r>
            <w:t>(list_diag_c0006)</w:t>
          </w:r>
          <w:r>
            <w:tab/>
          </w:r>
          <w:r>
            <w:t>25</w:t>
          </w:r>
          <w: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317"/>
              <w:tab w:val="right" w:leader="dot" w:pos="8297"/>
            </w:tabs>
            <w:spacing w:before="43" w:after="0" w:line="240" w:lineRule="auto"/>
            <w:ind w:left="537" w:right="283" w:hanging="538"/>
            <w:jc w:val="right"/>
          </w:pPr>
          <w:r>
            <w:fldChar w:fldCharType="begin"/>
          </w:r>
          <w:r>
            <w:instrText xml:space="preserve"> HYPERLINK \l "_bookmark34" </w:instrText>
          </w:r>
          <w:r>
            <w:fldChar w:fldCharType="separate"/>
          </w:r>
          <w:r>
            <w:rPr>
              <w:rFonts w:hint="eastAsia" w:ascii="宋体" w:eastAsia="宋体"/>
            </w:rPr>
            <w:t>检验报告</w:t>
          </w:r>
          <w:r>
            <w:rPr>
              <w:rFonts w:hint="eastAsia" w:ascii="宋体" w:eastAsia="宋体"/>
            </w:rPr>
            <w:tab/>
          </w:r>
          <w:r>
            <w:t>25</w:t>
          </w:r>
          <w:r>
            <w:fldChar w:fldCharType="end"/>
          </w:r>
        </w:p>
        <w:p>
          <w:pPr>
            <w:pStyle w:val="6"/>
            <w:tabs>
              <w:tab w:val="right" w:leader="dot" w:pos="7874"/>
            </w:tabs>
            <w:spacing w:before="42"/>
            <w:ind w:left="0" w:firstLine="0"/>
          </w:pPr>
          <w:r>
            <w:fldChar w:fldCharType="begin"/>
          </w:r>
          <w:r>
            <w:instrText xml:space="preserve"> HYPERLINK \l "_bookmark35" </w:instrText>
          </w:r>
          <w:r>
            <w:fldChar w:fldCharType="separate"/>
          </w:r>
          <w:r>
            <w:t>1.7.1</w:t>
          </w:r>
          <w:r>
            <w:rPr>
              <w:spacing w:val="2"/>
            </w:rPr>
            <w:t xml:space="preserve"> </w:t>
          </w:r>
          <w:r>
            <w:rPr>
              <w:rFonts w:hint="eastAsia" w:ascii="宋体" w:eastAsia="宋体"/>
            </w:rPr>
            <w:t>主表（</w:t>
          </w:r>
          <w:r>
            <w:t>C0007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25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4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"_bookmark36"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疾病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</w:t>
          </w:r>
          <w:r>
            <w:t>(list_diag_c0007)</w:t>
          </w:r>
          <w:r>
            <w:tab/>
          </w:r>
          <w:r>
            <w:t>27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"_bookmark37"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检验</w:t>
          </w:r>
          <w:r>
            <w:rPr>
              <w:rFonts w:hint="eastAsia" w:ascii="宋体" w:eastAsia="宋体"/>
              <w:spacing w:val="-5"/>
            </w:rPr>
            <w:t>项</w:t>
          </w:r>
          <w:r>
            <w:rPr>
              <w:rFonts w:hint="eastAsia" w:ascii="宋体" w:eastAsia="宋体"/>
            </w:rPr>
            <w:t>目</w:t>
          </w:r>
          <w:r>
            <w:t>(list_test_c0007)</w:t>
          </w:r>
          <w:r>
            <w:tab/>
          </w:r>
          <w:r>
            <w:t>27</w:t>
          </w:r>
          <w: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317"/>
              <w:tab w:val="right" w:leader="dot" w:pos="8297"/>
            </w:tabs>
            <w:spacing w:before="43" w:after="0" w:line="240" w:lineRule="auto"/>
            <w:ind w:left="537" w:right="283" w:hanging="538"/>
            <w:jc w:val="right"/>
          </w:pPr>
          <w:r>
            <w:fldChar w:fldCharType="begin"/>
          </w:r>
          <w:r>
            <w:instrText xml:space="preserve"> HYPERLINK \l "_bookmark38" </w:instrText>
          </w:r>
          <w:r>
            <w:fldChar w:fldCharType="separate"/>
          </w:r>
          <w:r>
            <w:rPr>
              <w:rFonts w:hint="eastAsia" w:ascii="宋体" w:eastAsia="宋体"/>
            </w:rPr>
            <w:t>治疗记录</w:t>
          </w:r>
          <w:r>
            <w:rPr>
              <w:rFonts w:hint="eastAsia" w:ascii="宋体" w:eastAsia="宋体"/>
            </w:rPr>
            <w:tab/>
          </w:r>
          <w:r>
            <w:t>27</w:t>
          </w:r>
          <w:r>
            <w:fldChar w:fldCharType="end"/>
          </w:r>
        </w:p>
        <w:p>
          <w:pPr>
            <w:pStyle w:val="6"/>
            <w:tabs>
              <w:tab w:val="right" w:leader="dot" w:pos="7874"/>
            </w:tabs>
            <w:ind w:left="0" w:firstLine="0"/>
          </w:pPr>
          <w:r>
            <w:fldChar w:fldCharType="begin"/>
          </w:r>
          <w:r>
            <w:instrText xml:space="preserve"> HYPERLINK \l "_bookmark39" </w:instrText>
          </w:r>
          <w:r>
            <w:fldChar w:fldCharType="separate"/>
          </w:r>
          <w:r>
            <w:t>1.8.1</w:t>
          </w:r>
          <w:r>
            <w:rPr>
              <w:spacing w:val="2"/>
            </w:rPr>
            <w:t xml:space="preserve"> </w:t>
          </w:r>
          <w:r>
            <w:rPr>
              <w:rFonts w:hint="eastAsia" w:ascii="宋体" w:eastAsia="宋体"/>
            </w:rPr>
            <w:t>主表（</w:t>
          </w:r>
          <w:r>
            <w:t>C0008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27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"_bookmark40"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手术</w:t>
          </w:r>
          <w:r>
            <w:t>(list_oper_c0008)</w:t>
          </w:r>
          <w:r>
            <w:tab/>
          </w:r>
          <w:r>
            <w:t>29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476"/>
              <w:tab w:val="right" w:leader="dot" w:pos="7874"/>
            </w:tabs>
            <w:spacing w:before="43" w:after="20" w:line="240" w:lineRule="auto"/>
            <w:ind w:left="1118" w:right="283" w:hanging="1119"/>
            <w:jc w:val="right"/>
          </w:pPr>
          <w:r>
            <w:fldChar w:fldCharType="begin"/>
          </w:r>
          <w:r>
            <w:instrText xml:space="preserve"> HYPERLINK \l "_bookmark41"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用药</w:t>
          </w:r>
          <w:r>
            <w:t>(list_drug_c0008)</w:t>
          </w:r>
          <w:r>
            <w:tab/>
          </w:r>
          <w:r>
            <w:t>29</w:t>
          </w:r>
          <w:r>
            <w:fldChar w:fldCharType="end"/>
          </w:r>
        </w:p>
        <w:p>
          <w:pPr>
            <w:pStyle w:val="4"/>
            <w:numPr>
              <w:ilvl w:val="2"/>
              <w:numId w:val="1"/>
            </w:numPr>
            <w:tabs>
              <w:tab w:val="left" w:pos="1119"/>
              <w:tab w:val="left" w:leader="dot" w:pos="8306"/>
            </w:tabs>
            <w:spacing w:before="342" w:after="0" w:line="240" w:lineRule="auto"/>
            <w:ind w:left="1118" w:right="0" w:hanging="476"/>
            <w:jc w:val="left"/>
          </w:pPr>
          <w:r>
            <w:fldChar w:fldCharType="begin"/>
          </w:r>
          <w:r>
            <w:instrText xml:space="preserve"> HYPERLINK \l "_bookmark42"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</w:t>
          </w:r>
          <w:r>
            <w:t>(list_idiag_c0008)</w:t>
          </w:r>
          <w:r>
            <w:tab/>
          </w:r>
          <w:r>
            <w:t>30</w:t>
          </w:r>
          <w: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538"/>
              <w:tab w:val="left" w:leader="dot" w:pos="8306"/>
            </w:tabs>
            <w:spacing w:before="43" w:after="0" w:line="240" w:lineRule="auto"/>
            <w:ind w:left="537" w:right="0" w:hanging="318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"_bookmark43" </w:instrText>
          </w:r>
          <w:r>
            <w:fldChar w:fldCharType="separate"/>
          </w:r>
          <w:r>
            <w:t>一般手术记录</w:t>
          </w:r>
          <w:r>
            <w:tab/>
          </w:r>
          <w:r>
            <w:rPr>
              <w:rFonts w:ascii="Calibri" w:eastAsia="Calibri"/>
            </w:rPr>
            <w:t>30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4"/>
            <w:tabs>
              <w:tab w:val="left" w:leader="dot" w:pos="8306"/>
            </w:tabs>
          </w:pPr>
          <w:r>
            <w:fldChar w:fldCharType="begin"/>
          </w:r>
          <w:r>
            <w:instrText xml:space="preserve"> HYPERLINK \l "_bookmark44" </w:instrText>
          </w:r>
          <w:r>
            <w:fldChar w:fldCharType="separate"/>
          </w:r>
          <w:r>
            <w:t>1.9.1</w:t>
          </w:r>
          <w:r>
            <w:rPr>
              <w:spacing w:val="1"/>
            </w:rPr>
            <w:t xml:space="preserve"> </w:t>
          </w:r>
          <w:r>
            <w:rPr>
              <w:rFonts w:hint="eastAsia" w:ascii="宋体" w:eastAsia="宋体"/>
            </w:rPr>
            <w:t>主表（</w:t>
          </w:r>
          <w:r>
            <w:t>C0009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30</w:t>
          </w:r>
          <w:r>
            <w:fldChar w:fldCharType="end"/>
          </w:r>
        </w:p>
        <w:p>
          <w:pPr>
            <w:pStyle w:val="4"/>
            <w:numPr>
              <w:ilvl w:val="2"/>
              <w:numId w:val="1"/>
            </w:numPr>
            <w:tabs>
              <w:tab w:val="left" w:pos="1119"/>
              <w:tab w:val="left" w:leader="dot" w:pos="8306"/>
            </w:tabs>
            <w:spacing w:before="43" w:after="0" w:line="240" w:lineRule="auto"/>
            <w:ind w:left="1118" w:right="0" w:hanging="476"/>
            <w:jc w:val="left"/>
          </w:pPr>
          <w:r>
            <w:fldChar w:fldCharType="begin"/>
          </w:r>
          <w:r>
            <w:instrText xml:space="preserve"> HYPERLINK \l "_bookmark45"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</w:t>
          </w:r>
          <w:r>
            <w:t>(list_diag_c0009)</w:t>
          </w:r>
          <w:r>
            <w:tab/>
          </w:r>
          <w:r>
            <w:t>32</w:t>
          </w:r>
          <w: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"_bookmark46" </w:instrText>
          </w:r>
          <w:r>
            <w:fldChar w:fldCharType="separate"/>
          </w:r>
          <w:r>
            <w:t>麻醉术前访视</w:t>
          </w:r>
          <w:r>
            <w:rPr>
              <w:spacing w:val="-5"/>
            </w:rPr>
            <w:t>记</w:t>
          </w:r>
          <w:r>
            <w:t>录</w:t>
          </w:r>
          <w:r>
            <w:tab/>
          </w:r>
          <w:r>
            <w:rPr>
              <w:rFonts w:ascii="Calibri" w:eastAsia="Calibri"/>
            </w:rPr>
            <w:t>32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"_bookmark47" </w:instrText>
          </w:r>
          <w:r>
            <w:fldChar w:fldCharType="separate"/>
          </w:r>
          <w:r>
            <w:t xml:space="preserve">1.10.1 </w:t>
          </w:r>
          <w:r>
            <w:rPr>
              <w:rFonts w:hint="eastAsia" w:ascii="宋体" w:eastAsia="宋体"/>
            </w:rPr>
            <w:t>主表（</w:t>
          </w:r>
          <w:r>
            <w:t>C0010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32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"_bookmark48"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拟手术</w:t>
          </w:r>
          <w:r>
            <w:t>(list_qoper_c0010)</w:t>
          </w:r>
          <w:r>
            <w:tab/>
          </w:r>
          <w:r>
            <w:rPr>
              <w:spacing w:val="-3"/>
            </w:rPr>
            <w:t>34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"_bookmark49"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拟麻醉</w:t>
          </w:r>
          <w:r>
            <w:t>(list_qanes_c0010)</w:t>
          </w:r>
          <w:r>
            <w:tab/>
          </w:r>
          <w:r>
            <w:rPr>
              <w:spacing w:val="-3"/>
            </w:rPr>
            <w:t>34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"_bookmark50"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术前诊断</w:t>
          </w:r>
          <w:r>
            <w:t>(list_obdiag_c0010)</w:t>
          </w:r>
          <w:r>
            <w:tab/>
          </w:r>
          <w:r>
            <w:rPr>
              <w:spacing w:val="-3"/>
            </w:rPr>
            <w:t>35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3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"_bookmark51" </w:instrText>
          </w:r>
          <w:r>
            <w:fldChar w:fldCharType="separate"/>
          </w:r>
          <w:r>
            <w:rPr>
              <w:rFonts w:hint="eastAsia" w:ascii="宋体" w:eastAsia="宋体"/>
            </w:rPr>
            <w:t>麻醉记录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35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"_bookmark52" </w:instrText>
          </w:r>
          <w:r>
            <w:fldChar w:fldCharType="separate"/>
          </w:r>
          <w:r>
            <w:t xml:space="preserve">1.11.1 </w:t>
          </w:r>
          <w:r>
            <w:rPr>
              <w:rFonts w:hint="eastAsia" w:ascii="宋体" w:eastAsia="宋体"/>
            </w:rPr>
            <w:t>主表（</w:t>
          </w:r>
          <w:r>
            <w:t>C0011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35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"_bookmark53"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</w:t>
          </w:r>
          <w:r>
            <w:t>(list_diag_c0011)</w:t>
          </w:r>
          <w:r>
            <w:tab/>
          </w:r>
          <w:r>
            <w:rPr>
              <w:spacing w:val="-3"/>
            </w:rPr>
            <w:t>37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"_bookmark54"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用药</w:t>
          </w:r>
          <w:r>
            <w:t>(list_drug_c0011)</w:t>
          </w:r>
          <w:r>
            <w:tab/>
          </w:r>
          <w:r>
            <w:rPr>
              <w:spacing w:val="-3"/>
            </w:rPr>
            <w:t>37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"_bookmark55"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麻醉信息</w:t>
          </w:r>
          <w:r>
            <w:t>(list_anesth_info_c0011)</w:t>
          </w:r>
          <w:r>
            <w:tab/>
          </w:r>
          <w:r>
            <w:rPr>
              <w:spacing w:val="-3"/>
            </w:rPr>
            <w:t>37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"_bookmark56"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常规监</w:t>
          </w:r>
          <w:r>
            <w:rPr>
              <w:rFonts w:hint="eastAsia" w:ascii="宋体" w:eastAsia="宋体"/>
              <w:spacing w:val="-5"/>
            </w:rPr>
            <w:t>测</w:t>
          </w:r>
          <w:r>
            <w:rPr>
              <w:rFonts w:hint="eastAsia" w:ascii="宋体" w:eastAsia="宋体"/>
            </w:rPr>
            <w:t>项目</w:t>
          </w:r>
          <w:r>
            <w:t>(list_nmonitor_item_c0011)</w:t>
          </w:r>
          <w:r>
            <w:tab/>
          </w:r>
          <w:r>
            <w:rPr>
              <w:spacing w:val="-3"/>
            </w:rPr>
            <w:t>38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"_bookmark57"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特殊监</w:t>
          </w:r>
          <w:r>
            <w:rPr>
              <w:rFonts w:hint="eastAsia" w:ascii="宋体" w:eastAsia="宋体"/>
              <w:spacing w:val="-5"/>
            </w:rPr>
            <w:t>测</w:t>
          </w:r>
          <w:r>
            <w:rPr>
              <w:rFonts w:hint="eastAsia" w:ascii="宋体" w:eastAsia="宋体"/>
            </w:rPr>
            <w:t>项目</w:t>
          </w:r>
          <w:r>
            <w:t>(list_smonitor_item_c0011)</w:t>
          </w:r>
          <w:r>
            <w:tab/>
          </w:r>
          <w:r>
            <w:rPr>
              <w:spacing w:val="-3"/>
            </w:rPr>
            <w:t>38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"_bookmark58"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手术</w:t>
          </w:r>
          <w:r>
            <w:t>(list_oper_c0011)</w:t>
          </w:r>
          <w:r>
            <w:tab/>
          </w:r>
          <w:r>
            <w:rPr>
              <w:spacing w:val="-3"/>
            </w:rPr>
            <w:t>39</w:t>
          </w:r>
          <w:r>
            <w:rPr>
              <w:spacing w:val="-3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"_bookmark59" </w:instrText>
          </w:r>
          <w:r>
            <w:fldChar w:fldCharType="separate"/>
          </w:r>
          <w:r>
            <w:t>麻醉术后访视</w:t>
          </w:r>
          <w:r>
            <w:rPr>
              <w:spacing w:val="-5"/>
            </w:rPr>
            <w:t>记</w:t>
          </w:r>
          <w:r>
            <w:t>录</w:t>
          </w:r>
          <w:r>
            <w:tab/>
          </w:r>
          <w:r>
            <w:rPr>
              <w:rFonts w:ascii="Calibri" w:eastAsia="Calibri"/>
            </w:rPr>
            <w:t>39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spacing w:before="44"/>
            <w:ind w:left="0" w:firstLine="0"/>
          </w:pPr>
          <w:r>
            <w:fldChar w:fldCharType="begin"/>
          </w:r>
          <w:r>
            <w:instrText xml:space="preserve"> HYPERLINK \l "_bookmark60" </w:instrText>
          </w:r>
          <w:r>
            <w:fldChar w:fldCharType="separate"/>
          </w:r>
          <w:r>
            <w:t xml:space="preserve">1.12.1 </w:t>
          </w:r>
          <w:r>
            <w:rPr>
              <w:rFonts w:hint="eastAsia" w:ascii="宋体" w:eastAsia="宋体"/>
            </w:rPr>
            <w:t>主表（</w:t>
          </w:r>
          <w:r>
            <w:t>C0012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39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"_bookmark61"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</w:t>
          </w:r>
          <w:r>
            <w:t>(list_diag_c0012)</w:t>
          </w:r>
          <w:r>
            <w:tab/>
          </w:r>
          <w:r>
            <w:rPr>
              <w:spacing w:val="-3"/>
            </w:rPr>
            <w:t>41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2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"_bookmark62" </w:instrText>
          </w:r>
          <w:r>
            <w:fldChar w:fldCharType="separate"/>
          </w:r>
          <w:r>
            <w:rPr>
              <w:rFonts w:hint="eastAsia" w:ascii="宋体" w:eastAsia="宋体"/>
            </w:rPr>
            <w:t>输血记录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41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"_bookmark63" </w:instrText>
          </w:r>
          <w:r>
            <w:fldChar w:fldCharType="separate"/>
          </w:r>
          <w:r>
            <w:t xml:space="preserve">1.13.1 </w:t>
          </w:r>
          <w:r>
            <w:rPr>
              <w:rFonts w:hint="eastAsia" w:ascii="宋体" w:eastAsia="宋体"/>
            </w:rPr>
            <w:t>主表（</w:t>
          </w:r>
          <w:r>
            <w:t>C0013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41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"_bookmark64"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疾病诊断</w:t>
          </w:r>
          <w:r>
            <w:t>(list_diag_c0013)</w:t>
          </w:r>
          <w:r>
            <w:tab/>
          </w:r>
          <w:r>
            <w:rPr>
              <w:spacing w:val="-3"/>
            </w:rPr>
            <w:t>43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4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"_bookmark65" </w:instrText>
          </w:r>
          <w:r>
            <w:fldChar w:fldCharType="separate"/>
          </w:r>
          <w:r>
            <w:rPr>
              <w:rFonts w:hint="eastAsia" w:ascii="宋体" w:eastAsia="宋体"/>
            </w:rPr>
            <w:t>待产记录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43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"_bookmark66" </w:instrText>
          </w:r>
          <w:r>
            <w:fldChar w:fldCharType="separate"/>
          </w:r>
          <w:r>
            <w:t xml:space="preserve">1.14.1 </w:t>
          </w:r>
          <w:r>
            <w:rPr>
              <w:rFonts w:hint="eastAsia" w:ascii="宋体" w:eastAsia="宋体"/>
            </w:rPr>
            <w:t>主表（</w:t>
          </w:r>
          <w:r>
            <w:t>C0014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43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3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"_bookmark67" </w:instrText>
          </w:r>
          <w:r>
            <w:fldChar w:fldCharType="separate"/>
          </w:r>
          <w:r>
            <w:rPr>
              <w:rFonts w:hint="eastAsia" w:ascii="宋体" w:eastAsia="宋体"/>
            </w:rPr>
            <w:t>引导分娩记录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46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spacing w:before="42"/>
            <w:ind w:left="0" w:firstLine="0"/>
          </w:pPr>
          <w:r>
            <w:fldChar w:fldCharType="begin"/>
          </w:r>
          <w:r>
            <w:instrText xml:space="preserve"> HYPERLINK \l "_bookmark68" </w:instrText>
          </w:r>
          <w:r>
            <w:fldChar w:fldCharType="separate"/>
          </w:r>
          <w:r>
            <w:t xml:space="preserve">1.15.1 </w:t>
          </w:r>
          <w:r>
            <w:rPr>
              <w:rFonts w:hint="eastAsia" w:ascii="宋体" w:eastAsia="宋体"/>
            </w:rPr>
            <w:t>主表（</w:t>
          </w:r>
          <w:r>
            <w:t>C0015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46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3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"_bookmark69" </w:instrText>
          </w:r>
          <w:r>
            <w:fldChar w:fldCharType="separate"/>
          </w:r>
          <w:r>
            <w:rPr>
              <w:rFonts w:hint="eastAsia" w:ascii="宋体" w:eastAsia="宋体"/>
            </w:rPr>
            <w:t>剖宫产记录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50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"_bookmark70" </w:instrText>
          </w:r>
          <w:r>
            <w:fldChar w:fldCharType="separate"/>
          </w:r>
          <w:r>
            <w:t xml:space="preserve">1.16.1 </w:t>
          </w:r>
          <w:r>
            <w:rPr>
              <w:rFonts w:hint="eastAsia" w:ascii="宋体" w:eastAsia="宋体"/>
            </w:rPr>
            <w:t>主表（</w:t>
          </w:r>
          <w:r>
            <w:t>C0016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50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4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"_bookmark71" </w:instrText>
          </w:r>
          <w:r>
            <w:fldChar w:fldCharType="separate"/>
          </w:r>
          <w:r>
            <w:rPr>
              <w:rFonts w:hint="eastAsia" w:ascii="宋体" w:eastAsia="宋体"/>
            </w:rPr>
            <w:t>一般护理记录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53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"_bookmark72" </w:instrText>
          </w:r>
          <w:r>
            <w:fldChar w:fldCharType="separate"/>
          </w:r>
          <w:r>
            <w:t xml:space="preserve">1.17.1 </w:t>
          </w:r>
          <w:r>
            <w:rPr>
              <w:rFonts w:hint="eastAsia" w:ascii="宋体" w:eastAsia="宋体"/>
            </w:rPr>
            <w:t>主表（</w:t>
          </w:r>
          <w:r>
            <w:t>C0017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53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634"/>
              <w:tab w:val="left" w:leader="dot" w:pos="7663"/>
            </w:tabs>
            <w:spacing w:before="43" w:after="0" w:line="240" w:lineRule="auto"/>
            <w:ind w:left="1277" w:right="283" w:hanging="1277"/>
            <w:jc w:val="right"/>
          </w:pPr>
          <w:r>
            <w:fldChar w:fldCharType="begin"/>
          </w:r>
          <w:r>
            <w:instrText xml:space="preserve"> HYPERLINK \l "_bookmark73"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护理</w:t>
          </w:r>
          <w:r>
            <w:rPr>
              <w:rFonts w:hint="eastAsia" w:ascii="宋体" w:eastAsia="宋体"/>
              <w:spacing w:val="-5"/>
            </w:rPr>
            <w:t>操</w:t>
          </w:r>
          <w:r>
            <w:rPr>
              <w:rFonts w:hint="eastAsia" w:ascii="宋体" w:eastAsia="宋体"/>
            </w:rPr>
            <w:t>作</w:t>
          </w:r>
          <w:r>
            <w:t>(list_nurse_c0017)</w:t>
          </w:r>
          <w:r>
            <w:tab/>
          </w:r>
          <w:r>
            <w:rPr>
              <w:spacing w:val="-3"/>
            </w:rPr>
            <w:t>56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"_bookmark74"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疾病诊断</w:t>
          </w:r>
          <w:r>
            <w:t>(list_diag_c0017)</w:t>
          </w:r>
          <w:r>
            <w:tab/>
          </w:r>
          <w:r>
            <w:rPr>
              <w:spacing w:val="-3"/>
            </w:rPr>
            <w:t>56</w:t>
          </w:r>
          <w:r>
            <w:rPr>
              <w:spacing w:val="-3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"_bookmark75" </w:instrText>
          </w:r>
          <w:r>
            <w:fldChar w:fldCharType="separate"/>
          </w:r>
          <w:r>
            <w:t>病重（病危）</w:t>
          </w:r>
          <w:r>
            <w:rPr>
              <w:spacing w:val="-5"/>
            </w:rPr>
            <w:t>护</w:t>
          </w:r>
          <w:r>
            <w:t>理记录</w:t>
          </w:r>
          <w:r>
            <w:tab/>
          </w:r>
          <w:r>
            <w:rPr>
              <w:rFonts w:ascii="Calibri" w:eastAsia="Calibri"/>
            </w:rPr>
            <w:t>56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"_bookmark76" </w:instrText>
          </w:r>
          <w:r>
            <w:fldChar w:fldCharType="separate"/>
          </w:r>
          <w:r>
            <w:t xml:space="preserve">1.18.1 </w:t>
          </w:r>
          <w:r>
            <w:rPr>
              <w:rFonts w:hint="eastAsia" w:ascii="宋体" w:eastAsia="宋体"/>
            </w:rPr>
            <w:t>主表（</w:t>
          </w:r>
          <w:r>
            <w:t>C0018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56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"_bookmark77"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疾病诊断</w:t>
          </w:r>
          <w:r>
            <w:t>(list_diag_c0018)</w:t>
          </w:r>
          <w:r>
            <w:tab/>
          </w:r>
          <w:r>
            <w:rPr>
              <w:spacing w:val="-3"/>
            </w:rPr>
            <w:t>58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"_bookmark78"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护理观察</w:t>
          </w:r>
          <w:r>
            <w:t>(list_onurse_c0018)</w:t>
          </w:r>
          <w:r>
            <w:tab/>
          </w:r>
          <w:r>
            <w:rPr>
              <w:spacing w:val="-3"/>
            </w:rPr>
            <w:t>58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"_bookmark79"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护理操作</w:t>
          </w:r>
          <w:r>
            <w:t>(list_nurse_c0018)</w:t>
          </w:r>
          <w:r>
            <w:tab/>
          </w:r>
          <w:r>
            <w:rPr>
              <w:spacing w:val="-3"/>
            </w:rPr>
            <w:t>58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3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"_bookmark80" </w:instrText>
          </w:r>
          <w:r>
            <w:fldChar w:fldCharType="separate"/>
          </w:r>
          <w:r>
            <w:rPr>
              <w:rFonts w:hint="eastAsia" w:ascii="宋体" w:eastAsia="宋体"/>
            </w:rPr>
            <w:t>手术护理记录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59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"_bookmark81" </w:instrText>
          </w:r>
          <w:r>
            <w:fldChar w:fldCharType="separate"/>
          </w:r>
          <w:r>
            <w:t xml:space="preserve">1.19.1 </w:t>
          </w:r>
          <w:r>
            <w:rPr>
              <w:rFonts w:hint="eastAsia" w:ascii="宋体" w:eastAsia="宋体"/>
            </w:rPr>
            <w:t>主表（</w:t>
          </w:r>
          <w:r>
            <w:t>C0019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59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"_bookmark82"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术前诊断</w:t>
          </w:r>
          <w:r>
            <w:t>(list_obdiag_c0019)</w:t>
          </w:r>
          <w:r>
            <w:tab/>
          </w:r>
          <w:r>
            <w:rPr>
              <w:spacing w:val="-3"/>
            </w:rPr>
            <w:t>61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"_bookmark83"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护理观察</w:t>
          </w:r>
          <w:r>
            <w:t>(list_onurse_c0019)</w:t>
          </w:r>
          <w:r>
            <w:tab/>
          </w:r>
          <w:r>
            <w:rPr>
              <w:spacing w:val="-3"/>
            </w:rPr>
            <w:t>61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"_bookmark84"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护理操作</w:t>
          </w:r>
          <w:r>
            <w:t>(list_nurse_c0019)</w:t>
          </w:r>
          <w:r>
            <w:tab/>
          </w:r>
          <w:r>
            <w:rPr>
              <w:spacing w:val="-3"/>
            </w:rPr>
            <w:t>62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24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"_bookmark85"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手术</w:t>
          </w:r>
          <w:r>
            <w:t>(list_oper_c0019)</w:t>
          </w:r>
          <w:r>
            <w:tab/>
          </w:r>
          <w:r>
            <w:rPr>
              <w:spacing w:val="-3"/>
            </w:rPr>
            <w:t>62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342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"_bookmark86"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交接</w:t>
          </w:r>
          <w:r>
            <w:t>(list_handover_c0019)</w:t>
          </w:r>
          <w:r>
            <w:tab/>
          </w:r>
          <w:r>
            <w:rPr>
              <w:spacing w:val="-3"/>
            </w:rPr>
            <w:t>62</w:t>
          </w:r>
          <w:r>
            <w:rPr>
              <w:spacing w:val="-3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"_bookmark87" </w:instrText>
          </w:r>
          <w:r>
            <w:fldChar w:fldCharType="separate"/>
          </w:r>
          <w:r>
            <w:t>生命体征测量</w:t>
          </w:r>
          <w:r>
            <w:rPr>
              <w:spacing w:val="-5"/>
            </w:rPr>
            <w:t>记</w:t>
          </w:r>
          <w:r>
            <w:t>录</w:t>
          </w:r>
          <w:r>
            <w:tab/>
          </w:r>
          <w:r>
            <w:rPr>
              <w:rFonts w:ascii="Calibri" w:eastAsia="Calibri"/>
            </w:rPr>
            <w:t>63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"_bookmark88" </w:instrText>
          </w:r>
          <w:r>
            <w:fldChar w:fldCharType="separate"/>
          </w:r>
          <w:r>
            <w:t xml:space="preserve">1.20.1 </w:t>
          </w:r>
          <w:r>
            <w:rPr>
              <w:rFonts w:hint="eastAsia" w:ascii="宋体" w:eastAsia="宋体"/>
            </w:rPr>
            <w:t>主表（</w:t>
          </w:r>
          <w:r>
            <w:t>C0020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63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634"/>
              <w:tab w:val="left" w:leader="dot" w:pos="7663"/>
            </w:tabs>
            <w:spacing w:before="43" w:after="0" w:line="240" w:lineRule="auto"/>
            <w:ind w:left="1277" w:right="283" w:hanging="1277"/>
            <w:jc w:val="right"/>
          </w:pPr>
          <w:r>
            <w:fldChar w:fldCharType="begin"/>
          </w:r>
          <w:r>
            <w:instrText xml:space="preserve"> HYPERLINK \l "_bookmark89"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护理</w:t>
          </w:r>
          <w:r>
            <w:rPr>
              <w:rFonts w:hint="eastAsia" w:ascii="宋体" w:eastAsia="宋体"/>
              <w:spacing w:val="-5"/>
            </w:rPr>
            <w:t>观</w:t>
          </w:r>
          <w:r>
            <w:rPr>
              <w:rFonts w:hint="eastAsia" w:ascii="宋体" w:eastAsia="宋体"/>
            </w:rPr>
            <w:t>察</w:t>
          </w:r>
          <w:r>
            <w:t>(list_onurse_c0020)</w:t>
          </w:r>
          <w:r>
            <w:tab/>
          </w:r>
          <w:r>
            <w:rPr>
              <w:spacing w:val="-3"/>
            </w:rPr>
            <w:t>64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"_bookmark90"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疾病诊断</w:t>
          </w:r>
          <w:r>
            <w:t>(list_diag_c0020)</w:t>
          </w:r>
          <w:r>
            <w:tab/>
          </w:r>
          <w:r>
            <w:rPr>
              <w:spacing w:val="-3"/>
            </w:rPr>
            <w:t>64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3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"_bookmark91" </w:instrText>
          </w:r>
          <w:r>
            <w:fldChar w:fldCharType="separate"/>
          </w:r>
          <w:r>
            <w:rPr>
              <w:rFonts w:hint="eastAsia" w:ascii="宋体" w:eastAsia="宋体"/>
            </w:rPr>
            <w:t>出入量记录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65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"_bookmark92" </w:instrText>
          </w:r>
          <w:r>
            <w:fldChar w:fldCharType="separate"/>
          </w:r>
          <w:r>
            <w:t xml:space="preserve">1.21.1 </w:t>
          </w:r>
          <w:r>
            <w:rPr>
              <w:rFonts w:hint="eastAsia" w:ascii="宋体" w:eastAsia="宋体"/>
            </w:rPr>
            <w:t>主表（</w:t>
          </w:r>
          <w:r>
            <w:t>C0021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65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"_bookmark93"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疾病诊断</w:t>
          </w:r>
          <w:r>
            <w:t>(list_diag_c0021)</w:t>
          </w:r>
          <w:r>
            <w:tab/>
          </w:r>
          <w:r>
            <w:rPr>
              <w:spacing w:val="-3"/>
            </w:rPr>
            <w:t>66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"_bookmark94"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护理观察</w:t>
          </w:r>
          <w:r>
            <w:t>(list_onurse_c0021)</w:t>
          </w:r>
          <w:r>
            <w:tab/>
          </w:r>
          <w:r>
            <w:rPr>
              <w:spacing w:val="-3"/>
            </w:rPr>
            <w:t>66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"_bookmark95"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护理操作</w:t>
          </w:r>
          <w:r>
            <w:t>(list_nurse_c0021)</w:t>
          </w:r>
          <w:r>
            <w:tab/>
          </w:r>
          <w:r>
            <w:rPr>
              <w:spacing w:val="-3"/>
            </w:rPr>
            <w:t>66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"_bookmark96"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用药</w:t>
          </w:r>
          <w:r>
            <w:t>(list_drug_c0021)</w:t>
          </w:r>
          <w:r>
            <w:tab/>
          </w:r>
          <w:r>
            <w:rPr>
              <w:spacing w:val="-3"/>
            </w:rPr>
            <w:t>67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3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"_bookmark97" </w:instrText>
          </w:r>
          <w:r>
            <w:fldChar w:fldCharType="separate"/>
          </w:r>
          <w:r>
            <w:rPr>
              <w:rFonts w:hint="eastAsia" w:ascii="宋体" w:eastAsia="宋体"/>
            </w:rPr>
            <w:t>高值耗材记录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67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"_bookmark98" </w:instrText>
          </w:r>
          <w:r>
            <w:fldChar w:fldCharType="separate"/>
          </w:r>
          <w:r>
            <w:t xml:space="preserve">1.22.1 </w:t>
          </w:r>
          <w:r>
            <w:rPr>
              <w:rFonts w:hint="eastAsia" w:ascii="宋体" w:eastAsia="宋体"/>
            </w:rPr>
            <w:t>主表（</w:t>
          </w:r>
          <w:r>
            <w:t>C0022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67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"_bookmark99" </w:instrText>
          </w:r>
          <w:r>
            <w:fldChar w:fldCharType="separate"/>
          </w:r>
          <w:r>
            <w:rPr>
              <w:rFonts w:hint="eastAsia" w:ascii="宋体" w:eastAsia="宋体"/>
            </w:rPr>
            <w:t>疾病诊断</w:t>
          </w:r>
          <w:r>
            <w:t>(list_diag_c0022)</w:t>
          </w:r>
          <w:r>
            <w:tab/>
          </w:r>
          <w:r>
            <w:rPr>
              <w:spacing w:val="-3"/>
            </w:rPr>
            <w:t>69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3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"_bookmark100" </w:instrText>
          </w:r>
          <w:r>
            <w:fldChar w:fldCharType="separate"/>
          </w:r>
          <w:r>
            <w:rPr>
              <w:rFonts w:hint="eastAsia" w:ascii="宋体" w:eastAsia="宋体"/>
            </w:rPr>
            <w:t>入院评估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69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"_bookmark101" </w:instrText>
          </w:r>
          <w:r>
            <w:fldChar w:fldCharType="separate"/>
          </w:r>
          <w:r>
            <w:t xml:space="preserve">1.23.1 </w:t>
          </w:r>
          <w:r>
            <w:rPr>
              <w:rFonts w:hint="eastAsia" w:ascii="宋体" w:eastAsia="宋体"/>
            </w:rPr>
            <w:t>主表（</w:t>
          </w:r>
          <w:r>
            <w:t>C0023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69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2" w:hanging="1225"/>
            <w:jc w:val="right"/>
          </w:pPr>
          <w:r>
            <w:fldChar w:fldCharType="begin"/>
          </w:r>
          <w:r>
            <w:instrText xml:space="preserve"> HYPERLINK \l "_bookmark102" </w:instrText>
          </w:r>
          <w:r>
            <w:fldChar w:fldCharType="separate"/>
          </w:r>
          <w:r>
            <w:rPr>
              <w:rFonts w:hint="eastAsia" w:ascii="宋体" w:eastAsia="宋体"/>
            </w:rPr>
            <w:t>入院诊断</w:t>
          </w:r>
          <w:r>
            <w:t>(list_idiag_c0023)</w:t>
          </w:r>
          <w:r>
            <w:tab/>
          </w:r>
          <w:r>
            <w:rPr>
              <w:spacing w:val="-1"/>
            </w:rPr>
            <w:t>72</w:t>
          </w:r>
          <w:r>
            <w:rPr>
              <w:spacing w:val="-1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"_bookmark103" </w:instrText>
          </w:r>
          <w:r>
            <w:fldChar w:fldCharType="separate"/>
          </w:r>
          <w:r>
            <w:rPr>
              <w:rFonts w:hint="eastAsia" w:ascii="宋体" w:eastAsia="宋体"/>
            </w:rPr>
            <w:t>护理观察</w:t>
          </w:r>
          <w:r>
            <w:t>(list_onurse_c0023)</w:t>
          </w:r>
          <w:r>
            <w:tab/>
          </w:r>
          <w:r>
            <w:rPr>
              <w:spacing w:val="-3"/>
            </w:rPr>
            <w:t>72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4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"_bookmark104" </w:instrText>
          </w:r>
          <w:r>
            <w:fldChar w:fldCharType="separate"/>
          </w:r>
          <w:r>
            <w:rPr>
              <w:rFonts w:hint="eastAsia" w:ascii="宋体" w:eastAsia="宋体"/>
            </w:rPr>
            <w:t>护理计划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73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"_bookmark105" </w:instrText>
          </w:r>
          <w:r>
            <w:fldChar w:fldCharType="separate"/>
          </w:r>
          <w:r>
            <w:t xml:space="preserve">1.24.1 </w:t>
          </w:r>
          <w:r>
            <w:rPr>
              <w:rFonts w:hint="eastAsia" w:ascii="宋体" w:eastAsia="宋体"/>
            </w:rPr>
            <w:t>主表（</w:t>
          </w:r>
          <w:r>
            <w:t>C0024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73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2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"_bookmark106"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气管护理</w:t>
          </w:r>
          <w:r>
            <w:t>(list_nurse_trachea_c0024)</w:t>
          </w:r>
          <w:r>
            <w:tab/>
          </w:r>
          <w:r>
            <w:rPr>
              <w:spacing w:val="-3"/>
            </w:rPr>
            <w:t>74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"_bookmark107"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安全护理</w:t>
          </w:r>
          <w:r>
            <w:t>(list_nurse_safety_c0024)</w:t>
          </w:r>
          <w:r>
            <w:tab/>
          </w:r>
          <w:r>
            <w:rPr>
              <w:spacing w:val="-3"/>
            </w:rPr>
            <w:t>74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"_bookmark108"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饮食指导</w:t>
          </w:r>
          <w:r>
            <w:t>(list_diet_guide_c0024)</w:t>
          </w:r>
          <w:r>
            <w:tab/>
          </w:r>
          <w:r>
            <w:rPr>
              <w:spacing w:val="-3"/>
            </w:rPr>
            <w:t>75</w:t>
          </w:r>
          <w:r>
            <w:rPr>
              <w:spacing w:val="-3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4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"_bookmark109" </w:instrText>
          </w:r>
          <w:r>
            <w:fldChar w:fldCharType="separate"/>
          </w:r>
          <w:r>
            <w:t>出院评估与指导</w:t>
          </w:r>
          <w:r>
            <w:tab/>
          </w:r>
          <w:r>
            <w:rPr>
              <w:rFonts w:ascii="Calibri" w:eastAsia="Calibri"/>
            </w:rPr>
            <w:t>75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"_bookmark110" </w:instrText>
          </w:r>
          <w:r>
            <w:fldChar w:fldCharType="separate"/>
          </w:r>
          <w:r>
            <w:t xml:space="preserve">1.25.1 </w:t>
          </w:r>
          <w:r>
            <w:rPr>
              <w:rFonts w:hint="eastAsia" w:ascii="宋体" w:eastAsia="宋体"/>
            </w:rPr>
            <w:t>主表（</w:t>
          </w:r>
          <w:r>
            <w:t>C0025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75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"_bookmark111"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出院诊断</w:t>
          </w:r>
          <w:r>
            <w:t>(list_ddiag_c0025)</w:t>
          </w:r>
          <w:r>
            <w:tab/>
          </w:r>
          <w:r>
            <w:rPr>
              <w:spacing w:val="-3"/>
            </w:rPr>
            <w:t>76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2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"_bookmark112" </w:instrText>
          </w:r>
          <w:r>
            <w:fldChar w:fldCharType="separate"/>
          </w:r>
          <w:r>
            <w:rPr>
              <w:rFonts w:hint="eastAsia" w:ascii="宋体" w:eastAsia="宋体"/>
            </w:rPr>
            <w:t>手术同意书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77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"_bookmark113" </w:instrText>
          </w:r>
          <w:r>
            <w:fldChar w:fldCharType="separate"/>
          </w:r>
          <w:r>
            <w:t xml:space="preserve">1.26.1 </w:t>
          </w:r>
          <w:r>
            <w:rPr>
              <w:rFonts w:hint="eastAsia" w:ascii="宋体" w:eastAsia="宋体"/>
            </w:rPr>
            <w:t>主表（</w:t>
          </w:r>
          <w:r>
            <w:t>C0026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77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"_bookmark114"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术前诊断</w:t>
          </w:r>
          <w:r>
            <w:t>(list_obdiag_c0026)</w:t>
          </w:r>
          <w:r>
            <w:tab/>
          </w:r>
          <w:r>
            <w:rPr>
              <w:spacing w:val="-3"/>
            </w:rPr>
            <w:t>78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4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"_bookmark115"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拟手术</w:t>
          </w:r>
          <w:r>
            <w:t>(list_qoper_c0026)</w:t>
          </w:r>
          <w:r>
            <w:tab/>
          </w:r>
          <w:r>
            <w:rPr>
              <w:spacing w:val="-3"/>
            </w:rPr>
            <w:t>78</w:t>
          </w:r>
          <w:r>
            <w:rPr>
              <w:spacing w:val="-3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"_bookmark116" </w:instrText>
          </w:r>
          <w:r>
            <w:fldChar w:fldCharType="separate"/>
          </w:r>
          <w:r>
            <w:t>麻醉知情同意书</w:t>
          </w:r>
          <w:r>
            <w:tab/>
          </w:r>
          <w:r>
            <w:rPr>
              <w:rFonts w:ascii="Calibri" w:eastAsia="Calibri"/>
            </w:rPr>
            <w:t>79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4"/>
            <w:tabs>
              <w:tab w:val="left" w:leader="dot" w:pos="8306"/>
            </w:tabs>
          </w:pPr>
          <w:r>
            <w:fldChar w:fldCharType="begin"/>
          </w:r>
          <w:r>
            <w:instrText xml:space="preserve"> HYPERLINK \l "_bookmark117" </w:instrText>
          </w:r>
          <w:r>
            <w:fldChar w:fldCharType="separate"/>
          </w:r>
          <w:r>
            <w:t xml:space="preserve">1.27.1 </w:t>
          </w:r>
          <w:r>
            <w:rPr>
              <w:rFonts w:hint="eastAsia" w:ascii="宋体" w:eastAsia="宋体"/>
            </w:rPr>
            <w:t>主表（</w:t>
          </w:r>
          <w:r>
            <w:t>C0027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79</w:t>
          </w:r>
          <w:r>
            <w:fldChar w:fldCharType="end"/>
          </w:r>
        </w:p>
        <w:p>
          <w:pPr>
            <w:pStyle w:val="4"/>
            <w:numPr>
              <w:ilvl w:val="2"/>
              <w:numId w:val="1"/>
            </w:numPr>
            <w:tabs>
              <w:tab w:val="left" w:pos="1225"/>
              <w:tab w:val="left" w:leader="dot" w:pos="8306"/>
            </w:tabs>
            <w:spacing w:before="43" w:after="0" w:line="240" w:lineRule="auto"/>
            <w:ind w:left="1224" w:right="0" w:hanging="582"/>
            <w:jc w:val="left"/>
          </w:pPr>
          <w:r>
            <w:fldChar w:fldCharType="begin"/>
          </w:r>
          <w:r>
            <w:instrText xml:space="preserve"> HYPERLINK \l "_bookmark118" </w:instrText>
          </w:r>
          <w:r>
            <w:fldChar w:fldCharType="separate"/>
          </w:r>
          <w:r>
            <w:rPr>
              <w:rFonts w:hint="eastAsia" w:ascii="宋体" w:eastAsia="宋体"/>
            </w:rPr>
            <w:t>术前诊断</w:t>
          </w:r>
          <w:r>
            <w:t>(list_obdiag_c0027)</w:t>
          </w:r>
          <w:r>
            <w:tab/>
          </w:r>
          <w:r>
            <w:t>81</w:t>
          </w:r>
          <w: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"_bookmark119" </w:instrText>
          </w:r>
          <w:r>
            <w:fldChar w:fldCharType="separate"/>
          </w:r>
          <w:r>
            <w:t>输血治疗同意书</w:t>
          </w:r>
          <w:r>
            <w:tab/>
          </w:r>
          <w:r>
            <w:rPr>
              <w:rFonts w:ascii="Calibri" w:eastAsia="Calibri"/>
            </w:rPr>
            <w:t>81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4"/>
            <w:tabs>
              <w:tab w:val="left" w:leader="dot" w:pos="8306"/>
            </w:tabs>
          </w:pPr>
          <w:r>
            <w:fldChar w:fldCharType="begin"/>
          </w:r>
          <w:r>
            <w:instrText xml:space="preserve"> HYPERLINK \l "_bookmark120" </w:instrText>
          </w:r>
          <w:r>
            <w:fldChar w:fldCharType="separate"/>
          </w:r>
          <w:r>
            <w:t xml:space="preserve">1.28.1 </w:t>
          </w:r>
          <w:r>
            <w:rPr>
              <w:rFonts w:hint="eastAsia" w:ascii="宋体" w:eastAsia="宋体"/>
            </w:rPr>
            <w:t>主表（</w:t>
          </w:r>
          <w:r>
            <w:t>C0028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81</w:t>
          </w:r>
          <w:r>
            <w:fldChar w:fldCharType="end"/>
          </w:r>
        </w:p>
        <w:p>
          <w:pPr>
            <w:pStyle w:val="4"/>
            <w:numPr>
              <w:ilvl w:val="2"/>
              <w:numId w:val="1"/>
            </w:numPr>
            <w:tabs>
              <w:tab w:val="left" w:pos="1225"/>
              <w:tab w:val="left" w:leader="dot" w:pos="8306"/>
            </w:tabs>
            <w:spacing w:before="43" w:after="0" w:line="240" w:lineRule="auto"/>
            <w:ind w:left="1224" w:right="0" w:hanging="582"/>
            <w:jc w:val="left"/>
          </w:pPr>
          <w:r>
            <w:fldChar w:fldCharType="begin"/>
          </w:r>
          <w:r>
            <w:instrText xml:space="preserve"> HYPERLINK \l "_bookmark121" </w:instrText>
          </w:r>
          <w:r>
            <w:fldChar w:fldCharType="separate"/>
          </w:r>
          <w:r>
            <w:rPr>
              <w:rFonts w:hint="eastAsia" w:ascii="宋体" w:eastAsia="宋体"/>
            </w:rPr>
            <w:t>疾病诊断</w:t>
          </w:r>
          <w:r>
            <w:t>(list_diag_c0028)</w:t>
          </w:r>
          <w:r>
            <w:tab/>
          </w:r>
          <w:r>
            <w:t>83</w:t>
          </w:r>
          <w: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"_bookmark122" </w:instrText>
          </w:r>
          <w:r>
            <w:fldChar w:fldCharType="separate"/>
          </w:r>
          <w:r>
            <w:t>特殊检查及特</w:t>
          </w:r>
          <w:r>
            <w:rPr>
              <w:spacing w:val="-5"/>
            </w:rPr>
            <w:t>殊</w:t>
          </w:r>
          <w:r>
            <w:t>治疗同</w:t>
          </w:r>
          <w:r>
            <w:rPr>
              <w:spacing w:val="-5"/>
            </w:rPr>
            <w:t>意</w:t>
          </w:r>
          <w:r>
            <w:t>书</w:t>
          </w:r>
          <w:r>
            <w:tab/>
          </w:r>
          <w:r>
            <w:rPr>
              <w:rFonts w:ascii="Calibri" w:eastAsia="Calibri"/>
            </w:rPr>
            <w:t>83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4"/>
            <w:tabs>
              <w:tab w:val="left" w:leader="dot" w:pos="8306"/>
            </w:tabs>
          </w:pPr>
          <w:r>
            <w:fldChar w:fldCharType="begin"/>
          </w:r>
          <w:r>
            <w:instrText xml:space="preserve"> HYPERLINK \l "_bookmark123" </w:instrText>
          </w:r>
          <w:r>
            <w:fldChar w:fldCharType="separate"/>
          </w:r>
          <w:r>
            <w:t xml:space="preserve">1.29.1 </w:t>
          </w:r>
          <w:r>
            <w:rPr>
              <w:rFonts w:hint="eastAsia" w:ascii="宋体" w:eastAsia="宋体"/>
            </w:rPr>
            <w:t>主表（</w:t>
          </w:r>
          <w:r>
            <w:t>C0029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83</w:t>
          </w:r>
          <w:r>
            <w:fldChar w:fldCharType="end"/>
          </w:r>
        </w:p>
        <w:p>
          <w:pPr>
            <w:pStyle w:val="4"/>
            <w:numPr>
              <w:ilvl w:val="2"/>
              <w:numId w:val="1"/>
            </w:numPr>
            <w:tabs>
              <w:tab w:val="left" w:pos="1225"/>
              <w:tab w:val="left" w:leader="dot" w:pos="8306"/>
            </w:tabs>
            <w:spacing w:before="43" w:after="0" w:line="240" w:lineRule="auto"/>
            <w:ind w:left="1224" w:right="0" w:hanging="582"/>
            <w:jc w:val="left"/>
          </w:pPr>
          <w:r>
            <w:fldChar w:fldCharType="begin"/>
          </w:r>
          <w:r>
            <w:instrText xml:space="preserve"> HYPERLINK \l "_bookmark124" </w:instrText>
          </w:r>
          <w:r>
            <w:fldChar w:fldCharType="separate"/>
          </w:r>
          <w:r>
            <w:rPr>
              <w:rFonts w:hint="eastAsia" w:ascii="宋体" w:eastAsia="宋体"/>
            </w:rPr>
            <w:t>疾病诊断</w:t>
          </w:r>
          <w:r>
            <w:t>(list_diag_c0029)</w:t>
          </w:r>
          <w:r>
            <w:tab/>
          </w:r>
          <w:r>
            <w:t>85</w:t>
          </w:r>
          <w: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"_bookmark125" </w:instrText>
          </w:r>
          <w:r>
            <w:fldChar w:fldCharType="separate"/>
          </w:r>
          <w:r>
            <w:t>病危（重）通</w:t>
          </w:r>
          <w:r>
            <w:rPr>
              <w:spacing w:val="-5"/>
            </w:rPr>
            <w:t>知</w:t>
          </w:r>
          <w:r>
            <w:t>书</w:t>
          </w:r>
          <w:r>
            <w:tab/>
          </w:r>
          <w:r>
            <w:rPr>
              <w:rFonts w:ascii="Calibri" w:eastAsia="Calibri"/>
            </w:rPr>
            <w:t>85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4"/>
            <w:tabs>
              <w:tab w:val="left" w:leader="dot" w:pos="8306"/>
            </w:tabs>
          </w:pPr>
          <w:r>
            <w:fldChar w:fldCharType="begin"/>
          </w:r>
          <w:r>
            <w:instrText xml:space="preserve"> HYPERLINK \l "_bookmark126" </w:instrText>
          </w:r>
          <w:r>
            <w:fldChar w:fldCharType="separate"/>
          </w:r>
          <w:r>
            <w:t xml:space="preserve">1.30.1 </w:t>
          </w:r>
          <w:r>
            <w:rPr>
              <w:rFonts w:hint="eastAsia" w:ascii="宋体" w:eastAsia="宋体"/>
            </w:rPr>
            <w:t>主表（</w:t>
          </w:r>
          <w:r>
            <w:t>C0030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85</w:t>
          </w:r>
          <w:r>
            <w:fldChar w:fldCharType="end"/>
          </w:r>
        </w:p>
        <w:p>
          <w:pPr>
            <w:pStyle w:val="4"/>
            <w:numPr>
              <w:ilvl w:val="2"/>
              <w:numId w:val="1"/>
            </w:numPr>
            <w:tabs>
              <w:tab w:val="left" w:pos="1225"/>
              <w:tab w:val="left" w:leader="dot" w:pos="8306"/>
            </w:tabs>
            <w:spacing w:before="43" w:after="0" w:line="240" w:lineRule="auto"/>
            <w:ind w:left="1224" w:right="0" w:hanging="582"/>
            <w:jc w:val="left"/>
          </w:pPr>
          <w:r>
            <w:fldChar w:fldCharType="begin"/>
          </w:r>
          <w:r>
            <w:instrText xml:space="preserve"> HYPERLINK \l "_bookmark127" </w:instrText>
          </w:r>
          <w:r>
            <w:fldChar w:fldCharType="separate"/>
          </w:r>
          <w:r>
            <w:rPr>
              <w:rFonts w:hint="eastAsia" w:ascii="宋体" w:eastAsia="宋体"/>
            </w:rPr>
            <w:t>疾病诊断</w:t>
          </w:r>
          <w:r>
            <w:t>(list_diag_c0030)</w:t>
          </w:r>
          <w:r>
            <w:tab/>
          </w:r>
          <w:r>
            <w:t>86</w:t>
          </w:r>
          <w: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"_bookmark128" </w:instrText>
          </w:r>
          <w:r>
            <w:fldChar w:fldCharType="separate"/>
          </w:r>
          <w:r>
            <w:t>其他知情告知书</w:t>
          </w:r>
          <w:r>
            <w:tab/>
          </w:r>
          <w:r>
            <w:rPr>
              <w:rFonts w:ascii="Calibri" w:eastAsia="Calibri"/>
            </w:rPr>
            <w:t>87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4"/>
            <w:tabs>
              <w:tab w:val="left" w:leader="dot" w:pos="8306"/>
            </w:tabs>
            <w:spacing w:after="240"/>
          </w:pPr>
          <w:r>
            <w:fldChar w:fldCharType="begin"/>
          </w:r>
          <w:r>
            <w:instrText xml:space="preserve"> HYPERLINK \l "_bookmark129" </w:instrText>
          </w:r>
          <w:r>
            <w:fldChar w:fldCharType="separate"/>
          </w:r>
          <w:r>
            <w:t xml:space="preserve">1.31.1 </w:t>
          </w:r>
          <w:r>
            <w:rPr>
              <w:rFonts w:hint="eastAsia" w:ascii="宋体" w:eastAsia="宋体"/>
            </w:rPr>
            <w:t>主表（</w:t>
          </w:r>
          <w:r>
            <w:t>C0031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t>87</w:t>
          </w:r>
          <w: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342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"_bookmark130" </w:instrText>
          </w:r>
          <w:r>
            <w:fldChar w:fldCharType="separate"/>
          </w:r>
          <w:r>
            <w:rPr>
              <w:rFonts w:hint="eastAsia" w:ascii="宋体" w:eastAsia="宋体"/>
            </w:rPr>
            <w:t>疾病诊断</w:t>
          </w:r>
          <w:r>
            <w:t>(list_diag_c0031)</w:t>
          </w:r>
          <w:r>
            <w:tab/>
          </w:r>
          <w:r>
            <w:rPr>
              <w:spacing w:val="-3"/>
            </w:rPr>
            <w:t>88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8085"/>
            </w:tabs>
            <w:spacing w:before="43" w:after="0" w:line="240" w:lineRule="auto"/>
            <w:ind w:left="643" w:right="283" w:hanging="644"/>
            <w:jc w:val="right"/>
          </w:pPr>
          <w:r>
            <w:fldChar w:fldCharType="begin"/>
          </w:r>
          <w:r>
            <w:instrText xml:space="preserve"> HYPERLINK \l "_bookmark131" </w:instrText>
          </w:r>
          <w:r>
            <w:fldChar w:fldCharType="separate"/>
          </w:r>
          <w:r>
            <w:rPr>
              <w:rFonts w:hint="eastAsia" w:ascii="宋体" w:eastAsia="宋体"/>
            </w:rPr>
            <w:t>住院病案首页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88</w:t>
          </w:r>
          <w:r>
            <w:rPr>
              <w:spacing w:val="-3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"_bookmark132" </w:instrText>
          </w:r>
          <w:r>
            <w:fldChar w:fldCharType="separate"/>
          </w:r>
          <w:r>
            <w:t xml:space="preserve">1.32.1 </w:t>
          </w:r>
          <w:r>
            <w:rPr>
              <w:rFonts w:hint="eastAsia" w:ascii="宋体" w:eastAsia="宋体"/>
            </w:rPr>
            <w:t>主表（</w:t>
          </w:r>
          <w:r>
            <w:t>C0032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88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"_bookmark133"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门</w:t>
          </w:r>
          <w:r>
            <w:t>(</w:t>
          </w:r>
          <w:r>
            <w:rPr>
              <w:rFonts w:hint="eastAsia" w:ascii="宋体" w:eastAsia="宋体"/>
            </w:rPr>
            <w:t>急</w:t>
          </w:r>
          <w:r>
            <w:t>)</w:t>
          </w:r>
          <w:r>
            <w:rPr>
              <w:rFonts w:hint="eastAsia" w:ascii="宋体" w:eastAsia="宋体"/>
            </w:rPr>
            <w:t>诊诊断（</w:t>
          </w:r>
          <w:r>
            <w:t>list_cediag_c0032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94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"_bookmark134"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病理诊</w:t>
          </w:r>
          <w:r>
            <w:rPr>
              <w:rFonts w:hint="eastAsia" w:ascii="宋体" w:eastAsia="宋体"/>
              <w:spacing w:val="-5"/>
            </w:rPr>
            <w:t>断</w:t>
          </w:r>
          <w:r>
            <w:rPr>
              <w:rFonts w:hint="eastAsia" w:ascii="宋体" w:eastAsia="宋体"/>
            </w:rPr>
            <w:t>（</w:t>
          </w:r>
          <w:r>
            <w:t>list_pdiag_c0032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94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"_bookmark135"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主</w:t>
          </w:r>
          <w:r>
            <w:rPr>
              <w:rFonts w:hint="eastAsia" w:ascii="宋体" w:eastAsia="宋体"/>
            </w:rPr>
            <w:t>要诊断（</w:t>
          </w:r>
          <w:r>
            <w:t>list_dmdiag_c0032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95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"_bookmark136"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其</w:t>
          </w:r>
          <w:r>
            <w:rPr>
              <w:rFonts w:hint="eastAsia" w:ascii="宋体" w:eastAsia="宋体"/>
            </w:rPr>
            <w:t>他诊断（</w:t>
          </w:r>
          <w:r>
            <w:t>list_dodiag_c0032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95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663"/>
            </w:tabs>
            <w:spacing w:before="43" w:after="0" w:line="240" w:lineRule="auto"/>
            <w:ind w:left="1224" w:right="283" w:hanging="1225"/>
            <w:jc w:val="right"/>
          </w:pPr>
          <w:r>
            <w:fldChar w:fldCharType="begin"/>
          </w:r>
          <w:r>
            <w:instrText xml:space="preserve"> HYPERLINK \l "_bookmark137"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手术（</w:t>
          </w:r>
          <w:r>
            <w:t>list_oper_c0032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95</w:t>
          </w:r>
          <w:r>
            <w:rPr>
              <w:spacing w:val="-3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30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"_bookmark138" </w:instrText>
          </w:r>
          <w:r>
            <w:fldChar w:fldCharType="separate"/>
          </w:r>
          <w:r>
            <w:t>中医住院病案</w:t>
          </w:r>
          <w:r>
            <w:rPr>
              <w:spacing w:val="-5"/>
            </w:rPr>
            <w:t>首</w:t>
          </w:r>
          <w:r>
            <w:t>页</w:t>
          </w:r>
          <w:r>
            <w:tab/>
          </w:r>
          <w:r>
            <w:rPr>
              <w:rFonts w:ascii="Calibri" w:eastAsia="Calibri"/>
            </w:rPr>
            <w:t>96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6"/>
            <w:tabs>
              <w:tab w:val="left" w:leader="dot" w:pos="7663"/>
            </w:tabs>
            <w:ind w:left="0" w:firstLine="0"/>
          </w:pPr>
          <w:r>
            <w:fldChar w:fldCharType="begin"/>
          </w:r>
          <w:r>
            <w:instrText xml:space="preserve"> HYPERLINK \l "_bookmark139" </w:instrText>
          </w:r>
          <w:r>
            <w:fldChar w:fldCharType="separate"/>
          </w:r>
          <w:r>
            <w:t xml:space="preserve">1.33.1 </w:t>
          </w:r>
          <w:r>
            <w:rPr>
              <w:rFonts w:hint="eastAsia" w:ascii="宋体" w:eastAsia="宋体"/>
            </w:rPr>
            <w:t>主表（</w:t>
          </w:r>
          <w:r>
            <w:t>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3"/>
            </w:rPr>
            <w:t>96</w:t>
          </w:r>
          <w:r>
            <w:rPr>
              <w:spacing w:val="-3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"_bookmark140"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门</w:t>
          </w:r>
          <w:r>
            <w:t>(</w:t>
          </w:r>
          <w:r>
            <w:rPr>
              <w:rFonts w:hint="eastAsia" w:ascii="宋体" w:eastAsia="宋体"/>
            </w:rPr>
            <w:t>急</w:t>
          </w:r>
          <w:r>
            <w:t>)</w:t>
          </w:r>
          <w:r>
            <w:rPr>
              <w:rFonts w:hint="eastAsia" w:ascii="宋体" w:eastAsia="宋体"/>
            </w:rPr>
            <w:t>诊诊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</w:rPr>
            <w:t>中</w:t>
          </w:r>
          <w:r>
            <w:rPr>
              <w:rFonts w:hint="eastAsia" w:ascii="宋体" w:eastAsia="宋体"/>
              <w:spacing w:val="-5"/>
            </w:rPr>
            <w:t>医</w:t>
          </w:r>
          <w:r>
            <w:rPr>
              <w:rFonts w:hint="eastAsia" w:ascii="宋体" w:eastAsia="宋体"/>
            </w:rPr>
            <w:t>诊断（</w:t>
          </w:r>
          <w:r>
            <w:t>list_ccdiag_c0033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103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"_bookmark141"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门</w:t>
          </w:r>
          <w:r>
            <w:t>(</w:t>
          </w:r>
          <w:r>
            <w:rPr>
              <w:rFonts w:hint="eastAsia" w:ascii="宋体" w:eastAsia="宋体"/>
            </w:rPr>
            <w:t>急</w:t>
          </w:r>
          <w:r>
            <w:t>)</w:t>
          </w:r>
          <w:r>
            <w:rPr>
              <w:rFonts w:hint="eastAsia" w:ascii="宋体" w:eastAsia="宋体"/>
            </w:rPr>
            <w:t>诊诊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</w:rPr>
            <w:t>中</w:t>
          </w:r>
          <w:r>
            <w:rPr>
              <w:rFonts w:hint="eastAsia" w:ascii="宋体" w:eastAsia="宋体"/>
              <w:spacing w:val="-5"/>
            </w:rPr>
            <w:t>医</w:t>
          </w:r>
          <w:r>
            <w:rPr>
              <w:rFonts w:hint="eastAsia" w:ascii="宋体" w:eastAsia="宋体"/>
            </w:rPr>
            <w:t>证候（</w:t>
          </w:r>
          <w:r>
            <w:t>list_ccsdiag_c0033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"_bookmark142"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门</w:t>
          </w:r>
          <w:r>
            <w:t>(</w:t>
          </w:r>
          <w:r>
            <w:rPr>
              <w:rFonts w:hint="eastAsia" w:ascii="宋体" w:eastAsia="宋体"/>
            </w:rPr>
            <w:t>急</w:t>
          </w:r>
          <w:r>
            <w:t>)</w:t>
          </w:r>
          <w:r>
            <w:rPr>
              <w:rFonts w:hint="eastAsia" w:ascii="宋体" w:eastAsia="宋体"/>
            </w:rPr>
            <w:t>诊诊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</w:rPr>
            <w:t>西</w:t>
          </w:r>
          <w:r>
            <w:rPr>
              <w:rFonts w:hint="eastAsia" w:ascii="宋体" w:eastAsia="宋体"/>
              <w:spacing w:val="-5"/>
            </w:rPr>
            <w:t>医</w:t>
          </w:r>
          <w:r>
            <w:rPr>
              <w:rFonts w:hint="eastAsia" w:ascii="宋体" w:eastAsia="宋体"/>
            </w:rPr>
            <w:t>诊断（</w:t>
          </w:r>
          <w:r>
            <w:t>list_cwdiag_c0033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"_bookmark143"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病理诊</w:t>
          </w:r>
          <w:r>
            <w:rPr>
              <w:rFonts w:hint="eastAsia" w:ascii="宋体" w:eastAsia="宋体"/>
              <w:spacing w:val="-5"/>
            </w:rPr>
            <w:t>断</w:t>
          </w:r>
          <w:r>
            <w:rPr>
              <w:rFonts w:hint="eastAsia" w:ascii="宋体" w:eastAsia="宋体"/>
            </w:rPr>
            <w:t>（</w:t>
          </w:r>
          <w:r>
            <w:t>list_pdiag_c0033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"_bookmark144"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出院中</w:t>
          </w:r>
          <w:r>
            <w:rPr>
              <w:rFonts w:hint="eastAsia" w:ascii="宋体" w:eastAsia="宋体"/>
              <w:spacing w:val="-5"/>
            </w:rPr>
            <w:t>医</w:t>
          </w:r>
          <w:r>
            <w:rPr>
              <w:rFonts w:hint="eastAsia" w:ascii="宋体" w:eastAsia="宋体"/>
            </w:rPr>
            <w:t>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</w:rPr>
            <w:t>主病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断（</w:t>
          </w:r>
          <w:r>
            <w:t>list_dcmdiag_c0033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"_bookmark145"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出院中</w:t>
          </w:r>
          <w:r>
            <w:rPr>
              <w:rFonts w:hint="eastAsia" w:ascii="宋体" w:eastAsia="宋体"/>
              <w:spacing w:val="-5"/>
            </w:rPr>
            <w:t>医</w:t>
          </w:r>
          <w:r>
            <w:rPr>
              <w:rFonts w:hint="eastAsia" w:ascii="宋体" w:eastAsia="宋体"/>
            </w:rPr>
            <w:t>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</w:rPr>
            <w:t>主证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断（</w:t>
          </w:r>
          <w:r>
            <w:t>list_dcpdiag_c0033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"_bookmark146"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出院西</w:t>
          </w:r>
          <w:r>
            <w:rPr>
              <w:rFonts w:hint="eastAsia" w:ascii="宋体" w:eastAsia="宋体"/>
              <w:spacing w:val="-5"/>
            </w:rPr>
            <w:t>医</w:t>
          </w:r>
          <w:r>
            <w:rPr>
              <w:rFonts w:hint="eastAsia" w:ascii="宋体" w:eastAsia="宋体"/>
            </w:rPr>
            <w:t>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</w:rPr>
            <w:t>主要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断（</w:t>
          </w:r>
          <w:r>
            <w:t>list_dwmdiag_c0033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"_bookmark147"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出院西</w:t>
          </w:r>
          <w:r>
            <w:rPr>
              <w:rFonts w:hint="eastAsia" w:ascii="宋体" w:eastAsia="宋体"/>
              <w:spacing w:val="-5"/>
            </w:rPr>
            <w:t>医</w:t>
          </w:r>
          <w:r>
            <w:rPr>
              <w:rFonts w:hint="eastAsia" w:ascii="宋体" w:eastAsia="宋体"/>
            </w:rPr>
            <w:t>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</w:rPr>
            <w:t>其他</w:t>
          </w:r>
          <w:r>
            <w:rPr>
              <w:rFonts w:hint="eastAsia" w:ascii="宋体" w:eastAsia="宋体"/>
              <w:spacing w:val="-5"/>
            </w:rPr>
            <w:t>诊</w:t>
          </w:r>
          <w:r>
            <w:rPr>
              <w:rFonts w:hint="eastAsia" w:ascii="宋体" w:eastAsia="宋体"/>
            </w:rPr>
            <w:t>断（</w:t>
          </w:r>
          <w:r>
            <w:t>list_dwodiag_c0033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687"/>
              <w:tab w:val="left" w:leader="dot" w:pos="7553"/>
            </w:tabs>
            <w:spacing w:before="44" w:after="0" w:line="240" w:lineRule="auto"/>
            <w:ind w:left="1329" w:right="288" w:hanging="1330"/>
            <w:jc w:val="right"/>
          </w:pPr>
          <w:r>
            <w:fldChar w:fldCharType="begin"/>
          </w:r>
          <w:r>
            <w:instrText xml:space="preserve"> HYPERLINK \l "_bookmark148"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手术（</w:t>
          </w:r>
          <w:r>
            <w:t>list_oper_c0033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106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"_bookmark149" </w:instrText>
          </w:r>
          <w:r>
            <w:fldChar w:fldCharType="separate"/>
          </w:r>
          <w:r>
            <w:rPr>
              <w:rFonts w:hint="eastAsia" w:ascii="宋体" w:eastAsia="宋体"/>
            </w:rPr>
            <w:t>入院记录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106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spacing w:before="42"/>
            <w:ind w:left="0" w:right="288" w:firstLine="0"/>
          </w:pPr>
          <w:r>
            <w:fldChar w:fldCharType="begin"/>
          </w:r>
          <w:r>
            <w:instrText xml:space="preserve"> HYPERLINK \l "_bookmark150" </w:instrText>
          </w:r>
          <w:r>
            <w:fldChar w:fldCharType="separate"/>
          </w:r>
          <w:r>
            <w:t xml:space="preserve">1.34.1 </w:t>
          </w:r>
          <w:r>
            <w:rPr>
              <w:rFonts w:hint="eastAsia" w:ascii="宋体" w:eastAsia="宋体"/>
            </w:rPr>
            <w:t>主表（</w:t>
          </w:r>
          <w:r>
            <w:t>C0034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106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"_bookmark151"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确定诊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list_edwdiag_c0034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"_bookmark152"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确定诊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医诊断（</w:t>
          </w:r>
          <w:r>
            <w:t>list_edcdiag_c0034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4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"_bookmark153"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初步诊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list_pdwdiag_c0034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"_bookmark154"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初步诊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医诊断（</w:t>
          </w:r>
          <w:r>
            <w:t>list_pdcdiag_c0034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"_bookmark155"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修正诊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list_cdwdiag_c0034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2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"_bookmark156"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修正诊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医诊断（</w:t>
          </w:r>
          <w:r>
            <w:t>list_cdcdiag_c0034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"_bookmark157"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补充诊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list_sdwdiag_c0034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112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18"/>
              <w:tab w:val="left" w:leader="dot" w:pos="7975"/>
            </w:tabs>
            <w:spacing w:before="43" w:after="0" w:line="240" w:lineRule="auto"/>
            <w:ind w:left="638" w:right="288" w:hanging="639"/>
            <w:jc w:val="right"/>
          </w:pPr>
          <w:r>
            <w:fldChar w:fldCharType="begin"/>
          </w:r>
          <w:r>
            <w:instrText xml:space="preserve"> HYPERLINK \l "_bookmark158" </w:instrText>
          </w:r>
          <w:r>
            <w:fldChar w:fldCharType="separate"/>
          </w:r>
          <w:r>
            <w:t>24</w:t>
          </w:r>
          <w:r>
            <w:rPr>
              <w:spacing w:val="5"/>
            </w:rPr>
            <w:t xml:space="preserve"> </w:t>
          </w:r>
          <w:r>
            <w:rPr>
              <w:rFonts w:hint="eastAsia" w:ascii="宋体" w:eastAsia="宋体"/>
            </w:rPr>
            <w:t>小时内入出院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112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spacing w:before="44"/>
            <w:ind w:left="0" w:right="288" w:firstLine="0"/>
          </w:pPr>
          <w:r>
            <w:fldChar w:fldCharType="begin"/>
          </w:r>
          <w:r>
            <w:instrText xml:space="preserve"> HYPERLINK \l "_bookmark159" </w:instrText>
          </w:r>
          <w:r>
            <w:fldChar w:fldCharType="separate"/>
          </w:r>
          <w:r>
            <w:t xml:space="preserve">1.35.1 </w:t>
          </w:r>
          <w:r>
            <w:rPr>
              <w:rFonts w:hint="eastAsia" w:ascii="宋体" w:eastAsia="宋体"/>
            </w:rPr>
            <w:t>主表（</w:t>
          </w:r>
          <w:r>
            <w:t>C0035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112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"_bookmark160"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list_iwdiag_c0035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"_bookmark161"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医诊断（</w:t>
          </w:r>
          <w:r>
            <w:t>list_icdiag_c0035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"_bookmark162"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list_dwdiag_c0035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"_bookmark163"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出院诊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医诊断（</w:t>
          </w:r>
          <w:r>
            <w:t>list_dcdiag_c0035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18"/>
              <w:tab w:val="left" w:leader="dot" w:pos="7975"/>
            </w:tabs>
            <w:spacing w:before="43" w:after="0" w:line="240" w:lineRule="auto"/>
            <w:ind w:left="638" w:right="288" w:hanging="639"/>
            <w:jc w:val="right"/>
          </w:pPr>
          <w:r>
            <w:fldChar w:fldCharType="begin"/>
          </w:r>
          <w:r>
            <w:instrText xml:space="preserve"> HYPERLINK \l "_bookmark164" </w:instrText>
          </w:r>
          <w:r>
            <w:fldChar w:fldCharType="separate"/>
          </w:r>
          <w:r>
            <w:t>24</w:t>
          </w:r>
          <w:r>
            <w:rPr>
              <w:spacing w:val="6"/>
            </w:rPr>
            <w:t xml:space="preserve"> </w:t>
          </w:r>
          <w:r>
            <w:rPr>
              <w:rFonts w:hint="eastAsia" w:ascii="宋体" w:eastAsia="宋体"/>
            </w:rPr>
            <w:t>小时内入院死亡</w:t>
          </w:r>
          <w:r>
            <w:rPr>
              <w:rFonts w:hint="eastAsia" w:ascii="宋体" w:eastAsia="宋体"/>
              <w:spacing w:val="-5"/>
            </w:rPr>
            <w:t>记</w:t>
          </w:r>
          <w:r>
            <w:rPr>
              <w:rFonts w:hint="eastAsia" w:ascii="宋体" w:eastAsia="宋体"/>
            </w:rPr>
            <w:t>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115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"_bookmark165" </w:instrText>
          </w:r>
          <w:r>
            <w:fldChar w:fldCharType="separate"/>
          </w:r>
          <w:r>
            <w:t xml:space="preserve">1.36.1 </w:t>
          </w:r>
          <w:r>
            <w:rPr>
              <w:rFonts w:hint="eastAsia" w:ascii="宋体" w:eastAsia="宋体"/>
            </w:rPr>
            <w:t>主表（</w:t>
          </w:r>
          <w:r>
            <w:t>C0036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"_bookmark166"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死亡诊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list_dewdiag_c0036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118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"_bookmark167"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死亡诊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医诊断（</w:t>
          </w:r>
          <w:r>
            <w:t>list_decdiag_c0036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118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"_bookmark168"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list_iwdiag_c0036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118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"_bookmark169"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医诊断（</w:t>
          </w:r>
          <w:r>
            <w:t>list_icdiag_c0036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118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"_bookmark170" </w:instrText>
          </w:r>
          <w:r>
            <w:fldChar w:fldCharType="separate"/>
          </w:r>
          <w:r>
            <w:rPr>
              <w:rFonts w:hint="eastAsia" w:ascii="宋体" w:eastAsia="宋体"/>
            </w:rPr>
            <w:t>首次病程记录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119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"_bookmark171" </w:instrText>
          </w:r>
          <w:r>
            <w:fldChar w:fldCharType="separate"/>
          </w:r>
          <w:r>
            <w:t xml:space="preserve">1.37.1 </w:t>
          </w:r>
          <w:r>
            <w:rPr>
              <w:rFonts w:hint="eastAsia" w:ascii="宋体" w:eastAsia="宋体"/>
            </w:rPr>
            <w:t>主表（</w:t>
          </w:r>
          <w:r>
            <w:t>C0037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119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"_bookmark172"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初步诊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list_pdwdiag_c0037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24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"_bookmark173"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初步诊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医病名（</w:t>
          </w:r>
          <w:r>
            <w:t>list_pdcdiag_c0037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342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"_bookmark174"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初步诊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医证候（</w:t>
          </w:r>
          <w:r>
            <w:t>list_pdcsdiag_c0037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"_bookmark175"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鉴别诊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list_idwdiag_c0037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"_bookmark176"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鉴别诊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医病名（</w:t>
          </w:r>
          <w:r>
            <w:t>list_idcdiag_c0037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"_bookmark177"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鉴别诊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医证候（</w:t>
          </w:r>
          <w:r>
            <w:t>list_idcsdiag_c0037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"_bookmark178" </w:instrText>
          </w:r>
          <w:r>
            <w:fldChar w:fldCharType="separate"/>
          </w:r>
          <w:r>
            <w:rPr>
              <w:rFonts w:hint="eastAsia" w:ascii="宋体" w:eastAsia="宋体"/>
            </w:rPr>
            <w:t>日常病程记录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122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"_bookmark179" </w:instrText>
          </w:r>
          <w:r>
            <w:fldChar w:fldCharType="separate"/>
          </w:r>
          <w:r>
            <w:t xml:space="preserve">1.38.1 </w:t>
          </w:r>
          <w:r>
            <w:rPr>
              <w:rFonts w:hint="eastAsia" w:ascii="宋体" w:eastAsia="宋体"/>
            </w:rPr>
            <w:t>主表（</w:t>
          </w:r>
          <w:r>
            <w:t>C0038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122</w:t>
          </w:r>
          <w:r>
            <w:rPr>
              <w:spacing w:val="-2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19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"_bookmark180" </w:instrText>
          </w:r>
          <w:r>
            <w:fldChar w:fldCharType="separate"/>
          </w:r>
          <w:r>
            <w:t>上级医师查房</w:t>
          </w:r>
          <w:r>
            <w:rPr>
              <w:spacing w:val="-5"/>
            </w:rPr>
            <w:t>记</w:t>
          </w:r>
          <w:r>
            <w:t>录</w:t>
          </w:r>
          <w:r>
            <w:tab/>
          </w:r>
          <w:r>
            <w:rPr>
              <w:rFonts w:ascii="Calibri" w:eastAsia="Calibri"/>
              <w:spacing w:val="-2"/>
            </w:rPr>
            <w:t>123</w:t>
          </w:r>
          <w:r>
            <w:rPr>
              <w:rFonts w:ascii="Calibri" w:eastAsia="Calibri"/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"_bookmark181" </w:instrText>
          </w:r>
          <w:r>
            <w:fldChar w:fldCharType="separate"/>
          </w:r>
          <w:r>
            <w:t xml:space="preserve">1.39.1 </w:t>
          </w:r>
          <w:r>
            <w:rPr>
              <w:rFonts w:hint="eastAsia" w:ascii="宋体" w:eastAsia="宋体"/>
            </w:rPr>
            <w:t>主表（</w:t>
          </w:r>
          <w:r>
            <w:t>C0039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123</w:t>
          </w:r>
          <w:r>
            <w:rPr>
              <w:spacing w:val="-2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19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"_bookmark182" </w:instrText>
          </w:r>
          <w:r>
            <w:fldChar w:fldCharType="separate"/>
          </w:r>
          <w:r>
            <w:t>疑难病例讨论</w:t>
          </w:r>
          <w:r>
            <w:rPr>
              <w:spacing w:val="-5"/>
            </w:rPr>
            <w:t>记</w:t>
          </w:r>
          <w:r>
            <w:t>录</w:t>
          </w:r>
          <w:r>
            <w:tab/>
          </w:r>
          <w:r>
            <w:rPr>
              <w:rFonts w:ascii="Calibri" w:eastAsia="Calibri"/>
              <w:spacing w:val="-2"/>
            </w:rPr>
            <w:t>125</w:t>
          </w:r>
          <w:r>
            <w:rPr>
              <w:rFonts w:ascii="Calibri" w:eastAsia="Calibri"/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"_bookmark183" </w:instrText>
          </w:r>
          <w:r>
            <w:fldChar w:fldCharType="separate"/>
          </w:r>
          <w:r>
            <w:t xml:space="preserve">1.40.1 </w:t>
          </w:r>
          <w:r>
            <w:rPr>
              <w:rFonts w:hint="eastAsia" w:ascii="宋体" w:eastAsia="宋体"/>
            </w:rPr>
            <w:t>主表（</w:t>
          </w:r>
          <w:r>
            <w:t>C0040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"_bookmark184" </w:instrText>
          </w:r>
          <w:r>
            <w:fldChar w:fldCharType="separate"/>
          </w:r>
          <w:r>
            <w:rPr>
              <w:rFonts w:hint="eastAsia" w:ascii="宋体" w:eastAsia="宋体"/>
            </w:rPr>
            <w:t>交接班记录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127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"_bookmark185" </w:instrText>
          </w:r>
          <w:r>
            <w:fldChar w:fldCharType="separate"/>
          </w:r>
          <w:r>
            <w:t xml:space="preserve">1.41.1 </w:t>
          </w:r>
          <w:r>
            <w:rPr>
              <w:rFonts w:hint="eastAsia" w:ascii="宋体" w:eastAsia="宋体"/>
            </w:rPr>
            <w:t>主表（</w:t>
          </w:r>
          <w:r>
            <w:t>C0041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127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"_bookmark186"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list_iwdiag_c0041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129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"_bookmark187"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医病名（</w:t>
          </w:r>
          <w:r>
            <w:t>list_icddiag_c0041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129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"_bookmark188"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医证候（</w:t>
          </w:r>
          <w:r>
            <w:t>list_icsdiag_c0041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129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"_bookmark189"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list_apwdiag_c0041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"_bookmark190"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医病名（</w:t>
          </w:r>
          <w:r>
            <w:t>list_apcddiag_c0041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"_bookmark191"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医证候（</w:t>
          </w:r>
          <w:r>
            <w:t>list_apcsdiag_c0041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4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"_bookmark192" </w:instrText>
          </w:r>
          <w:r>
            <w:fldChar w:fldCharType="separate"/>
          </w:r>
          <w:r>
            <w:rPr>
              <w:rFonts w:hint="eastAsia" w:ascii="宋体" w:eastAsia="宋体"/>
            </w:rPr>
            <w:t>转科记录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131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"_bookmark193" </w:instrText>
          </w:r>
          <w:r>
            <w:fldChar w:fldCharType="separate"/>
          </w:r>
          <w:r>
            <w:t xml:space="preserve">1.42.1 </w:t>
          </w:r>
          <w:r>
            <w:rPr>
              <w:rFonts w:hint="eastAsia" w:ascii="宋体" w:eastAsia="宋体"/>
            </w:rPr>
            <w:t>主表（</w:t>
          </w:r>
          <w:r>
            <w:t>C0042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2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"_bookmark194"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list_iwdiag_c0042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133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"_bookmark195"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医病名（</w:t>
          </w:r>
          <w:r>
            <w:t>list_icddiag_c0042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133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"_bookmark196"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医证候（</w:t>
          </w:r>
          <w:r>
            <w:t>list_icsdiag_c0042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133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4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"_bookmark197"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list_apwdiag_c0042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"_bookmark198"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医病名（</w:t>
          </w:r>
          <w:r>
            <w:t>list_apcddiag_c0042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"_bookmark199"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医证候（</w:t>
          </w:r>
          <w:r>
            <w:t>list_apcsdiag_c0042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2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"_bookmark200" </w:instrText>
          </w:r>
          <w:r>
            <w:fldChar w:fldCharType="separate"/>
          </w:r>
          <w:r>
            <w:rPr>
              <w:rFonts w:hint="eastAsia" w:ascii="宋体" w:eastAsia="宋体"/>
            </w:rPr>
            <w:t>阶段小结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134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"_bookmark201" </w:instrText>
          </w:r>
          <w:r>
            <w:fldChar w:fldCharType="separate"/>
          </w:r>
          <w:r>
            <w:t xml:space="preserve">1.43.1 </w:t>
          </w:r>
          <w:r>
            <w:rPr>
              <w:rFonts w:hint="eastAsia" w:ascii="宋体" w:eastAsia="宋体"/>
            </w:rPr>
            <w:t>主表（</w:t>
          </w:r>
          <w:r>
            <w:t>C0043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134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"_bookmark202"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list_iwdiag_c0043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136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4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"_bookmark203"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医病名（</w:t>
          </w:r>
          <w:r>
            <w:t>list_icddiag_c0043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137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"_bookmark204"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入院诊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医证候（</w:t>
          </w:r>
          <w:r>
            <w:t>list_icsdiag_c0043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137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"_bookmark205"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西</w:t>
          </w:r>
          <w:r>
            <w:rPr>
              <w:rFonts w:hint="eastAsia" w:ascii="宋体" w:eastAsia="宋体"/>
            </w:rPr>
            <w:t>医诊断（</w:t>
          </w:r>
          <w:r>
            <w:t>list_apwdiag_c0043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137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"_bookmark206"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医病名（</w:t>
          </w:r>
          <w:r>
            <w:t>list_apcddiag_c0043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137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"_bookmark207"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目前诊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t>-</w:t>
          </w:r>
          <w:r>
            <w:rPr>
              <w:rFonts w:hint="eastAsia" w:ascii="宋体" w:eastAsia="宋体"/>
              <w:spacing w:val="-5"/>
            </w:rPr>
            <w:t>中</w:t>
          </w:r>
          <w:r>
            <w:rPr>
              <w:rFonts w:hint="eastAsia" w:ascii="宋体" w:eastAsia="宋体"/>
            </w:rPr>
            <w:t>医证候（</w:t>
          </w:r>
          <w:r>
            <w:t>list_apcsdiag_c0043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138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"_bookmark208" </w:instrText>
          </w:r>
          <w:r>
            <w:fldChar w:fldCharType="separate"/>
          </w:r>
          <w:r>
            <w:rPr>
              <w:rFonts w:hint="eastAsia" w:ascii="宋体" w:eastAsia="宋体"/>
            </w:rPr>
            <w:t>抢救记录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138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"_bookmark209" </w:instrText>
          </w:r>
          <w:r>
            <w:fldChar w:fldCharType="separate"/>
          </w:r>
          <w:r>
            <w:t xml:space="preserve">1.44.1 </w:t>
          </w:r>
          <w:r>
            <w:rPr>
              <w:rFonts w:hint="eastAsia" w:ascii="宋体" w:eastAsia="宋体"/>
            </w:rPr>
            <w:t>主表（</w:t>
          </w:r>
          <w:r>
            <w:t>C0044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138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"_bookmark210"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疾病诊</w:t>
          </w:r>
          <w:r>
            <w:rPr>
              <w:rFonts w:hint="eastAsia" w:ascii="宋体" w:eastAsia="宋体"/>
              <w:spacing w:val="-5"/>
            </w:rPr>
            <w:t>断</w:t>
          </w:r>
          <w:r>
            <w:rPr>
              <w:rFonts w:hint="eastAsia" w:ascii="宋体" w:eastAsia="宋体"/>
            </w:rPr>
            <w:t>（</w:t>
          </w:r>
          <w:r>
            <w:t>list_diag_c0044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"_bookmark211"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手术（</w:t>
          </w:r>
          <w:r>
            <w:t>list_oper_c0044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"_bookmark212"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实验室</w:t>
          </w:r>
          <w:r>
            <w:rPr>
              <w:rFonts w:hint="eastAsia" w:ascii="宋体" w:eastAsia="宋体"/>
              <w:spacing w:val="-5"/>
            </w:rPr>
            <w:t>检</w:t>
          </w:r>
          <w:r>
            <w:rPr>
              <w:rFonts w:hint="eastAsia" w:ascii="宋体" w:eastAsia="宋体"/>
            </w:rPr>
            <w:t>查（</w:t>
          </w:r>
          <w:r>
            <w:t>list_lexam_c0044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"_bookmark213" </w:instrText>
          </w:r>
          <w:r>
            <w:fldChar w:fldCharType="separate"/>
          </w:r>
          <w:r>
            <w:rPr>
              <w:rFonts w:hint="eastAsia" w:ascii="宋体" w:eastAsia="宋体"/>
            </w:rPr>
            <w:t>会诊记录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141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"_bookmark214" </w:instrText>
          </w:r>
          <w:r>
            <w:fldChar w:fldCharType="separate"/>
          </w:r>
          <w:r>
            <w:t xml:space="preserve">1.45.1 </w:t>
          </w:r>
          <w:r>
            <w:rPr>
              <w:rFonts w:hint="eastAsia" w:ascii="宋体" w:eastAsia="宋体"/>
            </w:rPr>
            <w:t>主表（</w:t>
          </w:r>
          <w:r>
            <w:t>C0045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141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"_bookmark215"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诊断（</w:t>
          </w:r>
          <w:r>
            <w:t>list_diag_c0045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143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"_bookmark216" </w:instrText>
          </w:r>
          <w:r>
            <w:fldChar w:fldCharType="separate"/>
          </w:r>
          <w:r>
            <w:rPr>
              <w:rFonts w:hint="eastAsia" w:ascii="宋体" w:eastAsia="宋体"/>
            </w:rPr>
            <w:t>术前小结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143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spacing w:after="240"/>
            <w:ind w:left="0" w:right="288" w:firstLine="0"/>
          </w:pPr>
          <w:r>
            <w:fldChar w:fldCharType="begin"/>
          </w:r>
          <w:r>
            <w:instrText xml:space="preserve"> HYPERLINK \l "_bookmark217" </w:instrText>
          </w:r>
          <w:r>
            <w:fldChar w:fldCharType="separate"/>
          </w:r>
          <w:r>
            <w:t xml:space="preserve">1.46.1 </w:t>
          </w:r>
          <w:r>
            <w:rPr>
              <w:rFonts w:hint="eastAsia" w:ascii="宋体" w:eastAsia="宋体"/>
            </w:rPr>
            <w:t>主表（</w:t>
          </w:r>
          <w:r>
            <w:t>C0046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143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342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"_bookmark218"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术前诊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rPr>
              <w:rFonts w:hint="eastAsia" w:ascii="宋体" w:eastAsia="宋体"/>
            </w:rPr>
            <w:t>（</w:t>
          </w:r>
          <w:r>
            <w:t>list_obdiag_c0046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"_bookmark219" </w:instrText>
          </w:r>
          <w:r>
            <w:fldChar w:fldCharType="separate"/>
          </w:r>
          <w:r>
            <w:rPr>
              <w:rFonts w:hint="eastAsia" w:ascii="宋体" w:eastAsia="宋体"/>
            </w:rPr>
            <w:t>术前讨论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145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"_bookmark220" </w:instrText>
          </w:r>
          <w:r>
            <w:fldChar w:fldCharType="separate"/>
          </w:r>
          <w:r>
            <w:t xml:space="preserve">1.47.1 </w:t>
          </w:r>
          <w:r>
            <w:rPr>
              <w:rFonts w:hint="eastAsia" w:ascii="宋体" w:eastAsia="宋体"/>
            </w:rPr>
            <w:t>主表（</w:t>
          </w:r>
          <w:r>
            <w:t>C0047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"_bookmark221"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术前诊</w:t>
          </w:r>
          <w:r>
            <w:rPr>
              <w:rFonts w:hint="eastAsia" w:ascii="宋体" w:eastAsia="宋体"/>
              <w:spacing w:val="-5"/>
            </w:rPr>
            <w:t>断</w:t>
          </w:r>
          <w:r>
            <w:rPr>
              <w:rFonts w:hint="eastAsia" w:ascii="宋体" w:eastAsia="宋体"/>
            </w:rPr>
            <w:t>（</w:t>
          </w:r>
          <w:r>
            <w:t>list_obdiag_c0047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148</w:t>
          </w:r>
          <w:r>
            <w:rPr>
              <w:spacing w:val="-2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19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"_bookmark222" </w:instrText>
          </w:r>
          <w:r>
            <w:fldChar w:fldCharType="separate"/>
          </w:r>
          <w:r>
            <w:t>术后首次病程</w:t>
          </w:r>
          <w:r>
            <w:rPr>
              <w:spacing w:val="-5"/>
            </w:rPr>
            <w:t>记</w:t>
          </w:r>
          <w:r>
            <w:t>录</w:t>
          </w:r>
          <w:r>
            <w:tab/>
          </w:r>
          <w:r>
            <w:rPr>
              <w:rFonts w:ascii="Calibri" w:eastAsia="Calibri"/>
              <w:spacing w:val="-2"/>
            </w:rPr>
            <w:t>148</w:t>
          </w:r>
          <w:r>
            <w:rPr>
              <w:rFonts w:ascii="Calibri" w:eastAsia="Calibri"/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"_bookmark223" </w:instrText>
          </w:r>
          <w:r>
            <w:fldChar w:fldCharType="separate"/>
          </w:r>
          <w:r>
            <w:t xml:space="preserve">1.48.1 </w:t>
          </w:r>
          <w:r>
            <w:rPr>
              <w:rFonts w:hint="eastAsia" w:ascii="宋体" w:eastAsia="宋体"/>
            </w:rPr>
            <w:t>主表（</w:t>
          </w:r>
          <w:r>
            <w:t>C0048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148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"_bookmark224"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术后诊</w:t>
          </w:r>
          <w:r>
            <w:rPr>
              <w:rFonts w:hint="eastAsia" w:ascii="宋体" w:eastAsia="宋体"/>
              <w:spacing w:val="-5"/>
            </w:rPr>
            <w:t>断</w:t>
          </w:r>
          <w:r>
            <w:rPr>
              <w:rFonts w:hint="eastAsia" w:ascii="宋体" w:eastAsia="宋体"/>
            </w:rPr>
            <w:t>（</w:t>
          </w:r>
          <w:r>
            <w:t>list_oadiag_c0048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"_bookmark225" </w:instrText>
          </w:r>
          <w:r>
            <w:fldChar w:fldCharType="separate"/>
          </w:r>
          <w:r>
            <w:rPr>
              <w:rFonts w:hint="eastAsia" w:ascii="宋体" w:eastAsia="宋体"/>
            </w:rPr>
            <w:t>出院记录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150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"_bookmark226" </w:instrText>
          </w:r>
          <w:r>
            <w:fldChar w:fldCharType="separate"/>
          </w:r>
          <w:r>
            <w:t xml:space="preserve">1.49.1 </w:t>
          </w:r>
          <w:r>
            <w:rPr>
              <w:rFonts w:hint="eastAsia" w:ascii="宋体" w:eastAsia="宋体"/>
            </w:rPr>
            <w:t>主表（</w:t>
          </w:r>
          <w:r>
            <w:t>C0049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"_bookmark227"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诊断（</w:t>
          </w:r>
          <w:r>
            <w:t>list_dwdiag_c0049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152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"_bookmark228" </w:instrText>
          </w:r>
          <w:r>
            <w:fldChar w:fldCharType="separate"/>
          </w:r>
          <w:r>
            <w:rPr>
              <w:rFonts w:hint="eastAsia" w:ascii="宋体" w:eastAsia="宋体"/>
            </w:rPr>
            <w:t>死亡记录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153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"_bookmark229" </w:instrText>
          </w:r>
          <w:r>
            <w:fldChar w:fldCharType="separate"/>
          </w:r>
          <w:r>
            <w:t xml:space="preserve">1.50.1 </w:t>
          </w:r>
          <w:r>
            <w:rPr>
              <w:rFonts w:hint="eastAsia" w:ascii="宋体" w:eastAsia="宋体"/>
            </w:rPr>
            <w:t>主表（</w:t>
          </w:r>
          <w:r>
            <w:t>C0050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153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"_bookmark230"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诊断（</w:t>
          </w:r>
          <w:r>
            <w:t>list_diag_c0050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154</w:t>
          </w:r>
          <w:r>
            <w:rPr>
              <w:spacing w:val="-2"/>
            </w:rPr>
            <w:fldChar w:fldCharType="end"/>
          </w:r>
        </w:p>
        <w:p>
          <w:pPr>
            <w:pStyle w:val="7"/>
            <w:numPr>
              <w:ilvl w:val="1"/>
              <w:numId w:val="1"/>
            </w:numPr>
            <w:tabs>
              <w:tab w:val="left" w:pos="644"/>
              <w:tab w:val="left" w:leader="dot" w:pos="8196"/>
            </w:tabs>
            <w:spacing w:before="43" w:after="0" w:line="240" w:lineRule="auto"/>
            <w:ind w:left="643" w:right="0" w:hanging="42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"_bookmark231" </w:instrText>
          </w:r>
          <w:r>
            <w:fldChar w:fldCharType="separate"/>
          </w:r>
          <w:r>
            <w:t>死亡病例讨论</w:t>
          </w:r>
          <w:r>
            <w:rPr>
              <w:spacing w:val="-5"/>
            </w:rPr>
            <w:t>记</w:t>
          </w:r>
          <w:r>
            <w:t>录</w:t>
          </w:r>
          <w:r>
            <w:tab/>
          </w:r>
          <w:r>
            <w:rPr>
              <w:rFonts w:ascii="Calibri" w:eastAsia="Calibri"/>
              <w:spacing w:val="-2"/>
            </w:rPr>
            <w:t>155</w:t>
          </w:r>
          <w:r>
            <w:rPr>
              <w:rFonts w:ascii="Calibri" w:eastAsia="Calibri"/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"_bookmark232" </w:instrText>
          </w:r>
          <w:r>
            <w:fldChar w:fldCharType="separate"/>
          </w:r>
          <w:r>
            <w:t xml:space="preserve">1.51.1 </w:t>
          </w:r>
          <w:r>
            <w:rPr>
              <w:rFonts w:hint="eastAsia" w:ascii="宋体" w:eastAsia="宋体"/>
            </w:rPr>
            <w:t>主表（</w:t>
          </w:r>
          <w:r>
            <w:t>C0051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155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"_bookmark233"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死亡诊</w:t>
          </w:r>
          <w:r>
            <w:rPr>
              <w:rFonts w:hint="eastAsia" w:ascii="宋体" w:eastAsia="宋体"/>
              <w:spacing w:val="-5"/>
            </w:rPr>
            <w:t>断</w:t>
          </w:r>
          <w:r>
            <w:rPr>
              <w:rFonts w:hint="eastAsia" w:ascii="宋体" w:eastAsia="宋体"/>
            </w:rPr>
            <w:t>（</w:t>
          </w:r>
          <w:r>
            <w:t>list_dediag_c0051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157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"_bookmark234" </w:instrText>
          </w:r>
          <w:r>
            <w:fldChar w:fldCharType="separate"/>
          </w:r>
          <w:r>
            <w:rPr>
              <w:rFonts w:hint="eastAsia" w:ascii="宋体" w:eastAsia="宋体"/>
            </w:rPr>
            <w:t>住院医嘱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157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ind w:left="0" w:right="288" w:firstLine="0"/>
          </w:pPr>
          <w:r>
            <w:fldChar w:fldCharType="begin"/>
          </w:r>
          <w:r>
            <w:instrText xml:space="preserve"> HYPERLINK \l "_bookmark235" </w:instrText>
          </w:r>
          <w:r>
            <w:fldChar w:fldCharType="separate"/>
          </w:r>
          <w:r>
            <w:t xml:space="preserve">1.52.1 </w:t>
          </w:r>
          <w:r>
            <w:rPr>
              <w:rFonts w:hint="eastAsia" w:ascii="宋体" w:eastAsia="宋体"/>
            </w:rPr>
            <w:t>主表（</w:t>
          </w:r>
          <w:r>
            <w:t>C0052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157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4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"_bookmark236"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医嘱</w:t>
          </w:r>
          <w:r>
            <w:t>(list_order_c0052)</w:t>
          </w:r>
          <w:r>
            <w:tab/>
          </w:r>
          <w:r>
            <w:rPr>
              <w:spacing w:val="-2"/>
            </w:rPr>
            <w:t>158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423"/>
              <w:tab w:val="left" w:leader="dot" w:pos="7975"/>
            </w:tabs>
            <w:spacing w:before="43" w:after="0" w:line="240" w:lineRule="auto"/>
            <w:ind w:left="643" w:right="288" w:hanging="644"/>
            <w:jc w:val="right"/>
          </w:pPr>
          <w:r>
            <w:fldChar w:fldCharType="begin"/>
          </w:r>
          <w:r>
            <w:instrText xml:space="preserve"> HYPERLINK \l "_bookmark237" </w:instrText>
          </w:r>
          <w:r>
            <w:fldChar w:fldCharType="separate"/>
          </w:r>
          <w:r>
            <w:rPr>
              <w:rFonts w:hint="eastAsia" w:ascii="宋体" w:eastAsia="宋体"/>
            </w:rPr>
            <w:t>出院小结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160</w:t>
          </w:r>
          <w:r>
            <w:rPr>
              <w:spacing w:val="-2"/>
            </w:rPr>
            <w:fldChar w:fldCharType="end"/>
          </w:r>
        </w:p>
        <w:p>
          <w:pPr>
            <w:pStyle w:val="6"/>
            <w:tabs>
              <w:tab w:val="left" w:leader="dot" w:pos="7553"/>
            </w:tabs>
            <w:spacing w:before="42"/>
            <w:ind w:left="0" w:right="288" w:firstLine="0"/>
          </w:pPr>
          <w:r>
            <w:fldChar w:fldCharType="begin"/>
          </w:r>
          <w:r>
            <w:instrText xml:space="preserve"> HYPERLINK \l "_bookmark238" </w:instrText>
          </w:r>
          <w:r>
            <w:fldChar w:fldCharType="separate"/>
          </w:r>
          <w:r>
            <w:t xml:space="preserve">1.53.1 </w:t>
          </w:r>
          <w:r>
            <w:rPr>
              <w:rFonts w:hint="eastAsia" w:ascii="宋体" w:eastAsia="宋体"/>
            </w:rPr>
            <w:t>主表（</w:t>
          </w:r>
          <w:r>
            <w:t>C0053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160</w:t>
          </w:r>
          <w:r>
            <w:rPr>
              <w:spacing w:val="-2"/>
            </w:rPr>
            <w:fldChar w:fldCharType="end"/>
          </w:r>
        </w:p>
        <w:p>
          <w:pPr>
            <w:pStyle w:val="6"/>
            <w:numPr>
              <w:ilvl w:val="2"/>
              <w:numId w:val="1"/>
            </w:numPr>
            <w:tabs>
              <w:tab w:val="left" w:pos="581"/>
              <w:tab w:val="left" w:leader="dot" w:pos="7553"/>
            </w:tabs>
            <w:spacing w:before="43" w:after="0" w:line="240" w:lineRule="auto"/>
            <w:ind w:left="1224" w:right="288" w:hanging="1225"/>
            <w:jc w:val="right"/>
          </w:pPr>
          <w:r>
            <w:fldChar w:fldCharType="begin"/>
          </w:r>
          <w:r>
            <w:instrText xml:space="preserve"> HYPERLINK \l "_bookmark239" </w:instrText>
          </w:r>
          <w:r>
            <w:fldChar w:fldCharType="separate"/>
          </w:r>
          <w:r>
            <w:rPr>
              <w:rFonts w:hint="eastAsia" w:ascii="宋体" w:eastAsia="宋体"/>
            </w:rPr>
            <w:t>子表</w:t>
          </w:r>
          <w:r>
            <w:t>-</w:t>
          </w:r>
          <w:r>
            <w:rPr>
              <w:rFonts w:hint="eastAsia" w:ascii="宋体" w:eastAsia="宋体"/>
            </w:rPr>
            <w:t>诊断（</w:t>
          </w:r>
          <w:r>
            <w:t>list_diag_c0053</w:t>
          </w:r>
          <w:r>
            <w:rPr>
              <w:rFonts w:hint="eastAsia" w:ascii="宋体" w:eastAsia="宋体"/>
            </w:rPr>
            <w:t>）</w:t>
          </w:r>
          <w:r>
            <w:rPr>
              <w:rFonts w:hint="eastAsia" w:ascii="宋体" w:eastAsia="宋体"/>
            </w:rPr>
            <w:tab/>
          </w:r>
          <w:r>
            <w:rPr>
              <w:spacing w:val="-2"/>
            </w:rPr>
            <w:t>163</w:t>
          </w:r>
          <w:r>
            <w:rPr>
              <w:spacing w:val="-2"/>
            </w:rPr>
            <w:fldChar w:fldCharType="end"/>
          </w:r>
        </w:p>
      </w:sdtContent>
    </w:sdt>
    <w:p>
      <w:pPr>
        <w:spacing w:after="0" w:line="240" w:lineRule="auto"/>
        <w:jc w:val="right"/>
        <w:sectPr>
          <w:type w:val="continuous"/>
          <w:pgSz w:w="11910" w:h="16840"/>
          <w:pgMar w:top="1120" w:right="1520" w:bottom="1428" w:left="1580" w:header="720" w:footer="720" w:gutter="0"/>
          <w:cols w:space="720" w:num="1"/>
        </w:sectPr>
      </w:pPr>
    </w:p>
    <w:p>
      <w:pPr>
        <w:spacing w:before="417"/>
        <w:ind w:left="544" w:right="0" w:firstLine="0"/>
        <w:jc w:val="center"/>
        <w:rPr>
          <w:rFonts w:ascii="宋体"/>
          <w:b/>
          <w:sz w:val="24"/>
        </w:rPr>
      </w:pPr>
      <w:r>
        <w:rPr>
          <w:rFonts w:ascii="宋体"/>
          <w:b/>
          <w:w w:val="99"/>
          <w:sz w:val="24"/>
        </w:rPr>
        <w:t xml:space="preserve"> </w:t>
      </w:r>
    </w:p>
    <w:p>
      <w:pPr>
        <w:spacing w:after="0"/>
        <w:jc w:val="center"/>
        <w:rPr>
          <w:rFonts w:ascii="宋体"/>
          <w:sz w:val="24"/>
        </w:rPr>
        <w:sectPr>
          <w:type w:val="continuous"/>
          <w:pgSz w:w="11910" w:h="16840"/>
          <w:pgMar w:top="1100" w:right="1520" w:bottom="280" w:left="1580" w:header="720" w:footer="720" w:gutter="0"/>
          <w:cols w:space="720" w:num="1"/>
        </w:sectPr>
      </w:pPr>
    </w:p>
    <w:p>
      <w:pPr>
        <w:pStyle w:val="3"/>
        <w:spacing w:before="12"/>
        <w:rPr>
          <w:rFonts w:ascii="宋体"/>
          <w:sz w:val="58"/>
        </w:rPr>
      </w:pPr>
    </w:p>
    <w:p>
      <w:pPr>
        <w:pStyle w:val="2"/>
        <w:spacing w:before="0"/>
        <w:ind w:left="220" w:firstLine="0"/>
      </w:pPr>
      <w:bookmarkStart w:id="0" w:name="_bookmark0"/>
      <w:bookmarkEnd w:id="0"/>
      <w:r>
        <w:rPr>
          <w:color w:val="FF0000"/>
        </w:rPr>
        <w:t>注意</w:t>
      </w:r>
    </w:p>
    <w:p>
      <w:pPr>
        <w:pStyle w:val="3"/>
        <w:spacing w:before="8"/>
        <w:rPr>
          <w:rFonts w:ascii="宋体"/>
          <w:sz w:val="34"/>
        </w:rPr>
      </w:pPr>
    </w:p>
    <w:p>
      <w:pPr>
        <w:spacing w:before="1"/>
        <w:ind w:left="220" w:right="0" w:firstLine="0"/>
        <w:jc w:val="left"/>
        <w:rPr>
          <w:rFonts w:hint="eastAsia" w:ascii="宋体" w:eastAsia="宋体"/>
          <w:sz w:val="21"/>
        </w:rPr>
      </w:pPr>
      <w:bookmarkStart w:id="1" w:name="_bookmark1"/>
      <w:bookmarkEnd w:id="1"/>
      <w:r>
        <w:rPr>
          <w:rFonts w:hint="eastAsia" w:ascii="宋体" w:eastAsia="宋体"/>
          <w:sz w:val="21"/>
        </w:rPr>
        <w:t>所有视图通用</w:t>
      </w:r>
    </w:p>
    <w:p>
      <w:pPr>
        <w:pStyle w:val="3"/>
        <w:spacing w:before="1" w:line="884" w:lineRule="exact"/>
        <w:ind w:left="220" w:right="6973"/>
        <w:rPr>
          <w:rFonts w:hint="eastAsia" w:ascii="宋体" w:eastAsia="宋体"/>
        </w:rPr>
      </w:pPr>
      <w:bookmarkStart w:id="2" w:name="_bookmark2"/>
      <w:bookmarkEnd w:id="2"/>
      <w:r>
        <w:rPr>
          <w:rFonts w:hint="eastAsia" w:ascii="宋体" w:eastAsia="宋体"/>
        </w:rPr>
        <w:t xml:space="preserve">字段类型： </w:t>
      </w:r>
      <w:bookmarkStart w:id="3" w:name="_bookmark3"/>
      <w:bookmarkEnd w:id="3"/>
      <w:r>
        <w:rPr>
          <w:rFonts w:hint="eastAsia" w:ascii="宋体" w:eastAsia="宋体"/>
        </w:rPr>
        <w:t>时间字段：</w:t>
      </w:r>
    </w:p>
    <w:p>
      <w:pPr>
        <w:spacing w:before="275" w:line="322" w:lineRule="exact"/>
        <w:ind w:left="220" w:right="0" w:firstLine="0"/>
        <w:jc w:val="left"/>
        <w:rPr>
          <w:sz w:val="22"/>
        </w:rPr>
      </w:pPr>
      <w:r>
        <w:rPr>
          <w:sz w:val="22"/>
        </w:rPr>
        <w:t>varchar(8)表示的是yyyyMMdd 类型</w:t>
      </w:r>
    </w:p>
    <w:p>
      <w:pPr>
        <w:spacing w:before="0" w:line="322" w:lineRule="exact"/>
        <w:ind w:left="220" w:right="0" w:firstLine="0"/>
        <w:jc w:val="left"/>
        <w:rPr>
          <w:sz w:val="22"/>
        </w:rPr>
      </w:pPr>
      <w:r>
        <w:rPr>
          <w:sz w:val="22"/>
        </w:rPr>
        <w:t>varchar(14)表示的是 yyyyMMddHHmmss 类型</w:t>
      </w:r>
    </w:p>
    <w:p>
      <w:pPr>
        <w:spacing w:before="5" w:line="240" w:lineRule="auto"/>
        <w:rPr>
          <w:sz w:val="24"/>
        </w:rPr>
      </w:pPr>
    </w:p>
    <w:p>
      <w:pPr>
        <w:pStyle w:val="3"/>
        <w:ind w:left="220"/>
        <w:rPr>
          <w:rFonts w:ascii="Calibri"/>
        </w:rPr>
      </w:pPr>
      <w:bookmarkStart w:id="4" w:name="_bookmark4"/>
      <w:bookmarkEnd w:id="4"/>
      <w:r>
        <w:rPr>
          <w:rFonts w:ascii="Calibri"/>
        </w:rPr>
        <w:t>true/false:</w:t>
      </w:r>
    </w:p>
    <w:p>
      <w:pPr>
        <w:pStyle w:val="3"/>
        <w:rPr>
          <w:rFonts w:ascii="Calibri"/>
          <w:sz w:val="30"/>
        </w:rPr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2"/>
        </w:rPr>
        <w:t>tinyint(1):0 表示false,1 表示true</w:t>
      </w:r>
    </w:p>
    <w:p>
      <w:pPr>
        <w:spacing w:before="10" w:line="240" w:lineRule="auto"/>
        <w:rPr>
          <w:sz w:val="23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5" w:name="_bookmark5"/>
      <w:bookmarkEnd w:id="5"/>
      <w:r>
        <w:rPr>
          <w:rFonts w:hint="eastAsia" w:ascii="宋体" w:eastAsia="宋体"/>
        </w:rPr>
        <w:t>子表：</w:t>
      </w:r>
    </w:p>
    <w:p>
      <w:pPr>
        <w:pStyle w:val="3"/>
        <w:spacing w:before="2"/>
        <w:rPr>
          <w:rFonts w:ascii="宋体"/>
          <w:sz w:val="30"/>
        </w:rPr>
      </w:pPr>
    </w:p>
    <w:p>
      <w:pPr>
        <w:spacing w:before="0"/>
        <w:ind w:left="220" w:right="0" w:firstLine="0"/>
        <w:jc w:val="left"/>
        <w:rPr>
          <w:rFonts w:ascii="Calibri" w:eastAsia="Calibri"/>
          <w:sz w:val="21"/>
        </w:rPr>
      </w:pPr>
      <w:bookmarkStart w:id="6" w:name="_bookmark6"/>
      <w:bookmarkEnd w:id="6"/>
      <w:r>
        <w:rPr>
          <w:rFonts w:hint="eastAsia" w:ascii="宋体" w:eastAsia="宋体"/>
          <w:sz w:val="21"/>
        </w:rPr>
        <w:t>主子表关联关系：</w:t>
      </w:r>
      <w:r>
        <w:rPr>
          <w:rFonts w:ascii="Calibri" w:eastAsia="Calibri"/>
          <w:sz w:val="21"/>
        </w:rPr>
        <w:t>domain_id</w:t>
      </w:r>
      <w:r>
        <w:rPr>
          <w:rFonts w:hint="eastAsia" w:ascii="宋体" w:eastAsia="宋体"/>
          <w:sz w:val="21"/>
        </w:rPr>
        <w:t>、</w:t>
      </w:r>
      <w:r>
        <w:rPr>
          <w:rFonts w:ascii="Calibri" w:eastAsia="Calibri"/>
          <w:sz w:val="21"/>
        </w:rPr>
        <w:t>unique_id</w:t>
      </w:r>
    </w:p>
    <w:p>
      <w:pPr>
        <w:pStyle w:val="3"/>
        <w:rPr>
          <w:rFonts w:ascii="Calibri"/>
          <w:b w:val="0"/>
          <w:sz w:val="22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188" w:after="0" w:line="240" w:lineRule="auto"/>
        <w:ind w:left="893" w:right="0" w:hanging="673"/>
        <w:jc w:val="left"/>
      </w:pPr>
      <w:bookmarkStart w:id="7" w:name="_bookmark7"/>
      <w:bookmarkEnd w:id="7"/>
      <w:bookmarkStart w:id="8" w:name="_bookmark7"/>
      <w:bookmarkEnd w:id="8"/>
      <w:r>
        <w:t>病历概要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9" w:name="_bookmark8"/>
      <w:bookmarkEnd w:id="9"/>
      <w:r>
        <w:t xml:space="preserve">1.1.1 </w:t>
      </w:r>
      <w:r>
        <w:rPr>
          <w:rFonts w:hint="eastAsia" w:ascii="宋体" w:eastAsia="宋体"/>
        </w:rPr>
        <w:t>主表（</w:t>
      </w:r>
      <w:r>
        <w:t>C0001</w:t>
      </w:r>
      <w:r>
        <w:rPr>
          <w:rFonts w:hint="eastAsia" w:ascii="宋体" w:eastAsia="宋体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561"/>
        <w:gridCol w:w="1844"/>
        <w:gridCol w:w="1561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0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1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就诊唯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pacing w:val="53"/>
                <w:sz w:val="22"/>
              </w:rPr>
              <w:t>一</w:t>
            </w:r>
            <w:r>
              <w:rPr>
                <w:sz w:val="22"/>
              </w:rPr>
              <w:t>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health_no</w:t>
            </w:r>
          </w:p>
        </w:tc>
        <w:tc>
          <w:tcPr>
            <w:tcW w:w="1561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DE01.00.009.00</w:t>
            </w:r>
          </w:p>
        </w:tc>
        <w:tc>
          <w:tcPr>
            <w:tcW w:w="1844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城乡居民健康档案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编号</w:t>
            </w:r>
          </w:p>
        </w:tc>
        <w:tc>
          <w:tcPr>
            <w:tcW w:w="1561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char(17)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health_card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DE01.00.021.00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健康卡号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26" o:spid="_x0000_s1026" o:spt="203" style="height:0.75pt;width:418.25pt;" coordsize="8365,15">
            <o:lock v:ext="edit"/>
            <v:line id="_x0000_s1027" o:spid="_x0000_s102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561"/>
        <w:gridCol w:w="1844"/>
        <w:gridCol w:w="1561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current_door_number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1844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现住地址-门牌号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DE02.01.060.00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current_village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1844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现住地址-村(街、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路、弄等)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current_township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现住地址-乡(镇、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街道办事处)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current_county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现住地址-县(区)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current_city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现住地址-市(地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区、州)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current_province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现住地址-省(自治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区、直辖市)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current_zip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1844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现住地址-邮政编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marital_name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婚姻状况名称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marital_code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DE02.01.018.00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婚姻状况代码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ethnic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DE02.01.025.00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民族代码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workplace_phone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工作单位电话号码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workplace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DE02.01.004.00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工作单位名称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occupation_code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职业类别代码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occupation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职业类别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DE06.00.062.00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建档日期时间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建档者编码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建档者姓名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1844" w:type="dxa"/>
          </w:tcPr>
          <w:p>
            <w:pPr>
              <w:pStyle w:val="12"/>
              <w:spacing w:before="6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建档医疗机构组织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机构代码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44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建档医疗机构组织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机构名称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联系人与患者的关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系代码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联系人与患者的关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系名称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6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28" o:spid="_x0000_s1028" o:spt="203" style="height:0.75pt;width:418.25pt;" coordsize="8365,15">
            <o:lock v:ext="edit"/>
            <v:line id="_x0000_s1029" o:spid="_x0000_s102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561"/>
        <w:gridCol w:w="1844"/>
        <w:gridCol w:w="1561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contact_door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联系人地址-门牌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号码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contact_village</w:t>
            </w:r>
          </w:p>
        </w:tc>
        <w:tc>
          <w:tcPr>
            <w:tcW w:w="1561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1844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联系人地址-村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(街、路、弄等)</w:t>
            </w:r>
          </w:p>
        </w:tc>
        <w:tc>
          <w:tcPr>
            <w:tcW w:w="1561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contact_township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联系人地址-乡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(镇、街道办事处)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contact_county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联系人地址-县(区)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contact_city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联系人地址-市(地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区、州)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contact_provinces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1844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联系人地址-省(自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治区、直辖市)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contact_postcode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联系人邮编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DE04.50.001.00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ABO 血型代码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abo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ABO 血型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rh_code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DE04.50.010.00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Rh 血型代码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rh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Rh 血型名称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disease_history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DE02.10.026.00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疾病史(含外伤)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infectious_disease_hist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ory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DE02.10.008.00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9"/>
              <w:rPr>
                <w:sz w:val="22"/>
              </w:rPr>
            </w:pPr>
            <w:r>
              <w:rPr>
                <w:sz w:val="22"/>
              </w:rPr>
              <w:t>传染病史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surgery_history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DE02.10.061.00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手术史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marriage_history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DE02.10.098.00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婚育史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blood_history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DE02.10.100.00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输血史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vaccination_history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DE02.10.101.00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预防接种史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personal_history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DE02.10.097.00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个人史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menstrual_history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DE02.10.102.00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月经史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family_history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DE02.10.103.00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家族史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医疗机构科室名称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出院日期时间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onset_date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DE04.01.018.00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发病日期时间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DE06.00.062.00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visit_reason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DE05.10.053.00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就诊原因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  <w:shd w:val="clear" w:color="auto" w:fill="FFC6CE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color w:val="9C0005"/>
                <w:sz w:val="22"/>
              </w:rPr>
              <w:t>diag_code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其他西医诊断编码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  <w:shd w:val="clear" w:color="auto" w:fill="FFC6CE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color w:val="9C0005"/>
                <w:sz w:val="22"/>
              </w:rPr>
              <w:t>diag_name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其他西医诊断名称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DE06.00.093.00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手术及操作编码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手术及操作名称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drug_name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关键药物名称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30" o:spid="_x0000_s1030" o:spt="203" style="height:0.75pt;width:418.25pt;" coordsize="8365,15">
            <o:lock v:ext="edit"/>
            <v:line id="_x0000_s1031" o:spid="_x0000_s103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561"/>
        <w:gridCol w:w="1844"/>
        <w:gridCol w:w="1561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drug_usage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关键药物用法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drug_adrs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DE06.00.129.00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药物不良反应情况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drug_cm_type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中药使用类别名称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drug_cm_type_code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DE06.00.164.00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中药使用类别代码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other_medical_dispos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DE06.00.251.00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9"/>
              <w:rPr>
                <w:sz w:val="22"/>
              </w:rPr>
            </w:pPr>
            <w:r>
              <w:rPr>
                <w:sz w:val="22"/>
              </w:rPr>
              <w:t>其他医学处置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death_cause_code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DE05.01.021.00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根本死因代码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death_cause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根本死因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varchar(53)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责任医师姓名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category_code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DE02.01.044.00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医疗保险类别代码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category_name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医疗保险类别名称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pay_code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DE07.00.007.00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医疗付费方式代码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pay_name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医疗付费方式名称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out_fee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DE07.00.004.00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门诊费用金额(元)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double(8,2)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intotal_fee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DE07.00.010.00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住院总费用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personal_fee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DE07.00.001.00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个人承担费用金额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  <w:rPr>
          <w:rFonts w:hint="eastAsia" w:ascii="宋体" w:eastAsia="宋体"/>
        </w:rPr>
      </w:pPr>
      <w:bookmarkStart w:id="10" w:name="_bookmark9"/>
      <w:bookmarkEnd w:id="10"/>
      <w:r>
        <w:t xml:space="preserve">1.1.2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 xml:space="preserve">诊断 </w:t>
      </w:r>
      <w:r>
        <w:t>LIST</w:t>
      </w:r>
      <w:r>
        <w:rPr>
          <w:rFonts w:hint="eastAsia" w:ascii="宋体" w:eastAsia="宋体"/>
        </w:rPr>
        <w:t>（</w:t>
      </w:r>
      <w:r>
        <w:t>list_diag_c0001</w:t>
      </w:r>
      <w:r>
        <w:rPr>
          <w:rFonts w:hint="eastAsia" w:ascii="宋体" w:eastAsia="宋体"/>
        </w:rPr>
        <w:t>）</w:t>
      </w: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11"/>
        </w:rPr>
      </w:pPr>
    </w:p>
    <w:tbl>
      <w:tblPr>
        <w:tblStyle w:val="8"/>
        <w:tblW w:w="0" w:type="auto"/>
        <w:tblInd w:w="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205"/>
        <w:gridCol w:w="1772"/>
        <w:gridCol w:w="1700"/>
        <w:gridCol w:w="1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6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spacing w:line="301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2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313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77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spacing w:line="301" w:lineRule="exact"/>
              <w:ind w:left="110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spacing w:line="301" w:lineRule="exact"/>
              <w:ind w:left="105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28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spacing w:line="301" w:lineRule="exact"/>
              <w:ind w:left="1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6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domain_id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6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域 ID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6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unique_id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文档流水号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diag_type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诊断类型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中医诊断、</w:t>
            </w:r>
          </w:p>
          <w:p>
            <w:pPr>
              <w:pStyle w:val="12"/>
              <w:spacing w:line="290" w:lineRule="exact"/>
              <w:ind w:left="110"/>
              <w:rPr>
                <w:sz w:val="22"/>
              </w:rPr>
            </w:pPr>
            <w:r>
              <w:rPr>
                <w:sz w:val="22"/>
              </w:rPr>
              <w:t>西医诊断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9"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diag_code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9" w:line="277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诊断编码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9"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varchar(11)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6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diag_name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6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诊断名称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6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diag_sname 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中医证候名称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diag_scode 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中医证候代码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varchar(9)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diag_outcome_code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病情转归代码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96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diag_outcome_name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病情转归名称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5"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varchar(2)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0"/>
        <w:rPr>
          <w:rFonts w:ascii="宋体"/>
          <w:sz w:val="33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0" w:after="0" w:line="240" w:lineRule="auto"/>
        <w:ind w:left="893" w:right="0" w:hanging="673"/>
        <w:jc w:val="left"/>
      </w:pPr>
      <w:bookmarkStart w:id="11" w:name="_bookmark10"/>
      <w:bookmarkEnd w:id="11"/>
      <w:bookmarkStart w:id="12" w:name="_bookmark10"/>
      <w:bookmarkEnd w:id="12"/>
      <w:r>
        <w:t>门急诊病历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</w:pPr>
      <w:bookmarkStart w:id="13" w:name="_bookmark11"/>
      <w:bookmarkEnd w:id="13"/>
      <w:r>
        <w:t xml:space="preserve">1.2.1 </w:t>
      </w:r>
      <w:r>
        <w:rPr>
          <w:rFonts w:hint="eastAsia" w:ascii="宋体" w:eastAsia="宋体"/>
        </w:rPr>
        <w:t>主表</w:t>
      </w:r>
      <w:r>
        <w:t>(C0002)</w:t>
      </w: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705"/>
        <w:gridCol w:w="1983"/>
        <w:gridCol w:w="1561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标准数据元编码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0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32" o:spid="_x0000_s1032" o:spt="203" style="height:0.75pt;width:418.25pt;" coordsize="8365,15">
            <o:lock v:ext="edit"/>
            <v:line id="_x0000_s1033" o:spid="_x0000_s103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705"/>
        <w:gridCol w:w="1983"/>
        <w:gridCol w:w="1561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983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3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0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1983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医疗机构组织机构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983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DE06.00.062.00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就诊医生编码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05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3" w:type="dxa"/>
          </w:tcPr>
          <w:p>
            <w:pPr>
              <w:pStyle w:val="12"/>
              <w:spacing w:before="1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就诊医生姓名</w:t>
            </w:r>
          </w:p>
        </w:tc>
        <w:tc>
          <w:tcPr>
            <w:tcW w:w="1561" w:type="dxa"/>
          </w:tcPr>
          <w:p>
            <w:pPr>
              <w:pStyle w:val="12"/>
              <w:spacing w:before="1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response_time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责任医师签名日期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response_code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责任医生编码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response_name</w:t>
            </w:r>
          </w:p>
        </w:tc>
        <w:tc>
          <w:tcPr>
            <w:tcW w:w="170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3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责任医师姓名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allergy_history_mark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DE02.01.023.00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过敏史标志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chief_complaint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current_history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DE02.10.071.00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现病史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past_history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DE02.10.099.00</w:t>
            </w:r>
          </w:p>
        </w:tc>
        <w:tc>
          <w:tcPr>
            <w:tcW w:w="1983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既往史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physical_examination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DE04.10.258.00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体格检查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pd_code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DE06.00.196.00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初诊标志代码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pd_name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初诊标志名称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tcm_four_diagnosis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DE05.01.028.00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中医"四诊"观察结果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705"/>
        <w:gridCol w:w="1983"/>
        <w:gridCol w:w="1561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discriminate_basis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DE05.10.132.00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辨证依据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 w:hRule="atLeast"/>
        </w:trPr>
        <w:tc>
          <w:tcPr>
            <w:tcW w:w="2142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principle_and_method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983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spacing w:before="8"/>
        <w:rPr>
          <w:rFonts w:ascii="Times New Roman"/>
          <w:b w:val="0"/>
          <w:sz w:val="18"/>
        </w:rPr>
      </w:pPr>
    </w:p>
    <w:p>
      <w:pPr>
        <w:pStyle w:val="11"/>
        <w:numPr>
          <w:ilvl w:val="2"/>
          <w:numId w:val="3"/>
        </w:numPr>
        <w:tabs>
          <w:tab w:val="left" w:pos="1018"/>
        </w:tabs>
        <w:spacing w:before="86" w:after="0" w:line="240" w:lineRule="auto"/>
        <w:ind w:left="1017" w:right="0" w:hanging="798"/>
        <w:jc w:val="left"/>
        <w:rPr>
          <w:rFonts w:hint="eastAsia" w:ascii="宋体" w:eastAsia="宋体"/>
          <w:b/>
          <w:sz w:val="32"/>
        </w:rPr>
      </w:pPr>
      <w:bookmarkStart w:id="14" w:name="_bookmark12"/>
      <w:bookmarkEnd w:id="14"/>
      <w:bookmarkStart w:id="15" w:name="_bookmark12"/>
      <w:bookmarkEnd w:id="15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14"/>
          <w:sz w:val="32"/>
        </w:rPr>
        <w:t xml:space="preserve">实验室检查 </w:t>
      </w:r>
      <w:r>
        <w:rPr>
          <w:rFonts w:ascii="Cambria" w:eastAsia="Cambria"/>
          <w:b/>
          <w:sz w:val="32"/>
        </w:rPr>
        <w:t>LIST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list_lexam_c0002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796"/>
        <w:gridCol w:w="1422"/>
        <w:gridCol w:w="1700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43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96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469" w:right="458"/>
              <w:jc w:val="center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43" w:type="dxa"/>
          </w:tcPr>
          <w:p>
            <w:pPr>
              <w:pStyle w:val="12"/>
              <w:spacing w:before="15"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domain_id</w:t>
            </w:r>
          </w:p>
        </w:tc>
        <w:tc>
          <w:tcPr>
            <w:tcW w:w="179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12"/>
              <w:spacing w:before="15" w:line="277" w:lineRule="exact"/>
              <w:ind w:left="10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域 ID</w:t>
            </w:r>
          </w:p>
        </w:tc>
        <w:tc>
          <w:tcPr>
            <w:tcW w:w="1700" w:type="dxa"/>
          </w:tcPr>
          <w:p>
            <w:pPr>
              <w:pStyle w:val="12"/>
              <w:spacing w:before="15" w:line="277" w:lineRule="exact"/>
              <w:ind w:left="10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41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43" w:type="dxa"/>
          </w:tcPr>
          <w:p>
            <w:pPr>
              <w:pStyle w:val="12"/>
              <w:spacing w:before="15"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unique_id</w:t>
            </w:r>
          </w:p>
        </w:tc>
        <w:tc>
          <w:tcPr>
            <w:tcW w:w="179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12"/>
              <w:spacing w:before="15" w:line="277" w:lineRule="exact"/>
              <w:ind w:left="10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文档流水号</w:t>
            </w:r>
          </w:p>
        </w:tc>
        <w:tc>
          <w:tcPr>
            <w:tcW w:w="1700" w:type="dxa"/>
          </w:tcPr>
          <w:p>
            <w:pPr>
              <w:pStyle w:val="12"/>
              <w:spacing w:before="15" w:line="277" w:lineRule="exact"/>
              <w:ind w:left="10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41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43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item_name </w:t>
            </w:r>
          </w:p>
        </w:tc>
        <w:tc>
          <w:tcPr>
            <w:tcW w:w="1796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DE04.30.010.00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40" w:lineRule="auto"/>
              <w:ind w:left="10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辅助检查项</w:t>
            </w:r>
          </w:p>
          <w:p>
            <w:pPr>
              <w:pStyle w:val="12"/>
              <w:spacing w:before="30" w:line="277" w:lineRule="exact"/>
              <w:ind w:left="10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 </w:t>
            </w:r>
          </w:p>
        </w:tc>
        <w:tc>
          <w:tcPr>
            <w:tcW w:w="1700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0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varchar(80) </w:t>
            </w:r>
          </w:p>
        </w:tc>
        <w:tc>
          <w:tcPr>
            <w:tcW w:w="1417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0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3" w:type="dxa"/>
          </w:tcPr>
          <w:p>
            <w:pPr>
              <w:pStyle w:val="12"/>
              <w:spacing w:before="7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1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result_name </w:t>
            </w:r>
          </w:p>
        </w:tc>
        <w:tc>
          <w:tcPr>
            <w:tcW w:w="1796" w:type="dxa"/>
          </w:tcPr>
          <w:p>
            <w:pPr>
              <w:pStyle w:val="12"/>
              <w:spacing w:before="7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0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DE04.30.009.00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40" w:lineRule="auto"/>
              <w:ind w:left="10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辅助检查结</w:t>
            </w:r>
          </w:p>
          <w:p>
            <w:pPr>
              <w:pStyle w:val="12"/>
              <w:spacing w:before="30" w:line="277" w:lineRule="exact"/>
              <w:ind w:left="10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果 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0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char(1) </w:t>
            </w:r>
          </w:p>
        </w:tc>
        <w:tc>
          <w:tcPr>
            <w:tcW w:w="1417" w:type="dxa"/>
          </w:tcPr>
          <w:p>
            <w:pPr>
              <w:pStyle w:val="12"/>
              <w:spacing w:before="7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77" w:lineRule="exact"/>
              <w:ind w:left="10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3"/>
        </w:numPr>
        <w:tabs>
          <w:tab w:val="left" w:pos="1018"/>
        </w:tabs>
        <w:spacing w:before="0" w:after="0" w:line="240" w:lineRule="auto"/>
        <w:ind w:left="1017" w:right="0" w:hanging="798"/>
        <w:jc w:val="left"/>
        <w:rPr>
          <w:rFonts w:hint="eastAsia" w:ascii="宋体" w:eastAsia="宋体"/>
          <w:b/>
          <w:sz w:val="32"/>
        </w:rPr>
      </w:pPr>
      <w:bookmarkStart w:id="16" w:name="_bookmark13"/>
      <w:bookmarkEnd w:id="16"/>
      <w:bookmarkStart w:id="17" w:name="_bookmark13"/>
      <w:bookmarkEnd w:id="1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26"/>
          <w:sz w:val="32"/>
        </w:rPr>
        <w:t xml:space="preserve">医嘱 </w:t>
      </w:r>
      <w:r>
        <w:rPr>
          <w:rFonts w:ascii="Cambria" w:eastAsia="Cambria"/>
          <w:b/>
          <w:sz w:val="32"/>
        </w:rPr>
        <w:t>LIST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list_order_c0002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954"/>
        <w:gridCol w:w="1982"/>
        <w:gridCol w:w="142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4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954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8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1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48" w:type="dxa"/>
          </w:tcPr>
          <w:p>
            <w:pPr>
              <w:pStyle w:val="12"/>
              <w:spacing w:before="2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954" w:type="dxa"/>
          </w:tcPr>
          <w:p>
            <w:pPr>
              <w:pStyle w:val="12"/>
              <w:spacing w:before="2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2" w:type="dxa"/>
          </w:tcPr>
          <w:p>
            <w:pPr>
              <w:pStyle w:val="12"/>
              <w:spacing w:before="2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1" w:type="dxa"/>
          </w:tcPr>
          <w:p>
            <w:pPr>
              <w:pStyle w:val="12"/>
              <w:spacing w:before="2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order_code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DE06.00.289.00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医嘱项目类型代码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char(2)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order_type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医嘱项目类型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48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start_date </w:t>
            </w:r>
          </w:p>
        </w:tc>
        <w:tc>
          <w:tcPr>
            <w:tcW w:w="1954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DE06.00.222.00 </w:t>
            </w:r>
          </w:p>
        </w:tc>
        <w:tc>
          <w:tcPr>
            <w:tcW w:w="1982" w:type="dxa"/>
          </w:tcPr>
          <w:p>
            <w:pPr>
              <w:pStyle w:val="12"/>
              <w:spacing w:before="6" w:line="310" w:lineRule="atLeast"/>
              <w:ind w:left="14" w:right="18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医嘱计划开始日期时间 </w:t>
            </w:r>
          </w:p>
        </w:tc>
        <w:tc>
          <w:tcPr>
            <w:tcW w:w="1421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4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end_date </w:t>
            </w:r>
          </w:p>
        </w:tc>
        <w:tc>
          <w:tcPr>
            <w:tcW w:w="195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DE06.00.219.00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40" w:lineRule="auto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医嘱计划结束日期</w:t>
            </w:r>
          </w:p>
          <w:p>
            <w:pPr>
              <w:pStyle w:val="12"/>
              <w:spacing w:before="31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时间 </w:t>
            </w:r>
          </w:p>
        </w:tc>
        <w:tc>
          <w:tcPr>
            <w:tcW w:w="142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850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order_content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DE06.00.288.00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医嘱项目内容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executor_date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DE06.00.222.00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医嘱执行日期时间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executor_name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DE02.01.039.00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医嘱执行者签名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4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executor_code </w:t>
            </w:r>
          </w:p>
        </w:tc>
        <w:tc>
          <w:tcPr>
            <w:tcW w:w="195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医嘱执行者编码 </w:t>
            </w:r>
          </w:p>
        </w:tc>
        <w:tc>
          <w:tcPr>
            <w:tcW w:w="1421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varchar(10)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executor_dept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DE08.10.026.00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医嘱执行科室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open_date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DE06.00.220.00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医嘱开立日期时间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open_name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DE02.01.039.00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医嘱开立者签名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open_code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医嘱开立者编码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4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open_dept </w:t>
            </w:r>
          </w:p>
        </w:tc>
        <w:tc>
          <w:tcPr>
            <w:tcW w:w="195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DE08.10.026.00 </w:t>
            </w:r>
          </w:p>
        </w:tc>
        <w:tc>
          <w:tcPr>
            <w:tcW w:w="198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医嘱开立科室 </w:t>
            </w:r>
          </w:p>
        </w:tc>
        <w:tc>
          <w:tcPr>
            <w:tcW w:w="1421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audit_date </w:t>
            </w:r>
          </w:p>
        </w:tc>
        <w:tc>
          <w:tcPr>
            <w:tcW w:w="1954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DE06.00.088.00 </w:t>
            </w:r>
          </w:p>
        </w:tc>
        <w:tc>
          <w:tcPr>
            <w:tcW w:w="1982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医嘱审核日期时间 </w:t>
            </w:r>
          </w:p>
        </w:tc>
        <w:tc>
          <w:tcPr>
            <w:tcW w:w="1421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850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audit_order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DE02.01.039.00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医嘱审核者签名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audit_code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医嘱审核者编码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cancel_date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DE06.00.234.00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医嘱取消日期时间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4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cancel_name </w:t>
            </w:r>
          </w:p>
        </w:tc>
        <w:tc>
          <w:tcPr>
            <w:tcW w:w="195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DE02.01.039.00 </w:t>
            </w:r>
          </w:p>
        </w:tc>
        <w:tc>
          <w:tcPr>
            <w:tcW w:w="198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医嘱取消医师 </w:t>
            </w:r>
          </w:p>
        </w:tc>
        <w:tc>
          <w:tcPr>
            <w:tcW w:w="1421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7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954"/>
        <w:gridCol w:w="1982"/>
        <w:gridCol w:w="142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cancel_code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医嘱取消医师编码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order_remark </w:t>
            </w:r>
          </w:p>
        </w:tc>
        <w:tc>
          <w:tcPr>
            <w:tcW w:w="195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DE06.00.179.00 </w:t>
            </w:r>
          </w:p>
        </w:tc>
        <w:tc>
          <w:tcPr>
            <w:tcW w:w="198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医嘱备注信息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5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48" w:type="dxa"/>
          </w:tcPr>
          <w:p>
            <w:pPr>
              <w:pStyle w:val="12"/>
              <w:spacing w:before="34" w:line="277" w:lineRule="exact"/>
              <w:ind w:left="14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executor_status </w:t>
            </w:r>
          </w:p>
        </w:tc>
        <w:tc>
          <w:tcPr>
            <w:tcW w:w="195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DE06.00.290.00 </w:t>
            </w:r>
          </w:p>
        </w:tc>
        <w:tc>
          <w:tcPr>
            <w:tcW w:w="198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医嘱执行状态 </w:t>
            </w:r>
          </w:p>
        </w:tc>
        <w:tc>
          <w:tcPr>
            <w:tcW w:w="1421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spacing w:before="3"/>
        <w:rPr>
          <w:rFonts w:ascii="宋体"/>
          <w:sz w:val="26"/>
        </w:rPr>
      </w:pPr>
    </w:p>
    <w:p>
      <w:pPr>
        <w:pStyle w:val="11"/>
        <w:numPr>
          <w:ilvl w:val="2"/>
          <w:numId w:val="3"/>
        </w:numPr>
        <w:tabs>
          <w:tab w:val="left" w:pos="1018"/>
        </w:tabs>
        <w:spacing w:before="86" w:after="0" w:line="240" w:lineRule="auto"/>
        <w:ind w:left="1017" w:right="0" w:hanging="798"/>
        <w:jc w:val="left"/>
        <w:rPr>
          <w:rFonts w:hint="eastAsia" w:ascii="宋体" w:eastAsia="宋体"/>
          <w:b/>
          <w:sz w:val="32"/>
        </w:rPr>
      </w:pPr>
      <w:bookmarkStart w:id="18" w:name="_bookmark14"/>
      <w:bookmarkEnd w:id="18"/>
      <w:bookmarkStart w:id="19" w:name="_bookmark14"/>
      <w:bookmarkEnd w:id="1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26"/>
          <w:sz w:val="32"/>
        </w:rPr>
        <w:t xml:space="preserve">诊断 </w:t>
      </w:r>
      <w:r>
        <w:rPr>
          <w:rFonts w:ascii="Cambria" w:eastAsia="Cambria"/>
          <w:b/>
          <w:sz w:val="32"/>
        </w:rPr>
        <w:t>LIST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list_diag_c0002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608"/>
        <w:gridCol w:w="1483"/>
        <w:gridCol w:w="1383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08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483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83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733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48" w:type="dxa"/>
          </w:tcPr>
          <w:p>
            <w:pPr>
              <w:pStyle w:val="12"/>
              <w:spacing w:before="2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08" w:type="dxa"/>
          </w:tcPr>
          <w:p>
            <w:pPr>
              <w:pStyle w:val="12"/>
              <w:spacing w:before="2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83" w:type="dxa"/>
          </w:tcPr>
          <w:p>
            <w:pPr>
              <w:pStyle w:val="12"/>
              <w:spacing w:before="2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83" w:type="dxa"/>
          </w:tcPr>
          <w:p>
            <w:pPr>
              <w:pStyle w:val="12"/>
              <w:spacing w:before="2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33" w:type="dxa"/>
          </w:tcPr>
          <w:p>
            <w:pPr>
              <w:pStyle w:val="12"/>
              <w:spacing w:before="2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4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08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83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83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33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4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60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8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138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33" w:type="dxa"/>
          </w:tcPr>
          <w:p>
            <w:pPr>
              <w:pStyle w:val="12"/>
              <w:spacing w:before="29" w:line="240" w:lineRule="auto"/>
              <w:ind w:left="15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8"/>
                <w:sz w:val="22"/>
              </w:rPr>
              <w:t>西医诊断、中医病</w:t>
            </w:r>
          </w:p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名、中医证候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08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DE05.10.025.00</w:t>
            </w:r>
          </w:p>
        </w:tc>
        <w:tc>
          <w:tcPr>
            <w:tcW w:w="1483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383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733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08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DE05.10.024.00</w:t>
            </w:r>
          </w:p>
        </w:tc>
        <w:tc>
          <w:tcPr>
            <w:tcW w:w="148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诊断代码 </w:t>
            </w:r>
          </w:p>
        </w:tc>
        <w:tc>
          <w:tcPr>
            <w:tcW w:w="138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7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259" w:after="0" w:line="240" w:lineRule="auto"/>
        <w:ind w:left="893" w:right="0" w:hanging="673"/>
        <w:jc w:val="left"/>
      </w:pPr>
      <w:bookmarkStart w:id="20" w:name="_bookmark15"/>
      <w:bookmarkEnd w:id="20"/>
      <w:bookmarkStart w:id="21" w:name="_bookmark15"/>
      <w:bookmarkEnd w:id="21"/>
      <w:r>
        <w:t>急诊留观病历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2" w:name="_bookmark16"/>
      <w:bookmarkEnd w:id="22"/>
      <w:r>
        <w:t xml:space="preserve">1.3.1 </w:t>
      </w:r>
      <w:r>
        <w:rPr>
          <w:rFonts w:hint="eastAsia" w:ascii="宋体" w:eastAsia="宋体"/>
        </w:rPr>
        <w:t>主表（</w:t>
      </w:r>
      <w:r>
        <w:t>C0003</w:t>
      </w:r>
      <w:r>
        <w:rPr>
          <w:rFonts w:hint="eastAsia" w:ascii="宋体" w:eastAsia="宋体"/>
        </w:rPr>
        <w:t>）</w:t>
      </w:r>
    </w:p>
    <w:p>
      <w:pPr>
        <w:pStyle w:val="3"/>
        <w:rPr>
          <w:rFonts w:ascii="宋体"/>
          <w:sz w:val="29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527"/>
        <w:gridCol w:w="2362"/>
        <w:gridCol w:w="1560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1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9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27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DE06.00.062.00</w:t>
            </w:r>
          </w:p>
        </w:tc>
        <w:tc>
          <w:tcPr>
            <w:tcW w:w="236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9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9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27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236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9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27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36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0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34" o:spid="_x0000_s1034" o:spt="203" style="height:0.75pt;width:418.25pt;" coordsize="8365,15">
            <o:lock v:ext="edit"/>
            <v:line id="_x0000_s1035" o:spid="_x0000_s103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527"/>
        <w:gridCol w:w="2362"/>
        <w:gridCol w:w="1560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9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0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医疗机构组织机构代码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9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27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DE06.00.062.00</w:t>
            </w:r>
          </w:p>
        </w:tc>
        <w:tc>
          <w:tcPr>
            <w:tcW w:w="236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记录日期时间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就诊医生编码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就诊医生姓名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9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response_time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责任医生签名日期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response_code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责任医生编码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response_name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责任医师姓名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7" w:hRule="atLeast"/>
        </w:trPr>
        <w:tc>
          <w:tcPr>
            <w:tcW w:w="179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allergy_history_ma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rk</w:t>
            </w:r>
          </w:p>
        </w:tc>
        <w:tc>
          <w:tcPr>
            <w:tcW w:w="15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DE02.01.023.00</w:t>
            </w:r>
          </w:p>
        </w:tc>
        <w:tc>
          <w:tcPr>
            <w:tcW w:w="23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过敏史标志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9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527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236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chief_complaint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current_history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DE02.10.071.00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现病史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past_history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DE02.10.099.00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既往史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9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physical_examinati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</w:t>
            </w:r>
          </w:p>
        </w:tc>
        <w:tc>
          <w:tcPr>
            <w:tcW w:w="15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DE04.10.258.00</w:t>
            </w:r>
          </w:p>
        </w:tc>
        <w:tc>
          <w:tcPr>
            <w:tcW w:w="23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体格检查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pd_code</w:t>
            </w:r>
          </w:p>
        </w:tc>
        <w:tc>
          <w:tcPr>
            <w:tcW w:w="1527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DE06.00.196.00</w:t>
            </w:r>
          </w:p>
        </w:tc>
        <w:tc>
          <w:tcPr>
            <w:tcW w:w="236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初诊标志代码</w:t>
            </w:r>
          </w:p>
        </w:tc>
        <w:tc>
          <w:tcPr>
            <w:tcW w:w="156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pd_name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DE06.00.196.00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初诊标志名称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9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tcm_four_diagnosi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s</w:t>
            </w:r>
          </w:p>
        </w:tc>
        <w:tc>
          <w:tcPr>
            <w:tcW w:w="15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DE05.01.028.00</w:t>
            </w:r>
          </w:p>
        </w:tc>
        <w:tc>
          <w:tcPr>
            <w:tcW w:w="23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中医"四诊"观察结果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discriminate_basis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辨证依据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rules_code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治则治法代码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rescue_start_date</w:t>
            </w:r>
          </w:p>
        </w:tc>
        <w:tc>
          <w:tcPr>
            <w:tcW w:w="1527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236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抢救开始日期时间</w:t>
            </w:r>
          </w:p>
        </w:tc>
        <w:tc>
          <w:tcPr>
            <w:tcW w:w="156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rescue_end_date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抢救结束日期时间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rescuers_list</w:t>
            </w:r>
          </w:p>
        </w:tc>
        <w:tc>
          <w:tcPr>
            <w:tcW w:w="1527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DE08.30.032.00</w:t>
            </w:r>
          </w:p>
        </w:tc>
        <w:tc>
          <w:tcPr>
            <w:tcW w:w="236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参加抢救人员名单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9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pat_category_cod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23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专业技术职务类别编码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pat_category</w:t>
            </w:r>
          </w:p>
        </w:tc>
        <w:tc>
          <w:tcPr>
            <w:tcW w:w="15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专业技术职务类别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96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income_observato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ry_date</w:t>
            </w:r>
          </w:p>
        </w:tc>
        <w:tc>
          <w:tcPr>
            <w:tcW w:w="1527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DE06.00.235.00</w:t>
            </w:r>
          </w:p>
        </w:tc>
        <w:tc>
          <w:tcPr>
            <w:tcW w:w="2362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收入观察室日期时间</w:t>
            </w:r>
          </w:p>
        </w:tc>
        <w:tc>
          <w:tcPr>
            <w:tcW w:w="1560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emergency_course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DE06.00.181.00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急诊留观病程记录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needing_attention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DE09.00.119.00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注意事项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destination_code</w:t>
            </w:r>
          </w:p>
        </w:tc>
        <w:tc>
          <w:tcPr>
            <w:tcW w:w="152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DE06.00.185.00</w:t>
            </w:r>
          </w:p>
        </w:tc>
        <w:tc>
          <w:tcPr>
            <w:tcW w:w="236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患者去向代码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6" w:type="dxa"/>
          </w:tcPr>
          <w:p>
            <w:pPr>
              <w:pStyle w:val="12"/>
              <w:spacing w:before="5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emergency_record</w:t>
            </w:r>
          </w:p>
        </w:tc>
        <w:tc>
          <w:tcPr>
            <w:tcW w:w="1527" w:type="dxa"/>
          </w:tcPr>
          <w:p>
            <w:pPr>
              <w:pStyle w:val="12"/>
              <w:spacing w:before="5" w:line="305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DE06.00.181.00</w:t>
            </w:r>
          </w:p>
        </w:tc>
        <w:tc>
          <w:tcPr>
            <w:tcW w:w="2362" w:type="dxa"/>
          </w:tcPr>
          <w:p>
            <w:pPr>
              <w:pStyle w:val="12"/>
              <w:spacing w:before="5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急诊抢救记录</w:t>
            </w:r>
          </w:p>
        </w:tc>
        <w:tc>
          <w:tcPr>
            <w:tcW w:w="1560" w:type="dxa"/>
          </w:tcPr>
          <w:p>
            <w:pPr>
              <w:pStyle w:val="12"/>
              <w:spacing w:before="5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8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9"/>
        <w:rPr>
          <w:rFonts w:ascii="Times New Roman"/>
          <w:b w:val="0"/>
          <w:sz w:val="29"/>
        </w:rPr>
      </w:pPr>
    </w:p>
    <w:p>
      <w:pPr>
        <w:pStyle w:val="11"/>
        <w:numPr>
          <w:ilvl w:val="2"/>
          <w:numId w:val="4"/>
        </w:numPr>
        <w:tabs>
          <w:tab w:val="left" w:pos="1018"/>
        </w:tabs>
        <w:spacing w:before="86" w:after="0" w:line="240" w:lineRule="auto"/>
        <w:ind w:left="1017" w:right="0" w:hanging="798"/>
        <w:jc w:val="left"/>
        <w:rPr>
          <w:rFonts w:hint="eastAsia" w:ascii="宋体" w:eastAsia="宋体"/>
          <w:b/>
          <w:sz w:val="32"/>
        </w:rPr>
      </w:pPr>
      <w:bookmarkStart w:id="23" w:name="_bookmark17"/>
      <w:bookmarkEnd w:id="23"/>
      <w:bookmarkStart w:id="24" w:name="_bookmark17"/>
      <w:bookmarkEnd w:id="2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26"/>
          <w:sz w:val="32"/>
        </w:rPr>
        <w:t xml:space="preserve">医嘱 </w:t>
      </w:r>
      <w:r>
        <w:rPr>
          <w:rFonts w:ascii="Cambria" w:eastAsia="Cambria"/>
          <w:b/>
          <w:sz w:val="32"/>
        </w:rPr>
        <w:t>LIST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list_order_c0003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623"/>
        <w:gridCol w:w="2266"/>
        <w:gridCol w:w="1560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23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66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10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96" w:type="dxa"/>
          </w:tcPr>
          <w:p>
            <w:pPr>
              <w:pStyle w:val="12"/>
              <w:spacing w:before="2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23" w:type="dxa"/>
          </w:tcPr>
          <w:p>
            <w:pPr>
              <w:pStyle w:val="12"/>
              <w:spacing w:before="2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0" w:type="dxa"/>
          </w:tcPr>
          <w:p>
            <w:pPr>
              <w:pStyle w:val="12"/>
              <w:spacing w:before="2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2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23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order_code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DE06.00.289.00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医嘱项目类型代码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char(2)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order_type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医嘱项目类型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start_date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DE06.00.222.00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医嘱计划开始日期时间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end_date </w:t>
            </w:r>
          </w:p>
        </w:tc>
        <w:tc>
          <w:tcPr>
            <w:tcW w:w="1623" w:type="dxa"/>
          </w:tcPr>
          <w:p>
            <w:pPr>
              <w:pStyle w:val="12"/>
              <w:spacing w:before="34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DE06.00.219.00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医嘱计划结束日期时间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order_content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DE06.00.288.00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医嘱项目内容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executor_date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DE06.00.222.00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医嘱执行日期时间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executor_code </w:t>
            </w:r>
          </w:p>
        </w:tc>
        <w:tc>
          <w:tcPr>
            <w:tcW w:w="1623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医嘱执行人编码 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varchar(10) </w:t>
            </w:r>
          </w:p>
        </w:tc>
        <w:tc>
          <w:tcPr>
            <w:tcW w:w="710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executor_name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DE02.01.039.00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医嘱执行者签名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executor_dept </w:t>
            </w:r>
          </w:p>
        </w:tc>
        <w:tc>
          <w:tcPr>
            <w:tcW w:w="1623" w:type="dxa"/>
          </w:tcPr>
          <w:p>
            <w:pPr>
              <w:pStyle w:val="12"/>
              <w:spacing w:before="34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DE08.10.026.00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医嘱执行科室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open_date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DE06.00.220.00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医嘱开立日期时间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open_code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医嘱开立医师编码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open_name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DE02.01.039.00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医嘱开立者签名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open_dept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DE08.10.026.00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医嘱开立科室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audit_date </w:t>
            </w:r>
          </w:p>
        </w:tc>
        <w:tc>
          <w:tcPr>
            <w:tcW w:w="1623" w:type="dxa"/>
          </w:tcPr>
          <w:p>
            <w:pPr>
              <w:pStyle w:val="12"/>
              <w:spacing w:before="34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DE06.00.088.00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医嘱审核日期时间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audit_code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医嘱审核医师编码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audit_order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DE02.01.039.00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医嘱审核者签名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cancel_date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DE06.00.234.00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医嘱取消日期时间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datetime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cancel_code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医嘱取消医师编码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cancel_name </w:t>
            </w:r>
          </w:p>
        </w:tc>
        <w:tc>
          <w:tcPr>
            <w:tcW w:w="1623" w:type="dxa"/>
          </w:tcPr>
          <w:p>
            <w:pPr>
              <w:pStyle w:val="12"/>
              <w:spacing w:before="34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DE02.01.039.00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医嘱取消医师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order_remark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DE06.00.179.00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医嘱备注信息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executor_status </w:t>
            </w:r>
          </w:p>
        </w:tc>
        <w:tc>
          <w:tcPr>
            <w:tcW w:w="1623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DE06.00.290.00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226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医嘱执行状态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4"/>
        </w:numPr>
        <w:tabs>
          <w:tab w:val="left" w:pos="1018"/>
        </w:tabs>
        <w:spacing w:before="0" w:after="0" w:line="240" w:lineRule="auto"/>
        <w:ind w:left="1017" w:right="0" w:hanging="798"/>
        <w:jc w:val="left"/>
        <w:rPr>
          <w:rFonts w:hint="eastAsia" w:ascii="宋体" w:eastAsia="宋体"/>
          <w:b/>
          <w:sz w:val="32"/>
        </w:rPr>
      </w:pPr>
      <w:bookmarkStart w:id="25" w:name="_bookmark18"/>
      <w:bookmarkEnd w:id="25"/>
      <w:bookmarkStart w:id="26" w:name="_bookmark18"/>
      <w:bookmarkEnd w:id="26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26"/>
          <w:sz w:val="32"/>
        </w:rPr>
        <w:t xml:space="preserve">手术 </w:t>
      </w:r>
      <w:r>
        <w:rPr>
          <w:rFonts w:ascii="Cambria" w:eastAsia="Cambria"/>
          <w:b/>
          <w:sz w:val="32"/>
        </w:rPr>
        <w:t>LIST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list_oper_c0003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584"/>
        <w:gridCol w:w="2189"/>
        <w:gridCol w:w="1699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7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84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189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699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7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18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7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18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7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oper_code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DE06.00.093.01</w:t>
            </w:r>
          </w:p>
        </w:tc>
        <w:tc>
          <w:tcPr>
            <w:tcW w:w="218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手术及操作编码 </w:t>
            </w:r>
          </w:p>
        </w:tc>
        <w:tc>
          <w:tcPr>
            <w:tcW w:w="1699" w:type="dxa"/>
          </w:tcPr>
          <w:p>
            <w:pPr>
              <w:pStyle w:val="12"/>
              <w:spacing w:before="34" w:line="272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varchar(7)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7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oper_name </w:t>
            </w:r>
          </w:p>
        </w:tc>
        <w:tc>
          <w:tcPr>
            <w:tcW w:w="158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DE06.00.094.00</w:t>
            </w:r>
          </w:p>
        </w:tc>
        <w:tc>
          <w:tcPr>
            <w:tcW w:w="2189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手术及操作名称 </w:t>
            </w:r>
          </w:p>
        </w:tc>
        <w:tc>
          <w:tcPr>
            <w:tcW w:w="1699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varchar(80)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72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target_name </w:t>
            </w:r>
          </w:p>
        </w:tc>
        <w:tc>
          <w:tcPr>
            <w:tcW w:w="1584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DE06.00.093.00</w:t>
            </w:r>
          </w:p>
        </w:tc>
        <w:tc>
          <w:tcPr>
            <w:tcW w:w="2189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手术目标部位名称 </w:t>
            </w:r>
          </w:p>
        </w:tc>
        <w:tc>
          <w:tcPr>
            <w:tcW w:w="1699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10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7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intervention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DE08.50.037.00</w:t>
            </w:r>
          </w:p>
        </w:tc>
        <w:tc>
          <w:tcPr>
            <w:tcW w:w="218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介入物名称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7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oper_method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DE06.00.251.00</w:t>
            </w:r>
          </w:p>
        </w:tc>
        <w:tc>
          <w:tcPr>
            <w:tcW w:w="218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操作方法描述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varchar(2000)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7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oper_num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DE06.00.250.00</w:t>
            </w:r>
          </w:p>
        </w:tc>
        <w:tc>
          <w:tcPr>
            <w:tcW w:w="218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操作次数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varchar(3)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9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4"/>
        </w:numPr>
        <w:tabs>
          <w:tab w:val="left" w:pos="1018"/>
        </w:tabs>
        <w:spacing w:before="85" w:after="0" w:line="240" w:lineRule="auto"/>
        <w:ind w:left="1017" w:right="0" w:hanging="798"/>
        <w:jc w:val="left"/>
        <w:rPr>
          <w:rFonts w:hint="eastAsia" w:ascii="宋体" w:eastAsia="宋体"/>
          <w:b/>
          <w:sz w:val="32"/>
        </w:rPr>
      </w:pPr>
      <w:bookmarkStart w:id="27" w:name="_bookmark19"/>
      <w:bookmarkEnd w:id="27"/>
      <w:bookmarkStart w:id="28" w:name="_bookmark19"/>
      <w:bookmarkEnd w:id="28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26"/>
          <w:sz w:val="32"/>
        </w:rPr>
        <w:t xml:space="preserve">诊断 </w:t>
      </w:r>
      <w:r>
        <w:rPr>
          <w:rFonts w:ascii="Cambria" w:eastAsia="Cambria"/>
          <w:b/>
          <w:sz w:val="32"/>
        </w:rPr>
        <w:t>LIST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list_diag_c0003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571"/>
        <w:gridCol w:w="1508"/>
        <w:gridCol w:w="1504"/>
        <w:gridCol w:w="1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63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7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508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04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614" w:type="dxa"/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6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7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08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04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614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6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7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0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0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614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6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57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0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150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614" w:type="dxa"/>
          </w:tcPr>
          <w:p>
            <w:pPr>
              <w:pStyle w:val="12"/>
              <w:spacing w:line="312" w:lineRule="exact"/>
              <w:ind w:left="11" w:righ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西医诊断、中医病名、中医证候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6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57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DE05.10.024.00</w:t>
            </w:r>
          </w:p>
        </w:tc>
        <w:tc>
          <w:tcPr>
            <w:tcW w:w="150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150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614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6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57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DE05.10.025.00</w:t>
            </w:r>
          </w:p>
        </w:tc>
        <w:tc>
          <w:tcPr>
            <w:tcW w:w="150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50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614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4"/>
        </w:numPr>
        <w:tabs>
          <w:tab w:val="left" w:pos="1018"/>
        </w:tabs>
        <w:spacing w:before="0" w:after="0" w:line="240" w:lineRule="auto"/>
        <w:ind w:left="1017" w:right="0" w:hanging="798"/>
        <w:jc w:val="left"/>
        <w:rPr>
          <w:rFonts w:hint="eastAsia" w:ascii="宋体" w:eastAsia="宋体"/>
          <w:b/>
          <w:sz w:val="32"/>
        </w:rPr>
      </w:pPr>
      <w:bookmarkStart w:id="29" w:name="_bookmark20"/>
      <w:bookmarkEnd w:id="29"/>
      <w:bookmarkStart w:id="30" w:name="_bookmark20"/>
      <w:bookmarkEnd w:id="3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14"/>
          <w:sz w:val="32"/>
        </w:rPr>
        <w:t xml:space="preserve">实验室检查 </w:t>
      </w:r>
      <w:r>
        <w:rPr>
          <w:rFonts w:ascii="Cambria" w:eastAsia="Cambria"/>
          <w:b/>
          <w:sz w:val="32"/>
        </w:rPr>
        <w:t>LIST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list_lexam_c0003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575"/>
        <w:gridCol w:w="1474"/>
        <w:gridCol w:w="1743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75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47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7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7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7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7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4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item_name </w:t>
            </w:r>
          </w:p>
        </w:tc>
        <w:tc>
          <w:tcPr>
            <w:tcW w:w="1575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DE04.30.010.00</w:t>
            </w:r>
          </w:p>
        </w:tc>
        <w:tc>
          <w:tcPr>
            <w:tcW w:w="147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辅助检查项目 </w:t>
            </w:r>
          </w:p>
        </w:tc>
        <w:tc>
          <w:tcPr>
            <w:tcW w:w="1743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141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inspect_result </w:t>
            </w:r>
          </w:p>
        </w:tc>
        <w:tc>
          <w:tcPr>
            <w:tcW w:w="157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DE04.30.009.00</w:t>
            </w:r>
          </w:p>
        </w:tc>
        <w:tc>
          <w:tcPr>
            <w:tcW w:w="147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辅助检查结果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varchar(1000)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259" w:after="0" w:line="240" w:lineRule="auto"/>
        <w:ind w:left="893" w:right="0" w:hanging="673"/>
        <w:jc w:val="left"/>
      </w:pPr>
      <w:bookmarkStart w:id="31" w:name="_bookmark21"/>
      <w:bookmarkEnd w:id="31"/>
      <w:bookmarkStart w:id="32" w:name="_bookmark21"/>
      <w:bookmarkEnd w:id="32"/>
      <w:r>
        <w:t>西药处方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3" w:name="_bookmark22"/>
      <w:bookmarkEnd w:id="33"/>
      <w:r>
        <w:t xml:space="preserve">1.4.1 </w:t>
      </w:r>
      <w:r>
        <w:rPr>
          <w:rFonts w:hint="eastAsia" w:ascii="宋体" w:eastAsia="宋体"/>
        </w:rPr>
        <w:t>主表（</w:t>
      </w:r>
      <w:r>
        <w:t>C0004</w:t>
      </w:r>
      <w:r>
        <w:rPr>
          <w:rFonts w:hint="eastAsia" w:ascii="宋体" w:eastAsia="宋体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570"/>
        <w:gridCol w:w="2530"/>
        <w:gridCol w:w="1416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7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标准数据元编码</w:t>
            </w: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内部数据元名称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1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就诊流水号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16" w:type="dxa"/>
          </w:tcPr>
          <w:p>
            <w:pPr>
              <w:pStyle w:val="12"/>
              <w:spacing w:before="1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就诊流水号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57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文档所在机构域</w:t>
            </w:r>
          </w:p>
        </w:tc>
        <w:tc>
          <w:tcPr>
            <w:tcW w:w="1416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recipel_id</w:t>
            </w:r>
          </w:p>
        </w:tc>
        <w:tc>
          <w:tcPr>
            <w:tcW w:w="157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DE01.00.020.00</w:t>
            </w: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处方号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varchar(30)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7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570"/>
        <w:gridCol w:w="2530"/>
        <w:gridCol w:w="1416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7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7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16" w:type="dxa"/>
          </w:tcPr>
          <w:p>
            <w:pPr>
              <w:pStyle w:val="12"/>
              <w:spacing w:before="5" w:line="301" w:lineRule="exact"/>
              <w:ind w:left="9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7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open_dept_code</w:t>
            </w:r>
          </w:p>
        </w:tc>
        <w:tc>
          <w:tcPr>
            <w:tcW w:w="157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处方科室代码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open_dept</w:t>
            </w:r>
          </w:p>
        </w:tc>
        <w:tc>
          <w:tcPr>
            <w:tcW w:w="157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处方开立科室名称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7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2530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416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7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DE08.50.033.00</w:t>
            </w: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处方开立日期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处方开立医师编码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7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处方开立医师姓名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16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audit_signdate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处方审核药剂师签名日期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1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audit_code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处方审核药剂师编码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audit_name</w:t>
            </w:r>
          </w:p>
        </w:tc>
        <w:tc>
          <w:tcPr>
            <w:tcW w:w="157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30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处方审核药剂师签名</w:t>
            </w:r>
          </w:p>
        </w:tc>
        <w:tc>
          <w:tcPr>
            <w:tcW w:w="1416" w:type="dxa"/>
          </w:tcPr>
          <w:p>
            <w:pPr>
              <w:pStyle w:val="12"/>
              <w:spacing w:before="6"/>
              <w:ind w:left="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29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check_signdate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处方核对药剂师签名日期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16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deploy_code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处方调配药剂师编码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deploy_name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处方调配药剂师签名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29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deploy_signdate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处方调配药剂师签名日期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16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check_code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处方核对药剂师编码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check_name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处方核对药剂师签名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dispenser_signdat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 w:line="322" w:lineRule="exact"/>
              <w:ind w:left="9"/>
              <w:rPr>
                <w:sz w:val="22"/>
              </w:rPr>
            </w:pPr>
            <w:r>
              <w:rPr>
                <w:sz w:val="22"/>
              </w:rPr>
              <w:t>处方发药药剂师签名日期</w:t>
            </w:r>
          </w:p>
          <w:p>
            <w:pPr>
              <w:pStyle w:val="12"/>
              <w:spacing w:line="291" w:lineRule="exact"/>
              <w:ind w:left="9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1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dispenser_code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处方发药药剂师编码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dispenser_name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处方发药药剂师签名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pdrugs_fee</w:t>
            </w:r>
          </w:p>
        </w:tc>
        <w:tc>
          <w:tcPr>
            <w:tcW w:w="157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DE07.00.004.00</w:t>
            </w: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处方药品总金额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double(8,2)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729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recipel_days</w:t>
            </w:r>
          </w:p>
        </w:tc>
        <w:tc>
          <w:tcPr>
            <w:tcW w:w="1570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DE06.00.294.00</w:t>
            </w:r>
          </w:p>
        </w:tc>
        <w:tc>
          <w:tcPr>
            <w:tcW w:w="2530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9"/>
              <w:rPr>
                <w:sz w:val="22"/>
              </w:rPr>
            </w:pPr>
            <w:r>
              <w:rPr>
                <w:sz w:val="22"/>
              </w:rPr>
              <w:t>处方有效天数</w:t>
            </w:r>
          </w:p>
        </w:tc>
        <w:tc>
          <w:tcPr>
            <w:tcW w:w="1416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9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710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729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14"/>
              <w:rPr>
                <w:sz w:val="22"/>
              </w:rPr>
            </w:pPr>
            <w:r>
              <w:rPr>
                <w:sz w:val="22"/>
              </w:rPr>
              <w:t>pdrug_group</w:t>
            </w:r>
          </w:p>
        </w:tc>
        <w:tc>
          <w:tcPr>
            <w:tcW w:w="1570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14"/>
              <w:rPr>
                <w:sz w:val="22"/>
              </w:rPr>
            </w:pPr>
            <w:r>
              <w:rPr>
                <w:sz w:val="22"/>
              </w:rPr>
              <w:t>DE08.50.056.00</w:t>
            </w:r>
          </w:p>
        </w:tc>
        <w:tc>
          <w:tcPr>
            <w:tcW w:w="2530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9"/>
              <w:rPr>
                <w:sz w:val="22"/>
              </w:rPr>
            </w:pPr>
            <w:r>
              <w:rPr>
                <w:sz w:val="22"/>
              </w:rPr>
              <w:t>处方药品组号</w:t>
            </w:r>
          </w:p>
        </w:tc>
        <w:tc>
          <w:tcPr>
            <w:tcW w:w="1416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9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recipel_remark</w:t>
            </w:r>
          </w:p>
        </w:tc>
        <w:tc>
          <w:tcPr>
            <w:tcW w:w="157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DE06.00.179.00</w:t>
            </w:r>
          </w:p>
        </w:tc>
        <w:tc>
          <w:tcPr>
            <w:tcW w:w="2530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处方备注信息</w:t>
            </w:r>
          </w:p>
        </w:tc>
        <w:tc>
          <w:tcPr>
            <w:tcW w:w="1416" w:type="dxa"/>
          </w:tcPr>
          <w:p>
            <w:pPr>
              <w:pStyle w:val="12"/>
              <w:spacing w:before="1"/>
              <w:ind w:left="9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7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30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16" w:type="dxa"/>
          </w:tcPr>
          <w:p>
            <w:pPr>
              <w:pStyle w:val="12"/>
              <w:spacing w:before="5"/>
              <w:ind w:left="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26"/>
        </w:rPr>
      </w:pPr>
    </w:p>
    <w:p>
      <w:pPr>
        <w:pStyle w:val="11"/>
        <w:numPr>
          <w:ilvl w:val="2"/>
          <w:numId w:val="5"/>
        </w:numPr>
        <w:tabs>
          <w:tab w:val="left" w:pos="1018"/>
        </w:tabs>
        <w:spacing w:before="85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34" w:name="_bookmark23"/>
      <w:bookmarkEnd w:id="34"/>
      <w:bookmarkStart w:id="35" w:name="_bookmark23"/>
      <w:bookmarkEnd w:id="35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用药</w:t>
      </w:r>
      <w:r>
        <w:rPr>
          <w:rFonts w:ascii="Cambria" w:eastAsia="Cambria"/>
          <w:b/>
          <w:sz w:val="32"/>
        </w:rPr>
        <w:t>(list_drug_c0004)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132"/>
        <w:gridCol w:w="1983"/>
        <w:gridCol w:w="1417"/>
        <w:gridCol w:w="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95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2132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83" w:type="dxa"/>
          </w:tcPr>
          <w:p>
            <w:pPr>
              <w:pStyle w:val="12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17" w:type="dxa"/>
          </w:tcPr>
          <w:p>
            <w:pPr>
              <w:pStyle w:val="12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11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21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rPr>
          <w:sz w:val="27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132"/>
        <w:gridCol w:w="1983"/>
        <w:gridCol w:w="1417"/>
        <w:gridCol w:w="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  <w:tcBorders>
              <w:top w:val="nil"/>
            </w:tcBorders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2132" w:type="dxa"/>
            <w:tcBorders>
              <w:top w:val="nil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ways_code</w:t>
            </w:r>
          </w:p>
        </w:tc>
        <w:tc>
          <w:tcPr>
            <w:tcW w:w="213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DE06.00.134.00</w:t>
            </w: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药物使用途径代码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drug_ways</w:t>
            </w:r>
          </w:p>
        </w:tc>
        <w:tc>
          <w:tcPr>
            <w:tcW w:w="21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药物使用途径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drug_dose</w:t>
            </w:r>
          </w:p>
        </w:tc>
        <w:tc>
          <w:tcPr>
            <w:tcW w:w="213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DE08.50.023.00</w:t>
            </w: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药物使用-次剂量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float(5,1)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5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dose_unit</w:t>
            </w:r>
          </w:p>
        </w:tc>
        <w:tc>
          <w:tcPr>
            <w:tcW w:w="21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line="313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药物使用-剂量单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位</w:t>
            </w:r>
          </w:p>
        </w:tc>
        <w:tc>
          <w:tcPr>
            <w:tcW w:w="1417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varchar(6)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drug_frequency</w:t>
            </w:r>
          </w:p>
        </w:tc>
        <w:tc>
          <w:tcPr>
            <w:tcW w:w="213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DE06.00.133.00</w:t>
            </w: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用药频率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frequency_unit</w:t>
            </w:r>
          </w:p>
        </w:tc>
        <w:tc>
          <w:tcPr>
            <w:tcW w:w="21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用药频率单位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95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dosage_code</w:t>
            </w:r>
          </w:p>
        </w:tc>
        <w:tc>
          <w:tcPr>
            <w:tcW w:w="2132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DE08.50.011.00</w:t>
            </w:r>
          </w:p>
        </w:tc>
        <w:tc>
          <w:tcPr>
            <w:tcW w:w="1983" w:type="dxa"/>
          </w:tcPr>
          <w:p>
            <w:pPr>
              <w:pStyle w:val="12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药物剂型代码</w:t>
            </w:r>
          </w:p>
        </w:tc>
        <w:tc>
          <w:tcPr>
            <w:tcW w:w="1417" w:type="dxa"/>
          </w:tcPr>
          <w:p>
            <w:pPr>
              <w:pStyle w:val="12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dosage_name</w:t>
            </w:r>
          </w:p>
        </w:tc>
        <w:tc>
          <w:tcPr>
            <w:tcW w:w="213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DE08.50.011.00</w:t>
            </w: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药物剂型名称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varchar(29)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drug_code</w:t>
            </w:r>
          </w:p>
        </w:tc>
        <w:tc>
          <w:tcPr>
            <w:tcW w:w="21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药品编码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drug_name</w:t>
            </w:r>
          </w:p>
        </w:tc>
        <w:tc>
          <w:tcPr>
            <w:tcW w:w="213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药物名称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drug_specific</w:t>
            </w:r>
          </w:p>
        </w:tc>
        <w:tc>
          <w:tcPr>
            <w:tcW w:w="213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DE08.50.043.00</w:t>
            </w: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药物规格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95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drug_total</w:t>
            </w:r>
          </w:p>
        </w:tc>
        <w:tc>
          <w:tcPr>
            <w:tcW w:w="213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DE06.00.135.00</w:t>
            </w:r>
          </w:p>
        </w:tc>
        <w:tc>
          <w:tcPr>
            <w:tcW w:w="198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药物使用总剂量</w:t>
            </w:r>
          </w:p>
        </w:tc>
        <w:tc>
          <w:tcPr>
            <w:tcW w:w="1417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double(12,2)</w:t>
            </w:r>
          </w:p>
        </w:tc>
        <w:tc>
          <w:tcPr>
            <w:tcW w:w="7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1"/>
        <w:rPr>
          <w:sz w:val="23"/>
        </w:rPr>
      </w:pPr>
    </w:p>
    <w:p>
      <w:pPr>
        <w:pStyle w:val="11"/>
        <w:numPr>
          <w:ilvl w:val="2"/>
          <w:numId w:val="5"/>
        </w:numPr>
        <w:tabs>
          <w:tab w:val="left" w:pos="1018"/>
        </w:tabs>
        <w:spacing w:before="85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36" w:name="_bookmark24"/>
      <w:bookmarkEnd w:id="36"/>
      <w:bookmarkStart w:id="37" w:name="_bookmark24"/>
      <w:bookmarkEnd w:id="3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西医诊断</w:t>
      </w:r>
      <w:r>
        <w:rPr>
          <w:rFonts w:ascii="Cambria" w:eastAsia="Cambria"/>
          <w:b/>
          <w:sz w:val="32"/>
        </w:rPr>
        <w:t>(list_wdiag_c0004)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585"/>
        <w:gridCol w:w="1465"/>
        <w:gridCol w:w="1355"/>
        <w:gridCol w:w="1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39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85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465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55" w:type="dxa"/>
          </w:tcPr>
          <w:p>
            <w:pPr>
              <w:pStyle w:val="12"/>
              <w:spacing w:before="34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15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6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55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6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55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DE05.10.024.00</w:t>
            </w:r>
          </w:p>
        </w:tc>
        <w:tc>
          <w:tcPr>
            <w:tcW w:w="146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西医诊断编码 </w:t>
            </w:r>
          </w:p>
        </w:tc>
        <w:tc>
          <w:tcPr>
            <w:tcW w:w="1355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29" w:line="281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81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DE05.10.025.00</w:t>
            </w:r>
          </w:p>
        </w:tc>
        <w:tc>
          <w:tcPr>
            <w:tcW w:w="1465" w:type="dxa"/>
          </w:tcPr>
          <w:p>
            <w:pPr>
              <w:pStyle w:val="12"/>
              <w:spacing w:before="29" w:line="281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西医诊断名称 </w:t>
            </w:r>
          </w:p>
        </w:tc>
        <w:tc>
          <w:tcPr>
            <w:tcW w:w="1355" w:type="dxa"/>
          </w:tcPr>
          <w:p>
            <w:pPr>
              <w:pStyle w:val="12"/>
              <w:spacing w:before="29" w:line="281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81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300" w:after="0" w:line="240" w:lineRule="auto"/>
        <w:ind w:left="893" w:right="0" w:hanging="673"/>
        <w:jc w:val="left"/>
      </w:pPr>
      <w:bookmarkStart w:id="38" w:name="_bookmark25"/>
      <w:bookmarkEnd w:id="38"/>
      <w:bookmarkStart w:id="39" w:name="_bookmark25"/>
      <w:bookmarkEnd w:id="39"/>
      <w:r>
        <w:t>中药处方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40" w:name="_bookmark26"/>
      <w:bookmarkEnd w:id="40"/>
      <w:r>
        <w:t xml:space="preserve">1.5.1 </w:t>
      </w:r>
      <w:r>
        <w:rPr>
          <w:rFonts w:hint="eastAsia" w:ascii="宋体" w:eastAsia="宋体"/>
        </w:rPr>
        <w:t>主表（</w:t>
      </w:r>
      <w:r>
        <w:t>C0005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560"/>
        <w:gridCol w:w="2376"/>
        <w:gridCol w:w="1560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376" w:type="dxa"/>
          </w:tcPr>
          <w:p>
            <w:pPr>
              <w:pStyle w:val="12"/>
              <w:spacing w:before="2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字段名称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10" w:type="dxa"/>
          </w:tcPr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recipel_id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DE01.00.020.00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处方号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varchar(30)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36" o:spid="_x0000_s1036" o:spt="203" style="height:0.75pt;width:418.25pt;" coordsize="8365,15">
            <o:lock v:ext="edit"/>
            <v:line id="_x0000_s1037" o:spid="_x0000_s103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560"/>
        <w:gridCol w:w="2376"/>
        <w:gridCol w:w="1560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open_dept_code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处方科室代码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open_dept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处方开立科室名称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DE08.50.033.00</w:t>
            </w:r>
          </w:p>
        </w:tc>
        <w:tc>
          <w:tcPr>
            <w:tcW w:w="237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处方开立日期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5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处方开立医师编码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处方开立医师姓名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48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audit_signdate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处方审核药剂师签名日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audit_code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处方审核药剂师编码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audit_name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处方审核药剂师签名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48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check_signdate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处方核对药剂师签名日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deploy_code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处方调配药剂师编码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deploy_name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处方调配药剂师签名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4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deploy_signdate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处方调配药剂师签名日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check_code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处方核对药剂师编码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check_name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处方核对药剂师签名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4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dispenser_signdat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处方发药药剂师签名日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748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dispenser_code</w:t>
            </w:r>
          </w:p>
        </w:tc>
        <w:tc>
          <w:tcPr>
            <w:tcW w:w="1560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处方发药药剂师编码</w:t>
            </w:r>
          </w:p>
        </w:tc>
        <w:tc>
          <w:tcPr>
            <w:tcW w:w="1560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748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14"/>
              <w:rPr>
                <w:sz w:val="22"/>
              </w:rPr>
            </w:pPr>
            <w:r>
              <w:rPr>
                <w:sz w:val="22"/>
              </w:rPr>
              <w:t>dispenser_name</w:t>
            </w:r>
          </w:p>
        </w:tc>
        <w:tc>
          <w:tcPr>
            <w:tcW w:w="1560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14"/>
              <w:rPr>
                <w:sz w:val="22"/>
              </w:rPr>
            </w:pPr>
            <w:r>
              <w:rPr>
                <w:sz w:val="22"/>
              </w:rPr>
              <w:t>处方发药药剂师签名</w:t>
            </w:r>
          </w:p>
        </w:tc>
        <w:tc>
          <w:tcPr>
            <w:tcW w:w="1560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recipel_days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DE06.00.294.00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处方有效天数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pdrug_group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DE08.50.056.00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处方药品组号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tcm_pieces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DE08.50.049.00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中药饮片处方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tcm_num_tablets</w:t>
            </w:r>
          </w:p>
        </w:tc>
        <w:tc>
          <w:tcPr>
            <w:tcW w:w="1560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DE08.50.050.00</w:t>
            </w:r>
          </w:p>
        </w:tc>
        <w:tc>
          <w:tcPr>
            <w:tcW w:w="2376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中药饮片剂数(剂)</w:t>
            </w:r>
          </w:p>
        </w:tc>
        <w:tc>
          <w:tcPr>
            <w:tcW w:w="1560" w:type="dxa"/>
          </w:tcPr>
          <w:p>
            <w:pPr>
              <w:pStyle w:val="12"/>
              <w:spacing w:before="1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tcm_method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DE08.50.047.00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中药饮片煎煮法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tcm_drug_use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中药用药方法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pcategory_code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DE08.50.032.00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处方类别代码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pcategory_name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处方类别名称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char(5)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48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pdrugs_fee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DE07.00.004.00</w:t>
            </w:r>
          </w:p>
        </w:tc>
        <w:tc>
          <w:tcPr>
            <w:tcW w:w="2376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处方药品总金额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double(8,2)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10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560"/>
        <w:gridCol w:w="2376"/>
        <w:gridCol w:w="1560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recipel_remark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DE06.00.179.00</w:t>
            </w: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处方备注信息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48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principle_and_met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hod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2376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4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11"/>
        <w:numPr>
          <w:ilvl w:val="2"/>
          <w:numId w:val="6"/>
        </w:numPr>
        <w:tabs>
          <w:tab w:val="left" w:pos="1018"/>
        </w:tabs>
        <w:spacing w:before="218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41" w:name="_bookmark27"/>
      <w:bookmarkEnd w:id="41"/>
      <w:bookmarkStart w:id="42" w:name="_bookmark27"/>
      <w:bookmarkEnd w:id="42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用药</w:t>
      </w:r>
      <w:r>
        <w:rPr>
          <w:rFonts w:ascii="Cambria" w:eastAsia="Cambria"/>
          <w:b/>
          <w:sz w:val="32"/>
        </w:rPr>
        <w:t>(list_drug_c0005)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585"/>
        <w:gridCol w:w="2080"/>
        <w:gridCol w:w="1561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080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8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1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4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ways_code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药物使用途径代码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drug_ways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药物使用途径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30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drug_dose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药物使用-次剂量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float(5,1)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dose_unit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药物使用-剂量单位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5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varchar(6)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drug_frequency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用药频率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frequency_unit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用药频率单位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dosage_name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药物剂型名称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dosage_code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DE08.50.011.00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药物剂型代码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药品编码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5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drug_specific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DE08.50.043.00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药物规格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drug_total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5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8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药物使用总剂量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double(12,2)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6"/>
        </w:numPr>
        <w:tabs>
          <w:tab w:val="left" w:pos="1018"/>
        </w:tabs>
        <w:spacing w:before="233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43" w:name="_bookmark28"/>
      <w:bookmarkEnd w:id="43"/>
      <w:bookmarkStart w:id="44" w:name="_bookmark28"/>
      <w:bookmarkEnd w:id="4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西医诊断</w:t>
      </w:r>
      <w:r>
        <w:rPr>
          <w:rFonts w:ascii="Cambria" w:eastAsia="Cambria"/>
          <w:b/>
          <w:sz w:val="32"/>
        </w:rPr>
        <w:t>(list_diag_c0005)</w:t>
      </w:r>
    </w:p>
    <w:p>
      <w:pPr>
        <w:pStyle w:val="3"/>
        <w:rPr>
          <w:sz w:val="20"/>
        </w:rPr>
      </w:pPr>
    </w:p>
    <w:p>
      <w:pPr>
        <w:pStyle w:val="3"/>
        <w:spacing w:before="7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584"/>
        <w:gridCol w:w="1454"/>
        <w:gridCol w:w="2199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24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40" w:lineRule="auto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数据元编码字段</w:t>
            </w:r>
          </w:p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名称 </w:t>
            </w:r>
          </w:p>
        </w:tc>
        <w:tc>
          <w:tcPr>
            <w:tcW w:w="1454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2199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4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5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21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5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21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724" w:type="dxa"/>
          </w:tcPr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before="196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584" w:type="dxa"/>
          </w:tcPr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before="196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54" w:type="dxa"/>
          </w:tcPr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before="196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2199" w:type="dxa"/>
          </w:tcPr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Cambria"/>
                <w:b/>
                <w:sz w:val="22"/>
              </w:rPr>
            </w:pPr>
          </w:p>
          <w:p>
            <w:pPr>
              <w:pStyle w:val="12"/>
              <w:spacing w:before="196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4" w:type="dxa"/>
          </w:tcPr>
          <w:p>
            <w:pPr>
              <w:pStyle w:val="12"/>
              <w:spacing w:before="6" w:line="310" w:lineRule="atLeast"/>
              <w:ind w:left="16" w:right="1"/>
              <w:jc w:val="both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西 医 诊断、中医病名、中医证候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DE05.10.024.00</w:t>
            </w:r>
          </w:p>
        </w:tc>
        <w:tc>
          <w:tcPr>
            <w:tcW w:w="145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21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DE05.10.025.00</w:t>
            </w:r>
          </w:p>
        </w:tc>
        <w:tc>
          <w:tcPr>
            <w:tcW w:w="145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21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11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180" w:after="0" w:line="240" w:lineRule="auto"/>
        <w:ind w:left="893" w:right="0" w:hanging="673"/>
        <w:jc w:val="left"/>
      </w:pPr>
      <w:bookmarkStart w:id="45" w:name="_bookmark29"/>
      <w:bookmarkEnd w:id="45"/>
      <w:bookmarkStart w:id="46" w:name="_bookmark29"/>
      <w:bookmarkEnd w:id="46"/>
      <w:r>
        <w:t>检查报告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47" w:name="_bookmark30"/>
      <w:bookmarkEnd w:id="47"/>
      <w:r>
        <w:t xml:space="preserve">1.6.1 </w:t>
      </w:r>
      <w:r>
        <w:rPr>
          <w:rFonts w:hint="eastAsia" w:ascii="宋体" w:eastAsia="宋体"/>
        </w:rPr>
        <w:t>主表（</w:t>
      </w:r>
      <w:r>
        <w:t>C0006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571"/>
        <w:gridCol w:w="2402"/>
        <w:gridCol w:w="1562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7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12" w:type="dxa"/>
          </w:tcPr>
          <w:p>
            <w:pPr>
              <w:pStyle w:val="12"/>
              <w:spacing w:before="10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57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report_id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检查报告单编号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57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specimen_numbe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</w:tc>
        <w:tc>
          <w:tcPr>
            <w:tcW w:w="157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DE01.00.003.00</w:t>
            </w:r>
          </w:p>
        </w:tc>
        <w:tc>
          <w:tcPr>
            <w:tcW w:w="240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标本编号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15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DE04.50.133.00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检查报告日期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15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报告医师编码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报告医师姓名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custodian_addr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保管机构地址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varchar(140)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15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audit_signdate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审核医师签名日期时间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audit_code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审核医师编码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audit_name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审核医师姓名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check_signdate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检查医师签名日期时间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technician_code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检查技师编码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38" o:spid="_x0000_s1038" o:spt="203" style="height:0.75pt;width:418.25pt;" coordsize="8365,15">
            <o:lock v:ext="edit"/>
            <v:line id="_x0000_s1039" o:spid="_x0000_s103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571"/>
        <w:gridCol w:w="2402"/>
        <w:gridCol w:w="1562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technician_name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检查技师姓名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technician_signda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检查技师签名日期时间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check_code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检查医师编码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check_name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检查医师姓名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apply_date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申请日期时间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apply_dept_code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检查申请科室编码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apply_dept</w:t>
            </w:r>
          </w:p>
        </w:tc>
        <w:tc>
          <w:tcPr>
            <w:tcW w:w="157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40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检查申请科室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15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apply_agencycod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申请机构代码</w:t>
            </w:r>
          </w:p>
        </w:tc>
        <w:tc>
          <w:tcPr>
            <w:tcW w:w="156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apply_organ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检查申请机构名称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57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40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57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40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chief_complaint</w:t>
            </w:r>
          </w:p>
        </w:tc>
        <w:tc>
          <w:tcPr>
            <w:tcW w:w="157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DE04.10.119.00</w:t>
            </w:r>
          </w:p>
        </w:tc>
        <w:tc>
          <w:tcPr>
            <w:tcW w:w="240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15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symptom_start_d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240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症状开始日期时间</w:t>
            </w:r>
          </w:p>
        </w:tc>
        <w:tc>
          <w:tcPr>
            <w:tcW w:w="156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symptom_stoppi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ng_date</w:t>
            </w:r>
          </w:p>
        </w:tc>
        <w:tc>
          <w:tcPr>
            <w:tcW w:w="15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240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症状停止日期时间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symptom_descrip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tion</w:t>
            </w:r>
          </w:p>
        </w:tc>
        <w:tc>
          <w:tcPr>
            <w:tcW w:w="15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DE04.01.117.00</w:t>
            </w:r>
          </w:p>
        </w:tc>
        <w:tc>
          <w:tcPr>
            <w:tcW w:w="240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症状描述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special_exam_ma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rk</w:t>
            </w:r>
          </w:p>
        </w:tc>
        <w:tc>
          <w:tcPr>
            <w:tcW w:w="15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DE02.01.079.00</w:t>
            </w:r>
          </w:p>
        </w:tc>
        <w:tc>
          <w:tcPr>
            <w:tcW w:w="240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特殊检查标志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check_method</w:t>
            </w:r>
          </w:p>
        </w:tc>
        <w:tc>
          <w:tcPr>
            <w:tcW w:w="157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DE02.10.027.00</w:t>
            </w:r>
          </w:p>
        </w:tc>
        <w:tc>
          <w:tcPr>
            <w:tcW w:w="2402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检查方法名称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inspect_type</w:t>
            </w:r>
          </w:p>
        </w:tc>
        <w:tc>
          <w:tcPr>
            <w:tcW w:w="157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DE04.30.018.00</w:t>
            </w: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检查类别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treatment_proces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s</w:t>
            </w:r>
          </w:p>
        </w:tc>
        <w:tc>
          <w:tcPr>
            <w:tcW w:w="15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240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objective_observa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tion</w:t>
            </w:r>
          </w:p>
        </w:tc>
        <w:tc>
          <w:tcPr>
            <w:tcW w:w="15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DE04.50.131.00</w:t>
            </w:r>
          </w:p>
        </w:tc>
        <w:tc>
          <w:tcPr>
            <w:tcW w:w="240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检查报告结果-客观所见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subjective_tip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DE04.50.132.00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检查报告结果-主观提示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report_dept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检查报告科室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agency_name</w:t>
            </w:r>
          </w:p>
        </w:tc>
        <w:tc>
          <w:tcPr>
            <w:tcW w:w="157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40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检查报告机构名称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report_remark</w:t>
            </w:r>
          </w:p>
        </w:tc>
        <w:tc>
          <w:tcPr>
            <w:tcW w:w="157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DE06.00.179.00</w:t>
            </w:r>
          </w:p>
        </w:tc>
        <w:tc>
          <w:tcPr>
            <w:tcW w:w="240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检查报告备注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12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571"/>
        <w:gridCol w:w="2402"/>
        <w:gridCol w:w="1562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inspect_type_cod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0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检验类别编码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varchar(255)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7"/>
        </w:numPr>
        <w:tabs>
          <w:tab w:val="left" w:pos="1018"/>
        </w:tabs>
        <w:spacing w:before="86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48" w:name="_bookmark31"/>
      <w:bookmarkEnd w:id="48"/>
      <w:bookmarkStart w:id="49" w:name="_bookmark31"/>
      <w:bookmarkEnd w:id="4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手术</w:t>
      </w:r>
      <w:r>
        <w:rPr>
          <w:rFonts w:ascii="Cambria" w:eastAsia="Cambria"/>
          <w:b/>
          <w:sz w:val="32"/>
        </w:rPr>
        <w:t>(list_oper_c0006)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560"/>
        <w:gridCol w:w="2261"/>
        <w:gridCol w:w="1699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6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699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24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5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target_code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DE06.00.186.00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操作部位代码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target_name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操作部位名称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intervention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DE08.50.037.00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介入物名称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24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oper_method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操作方法描述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5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oper_num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操作次数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4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anes_method_co</w:t>
            </w:r>
          </w:p>
          <w:p>
            <w:pPr>
              <w:pStyle w:val="12"/>
              <w:spacing w:line="289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DE06.00.073.00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麻醉方法代码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24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anes_method_na</w:t>
            </w:r>
          </w:p>
          <w:p>
            <w:pPr>
              <w:pStyle w:val="12"/>
              <w:spacing w:line="288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麻醉方法名称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24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anesth_name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麻醉医师姓名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5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anes_obs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DE02.10.028.00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麻醉观察结果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24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anesth_western_si</w:t>
            </w:r>
          </w:p>
          <w:p>
            <w:pPr>
              <w:pStyle w:val="12"/>
              <w:spacing w:line="288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gn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DE06.00.307.00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麻醉中西医标识代码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anesth_western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麻醉中西医标识名称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7"/>
        </w:numPr>
        <w:tabs>
          <w:tab w:val="left" w:pos="1018"/>
        </w:tabs>
        <w:spacing w:before="233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50" w:name="_bookmark32"/>
      <w:bookmarkEnd w:id="50"/>
      <w:bookmarkStart w:id="51" w:name="_bookmark32"/>
      <w:bookmarkEnd w:id="5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检查</w:t>
      </w:r>
      <w:r>
        <w:rPr>
          <w:rFonts w:ascii="Cambria" w:eastAsia="Cambria"/>
          <w:b/>
          <w:sz w:val="32"/>
        </w:rPr>
        <w:t>(list_exam_c0006)</w:t>
      </w:r>
    </w:p>
    <w:p>
      <w:pPr>
        <w:pStyle w:val="3"/>
        <w:rPr>
          <w:sz w:val="20"/>
        </w:rPr>
      </w:pPr>
    </w:p>
    <w:p>
      <w:pPr>
        <w:pStyle w:val="3"/>
        <w:spacing w:before="7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537"/>
        <w:gridCol w:w="2272"/>
        <w:gridCol w:w="1701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3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7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3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3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check_date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DE04.50.140.00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检查日期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item_code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5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DE04.50.019.00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检查项目代码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5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sample_date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DE04.50.137.00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标本采样日期时间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receipt_date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DE04.50.141.00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接收标本日期时间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39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specimen_categor</w:t>
            </w:r>
          </w:p>
          <w:p>
            <w:pPr>
              <w:pStyle w:val="12"/>
              <w:spacing w:line="288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y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DE04.50.134.00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标本类别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specimen_status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DE04.50.135.00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标本状态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15" w:line="296" w:lineRule="exact"/>
              <w:ind w:left="14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specimen_fixative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5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DE08.50.027.00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标本固定液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5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13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5"/>
        <w:rPr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537"/>
        <w:gridCol w:w="2272"/>
        <w:gridCol w:w="1701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result_name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检查结果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result_code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DE04.30.017.00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检查结果代码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39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quanty_result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5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DE04.30.015.00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检查定量结果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301" w:lineRule="exact"/>
              <w:ind w:left="12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double(14,4)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quanty_unit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37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DE04.30.016.00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检查定量结果计量单位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1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11"/>
        <w:numPr>
          <w:ilvl w:val="2"/>
          <w:numId w:val="7"/>
        </w:numPr>
        <w:tabs>
          <w:tab w:val="left" w:pos="1018"/>
        </w:tabs>
        <w:spacing w:before="209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52" w:name="_bookmark33"/>
      <w:bookmarkEnd w:id="52"/>
      <w:bookmarkStart w:id="53" w:name="_bookmark33"/>
      <w:bookmarkEnd w:id="5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疾病诊断</w:t>
      </w:r>
      <w:r>
        <w:rPr>
          <w:rFonts w:ascii="Cambria" w:eastAsia="Cambria"/>
          <w:b/>
          <w:sz w:val="32"/>
        </w:rPr>
        <w:t>(list_diag_c0006)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551"/>
        <w:gridCol w:w="1498"/>
        <w:gridCol w:w="1907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51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49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90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2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51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907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278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51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90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51" w:type="dxa"/>
          </w:tcPr>
          <w:p>
            <w:pPr>
              <w:pStyle w:val="12"/>
              <w:spacing w:before="10" w:line="296" w:lineRule="exact"/>
              <w:ind w:left="19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DE05.01.058.00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907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51" w:type="dxa"/>
          </w:tcPr>
          <w:p>
            <w:pPr>
              <w:pStyle w:val="12"/>
              <w:spacing w:before="10" w:line="296" w:lineRule="exact"/>
              <w:ind w:left="19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907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2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51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907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24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diag_institution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51" w:type="dxa"/>
          </w:tcPr>
          <w:p>
            <w:pPr>
              <w:pStyle w:val="12"/>
              <w:spacing w:before="15" w:line="296" w:lineRule="exact"/>
              <w:ind w:left="19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DE08.10.013.00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诊断机构名称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907" w:type="dxa"/>
          </w:tcPr>
          <w:p>
            <w:pPr>
              <w:pStyle w:val="12"/>
              <w:spacing w:before="15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300" w:after="0" w:line="240" w:lineRule="auto"/>
        <w:ind w:left="893" w:right="0" w:hanging="673"/>
        <w:jc w:val="left"/>
      </w:pPr>
      <w:bookmarkStart w:id="54" w:name="_bookmark34"/>
      <w:bookmarkEnd w:id="54"/>
      <w:bookmarkStart w:id="55" w:name="_bookmark34"/>
      <w:bookmarkEnd w:id="55"/>
      <w:r>
        <w:t>检验报告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56" w:name="_bookmark35"/>
      <w:bookmarkEnd w:id="56"/>
      <w:r>
        <w:t xml:space="preserve">1.7.1 </w:t>
      </w:r>
      <w:r>
        <w:rPr>
          <w:rFonts w:hint="eastAsia" w:ascii="宋体" w:eastAsia="宋体"/>
        </w:rPr>
        <w:t>主表（</w:t>
      </w:r>
      <w:r>
        <w:t>C0007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1984"/>
        <w:gridCol w:w="1418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12" w:type="dxa"/>
          </w:tcPr>
          <w:p>
            <w:pPr>
              <w:pStyle w:val="12"/>
              <w:spacing w:before="5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report_id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检验报告单编号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18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40" o:spid="_x0000_s1040" o:spt="203" style="height:0.75pt;width:418.25pt;" coordsize="8365,15">
            <o:lock v:ext="edit"/>
            <v:line id="_x0000_s1041" o:spid="_x0000_s104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1984"/>
        <w:gridCol w:w="1418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specimen_number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DE01.00.003.00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标本编号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418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18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DE04.50.133.00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检验报告日期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报告医师编码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报告医师姓名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18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audit_signdate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审核医师签名日期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1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audit_code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审核医师编码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audit_name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审核医师姓名</w:t>
            </w:r>
          </w:p>
        </w:tc>
        <w:tc>
          <w:tcPr>
            <w:tcW w:w="1418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check_signdate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检验医师签名日期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1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technician_code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检验技师编码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technician_name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检验技师姓名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technician_signdate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检验技师签名日期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1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examiner_code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检验医师编码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examiner_name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检验医师姓名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apply_date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申请日期时间</w:t>
            </w:r>
          </w:p>
        </w:tc>
        <w:tc>
          <w:tcPr>
            <w:tcW w:w="1418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apply_dept_code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检查申请科室编码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apply_dept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检验申请科室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apply_agencycode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申请机构代码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apply_organ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检验申请机构名称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inspection_method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DE02.10.027.00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检验方法名称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inspect_type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DE04.30.018.00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检验类别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report_result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DE04.50.130.00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检验报告结果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14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42" o:spid="_x0000_s1042" o:spt="203" style="height:0.75pt;width:418.25pt;" coordsize="8365,15">
            <o:lock v:ext="edit"/>
            <v:line id="_x0000_s1043" o:spid="_x0000_s104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1984"/>
        <w:gridCol w:w="1418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report_dept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检验报告科室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agency_name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检验报告机构名称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report_remark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DE06.00.179.00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检验报告备注</w:t>
            </w:r>
          </w:p>
        </w:tc>
        <w:tc>
          <w:tcPr>
            <w:tcW w:w="1418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inspect_type_code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检验类别编码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varchar(255）</w:t>
            </w:r>
          </w:p>
        </w:tc>
        <w:tc>
          <w:tcPr>
            <w:tcW w:w="71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8"/>
        </w:numPr>
        <w:tabs>
          <w:tab w:val="left" w:pos="1018"/>
        </w:tabs>
        <w:spacing w:before="86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57" w:name="_bookmark36"/>
      <w:bookmarkEnd w:id="57"/>
      <w:bookmarkStart w:id="58" w:name="_bookmark36"/>
      <w:bookmarkEnd w:id="58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疾病诊断</w:t>
      </w:r>
      <w:r>
        <w:rPr>
          <w:rFonts w:ascii="Cambria" w:eastAsia="Cambria"/>
          <w:b/>
          <w:sz w:val="32"/>
        </w:rPr>
        <w:t>(list_diag_c0007)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507"/>
        <w:gridCol w:w="1488"/>
        <w:gridCol w:w="1479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1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07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488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79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690" w:type="dxa"/>
          </w:tcPr>
          <w:p>
            <w:pPr>
              <w:pStyle w:val="12"/>
              <w:spacing w:before="30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1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07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88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79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69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88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7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69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1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DE05.01.058.00</w:t>
            </w:r>
          </w:p>
        </w:tc>
        <w:tc>
          <w:tcPr>
            <w:tcW w:w="1488" w:type="dxa"/>
          </w:tcPr>
          <w:p>
            <w:pPr>
              <w:pStyle w:val="12"/>
              <w:spacing w:before="10" w:line="296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7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91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07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1488" w:type="dxa"/>
          </w:tcPr>
          <w:p>
            <w:pPr>
              <w:pStyle w:val="12"/>
              <w:spacing w:before="10" w:line="296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7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1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88" w:type="dxa"/>
          </w:tcPr>
          <w:p>
            <w:pPr>
              <w:pStyle w:val="12"/>
              <w:spacing w:before="10" w:line="296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7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0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1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diag_institution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07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488" w:type="dxa"/>
          </w:tcPr>
          <w:p>
            <w:pPr>
              <w:pStyle w:val="12"/>
              <w:spacing w:before="15" w:line="296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诊断机构名称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79" w:type="dxa"/>
          </w:tcPr>
          <w:p>
            <w:pPr>
              <w:pStyle w:val="12"/>
              <w:spacing w:before="15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0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2"/>
        <w:rPr>
          <w:sz w:val="31"/>
        </w:rPr>
      </w:pPr>
    </w:p>
    <w:p>
      <w:pPr>
        <w:pStyle w:val="11"/>
        <w:numPr>
          <w:ilvl w:val="2"/>
          <w:numId w:val="8"/>
        </w:numPr>
        <w:tabs>
          <w:tab w:val="left" w:pos="1018"/>
        </w:tabs>
        <w:spacing w:before="1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59" w:name="_bookmark37"/>
      <w:bookmarkEnd w:id="59"/>
      <w:bookmarkStart w:id="60" w:name="_bookmark37"/>
      <w:bookmarkEnd w:id="6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检验项目</w:t>
      </w:r>
      <w:r>
        <w:rPr>
          <w:rFonts w:ascii="Cambria" w:eastAsia="Cambria"/>
          <w:b/>
          <w:sz w:val="32"/>
        </w:rPr>
        <w:t>(list_test_c0007)</w:t>
      </w:r>
    </w:p>
    <w:p>
      <w:pPr>
        <w:pStyle w:val="3"/>
        <w:rPr>
          <w:sz w:val="20"/>
        </w:rPr>
      </w:pPr>
    </w:p>
    <w:p>
      <w:pPr>
        <w:pStyle w:val="3"/>
        <w:spacing w:before="2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547"/>
        <w:gridCol w:w="2546"/>
        <w:gridCol w:w="156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4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54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0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4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2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4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inspect_date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10"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DE04.50.140.00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检验日期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item_code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10"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DE04.50.019.00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检验项目代码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0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sample_date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10"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DE04.50.137.00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标本采样日期时间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receipt_date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15"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DE04.50.141.00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5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接收标本日期时间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5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39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specimen_categor</w:t>
            </w:r>
          </w:p>
          <w:p>
            <w:pPr>
              <w:pStyle w:val="12"/>
              <w:spacing w:line="289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y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DE04.50.134.00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标本类别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specimen_status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10"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DE04.50.135.00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标本状态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result_code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10"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检验结果代码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result_name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检验结果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39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quanty_result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15"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5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检验定量结果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9" w:line="301" w:lineRule="exact"/>
              <w:ind w:left="11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double(14,4)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3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quanty_unit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12"/>
              <w:spacing w:before="10" w:line="296" w:lineRule="exact"/>
              <w:ind w:left="13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46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检验定量结果计量单位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0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300" w:after="0" w:line="240" w:lineRule="auto"/>
        <w:ind w:left="893" w:right="0" w:hanging="673"/>
        <w:jc w:val="left"/>
      </w:pPr>
      <w:bookmarkStart w:id="61" w:name="_bookmark38"/>
      <w:bookmarkEnd w:id="61"/>
      <w:bookmarkStart w:id="62" w:name="_bookmark38"/>
      <w:bookmarkEnd w:id="62"/>
      <w:r>
        <w:t>治疗记录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63" w:name="_bookmark39"/>
      <w:bookmarkEnd w:id="63"/>
      <w:r>
        <w:t xml:space="preserve">1.8.1 </w:t>
      </w:r>
      <w:r>
        <w:rPr>
          <w:rFonts w:hint="eastAsia" w:ascii="宋体" w:eastAsia="宋体"/>
        </w:rPr>
        <w:t>主表（</w:t>
      </w:r>
      <w:r>
        <w:t>C0008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561"/>
        <w:gridCol w:w="1844"/>
        <w:gridCol w:w="156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13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44" o:spid="_x0000_s1044" o:spt="203" style="height:0.75pt;width:418.25pt;" coordsize="8365,15">
            <o:lock v:ext="edit"/>
            <v:line id="_x0000_s1045" o:spid="_x0000_s104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561"/>
        <w:gridCol w:w="1844"/>
        <w:gridCol w:w="156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executor_date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医嘱执行人签名日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期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executor_code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医嘱执行人编码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executor_order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医嘱执行者签名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invasive_sign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DE05.10.165.00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有创诊疗操作标志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allergy_history_mar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DE02.10.023.00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过敏史标志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561"/>
        <w:gridCol w:w="1844"/>
        <w:gridCol w:w="156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k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handling_guidance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处理及指导意见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order_use_remark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DE06.00.179.00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医嘱使用备注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treatment_plan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DE06.00.159.00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今后治疗方案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followup_date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DE06.00.109.00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随访日期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fu_way_code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DE06.00.108.00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随访方式代码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fu_way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随访方式名称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followup_recomme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ndcode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DE06.00.112.00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随访周期建议代码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followup_recomme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随访周期建议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113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9"/>
        </w:numPr>
        <w:tabs>
          <w:tab w:val="left" w:pos="1018"/>
        </w:tabs>
        <w:spacing w:before="86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64" w:name="_bookmark40"/>
      <w:bookmarkEnd w:id="64"/>
      <w:bookmarkStart w:id="65" w:name="_bookmark40"/>
      <w:bookmarkEnd w:id="65"/>
      <w:r>
        <w:rPr>
          <w:rFonts w:hint="eastAsia" w:ascii="宋体" w:eastAsia="宋体"/>
          <w:b/>
          <w:spacing w:val="-1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1"/>
          <w:sz w:val="32"/>
        </w:rPr>
        <w:t>手术</w:t>
      </w:r>
      <w:r>
        <w:rPr>
          <w:rFonts w:ascii="Cambria" w:eastAsia="Cambria"/>
          <w:b/>
          <w:spacing w:val="-1"/>
          <w:sz w:val="32"/>
        </w:rPr>
        <w:t>(list_oper_c0008)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584"/>
        <w:gridCol w:w="2002"/>
        <w:gridCol w:w="1560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00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7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76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4" w:type="dxa"/>
          </w:tcPr>
          <w:p>
            <w:pPr>
              <w:pStyle w:val="12"/>
              <w:spacing w:before="15" w:line="296" w:lineRule="exact"/>
              <w:ind w:left="19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15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9" w:line="301" w:lineRule="exact"/>
              <w:ind w:left="15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varchar(7)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6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4" w:type="dxa"/>
          </w:tcPr>
          <w:p>
            <w:pPr>
              <w:pStyle w:val="12"/>
              <w:spacing w:before="10" w:line="296" w:lineRule="exact"/>
              <w:ind w:left="19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手术/操作日期时间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6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4" w:type="dxa"/>
          </w:tcPr>
          <w:p>
            <w:pPr>
              <w:pStyle w:val="12"/>
              <w:spacing w:before="10" w:line="296" w:lineRule="exact"/>
              <w:ind w:left="19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6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target_name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4" w:type="dxa"/>
          </w:tcPr>
          <w:p>
            <w:pPr>
              <w:pStyle w:val="12"/>
              <w:spacing w:before="10" w:line="296" w:lineRule="exact"/>
              <w:ind w:left="19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DE06.00.187.00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手术目标部位名称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76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intervention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4" w:type="dxa"/>
          </w:tcPr>
          <w:p>
            <w:pPr>
              <w:pStyle w:val="12"/>
              <w:spacing w:before="10" w:line="296" w:lineRule="exact"/>
              <w:ind w:left="19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DE08.50.037.00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介入物名称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76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oper_method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4" w:type="dxa"/>
          </w:tcPr>
          <w:p>
            <w:pPr>
              <w:pStyle w:val="12"/>
              <w:spacing w:before="15" w:line="296" w:lineRule="exact"/>
              <w:ind w:left="19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15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操作方法描述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76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oper_num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84" w:type="dxa"/>
          </w:tcPr>
          <w:p>
            <w:pPr>
              <w:pStyle w:val="12"/>
              <w:spacing w:before="10" w:line="296" w:lineRule="exact"/>
              <w:ind w:left="19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02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操作次数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9"/>
        </w:numPr>
        <w:tabs>
          <w:tab w:val="left" w:pos="1018"/>
        </w:tabs>
        <w:spacing w:before="233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66" w:name="_bookmark41"/>
      <w:bookmarkEnd w:id="66"/>
      <w:bookmarkStart w:id="67" w:name="_bookmark41"/>
      <w:bookmarkEnd w:id="67"/>
      <w:r>
        <w:rPr>
          <w:rFonts w:hint="eastAsia" w:ascii="宋体" w:eastAsia="宋体"/>
          <w:b/>
          <w:spacing w:val="-1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1"/>
          <w:sz w:val="32"/>
        </w:rPr>
        <w:t>用药</w:t>
      </w:r>
      <w:r>
        <w:rPr>
          <w:rFonts w:ascii="Cambria" w:eastAsia="Cambria"/>
          <w:b/>
          <w:spacing w:val="-1"/>
          <w:sz w:val="32"/>
        </w:rPr>
        <w:t>(list_drug_c0008)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984"/>
        <w:gridCol w:w="1844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984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34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2" w:type="dxa"/>
          </w:tcPr>
          <w:p>
            <w:pPr>
              <w:pStyle w:val="12"/>
              <w:spacing w:before="34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ways_code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 w:right="-29"/>
              <w:rPr>
                <w:rFonts w:hint="eastAsia" w:ascii="宋体" w:eastAsia="宋体"/>
                <w:sz w:val="22"/>
              </w:rPr>
            </w:pPr>
            <w:r>
              <w:rPr>
                <w:spacing w:val="-1"/>
                <w:position w:val="1"/>
                <w:sz w:val="22"/>
              </w:rPr>
              <w:t>药物使用途径代码</w:t>
            </w:r>
            <w:r>
              <w:rPr>
                <w:rFonts w:hint="eastAsia" w:ascii="宋体" w:eastAsia="宋体"/>
                <w:spacing w:val="-29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drug_ways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药物使用途径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drug_dose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药物使用-次剂量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float(5,1)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0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5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药品编码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drug_usage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药物用法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drug_cm_type_code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DE06.00.164.00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 w:right="-29"/>
              <w:rPr>
                <w:rFonts w:hint="eastAsia" w:ascii="宋体" w:eastAsia="宋体"/>
                <w:sz w:val="22"/>
              </w:rPr>
            </w:pPr>
            <w:r>
              <w:rPr>
                <w:spacing w:val="-1"/>
                <w:position w:val="1"/>
                <w:sz w:val="22"/>
              </w:rPr>
              <w:t>中药使用类别代码</w:t>
            </w:r>
            <w:r>
              <w:rPr>
                <w:rFonts w:hint="eastAsia" w:ascii="宋体" w:eastAsia="宋体"/>
                <w:spacing w:val="-29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15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5"/>
        <w:rPr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984"/>
        <w:gridCol w:w="1844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drug_cm_type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中药使用类别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frequency_code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 w:right="-29"/>
              <w:rPr>
                <w:rFonts w:hint="eastAsia" w:ascii="宋体" w:eastAsia="宋体"/>
                <w:sz w:val="22"/>
              </w:rPr>
            </w:pPr>
            <w:r>
              <w:rPr>
                <w:spacing w:val="-1"/>
                <w:position w:val="1"/>
                <w:sz w:val="22"/>
              </w:rPr>
              <w:t>药物使用频率代码</w:t>
            </w:r>
            <w:r>
              <w:rPr>
                <w:rFonts w:hint="eastAsia" w:ascii="宋体" w:eastAsia="宋体"/>
                <w:spacing w:val="-29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drug_frequency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5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药物使用频率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dosage_code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DE08.50.011.00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药物剂型代码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dosage_name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药物剂型名称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dose_unit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5" w:line="324" w:lineRule="exact"/>
              <w:ind w:left="18"/>
              <w:rPr>
                <w:sz w:val="22"/>
              </w:rPr>
            </w:pPr>
            <w:r>
              <w:rPr>
                <w:sz w:val="22"/>
              </w:rPr>
              <w:t>药物使用-剂量单</w:t>
            </w:r>
          </w:p>
          <w:p>
            <w:pPr>
              <w:pStyle w:val="12"/>
              <w:spacing w:line="288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varchar(6)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drug_total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药物使用总剂量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double(12,2)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0" w:line="281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11"/>
        <w:numPr>
          <w:ilvl w:val="2"/>
          <w:numId w:val="9"/>
        </w:numPr>
        <w:tabs>
          <w:tab w:val="left" w:pos="1018"/>
        </w:tabs>
        <w:spacing w:before="209" w:after="0" w:line="240" w:lineRule="auto"/>
        <w:ind w:left="1017" w:right="0" w:hanging="798"/>
        <w:jc w:val="left"/>
        <w:rPr>
          <w:rFonts w:ascii="Cambria" w:eastAsia="Cambria"/>
          <w:b/>
          <w:sz w:val="32"/>
        </w:rPr>
      </w:pPr>
      <w:bookmarkStart w:id="68" w:name="_bookmark42"/>
      <w:bookmarkEnd w:id="68"/>
      <w:bookmarkStart w:id="69" w:name="_bookmark42"/>
      <w:bookmarkEnd w:id="6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入院诊断</w:t>
      </w:r>
      <w:r>
        <w:rPr>
          <w:rFonts w:ascii="Cambria" w:eastAsia="Cambria"/>
          <w:b/>
          <w:sz w:val="32"/>
        </w:rPr>
        <w:t>(list_idiag_c0008)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595"/>
        <w:gridCol w:w="1528"/>
        <w:gridCol w:w="1869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91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95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528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869" w:type="dxa"/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278" w:type="dxa"/>
          </w:tcPr>
          <w:p>
            <w:pPr>
              <w:pStyle w:val="12"/>
              <w:spacing w:before="30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9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2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86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9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9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2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86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91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59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DE05.01.024.00</w:t>
            </w:r>
          </w:p>
        </w:tc>
        <w:tc>
          <w:tcPr>
            <w:tcW w:w="1528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入院诊断编码 </w:t>
            </w:r>
          </w:p>
        </w:tc>
        <w:tc>
          <w:tcPr>
            <w:tcW w:w="1869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278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9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59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2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入院诊断名称 </w:t>
            </w:r>
          </w:p>
        </w:tc>
        <w:tc>
          <w:tcPr>
            <w:tcW w:w="186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893"/>
        </w:tabs>
        <w:spacing w:before="300" w:after="0" w:line="240" w:lineRule="auto"/>
        <w:ind w:left="893" w:right="0" w:hanging="673"/>
        <w:jc w:val="left"/>
      </w:pPr>
      <w:bookmarkStart w:id="70" w:name="_bookmark43"/>
      <w:bookmarkEnd w:id="70"/>
      <w:bookmarkStart w:id="71" w:name="_bookmark43"/>
      <w:bookmarkEnd w:id="71"/>
      <w:r>
        <w:t>一般手术记录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72" w:name="_bookmark44"/>
      <w:bookmarkEnd w:id="72"/>
      <w:r>
        <w:t xml:space="preserve">1.9.1 </w:t>
      </w:r>
      <w:r>
        <w:rPr>
          <w:rFonts w:hint="eastAsia" w:ascii="宋体" w:eastAsia="宋体"/>
        </w:rPr>
        <w:t>主表（</w:t>
      </w:r>
      <w:r>
        <w:t>C0009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840"/>
        <w:gridCol w:w="1844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5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46" o:spid="_x0000_s1046" o:spt="203" style="height:0.75pt;width:418.25pt;" coordsize="8365,15">
            <o:lock v:ext="edit"/>
            <v:line id="_x0000_s1047" o:spid="_x0000_s104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840"/>
        <w:gridCol w:w="1844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286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surgeon_signdate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 w:line="322" w:lineRule="exact"/>
              <w:ind w:left="18"/>
              <w:rPr>
                <w:sz w:val="22"/>
              </w:rPr>
            </w:pPr>
            <w:r>
              <w:rPr>
                <w:sz w:val="22"/>
              </w:rPr>
              <w:t>手术医师签名日期</w:t>
            </w:r>
          </w:p>
          <w:p>
            <w:pPr>
              <w:pStyle w:val="12"/>
              <w:spacing w:line="291" w:lineRule="exact"/>
              <w:ind w:left="18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22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2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surgery_history</w:t>
            </w:r>
          </w:p>
        </w:tc>
        <w:tc>
          <w:tcPr>
            <w:tcW w:w="184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DE02.10.062.00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手术史标志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DE06.00.093.00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手术及操作编码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oper_start_date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手术开始日期时间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oper_end_date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手术结束日期时间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surgeon_code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手术者编码</w:t>
            </w:r>
          </w:p>
        </w:tc>
        <w:tc>
          <w:tcPr>
            <w:tcW w:w="1422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surgeon_name</w:t>
            </w:r>
          </w:p>
        </w:tc>
        <w:tc>
          <w:tcPr>
            <w:tcW w:w="184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手术者姓名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assistant_icode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助手Ⅰ编码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assistant_i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助手Ⅰ姓名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assistant_iicode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助手Ⅱ编码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assistant_ii</w:t>
            </w:r>
          </w:p>
        </w:tc>
        <w:tc>
          <w:tcPr>
            <w:tcW w:w="184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助手Ⅱ姓名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instrument_code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器械护士编码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instrument_name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器械护士姓名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84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DE06.00.094.00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手术及操作名称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oper_room</w:t>
            </w:r>
          </w:p>
        </w:tc>
        <w:tc>
          <w:tcPr>
            <w:tcW w:w="184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DE06.00.256.00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手术间编号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oper_level_code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DE06.00.255.00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手术级别代码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oper_level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手术级别名称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bleeding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DE06.00.097.00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出血量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16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48" o:spid="_x0000_s1048" o:spt="203" style="height:0.75pt;width:418.25pt;" coordsize="8365,15">
            <o:lock v:ext="edit"/>
            <v:line id="_x0000_s1049" o:spid="_x0000_s104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840"/>
        <w:gridCol w:w="1844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blood_volume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DE06.00.267.00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输血量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blood_reaction_mark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输血反应标志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anes_method_code</w:t>
            </w:r>
          </w:p>
        </w:tc>
        <w:tc>
          <w:tcPr>
            <w:tcW w:w="184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麻醉方法代码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anes_method_name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麻醉方法名称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anesth_name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麻醉医师姓名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pre_medication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术前用药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inoper_medical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术中用药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infusion_volume</w:t>
            </w:r>
          </w:p>
        </w:tc>
        <w:tc>
          <w:tcPr>
            <w:tcW w:w="184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DE06.00.268.00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输液量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operation_desc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DE05.10.063.00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手术过程描述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target_name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DE06.00.187.00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手术目标部位名称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intervention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DE08.50.037.00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介入物名称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oper_post_code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手术体位代码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oper_post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手术体位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skin_disinfection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DE08.50.057.00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皮肤消毒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incision_desc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DE06.00.321.00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手术切口描述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drainage_mark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DE05.10.165.00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引流标志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drainage_material</w:t>
            </w:r>
          </w:p>
        </w:tc>
        <w:tc>
          <w:tcPr>
            <w:tcW w:w="184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DE08.50.044.00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引流材料名称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drainage_material_num</w:t>
            </w:r>
          </w:p>
        </w:tc>
        <w:tc>
          <w:tcPr>
            <w:tcW w:w="184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DE08.50.045.00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引流材料数目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placement_site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DE06.00.341.00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放置部位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</w:pPr>
      <w:bookmarkStart w:id="73" w:name="_bookmark45"/>
      <w:bookmarkEnd w:id="73"/>
      <w:r>
        <w:t xml:space="preserve">1.9.2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诊断</w:t>
      </w:r>
      <w:r>
        <w:t>(list_diag_c0009)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671"/>
        <w:gridCol w:w="1498"/>
        <w:gridCol w:w="1393"/>
        <w:gridCol w:w="1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2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71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49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93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767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28" w:type="dxa"/>
          </w:tcPr>
          <w:p>
            <w:pPr>
              <w:pStyle w:val="12"/>
              <w:spacing w:before="4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71" w:type="dxa"/>
          </w:tcPr>
          <w:p>
            <w:pPr>
              <w:pStyle w:val="12"/>
              <w:spacing w:before="4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4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93" w:type="dxa"/>
          </w:tcPr>
          <w:p>
            <w:pPr>
              <w:pStyle w:val="12"/>
              <w:spacing w:before="4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67" w:type="dxa"/>
          </w:tcPr>
          <w:p>
            <w:pPr>
              <w:pStyle w:val="12"/>
              <w:spacing w:before="4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2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71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93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67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628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671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1393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40" w:lineRule="auto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7"/>
                <w:sz w:val="22"/>
              </w:rPr>
              <w:t>术前诊断、术后诊</w:t>
            </w:r>
          </w:p>
          <w:p>
            <w:pPr>
              <w:pStyle w:val="12"/>
              <w:spacing w:before="31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2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71" w:type="dxa"/>
          </w:tcPr>
          <w:p>
            <w:pPr>
              <w:pStyle w:val="12"/>
              <w:spacing w:before="29" w:line="277" w:lineRule="exact"/>
              <w:ind w:left="19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49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139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2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71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49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39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7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0" w:after="0" w:line="240" w:lineRule="auto"/>
        <w:ind w:left="1118" w:right="0" w:hanging="899"/>
        <w:jc w:val="left"/>
      </w:pPr>
      <w:bookmarkStart w:id="74" w:name="_bookmark46"/>
      <w:bookmarkEnd w:id="74"/>
      <w:bookmarkStart w:id="75" w:name="_bookmark46"/>
      <w:bookmarkEnd w:id="75"/>
      <w:r>
        <w:t>麻醉术前访视记录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76" w:name="_bookmark47"/>
      <w:bookmarkEnd w:id="76"/>
      <w:r>
        <w:t xml:space="preserve">1.10.1 </w:t>
      </w:r>
      <w:r>
        <w:rPr>
          <w:rFonts w:hint="eastAsia" w:ascii="宋体" w:eastAsia="宋体"/>
        </w:rPr>
        <w:t>主表（</w:t>
      </w:r>
      <w:r>
        <w:t>C0010</w:t>
      </w:r>
      <w:r>
        <w:rPr>
          <w:rFonts w:hint="eastAsia" w:ascii="宋体" w:eastAsia="宋体"/>
        </w:rPr>
        <w:t>）</w:t>
      </w:r>
    </w:p>
    <w:p>
      <w:pPr>
        <w:pStyle w:val="3"/>
        <w:rPr>
          <w:rFonts w:ascii="宋体"/>
          <w:sz w:val="29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701"/>
        <w:gridCol w:w="1984"/>
        <w:gridCol w:w="1706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567" w:type="dxa"/>
          </w:tcPr>
          <w:p>
            <w:pPr>
              <w:pStyle w:val="12"/>
              <w:spacing w:before="5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706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50" o:spid="_x0000_s1050" o:spt="203" style="height:0.75pt;width:418.25pt;" coordsize="8365,15">
            <o:lock v:ext="edit"/>
            <v:line id="_x0000_s1051" o:spid="_x0000_s105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701"/>
        <w:gridCol w:w="1984"/>
        <w:gridCol w:w="1706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706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706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70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706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706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0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706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0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706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anesth_signdate</w:t>
            </w:r>
          </w:p>
        </w:tc>
        <w:tc>
          <w:tcPr>
            <w:tcW w:w="170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84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麻醉医师签名日期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7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anesth_code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麻醉医师编码</w:t>
            </w:r>
          </w:p>
        </w:tc>
        <w:tc>
          <w:tcPr>
            <w:tcW w:w="1706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anesth_name</w:t>
            </w:r>
          </w:p>
        </w:tc>
        <w:tc>
          <w:tcPr>
            <w:tcW w:w="170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麻醉医师姓名</w:t>
            </w:r>
          </w:p>
        </w:tc>
        <w:tc>
          <w:tcPr>
            <w:tcW w:w="1706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0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706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0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706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preoperative_compli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cation</w:t>
            </w:r>
          </w:p>
        </w:tc>
        <w:tc>
          <w:tcPr>
            <w:tcW w:w="170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DE05.01.076.00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术前合并疾病</w:t>
            </w:r>
          </w:p>
        </w:tc>
        <w:tc>
          <w:tcPr>
            <w:tcW w:w="17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0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brief_medical_histor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DE05.10.140.00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简要病史</w:t>
            </w:r>
          </w:p>
        </w:tc>
        <w:tc>
          <w:tcPr>
            <w:tcW w:w="170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701"/>
        <w:gridCol w:w="1984"/>
        <w:gridCol w:w="1706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general_exam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DE04.10.219.00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一般状况检查结果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mental_state_mark</w:t>
            </w:r>
          </w:p>
        </w:tc>
        <w:tc>
          <w:tcPr>
            <w:tcW w:w="170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DE05.10.142.00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精神状态正常标志</w:t>
            </w:r>
          </w:p>
        </w:tc>
        <w:tc>
          <w:tcPr>
            <w:tcW w:w="1706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auscultation_result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DE04.10.207.00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心脏听诊结果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pulmonary_auscultat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ion</w:t>
            </w:r>
          </w:p>
        </w:tc>
        <w:tc>
          <w:tcPr>
            <w:tcW w:w="170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DE04.10.031.00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肺部听诊结果</w:t>
            </w:r>
          </w:p>
        </w:tc>
        <w:tc>
          <w:tcPr>
            <w:tcW w:w="17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limb_exam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四肢检查结果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spinal_exam</w:t>
            </w:r>
          </w:p>
        </w:tc>
        <w:tc>
          <w:tcPr>
            <w:tcW w:w="170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DE04.10.093.00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脊柱检查结果</w:t>
            </w:r>
          </w:p>
        </w:tc>
        <w:tc>
          <w:tcPr>
            <w:tcW w:w="1706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celiac_exam</w:t>
            </w:r>
          </w:p>
        </w:tc>
        <w:tc>
          <w:tcPr>
            <w:tcW w:w="170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DE04.10.046.00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腹部检查结果</w:t>
            </w:r>
          </w:p>
        </w:tc>
        <w:tc>
          <w:tcPr>
            <w:tcW w:w="1706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tracheal_exam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DE06.00.230.00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气管检查结果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dental_exam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DE04.10.264.00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牙齿检查结果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abo_code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DE04.50.001.00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ABO 血型代码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abo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ABO 血型</w:t>
            </w:r>
          </w:p>
        </w:tc>
        <w:tc>
          <w:tcPr>
            <w:tcW w:w="1706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rh_code</w:t>
            </w:r>
          </w:p>
        </w:tc>
        <w:tc>
          <w:tcPr>
            <w:tcW w:w="170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DE04.50.010.00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Rh(D)血型代码</w:t>
            </w:r>
          </w:p>
        </w:tc>
        <w:tc>
          <w:tcPr>
            <w:tcW w:w="1706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rh</w:t>
            </w:r>
          </w:p>
        </w:tc>
        <w:tc>
          <w:tcPr>
            <w:tcW w:w="170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Rh(D)血型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ecg_result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DE04.30.043.00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心电图检查结果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chest_x_findings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DE04.30.045.00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胸部X 线检查结果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ct_result</w:t>
            </w:r>
          </w:p>
        </w:tc>
        <w:tc>
          <w:tcPr>
            <w:tcW w:w="170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DE04.30.005.00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CT 检查结果</w:t>
            </w:r>
          </w:p>
        </w:tc>
        <w:tc>
          <w:tcPr>
            <w:tcW w:w="1706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bu_result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DE04.30.002.00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B 超检查结果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mri_result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DE04.30.009.00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MRI 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pulmonary_exam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DE04.30.009.00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肺功能检查结果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blood_exam</w:t>
            </w:r>
          </w:p>
        </w:tc>
        <w:tc>
          <w:tcPr>
            <w:tcW w:w="170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DE04.50.128.00</w:t>
            </w:r>
          </w:p>
        </w:tc>
        <w:tc>
          <w:tcPr>
            <w:tcW w:w="1984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血常规检查结果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routine_urine_exam</w:t>
            </w:r>
          </w:p>
        </w:tc>
        <w:tc>
          <w:tcPr>
            <w:tcW w:w="170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DE04.50.048.00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尿常规检查结果</w:t>
            </w:r>
          </w:p>
        </w:tc>
        <w:tc>
          <w:tcPr>
            <w:tcW w:w="1706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coagulation_test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DE04.50.142.00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凝血功能检查结果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liver_function_exam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DE04.50.026.00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肝功能检查结果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blood_gas_analysis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DE04.50.128.00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血气分析检查结果</w:t>
            </w:r>
          </w:p>
        </w:tc>
        <w:tc>
          <w:tcPr>
            <w:tcW w:w="1706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10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77" w:name="_bookmark48"/>
      <w:bookmarkEnd w:id="77"/>
      <w:bookmarkStart w:id="78" w:name="_bookmark48"/>
      <w:bookmarkEnd w:id="78"/>
      <w:r>
        <w:rPr>
          <w:rFonts w:hint="eastAsia" w:ascii="宋体" w:eastAsia="宋体"/>
          <w:b/>
          <w:spacing w:val="-1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1"/>
          <w:sz w:val="32"/>
        </w:rPr>
        <w:t>拟手术</w:t>
      </w:r>
      <w:r>
        <w:rPr>
          <w:rFonts w:ascii="Cambria" w:eastAsia="Cambria"/>
          <w:b/>
          <w:spacing w:val="-1"/>
          <w:sz w:val="32"/>
        </w:rPr>
        <w:t>(list_qoper_c0010)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632"/>
        <w:gridCol w:w="2424"/>
        <w:gridCol w:w="1704"/>
        <w:gridCol w:w="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2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3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2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565" w:type="dxa"/>
          </w:tcPr>
          <w:p>
            <w:pPr>
              <w:pStyle w:val="12"/>
              <w:spacing w:before="29" w:line="277" w:lineRule="exact"/>
              <w:ind w:left="16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2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3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2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5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2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3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2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5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28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32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24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拟实施手术及操作编码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5" w:line="301" w:lineRule="exact"/>
              <w:ind w:left="15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varchar(7)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5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28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32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24" w:type="dxa"/>
          </w:tcPr>
          <w:p>
            <w:pPr>
              <w:pStyle w:val="12"/>
              <w:spacing w:before="15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拟实施手术及操作名称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5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5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28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oper_room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32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24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手术间编号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5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0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79" w:name="_bookmark49"/>
      <w:bookmarkEnd w:id="79"/>
      <w:bookmarkStart w:id="80" w:name="_bookmark49"/>
      <w:bookmarkEnd w:id="80"/>
      <w:r>
        <w:rPr>
          <w:rFonts w:hint="eastAsia" w:ascii="宋体" w:eastAsia="宋体"/>
          <w:b/>
          <w:spacing w:val="-1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1"/>
          <w:sz w:val="32"/>
        </w:rPr>
        <w:t>拟麻醉</w:t>
      </w:r>
      <w:r>
        <w:rPr>
          <w:rFonts w:ascii="Cambria" w:eastAsia="Cambria"/>
          <w:b/>
          <w:spacing w:val="-1"/>
          <w:sz w:val="32"/>
        </w:rPr>
        <w:t>(list_qanes_c0010)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2267"/>
        <w:gridCol w:w="1700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29" w:line="281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2267" w:type="dxa"/>
          </w:tcPr>
          <w:p>
            <w:pPr>
              <w:pStyle w:val="12"/>
              <w:spacing w:before="29" w:line="281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81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81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567" w:type="dxa"/>
          </w:tcPr>
          <w:p>
            <w:pPr>
              <w:pStyle w:val="12"/>
              <w:spacing w:before="29" w:line="281" w:lineRule="exact"/>
              <w:ind w:left="12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</w:tbl>
    <w:p>
      <w:pPr>
        <w:spacing w:after="0" w:line="281" w:lineRule="exact"/>
        <w:rPr>
          <w:rFonts w:hint="eastAsia" w:ascii="宋体" w:eastAsia="宋体"/>
          <w:sz w:val="22"/>
        </w:rPr>
        <w:sectPr>
          <w:headerReference r:id="rId17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5"/>
        <w:rPr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2267"/>
        <w:gridCol w:w="1700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22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22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03" w:type="dxa"/>
          </w:tcPr>
          <w:p>
            <w:pPr>
              <w:pStyle w:val="12"/>
              <w:spacing w:before="11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anes_method_code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1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DE06.00.073.00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10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拟实施麻醉方法</w:t>
            </w:r>
          </w:p>
          <w:p>
            <w:pPr>
              <w:pStyle w:val="12"/>
              <w:spacing w:line="289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1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anes_method_name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拟实施麻醉方法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pre_anes_order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DE06.00.287.00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术前麻醉医嘱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appropriate_anes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DE06.00.227.00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麻醉适应证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needing_attention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DE09.00.119.00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注意事项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0" w:line="281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11"/>
        <w:numPr>
          <w:ilvl w:val="2"/>
          <w:numId w:val="10"/>
        </w:numPr>
        <w:tabs>
          <w:tab w:val="left" w:pos="1210"/>
        </w:tabs>
        <w:spacing w:before="209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81" w:name="_bookmark50"/>
      <w:bookmarkEnd w:id="81"/>
      <w:bookmarkStart w:id="82" w:name="_bookmark50"/>
      <w:bookmarkEnd w:id="82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术前诊断</w:t>
      </w:r>
      <w:r>
        <w:rPr>
          <w:rFonts w:ascii="Cambria" w:eastAsia="Cambria"/>
          <w:b/>
          <w:sz w:val="32"/>
        </w:rPr>
        <w:t>(list_obdiag_c0010)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575"/>
        <w:gridCol w:w="1594"/>
        <w:gridCol w:w="1335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52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75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594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35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0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5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7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9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35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0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5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7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9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35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0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5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575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DE05.01.024.00</w:t>
            </w:r>
          </w:p>
        </w:tc>
        <w:tc>
          <w:tcPr>
            <w:tcW w:w="159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术前诊断编码 </w:t>
            </w:r>
          </w:p>
        </w:tc>
        <w:tc>
          <w:tcPr>
            <w:tcW w:w="1335" w:type="dxa"/>
          </w:tcPr>
          <w:p>
            <w:pPr>
              <w:pStyle w:val="12"/>
              <w:spacing w:before="34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0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5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57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9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术前诊断名称 </w:t>
            </w:r>
          </w:p>
        </w:tc>
        <w:tc>
          <w:tcPr>
            <w:tcW w:w="1335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0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83" w:name="_bookmark51"/>
      <w:bookmarkEnd w:id="83"/>
      <w:bookmarkStart w:id="84" w:name="_bookmark51"/>
      <w:bookmarkEnd w:id="84"/>
      <w:r>
        <w:t>麻醉记录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85" w:name="_bookmark52"/>
      <w:bookmarkEnd w:id="85"/>
      <w:r>
        <w:t xml:space="preserve">1.11.1 </w:t>
      </w:r>
      <w:r>
        <w:rPr>
          <w:rFonts w:hint="eastAsia" w:ascii="宋体" w:eastAsia="宋体"/>
        </w:rPr>
        <w:t>主表（</w:t>
      </w:r>
      <w:r>
        <w:t>C0011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983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56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8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8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52" o:spid="_x0000_s1052" o:spt="203" style="height:0.75pt;width:418.25pt;" coordsize="8365,15">
            <o:lock v:ext="edit"/>
            <v:line id="_x0000_s1053" o:spid="_x0000_s105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983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98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anesth_signdate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麻醉医师签名日期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anesth_code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麻醉医师编码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anesth_name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麻醉医师姓名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98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2" w:type="dxa"/>
          </w:tcPr>
          <w:p>
            <w:pPr>
              <w:pStyle w:val="12"/>
              <w:spacing w:before="5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abo_code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DE04.50.001.00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 血型代码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abo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ABO 血型</w:t>
            </w:r>
          </w:p>
        </w:tc>
        <w:tc>
          <w:tcPr>
            <w:tcW w:w="1422" w:type="dxa"/>
          </w:tcPr>
          <w:p>
            <w:pPr>
              <w:pStyle w:val="12"/>
              <w:spacing w:before="5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rh_code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DE04.50.010.00</w:t>
            </w:r>
          </w:p>
        </w:tc>
        <w:tc>
          <w:tcPr>
            <w:tcW w:w="19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Rh 血型代码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rh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RH 血型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intraoperative_infusio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n_item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DE06.00.269.00</w:t>
            </w:r>
          </w:p>
        </w:tc>
        <w:tc>
          <w:tcPr>
            <w:tcW w:w="19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术中输液项目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blood_end_date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98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输血结束日期时间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blood_varietiescode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DE08.50.040.00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输血品种代码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blood_varieties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输血品种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blood_volume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DE06.00.267.00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输血量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blood_unit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DE08.50.036.00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输血量计量单位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blood_reaction_mark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DE06.00.264.00</w:t>
            </w:r>
          </w:p>
        </w:tc>
        <w:tc>
          <w:tcPr>
            <w:tcW w:w="198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输血反应标志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temperature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DE04.10.186.00</w:t>
            </w:r>
          </w:p>
        </w:tc>
        <w:tc>
          <w:tcPr>
            <w:tcW w:w="19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体温(℃)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float(4,1)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pulse_rate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DE04.10.118.00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脉率(次/min)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breathe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DE04.10.081.00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呼吸频率(次/min)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18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983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heart_rate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DE04.10.206.00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心率(次/min)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收缩压(mmHg)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198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舒张压(mmHg)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bleeding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DE06.00.097.00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出血量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out_oper_date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DE06.00.191.00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出手术室日期时间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destination_code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DE06.00.185.00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患者去向代码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56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11"/>
        <w:numPr>
          <w:ilvl w:val="2"/>
          <w:numId w:val="11"/>
        </w:numPr>
        <w:tabs>
          <w:tab w:val="left" w:pos="1210"/>
        </w:tabs>
        <w:spacing w:before="219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86" w:name="_bookmark53"/>
      <w:bookmarkEnd w:id="86"/>
      <w:bookmarkStart w:id="87" w:name="_bookmark53"/>
      <w:bookmarkEnd w:id="8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诊断</w:t>
      </w:r>
      <w:r>
        <w:rPr>
          <w:rFonts w:ascii="Cambria" w:eastAsia="Cambria"/>
          <w:b/>
          <w:sz w:val="32"/>
        </w:rPr>
        <w:t>(list_diag_c0011)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619"/>
        <w:gridCol w:w="1177"/>
        <w:gridCol w:w="1417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19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17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17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128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1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17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1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28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1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17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文档流水号</w:t>
            </w:r>
          </w:p>
        </w:tc>
        <w:tc>
          <w:tcPr>
            <w:tcW w:w="141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28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61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17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141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28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术前诊断、术后诊断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19" w:type="dxa"/>
          </w:tcPr>
          <w:p>
            <w:pPr>
              <w:pStyle w:val="12"/>
              <w:spacing w:before="34" w:line="277" w:lineRule="exact"/>
              <w:ind w:left="13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DE05.01.024.00</w:t>
            </w:r>
            <w:r>
              <w:rPr>
                <w:rFonts w:ascii="宋体"/>
                <w:spacing w:val="-29"/>
                <w:sz w:val="22"/>
              </w:rPr>
              <w:t xml:space="preserve"> </w:t>
            </w:r>
          </w:p>
        </w:tc>
        <w:tc>
          <w:tcPr>
            <w:tcW w:w="1177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1417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128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1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17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41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128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1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88" w:name="_bookmark54"/>
      <w:bookmarkEnd w:id="88"/>
      <w:bookmarkStart w:id="89" w:name="_bookmark54"/>
      <w:bookmarkEnd w:id="8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用药</w:t>
      </w:r>
      <w:r>
        <w:rPr>
          <w:rFonts w:ascii="Cambria" w:eastAsia="Cambria"/>
          <w:b/>
          <w:sz w:val="32"/>
        </w:rPr>
        <w:t>(list_drug_c0011)</w:t>
      </w:r>
    </w:p>
    <w:p>
      <w:pPr>
        <w:pStyle w:val="3"/>
        <w:rPr>
          <w:sz w:val="20"/>
        </w:rPr>
      </w:pPr>
    </w:p>
    <w:p>
      <w:pPr>
        <w:pStyle w:val="3"/>
        <w:spacing w:before="2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656"/>
        <w:gridCol w:w="2731"/>
        <w:gridCol w:w="1421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0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56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731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1" w:type="dxa"/>
          </w:tcPr>
          <w:p>
            <w:pPr>
              <w:pStyle w:val="12"/>
              <w:spacing w:before="34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566" w:type="dxa"/>
          </w:tcPr>
          <w:p>
            <w:pPr>
              <w:pStyle w:val="12"/>
              <w:spacing w:before="34" w:line="277" w:lineRule="exact"/>
              <w:ind w:left="16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8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56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1" w:type="dxa"/>
          </w:tcPr>
          <w:p>
            <w:pPr>
              <w:pStyle w:val="12"/>
              <w:spacing w:before="30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6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8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8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ways_code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药物使用途径代码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0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8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drug_ways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药物使用途径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0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80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drug_dose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15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5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药物使用-次剂量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5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float(5,1)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8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药品编码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0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8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drug_name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0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8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drug_usage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药物用法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0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80" w:type="dxa"/>
          </w:tcPr>
          <w:p>
            <w:pPr>
              <w:pStyle w:val="12"/>
              <w:spacing w:before="10" w:line="296" w:lineRule="exact"/>
              <w:ind w:left="14" w:right="-5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frequency_code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药物使用频率代码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0" w:line="296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char(2）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80" w:type="dxa"/>
          </w:tcPr>
          <w:p>
            <w:pPr>
              <w:pStyle w:val="12"/>
              <w:spacing w:before="15" w:line="296" w:lineRule="exact"/>
              <w:ind w:left="14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drug_frequency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5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药物使用频率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5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8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dose_unit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药物使用-剂量单位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0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varchar(6)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8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drug_total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56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731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药物使用总剂量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1" w:type="dxa"/>
          </w:tcPr>
          <w:p>
            <w:pPr>
              <w:pStyle w:val="12"/>
              <w:spacing w:before="10" w:line="296" w:lineRule="exact"/>
              <w:ind w:left="20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double(12,2)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6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1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90" w:name="_bookmark55"/>
      <w:bookmarkEnd w:id="90"/>
      <w:bookmarkStart w:id="91" w:name="_bookmark55"/>
      <w:bookmarkEnd w:id="9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麻醉信息</w:t>
      </w:r>
      <w:r>
        <w:rPr>
          <w:rFonts w:ascii="Cambria" w:eastAsia="Cambria"/>
          <w:b/>
          <w:sz w:val="32"/>
        </w:rPr>
        <w:t>(list_anesth_info_c0011)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983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44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8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2" w:type="dxa"/>
          </w:tcPr>
          <w:p>
            <w:pPr>
              <w:pStyle w:val="12"/>
              <w:spacing w:before="34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3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19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5"/>
        <w:rPr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983"/>
        <w:gridCol w:w="142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anes_method_code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DE06.00.073.00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麻醉方法代码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anes_method_name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麻醉方法名称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start_date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麻醉开始日期时间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asa_code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DE05.10.129.00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ASA 分级标准代码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asa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ASA 分级标准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tracheal_classify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DE06.00.228.00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气管插管分类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drug_name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麻醉药物名称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anesposture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DE04.10.260.00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麻醉体位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breath_type_code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DE06.00.208.00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呼吸类型代码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breath_type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呼吸类型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anes_description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DE06.00.226.00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麻醉描述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anes_sign_code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DE05.01.077.00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麻醉合并症标志代</w:t>
            </w:r>
          </w:p>
          <w:p>
            <w:pPr>
              <w:pStyle w:val="12"/>
              <w:spacing w:line="289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complications_sign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麻醉合并症标志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puncture_process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DE05.10.063.00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穿刺过程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 w:right="-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anes_effect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麻醉效果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pre_anes_medication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麻醉前用药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5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11"/>
        <w:numPr>
          <w:ilvl w:val="2"/>
          <w:numId w:val="11"/>
        </w:numPr>
        <w:tabs>
          <w:tab w:val="left" w:pos="1210"/>
        </w:tabs>
        <w:spacing w:before="210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92" w:name="_bookmark56"/>
      <w:bookmarkEnd w:id="92"/>
      <w:bookmarkStart w:id="93" w:name="_bookmark56"/>
      <w:bookmarkEnd w:id="9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常规监测项目</w:t>
      </w:r>
      <w:r>
        <w:rPr>
          <w:rFonts w:ascii="Cambria" w:eastAsia="Cambria"/>
          <w:b/>
          <w:sz w:val="32"/>
        </w:rPr>
        <w:t>(list_nmonitor_item_c0011)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633"/>
        <w:gridCol w:w="2012"/>
        <w:gridCol w:w="2127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3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01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212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3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1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212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3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1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212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monitor_name </w:t>
            </w:r>
          </w:p>
        </w:tc>
        <w:tc>
          <w:tcPr>
            <w:tcW w:w="1633" w:type="dxa"/>
          </w:tcPr>
          <w:p>
            <w:pPr>
              <w:pStyle w:val="12"/>
              <w:spacing w:before="34" w:line="277" w:lineRule="exact"/>
              <w:ind w:left="13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DE06.00.216.00 </w:t>
            </w:r>
          </w:p>
        </w:tc>
        <w:tc>
          <w:tcPr>
            <w:tcW w:w="2012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常规监测项目名称 </w:t>
            </w:r>
          </w:p>
        </w:tc>
        <w:tc>
          <w:tcPr>
            <w:tcW w:w="212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70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19" w:type="dxa"/>
          </w:tcPr>
          <w:p>
            <w:pPr>
              <w:pStyle w:val="12"/>
              <w:spacing w:before="29" w:line="277" w:lineRule="exact"/>
              <w:ind w:left="14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monitor_result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1633" w:type="dxa"/>
          </w:tcPr>
          <w:p>
            <w:pPr>
              <w:pStyle w:val="12"/>
              <w:spacing w:before="29" w:line="277" w:lineRule="exact"/>
              <w:ind w:left="13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DE06.00.281.00 </w:t>
            </w:r>
          </w:p>
        </w:tc>
        <w:tc>
          <w:tcPr>
            <w:tcW w:w="201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常规监测项目结果 </w:t>
            </w:r>
          </w:p>
        </w:tc>
        <w:tc>
          <w:tcPr>
            <w:tcW w:w="212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varchar(200)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1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94" w:name="_bookmark57"/>
      <w:bookmarkEnd w:id="94"/>
      <w:bookmarkStart w:id="95" w:name="_bookmark57"/>
      <w:bookmarkEnd w:id="95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特殊监测项目</w:t>
      </w:r>
      <w:r>
        <w:rPr>
          <w:rFonts w:ascii="Cambria" w:eastAsia="Cambria"/>
          <w:b/>
          <w:sz w:val="32"/>
        </w:rPr>
        <w:t>(list_smonitor_item_c0011)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585"/>
        <w:gridCol w:w="2036"/>
        <w:gridCol w:w="2127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643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40" w:lineRule="auto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数据元编码字段</w:t>
            </w:r>
          </w:p>
          <w:p>
            <w:pPr>
              <w:pStyle w:val="12"/>
              <w:spacing w:before="31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名称 </w:t>
            </w:r>
          </w:p>
        </w:tc>
        <w:tc>
          <w:tcPr>
            <w:tcW w:w="2036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2127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05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4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8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36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212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036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212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4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monitor_name </w:t>
            </w:r>
          </w:p>
        </w:tc>
        <w:tc>
          <w:tcPr>
            <w:tcW w:w="158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DE06.00.216.00</w:t>
            </w:r>
          </w:p>
        </w:tc>
        <w:tc>
          <w:tcPr>
            <w:tcW w:w="2036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特殊监测项目名称 </w:t>
            </w:r>
          </w:p>
        </w:tc>
        <w:tc>
          <w:tcPr>
            <w:tcW w:w="212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varchar(200)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3" w:type="dxa"/>
          </w:tcPr>
          <w:p>
            <w:pPr>
              <w:pStyle w:val="12"/>
              <w:spacing w:before="30" w:line="277" w:lineRule="exact"/>
              <w:ind w:left="14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monitor_result </w:t>
            </w:r>
          </w:p>
        </w:tc>
        <w:tc>
          <w:tcPr>
            <w:tcW w:w="1585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DE06.00.281.00</w:t>
            </w:r>
          </w:p>
        </w:tc>
        <w:tc>
          <w:tcPr>
            <w:tcW w:w="2036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特殊监测项目结果 </w:t>
            </w:r>
          </w:p>
        </w:tc>
        <w:tc>
          <w:tcPr>
            <w:tcW w:w="2127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varchar(200) </w:t>
            </w:r>
          </w:p>
        </w:tc>
        <w:tc>
          <w:tcPr>
            <w:tcW w:w="705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3"/>
        <w:rPr>
          <w:sz w:val="29"/>
        </w:rPr>
      </w:pPr>
    </w:p>
    <w:p>
      <w:pPr>
        <w:pStyle w:val="11"/>
        <w:numPr>
          <w:ilvl w:val="2"/>
          <w:numId w:val="11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96" w:name="_bookmark58"/>
      <w:bookmarkEnd w:id="96"/>
      <w:bookmarkStart w:id="97" w:name="_bookmark58"/>
      <w:bookmarkEnd w:id="9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手术</w:t>
      </w:r>
      <w:r>
        <w:rPr>
          <w:rFonts w:ascii="Cambria" w:eastAsia="Cambria"/>
          <w:b/>
          <w:sz w:val="32"/>
        </w:rPr>
        <w:t>(list_oper_c0011)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843"/>
        <w:gridCol w:w="1560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44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43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05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44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5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4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varchar(7)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oper_start_date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DE06.00.221.00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hint="eastAsia" w:ascii="宋体" w:eastAsia="宋体"/>
                <w:sz w:val="22"/>
              </w:rPr>
            </w:pPr>
            <w:r>
              <w:rPr>
                <w:spacing w:val="-1"/>
                <w:position w:val="1"/>
                <w:sz w:val="22"/>
              </w:rPr>
              <w:t>手术开始日期时间</w:t>
            </w:r>
            <w:r>
              <w:rPr>
                <w:rFonts w:hint="eastAsia" w:ascii="宋体" w:eastAsia="宋体"/>
                <w:spacing w:val="-29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oper_end_date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DE06.00.218.00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5" w:line="296" w:lineRule="exact"/>
              <w:ind w:left="14" w:right="-29"/>
              <w:rPr>
                <w:rFonts w:hint="eastAsia" w:ascii="宋体" w:eastAsia="宋体"/>
                <w:sz w:val="22"/>
              </w:rPr>
            </w:pPr>
            <w:r>
              <w:rPr>
                <w:spacing w:val="-1"/>
                <w:position w:val="1"/>
                <w:sz w:val="22"/>
              </w:rPr>
              <w:t>手术结束日期时间</w:t>
            </w:r>
            <w:r>
              <w:rPr>
                <w:rFonts w:hint="eastAsia" w:ascii="宋体" w:eastAsia="宋体"/>
                <w:spacing w:val="-29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surgeon_code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手术医生编码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surgeon_name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手术医师姓名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oper_room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手术间编号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oper_post_code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DE06.00.260.00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手术体位代码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oper_post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手术体位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treatment_process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DE06.00.296.00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诊疗过程描述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705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98" w:name="_bookmark59"/>
      <w:bookmarkEnd w:id="98"/>
      <w:bookmarkStart w:id="99" w:name="_bookmark59"/>
      <w:bookmarkEnd w:id="99"/>
      <w:r>
        <w:t>麻醉术后访视记录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00" w:name="_bookmark60"/>
      <w:bookmarkEnd w:id="100"/>
      <w:r>
        <w:t xml:space="preserve">1.12.1 </w:t>
      </w:r>
      <w:r>
        <w:rPr>
          <w:rFonts w:hint="eastAsia" w:ascii="宋体" w:eastAsia="宋体"/>
        </w:rPr>
        <w:t>主表（</w:t>
      </w:r>
      <w:r>
        <w:t>C0012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700"/>
        <w:gridCol w:w="1843"/>
        <w:gridCol w:w="1560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05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visit_date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就诊日期时间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datetime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bed_name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DE01.00.026.00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病床名称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varchar(20)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ward_name</w:t>
            </w:r>
          </w:p>
        </w:tc>
        <w:tc>
          <w:tcPr>
            <w:tcW w:w="1700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DE01.00.019.00</w:t>
            </w:r>
          </w:p>
        </w:tc>
        <w:tc>
          <w:tcPr>
            <w:tcW w:w="1843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病房名称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varchar(20)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wards_id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病区号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patient_id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机构内病人 ID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patient_domain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机构内病人域 ID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visit_domain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就诊域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visit_id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就诊号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visit_times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就诊次数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unique_id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文档流水号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effective_time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文书生成时间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datetime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domain_id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机构所在域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patient_type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患者类型名称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varchar(20)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out_patient_id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DE01.00.010.00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门(急)诊号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varchar(18)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patient_typecode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患者类型代码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inpatient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DE01.00.014.00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住院号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varchar(18)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54" o:spid="_x0000_s1054" o:spt="203" style="height:0.75pt;width:418.25pt;" coordsize="8365,15">
            <o:lock v:ext="edit"/>
            <v:line id="_x0000_s1055" o:spid="_x0000_s105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700"/>
        <w:gridCol w:w="1843"/>
        <w:gridCol w:w="1560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appy_id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DE01.00.008.00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电子申请单编号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varchar(20)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identify_no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DE02.01.030.00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身份证件号码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varchar(18)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patient_name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DE02.01.039.00</w:t>
            </w: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患者姓名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sex_code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DE02.01.040.00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性别代码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sex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varchar(9)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age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DE02.01.026.00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年龄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char(3)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age_unit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年龄单位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institutional_incode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DE08.10.052.00</w:t>
            </w: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住院机构代码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institutional_in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DE08.10.013.00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住院机构名称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varchar(70)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write_time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文档书写时间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datetime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author_code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文档作者编码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author_name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DE02.01.039.00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文档作者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35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custodian_code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35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文档保管单位代码</w:t>
            </w:r>
          </w:p>
        </w:tc>
        <w:tc>
          <w:tcPr>
            <w:tcW w:w="1560" w:type="dxa"/>
          </w:tcPr>
          <w:p>
            <w:pPr>
              <w:pStyle w:val="12"/>
              <w:spacing w:before="35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custodian_name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文档保管单位名称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varchar(70)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9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anesth_signdate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40" w:lineRule="auto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麻醉医师签名日期</w:t>
            </w:r>
          </w:p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时间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9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datetime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anesth_code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麻醉医师编码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anesth_name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DE02.01.039.00</w:t>
            </w: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麻醉医师姓名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admission_date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入院日期时间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datetime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bed_no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病床号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ward_id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病房号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dept_code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DE08.10.025.00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科室代码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varchar(9)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dept_name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DE08.10.026.00</w:t>
            </w: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科室名称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wards_name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病区名称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hospital_code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医院编码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hospital_name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医院名称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varchar(70)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weight</w:t>
            </w:r>
          </w:p>
        </w:tc>
        <w:tc>
          <w:tcPr>
            <w:tcW w:w="1700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DE04.10.188.00</w:t>
            </w:r>
          </w:p>
        </w:tc>
        <w:tc>
          <w:tcPr>
            <w:tcW w:w="1843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体重(KG)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double(6,2)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286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30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neonatal_weight</w:t>
            </w:r>
          </w:p>
        </w:tc>
        <w:tc>
          <w:tcPr>
            <w:tcW w:w="1700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30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DE04.10.019.00</w:t>
            </w:r>
          </w:p>
        </w:tc>
        <w:tc>
          <w:tcPr>
            <w:tcW w:w="1843" w:type="dxa"/>
          </w:tcPr>
          <w:p>
            <w:pPr>
              <w:pStyle w:val="12"/>
              <w:spacing w:before="34" w:line="240" w:lineRule="auto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新生儿出生体重</w:t>
            </w:r>
          </w:p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(g)</w:t>
            </w:r>
          </w:p>
        </w:tc>
        <w:tc>
          <w:tcPr>
            <w:tcW w:w="1560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30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varchar(4)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general_exam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DE04.10.219.00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一般状况检查结果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varchar(1000)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abo_code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DE04.50.001.00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ABO 血型代码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abo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ABO 血型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varchar(3)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rh_code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DE04.50.010.00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Rh(D)血型代码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char(1)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rh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Rh(D)血型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varchar(2)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oper_code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DE06.00.093.00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手术及操作编码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varchar(7)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oper_name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DE06.00.094.00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手术及操作名称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varchar(80)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anes_method_code</w:t>
            </w:r>
          </w:p>
        </w:tc>
        <w:tc>
          <w:tcPr>
            <w:tcW w:w="1700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DE06.00.073.00</w:t>
            </w:r>
          </w:p>
        </w:tc>
        <w:tc>
          <w:tcPr>
            <w:tcW w:w="1843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麻醉方法代码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varchar(2)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anes_method_name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麻醉方法名称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appropriate_anes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DE06.00.227.00</w:t>
            </w:r>
          </w:p>
        </w:tc>
        <w:tc>
          <w:tcPr>
            <w:tcW w:w="184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麻醉适应证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anesthesia_recovery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DE06.00.225.00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麻醉恢复情况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awakening_date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DE06.00.233.00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清醒日期时间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datetime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20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56" o:spid="_x0000_s1056" o:spt="203" style="height:0.75pt;width:418.25pt;" coordsize="8365,15">
            <o:lock v:ext="edit"/>
            <v:line id="_x0000_s1057" o:spid="_x0000_s105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700"/>
        <w:gridCol w:w="1843"/>
        <w:gridCol w:w="1560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86" w:type="dxa"/>
          </w:tcPr>
          <w:p>
            <w:pPr>
              <w:pStyle w:val="12"/>
              <w:spacing w:line="312" w:lineRule="exact"/>
              <w:ind w:left="14" w:right="4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removal_tracheal_mar k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9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DE05.10.165.00</w:t>
            </w:r>
          </w:p>
        </w:tc>
        <w:tc>
          <w:tcPr>
            <w:tcW w:w="184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9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拔除气管插管标志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9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tinyint(1)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exceptional_case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DE05.10.158.00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特殊情况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varchar(1000)</w:t>
            </w:r>
          </w:p>
        </w:tc>
        <w:tc>
          <w:tcPr>
            <w:tcW w:w="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</w:pPr>
      <w:bookmarkStart w:id="101" w:name="_bookmark61"/>
      <w:bookmarkEnd w:id="101"/>
      <w:r>
        <w:t xml:space="preserve">1.12.2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诊断</w:t>
      </w:r>
      <w:r>
        <w:t>(list_diag_c0012)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657"/>
        <w:gridCol w:w="1666"/>
        <w:gridCol w:w="1383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47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5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66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83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47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57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66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83" w:type="dxa"/>
          </w:tcPr>
          <w:p>
            <w:pPr>
              <w:pStyle w:val="12"/>
              <w:spacing w:before="30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3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4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5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66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83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47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657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66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1383" w:type="dxa"/>
          </w:tcPr>
          <w:p>
            <w:pPr>
              <w:pStyle w:val="12"/>
              <w:spacing w:before="6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3" w:type="dxa"/>
          </w:tcPr>
          <w:p>
            <w:pPr>
              <w:pStyle w:val="12"/>
              <w:spacing w:before="6" w:line="310" w:lineRule="atLeast"/>
              <w:ind w:left="13" w:right="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术前诊断、术后诊断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4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57" w:type="dxa"/>
          </w:tcPr>
          <w:p>
            <w:pPr>
              <w:pStyle w:val="12"/>
              <w:spacing w:before="29" w:line="277" w:lineRule="exact"/>
              <w:ind w:left="13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666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1383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47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57" w:type="dxa"/>
          </w:tcPr>
          <w:p>
            <w:pPr>
              <w:pStyle w:val="12"/>
              <w:spacing w:before="30" w:line="277" w:lineRule="exact"/>
              <w:ind w:left="13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666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383" w:type="dxa"/>
          </w:tcPr>
          <w:p>
            <w:pPr>
              <w:pStyle w:val="12"/>
              <w:spacing w:before="30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43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102" w:name="_bookmark62"/>
      <w:bookmarkEnd w:id="102"/>
      <w:bookmarkStart w:id="103" w:name="_bookmark62"/>
      <w:bookmarkEnd w:id="103"/>
      <w:r>
        <w:t>输血记录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104" w:name="_bookmark63"/>
      <w:bookmarkEnd w:id="104"/>
      <w:r>
        <w:t xml:space="preserve">1.13.1 </w:t>
      </w:r>
      <w:r>
        <w:rPr>
          <w:rFonts w:hint="eastAsia" w:ascii="宋体" w:eastAsia="宋体"/>
        </w:rPr>
        <w:t>主表（</w:t>
      </w:r>
      <w:r>
        <w:t>C0013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984"/>
        <w:gridCol w:w="1983"/>
        <w:gridCol w:w="1422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83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06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983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83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83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58" o:spid="_x0000_s1058" o:spt="203" style="height:0.75pt;width:418.25pt;" coordsize="8365,15">
            <o:lock v:ext="edit"/>
            <v:line id="_x0000_s1059" o:spid="_x0000_s105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984"/>
        <w:gridCol w:w="1983"/>
        <w:gridCol w:w="1422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doc_audit_date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文档审核日期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doc_auditorcode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文档审核人编码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doc_auditor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文档审核人签名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83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83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abo_code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DE04.50.001.00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ABO 血型代码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ABO 血型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rh_code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DE04.50.010.00</w:t>
            </w:r>
          </w:p>
        </w:tc>
        <w:tc>
          <w:tcPr>
            <w:tcW w:w="1983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Rh 血型代码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rh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color w:val="0462C1"/>
                <w:sz w:val="22"/>
                <w:u w:val="single" w:color="0462C1"/>
              </w:rPr>
              <w:t>RH 血型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blood_date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blood_mark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DE06.00.106.00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输血史标识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blood_history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输血史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blood_naturecode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DE04.50.147.00</w:t>
            </w:r>
          </w:p>
        </w:tc>
        <w:tc>
          <w:tcPr>
            <w:tcW w:w="1983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输血性质代码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blood_nature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输血性质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appliy_abo_code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DE04.50.001.00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申请ABO 血型代码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appliy_abo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申请ABO 血型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appliy_rhd_code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DE04.50.010.00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申请Rh 血型代码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appliy_rhd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申请Rh 血型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transfusion_trigger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DE06.00.340.00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输血指征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blood_process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DE06.00.181.00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输血过程记录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blood_varietiescode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DE08.50.040.00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输血品种代码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blood_varieties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输血品种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bloodbag_code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DE01.00.023.00</w:t>
            </w:r>
          </w:p>
        </w:tc>
        <w:tc>
          <w:tcPr>
            <w:tcW w:w="1983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血袋编码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blood_volume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DE06.00.267.00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输血量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blood_unit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DE08.50.036.00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输血量计量单位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blood_reaction_mar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k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DE06.00.264.00</w:t>
            </w:r>
          </w:p>
        </w:tc>
        <w:tc>
          <w:tcPr>
            <w:tcW w:w="19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输血反应标志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60" o:spid="_x0000_s1060" o:spt="203" style="height:0.75pt;width:418.25pt;" coordsize="8365,15">
            <o:lock v:ext="edit"/>
            <v:line id="_x0000_s1061" o:spid="_x0000_s106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984"/>
        <w:gridCol w:w="1983"/>
        <w:gridCol w:w="1422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blood_reaction_type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DE06.00.265.00</w:t>
            </w:r>
          </w:p>
        </w:tc>
        <w:tc>
          <w:tcPr>
            <w:tcW w:w="19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输血反应类型代码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blood_reaction_type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输血反应类型</w:t>
            </w:r>
          </w:p>
        </w:tc>
        <w:tc>
          <w:tcPr>
            <w:tcW w:w="1422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transfusion_num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DE06.00.263.00</w:t>
            </w:r>
          </w:p>
        </w:tc>
        <w:tc>
          <w:tcPr>
            <w:tcW w:w="1983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输血次数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blood_causes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DE06.00.107.00</w:t>
            </w:r>
          </w:p>
        </w:tc>
        <w:tc>
          <w:tcPr>
            <w:tcW w:w="1983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输血原因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0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</w:pPr>
      <w:bookmarkStart w:id="105" w:name="_bookmark64"/>
      <w:bookmarkEnd w:id="105"/>
      <w:r>
        <w:t xml:space="preserve">1.13.2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疾病诊断</w:t>
      </w:r>
      <w:r>
        <w:t>(list_diag_c0013)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643"/>
        <w:gridCol w:w="1681"/>
        <w:gridCol w:w="1336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2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4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81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3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16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2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43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81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36" w:type="dxa"/>
          </w:tcPr>
          <w:p>
            <w:pPr>
              <w:pStyle w:val="12"/>
              <w:spacing w:before="34" w:line="277" w:lineRule="exact"/>
              <w:ind w:left="17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16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2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4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81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36" w:type="dxa"/>
          </w:tcPr>
          <w:p>
            <w:pPr>
              <w:pStyle w:val="12"/>
              <w:spacing w:before="29" w:line="277" w:lineRule="exact"/>
              <w:ind w:left="17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16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2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43" w:type="dxa"/>
          </w:tcPr>
          <w:p>
            <w:pPr>
              <w:pStyle w:val="12"/>
              <w:spacing w:before="29" w:line="277" w:lineRule="exact"/>
              <w:ind w:left="13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681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疾病诊断编码 </w:t>
            </w:r>
          </w:p>
        </w:tc>
        <w:tc>
          <w:tcPr>
            <w:tcW w:w="1336" w:type="dxa"/>
          </w:tcPr>
          <w:p>
            <w:pPr>
              <w:pStyle w:val="12"/>
              <w:spacing w:before="29" w:line="277" w:lineRule="exact"/>
              <w:ind w:left="17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916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2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4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81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疾病诊断名称 </w:t>
            </w:r>
          </w:p>
        </w:tc>
        <w:tc>
          <w:tcPr>
            <w:tcW w:w="1336" w:type="dxa"/>
          </w:tcPr>
          <w:p>
            <w:pPr>
              <w:pStyle w:val="12"/>
              <w:spacing w:before="29" w:line="277" w:lineRule="exact"/>
              <w:ind w:left="17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16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106" w:name="_bookmark65"/>
      <w:bookmarkEnd w:id="106"/>
      <w:bookmarkStart w:id="107" w:name="_bookmark65"/>
      <w:bookmarkEnd w:id="107"/>
      <w:r>
        <w:t>待产记录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108" w:name="_bookmark66"/>
      <w:bookmarkEnd w:id="108"/>
      <w:r>
        <w:t xml:space="preserve">1.14.1 </w:t>
      </w:r>
      <w:r>
        <w:rPr>
          <w:rFonts w:hint="eastAsia" w:ascii="宋体" w:eastAsia="宋体"/>
        </w:rPr>
        <w:t>主表（</w:t>
      </w:r>
      <w:r>
        <w:t>C0014</w:t>
      </w:r>
      <w:r>
        <w:rPr>
          <w:rFonts w:hint="eastAsia" w:ascii="宋体" w:eastAsia="宋体"/>
        </w:rPr>
        <w:t>）</w:t>
      </w:r>
    </w:p>
    <w:p>
      <w:pPr>
        <w:pStyle w:val="3"/>
        <w:spacing w:before="11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1984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84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1" w:type="dxa"/>
          </w:tcPr>
          <w:p>
            <w:pPr>
              <w:pStyle w:val="12"/>
              <w:spacing w:before="5" w:line="301" w:lineRule="exact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62" o:spid="_x0000_s1062" o:spt="203" style="height:0.75pt;width:418.25pt;" coordsize="8365,15">
            <o:lock v:ext="edit"/>
            <v:line id="_x0000_s1063" o:spid="_x0000_s106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1984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labor_checker_time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产程检查者签名日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期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labor_checker_cod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产程检查者编码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labor_checker_nam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产程检查者签名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recorder_signdate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记录人签名时间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recorder_code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记录人编码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recorder_name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记录人签名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varchar(9）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waiting_date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DE06.00.197.00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待产日期时间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pregnancy_times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DE04.01.108.00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孕次(次)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parity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DE02.10.002.00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产次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menstrual_date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DE02.10.051.00</w:t>
            </w:r>
          </w:p>
        </w:tc>
        <w:tc>
          <w:tcPr>
            <w:tcW w:w="1984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末次月经日期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pregnancy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DE06.00.261.00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受孕形式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pregnancy_code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DE06.00.261.00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受孕形式代码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edc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DE05.10.098.00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预产期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prenatal_exam_ma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rk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DE04.10.013.00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产前检查标志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prenatal_abnormal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_exam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DE05.10.161.00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产前检查异常情况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gestation_special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DE05.10.070.00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此次妊娠特殊情况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bp_weight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孕前体重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length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DE04.10.167.00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身高(cm)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float(5,1)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pre_weight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产前体重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收缩压（mmHg）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舒张压（mmHg）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5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temperature</w:t>
            </w:r>
          </w:p>
        </w:tc>
        <w:tc>
          <w:tcPr>
            <w:tcW w:w="1845" w:type="dxa"/>
          </w:tcPr>
          <w:p>
            <w:pPr>
              <w:pStyle w:val="12"/>
              <w:spacing w:before="5"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DE04.10.186.00</w:t>
            </w:r>
          </w:p>
        </w:tc>
        <w:tc>
          <w:tcPr>
            <w:tcW w:w="1984" w:type="dxa"/>
          </w:tcPr>
          <w:p>
            <w:pPr>
              <w:pStyle w:val="12"/>
              <w:spacing w:before="5" w:line="305" w:lineRule="exact"/>
              <w:ind w:left="12"/>
              <w:rPr>
                <w:sz w:val="22"/>
              </w:rPr>
            </w:pPr>
            <w:r>
              <w:rPr>
                <w:sz w:val="22"/>
              </w:rPr>
              <w:t>体温(℃)</w:t>
            </w:r>
          </w:p>
        </w:tc>
        <w:tc>
          <w:tcPr>
            <w:tcW w:w="1562" w:type="dxa"/>
          </w:tcPr>
          <w:p>
            <w:pPr>
              <w:pStyle w:val="12"/>
              <w:spacing w:before="5" w:line="305" w:lineRule="exact"/>
              <w:ind w:left="11"/>
              <w:rPr>
                <w:sz w:val="22"/>
              </w:rPr>
            </w:pPr>
            <w:r>
              <w:rPr>
                <w:sz w:val="22"/>
              </w:rPr>
              <w:t>float(4,1)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64" o:spid="_x0000_s1064" o:spt="203" style="height:0.75pt;width:418.25pt;" coordsize="8365,15">
            <o:lock v:ext="edit"/>
            <v:line id="_x0000_s1065" o:spid="_x0000_s106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1984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pulse_rate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DE04.10.118.00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脉率(次/min)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breathe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DE04.10.081.00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呼吸频率(次/min)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past_history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DE02.10.099.00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既往史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surgery_history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DE02.10.061.00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手术史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pregnancy_history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DE02.10.098.00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孕产史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palace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DE04.10.067.00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宫底高度(cm)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abdominal_girth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DE04.10.052.00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腹围(cm)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float(5,1)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tire_code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DE05.01.044.00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胎方位代码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fetal_orientation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胎方位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heart_rate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DE04.10.183.00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胎心率(次/min)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cephalic_dystocia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DE05.10.135.00</w:t>
            </w:r>
          </w:p>
        </w:tc>
        <w:tc>
          <w:tcPr>
            <w:tcW w:w="1984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头位难产情况的评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估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outlet_transverse_d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iameter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DE04.10.247.00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出口横径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float(3,1)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ec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DE04.10.175.00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骶耻外径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float(4,1)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ischium_tubercle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坐骨结节间径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uterine_contraction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DE04.10.245.00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宫缩情况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cervical_thickness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DE04.10.248.00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宫颈厚度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varchar(30)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uterine_orifice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DE04.10.265.00</w:t>
            </w: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宫口情况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membrane_conditi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oncode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DE05.10.155.00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胎膜情况代码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membrane_conditi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胎膜情况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membrane_rupture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_modecode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DE04.10.256.00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破膜方式代码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membrane_rupture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_mode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破膜方式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presenting_positio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845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DE04.10.262.00</w:t>
            </w:r>
          </w:p>
        </w:tc>
        <w:tc>
          <w:tcPr>
            <w:tcW w:w="1984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先露位置</w:t>
            </w:r>
          </w:p>
        </w:tc>
        <w:tc>
          <w:tcPr>
            <w:tcW w:w="1562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amniotic_fluid_con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dition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DE04.30.062.00</w:t>
            </w:r>
          </w:p>
        </w:tc>
        <w:tc>
          <w:tcPr>
            <w:tcW w:w="198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羊水情况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bladder_filling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DE04.10.257.00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膀胱充盈标志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flatulence_sign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DE04.01.123.00</w:t>
            </w:r>
          </w:p>
        </w:tc>
        <w:tc>
          <w:tcPr>
            <w:tcW w:w="1984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肠胀气标志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check_modecode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DE04.50.139.00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检查方式代码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check_mode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检查方式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disposal_plan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DE05.10.014.00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处置计划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planned_delivery_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modecode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DE02.10.011.00</w:t>
            </w:r>
          </w:p>
        </w:tc>
        <w:tc>
          <w:tcPr>
            <w:tcW w:w="1984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计划选取的分娩方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式代码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planned_delivery_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计划选取的分娩方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式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labor_record_date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产程记录日期时间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labor_course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DE06.00.190.00</w:t>
            </w:r>
          </w:p>
        </w:tc>
        <w:tc>
          <w:tcPr>
            <w:tcW w:w="1984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产程经过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66" o:spid="_x0000_s1066" o:spt="203" style="height:0.75pt;width:418.25pt;" coordsize="8365,15">
            <o:lock v:ext="edit"/>
            <v:line id="_x0000_s1067" o:spid="_x0000_s106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9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109" w:name="_bookmark67"/>
      <w:bookmarkEnd w:id="109"/>
      <w:bookmarkStart w:id="110" w:name="_bookmark67"/>
      <w:bookmarkEnd w:id="110"/>
      <w:r>
        <w:t>引导分娩记录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111" w:name="_bookmark68"/>
      <w:bookmarkEnd w:id="111"/>
      <w:r>
        <w:t xml:space="preserve">1.15.1 </w:t>
      </w:r>
      <w:r>
        <w:rPr>
          <w:rFonts w:hint="eastAsia" w:ascii="宋体" w:eastAsia="宋体"/>
        </w:rPr>
        <w:t>主表（</w:t>
      </w:r>
      <w:r>
        <w:t>C0015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标准数据元编码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0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midwife_time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接生人签名日期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midwife_code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接生人编码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midwife_name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接生人姓名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midwives_time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助产人员签名日期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midwives_code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助产人员编码</w:t>
            </w:r>
          </w:p>
        </w:tc>
        <w:tc>
          <w:tcPr>
            <w:tcW w:w="1560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midwives_name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助产人员姓名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assistant_time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助手签名日期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assistant_code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助手编码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assistant_name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助手姓名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68" o:spid="_x0000_s1068" o:spt="203" style="height:0.75pt;width:418.25pt;" coordsize="8365,15">
            <o:lock v:ext="edit"/>
            <v:line id="_x0000_s1069" o:spid="_x0000_s106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baby_caregiver_ti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护婴者签名日期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baby_caregiverco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护婴者编码</w:t>
            </w:r>
          </w:p>
        </w:tc>
        <w:tc>
          <w:tcPr>
            <w:tcW w:w="1560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baby_caregiver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护婴者姓名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instructor_time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指导者签名日期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instructor_code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指导者编码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instructor_name</w:t>
            </w:r>
          </w:p>
        </w:tc>
        <w:tc>
          <w:tcPr>
            <w:tcW w:w="1844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指导者姓名</w:t>
            </w:r>
          </w:p>
        </w:tc>
        <w:tc>
          <w:tcPr>
            <w:tcW w:w="1560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recorder_time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记录人签名日期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recorder_code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记录人编码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recorder_name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记录人签名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pregnancy_times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DE04.01.108.00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孕次(次)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parity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DE02.10.002.00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产次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edc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DE05.10.098.00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预产期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maternity_date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DE06.00.224.00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临产日期时间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rupture_of_memb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rane_date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DE05.10.154.00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胎膜破裂日期时间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preamniotic_traits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DE04.30.058.00</w:t>
            </w: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前羊水性状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anterior_afv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DE04.30.057.00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前羊水量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contraction_date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DE04.10.250.00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宫缩开始日期时间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first_labor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DE06.00.021.00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第一产程时长(min)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orifice_open_date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DE04.10.250.00</w:t>
            </w:r>
          </w:p>
        </w:tc>
        <w:tc>
          <w:tcPr>
            <w:tcW w:w="2127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宫口开全日期时间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second_labor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DE06.00.019.00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第二产程时长(min)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fetal_delivery_dat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DE02.01.014.00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胎儿娩出日期时间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third_labor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DE06.00.020.00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第三产程时长(min)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placental_delivery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_date</w:t>
            </w:r>
          </w:p>
        </w:tc>
        <w:tc>
          <w:tcPr>
            <w:tcW w:w="1844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DE06.00.273.00</w:t>
            </w:r>
          </w:p>
        </w:tc>
        <w:tc>
          <w:tcPr>
            <w:tcW w:w="2127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胎盘娩出日期时间</w:t>
            </w:r>
          </w:p>
        </w:tc>
        <w:tc>
          <w:tcPr>
            <w:tcW w:w="1560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labor_duration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DE04.10.236.00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总产程时长(min)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tire_code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DE05.01.044.00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胎方位代码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tire_name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胎方位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fetal_delivery_sig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DE06.00.311.00</w:t>
            </w:r>
          </w:p>
        </w:tc>
        <w:tc>
          <w:tcPr>
            <w:tcW w:w="2127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胎儿娩出助产标志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70" o:spid="_x0000_s1070" o:spt="203" style="height:0.75pt;width:418.25pt;" coordsize="8365,15">
            <o:lock v:ext="edit"/>
            <v:line id="_x0000_s1071" o:spid="_x0000_s107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midwifery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DE06.00.312.00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助产方式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placental_delivery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DE05.10.157.00</w:t>
            </w:r>
          </w:p>
        </w:tc>
        <w:tc>
          <w:tcPr>
            <w:tcW w:w="2127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胎盘娩出情况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membrane_mark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DE05.10.156.00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胎膜完整情况标志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amniotic_fluid_pr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operty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DE04.30.063.00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羊水性状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amniotic_fluid_vol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ume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DE04.30.061.00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羊水量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umbilical_length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DE04.30.055.00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脐带长度(cm)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around_neck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DE04.30.059.00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绕颈身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umbilical_abnorm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ality_mark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DE05.10.145.00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脐带异常情况标志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intrapartum_medi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cation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产时用药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preventive_meas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ure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DE06.00.295.00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预防措施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episiotomy_sign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DE05.10.165.00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产妇会阴切开标志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perineal_incision_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DE04.10.252.00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会阴切开位置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stitche_num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DE06.00.011.00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产妇会阴缝合针数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crack_code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DE05.01.003.00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会阴裂伤程度代码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crack_name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会阴裂伤程度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perineal_hemato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ma_mark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DE04.10.253.00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会阴血肿标志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perineal_hemato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ma_size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DE04.10.254.00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会阴血肿大小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perineal_hemato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ma_treatment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DE06.00.213.00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会阴血肿处理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麻醉方法代码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DE06.00.074.00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麻醉方法名称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drug_name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麻醉药物名称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vaginal_laceration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_mark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DE05.10.163.00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阴道裂伤标志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vaginal_hematom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a_mark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DE05.10.164.00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阴道血肿标志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cervical_laceratio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n_mark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DE04.10.249.00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宫颈裂伤标志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cervical_suture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DE06.00.200.00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宫颈缝合情况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medication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产后用药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childbirth_proces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DE06.00.182.00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分娩过程摘要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72" o:spid="_x0000_s1072" o:spt="203" style="height:0.75pt;width:418.25pt;" coordsize="8365,15">
            <o:lock v:ext="edit"/>
            <v:line id="_x0000_s1073" o:spid="_x0000_s107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s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uterine_contracti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DE04.10.245.00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宫缩情况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uterine_condition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DE04.10.233.00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子宫情况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lochia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DE04.10.025.00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恶露状况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perineum_conditi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DE05.10.137.00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会阴情况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repair_procedure</w:t>
            </w:r>
          </w:p>
        </w:tc>
        <w:tc>
          <w:tcPr>
            <w:tcW w:w="1844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DE06.00.284.00</w:t>
            </w:r>
          </w:p>
        </w:tc>
        <w:tc>
          <w:tcPr>
            <w:tcW w:w="2127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修补手术过程</w:t>
            </w:r>
          </w:p>
        </w:tc>
        <w:tc>
          <w:tcPr>
            <w:tcW w:w="1560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cord_blood_mark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DE04.50.138.00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存脐带血情况标志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postpartum_diag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nosis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DE05.10.007.00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产后诊断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observation_date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产后观察日期时间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exam_time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DE04.10.246.00</w:t>
            </w: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产后检查时间(min)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收缩压（mmHg）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舒张压（mmHg）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pulse_rate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DE04.10.118.00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产后脉搏（次/min）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heart_rate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DE04.10.206.00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产后心率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pph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DE04.10.012.00</w:t>
            </w:r>
          </w:p>
        </w:tc>
        <w:tc>
          <w:tcPr>
            <w:tcW w:w="2127" w:type="dxa"/>
          </w:tcPr>
          <w:p>
            <w:pPr>
              <w:pStyle w:val="12"/>
              <w:spacing w:before="6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产后 2 小时出血量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(mL)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puterine_contract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ion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DE04.10.245.00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产后宫缩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fundus_height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DE04.10.067.00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产后宫底高度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anus_exam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DE04.10.240.00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肛查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neonatal_sex_cod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新生儿性别代码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neonatal_sex_na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新生儿性别名称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neonatal_weight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DE04.10.019.00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新生儿出生体重(g)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birth_length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DE04.10.018.00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出生身长(cm)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float(5,1)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tumor_size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DE05.10.168.00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产瘤大小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tumorigenic_site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DE05.10.167.00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产瘤部位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apgar_score_inter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valcode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DE06.00.215.00</w:t>
            </w:r>
          </w:p>
        </w:tc>
        <w:tc>
          <w:tcPr>
            <w:tcW w:w="2127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Apgar 评分间隔时间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apgar_score_inter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val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Apgar 评分间隔时间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apgar_score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DE05.10.001.00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Apgar 评分值(分)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childbirth_outco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mecode</w:t>
            </w:r>
          </w:p>
        </w:tc>
        <w:tc>
          <w:tcPr>
            <w:tcW w:w="1844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DE06.00.026.00</w:t>
            </w:r>
          </w:p>
        </w:tc>
        <w:tc>
          <w:tcPr>
            <w:tcW w:w="2127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分娩结局代码</w:t>
            </w:r>
          </w:p>
        </w:tc>
        <w:tc>
          <w:tcPr>
            <w:tcW w:w="1560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childbirth_outco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分娩结局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neonatal_abnorm</w:t>
            </w:r>
          </w:p>
          <w:p>
            <w:pPr>
              <w:pStyle w:val="12"/>
              <w:spacing w:line="295" w:lineRule="exact"/>
              <w:ind w:left="14"/>
              <w:rPr>
                <w:sz w:val="22"/>
              </w:rPr>
            </w:pPr>
            <w:r>
              <w:rPr>
                <w:sz w:val="22"/>
              </w:rPr>
              <w:t>alcode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DE05.10.160.00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新生儿异常情况代码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74" o:spid="_x0000_s1074" o:spt="203" style="height:0.75pt;width:418.25pt;" coordsize="8365,15">
            <o:lock v:ext="edit"/>
            <v:line id="_x0000_s1075" o:spid="_x0000_s107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neonatal_abnorm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新生儿异常情况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spacing w:before="5"/>
        <w:rPr>
          <w:rFonts w:ascii="Times New Roman"/>
          <w:b w:val="0"/>
          <w:sz w:val="21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112" w:name="_bookmark69"/>
      <w:bookmarkEnd w:id="112"/>
      <w:bookmarkStart w:id="113" w:name="_bookmark69"/>
      <w:bookmarkEnd w:id="113"/>
      <w:r>
        <w:t>剖宫产记录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14" w:name="_bookmark70"/>
      <w:bookmarkEnd w:id="114"/>
      <w:r>
        <w:t xml:space="preserve">1.16.1 </w:t>
      </w:r>
      <w:r>
        <w:rPr>
          <w:rFonts w:hint="eastAsia" w:ascii="宋体" w:eastAsia="宋体"/>
        </w:rPr>
        <w:t>主表（</w:t>
      </w:r>
      <w:r>
        <w:t>C0016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surgeon_time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手术者签名日期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surgeon_code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手术者编码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surgeon_name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手术者姓名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anesth_time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麻醉医师签名日期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anesth_code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麻醉医师编码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anesth_name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麻醉医师姓名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instrument_time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器械护士签名日期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instrument_code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器械护士编码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instrument_name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器械护士姓名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assistant_time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助手签名日期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76" o:spid="_x0000_s1076" o:spt="203" style="height:0.75pt;width:418.25pt;" coordsize="8365,15">
            <o:lock v:ext="edit"/>
            <v:line id="_x0000_s1077" o:spid="_x0000_s107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assistant_code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助手编码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assistant_name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助手姓名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baby_caregiver_ti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护婴者签名日期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baby_caregiverco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护婴者编码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baby_caregiver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护婴者姓名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instructor_time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指导者签名日期</w:t>
            </w:r>
          </w:p>
        </w:tc>
        <w:tc>
          <w:tcPr>
            <w:tcW w:w="1560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instructor_code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指导者编码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instructor_name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指导者姓名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recorder_time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记录人签名日期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recorder_code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记录人编码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recorder_name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记录人签名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waiting_date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DE06.00.197.00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待产日期时间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membrane_mark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DE05.10.156.00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胎膜完整情况标志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umbilical_length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DE04.30.055.00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脐带长度(cm)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around_neck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DE04.30.059.00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绕颈身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prenatal_diag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DE05.10.109.00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产前诊断结果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oper_surgical</w:t>
            </w:r>
          </w:p>
        </w:tc>
        <w:tc>
          <w:tcPr>
            <w:tcW w:w="1844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DE06.00.340.00</w:t>
            </w:r>
          </w:p>
        </w:tc>
        <w:tc>
          <w:tcPr>
            <w:tcW w:w="2127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手术指征</w:t>
            </w:r>
          </w:p>
        </w:tc>
        <w:tc>
          <w:tcPr>
            <w:tcW w:w="1560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DE06.00.093.00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手术及操作编码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手术及操作名称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oper_start_date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手术开始日期时间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DE06.00.074.00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麻醉方法名称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麻醉方法代码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anesposture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DE04.10.260.00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麻醉体位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anes_effect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DE06.00.253.00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麻醉效果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cesarean_proced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DE05.10.063.00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剖宫产手术过程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78" o:spid="_x0000_s1078" o:spt="203" style="height:0.75pt;width:418.25pt;" coordsize="8365,15">
            <o:lock v:ext="edit"/>
            <v:line id="_x0000_s1079" o:spid="_x0000_s107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ure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uterine_condition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DE04.10.233.00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子宫情况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tire_code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DE05.01.044.00</w:t>
            </w:r>
          </w:p>
        </w:tc>
        <w:tc>
          <w:tcPr>
            <w:tcW w:w="2127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胎方位代码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tire_name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胎方位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fetal_delivery_mo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DE05.10.173.00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胎儿娩出方式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placental_yellowi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ng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DE05.10.153.00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胎盘黄染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membrane_yello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wing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DE05.10.153.00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胎膜黄染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umbilical_entangl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ement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DE04.30.054.00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脐带缠绕情况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umbilical_torsion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DE04.30.056.00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脐带扭转(周)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cord_blood_mark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DE04.50.138.00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存脐带血情况标志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uterine_wall_sutur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DE06.00.200.00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子宫壁缝合情况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oxytocin_name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宫缩剂名称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oxytocin_use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宫缩剂使用方法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oper_medication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手术用药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surgical_dosage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DE06.00.293.00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手术用药量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celiac_uterus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DE04.10.233.00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腹腔探查子宫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celiac_annex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DE04.10.042.00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腹腔探查附件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iui_search_unusu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DE04.30.053.00</w:t>
            </w:r>
          </w:p>
        </w:tc>
        <w:tc>
          <w:tcPr>
            <w:tcW w:w="2127" w:type="dxa"/>
          </w:tcPr>
          <w:p>
            <w:pPr>
              <w:pStyle w:val="12"/>
              <w:spacing w:before="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宫腔探查异常情况标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志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iui_search_myom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DE05.10.166.00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宫腔探查肌瘤标志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iui_search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DE04.30.052.00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宫腔探查处理情况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oper_maternal_st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atus</w:t>
            </w:r>
          </w:p>
        </w:tc>
        <w:tc>
          <w:tcPr>
            <w:tcW w:w="1844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DE05.10.134.00</w:t>
            </w:r>
          </w:p>
        </w:tc>
        <w:tc>
          <w:tcPr>
            <w:tcW w:w="2127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手术时产妇情况</w:t>
            </w:r>
          </w:p>
        </w:tc>
        <w:tc>
          <w:tcPr>
            <w:tcW w:w="1560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bleeding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DE06.00.097.00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出血量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blood_componen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DE06.00.262.00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输血成分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infusion_volume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DE06.00.268.00</w:t>
            </w: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输液量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oxygen_supply_ti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DE06.00.318.00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供氧时间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other_medical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其他用药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other_situation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DE06.00.179.00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其他情况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oper_end_date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手术结束日期时间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oper_duration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DE06.00.259.00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手术全程时间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postpartum_diag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nosis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DE05.10.007.00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产后诊断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observation_date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产后观察日期时间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80" o:spid="_x0000_s1080" o:spt="203" style="height:0.75pt;width:418.25pt;" coordsize="8365,15">
            <o:lock v:ext="edit"/>
            <v:line id="_x0000_s1081" o:spid="_x0000_s108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4"/>
        <w:gridCol w:w="2127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exam_time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DE04.10.246.00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产后检查时间(min)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收缩压（mmHg）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2127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舒张压（mmHg）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pulse_rate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DE04.10.118.00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产后脉搏（次/min）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heart_rate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DE04.10.206.00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产后心率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pph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DE04.10.012.00</w:t>
            </w:r>
          </w:p>
        </w:tc>
        <w:tc>
          <w:tcPr>
            <w:tcW w:w="2127" w:type="dxa"/>
          </w:tcPr>
          <w:p>
            <w:pPr>
              <w:pStyle w:val="12"/>
              <w:spacing w:before="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产后 2 小时出血量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(mL)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puterine_contract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ion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DE04.10.245.00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产后宫缩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fundus_height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DE04.10.067.00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产后宫底高度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neonatal_sex_cod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新生儿性别代码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neonatal_sex_na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新生儿性别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neonatal_weight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DE04.10.019.00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新生儿出生体重(g)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birth_length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DE04.10.018.00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出生身长(cm)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float(5,1)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tumor_size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DE05.10.168.00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产瘤大小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tumorigenic_site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DE05.10.167.00</w:t>
            </w:r>
          </w:p>
        </w:tc>
        <w:tc>
          <w:tcPr>
            <w:tcW w:w="2127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产瘤部位</w:t>
            </w:r>
          </w:p>
        </w:tc>
        <w:tc>
          <w:tcPr>
            <w:tcW w:w="1560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apgar_score_inter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valcode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DE06.00.215.00</w:t>
            </w:r>
          </w:p>
        </w:tc>
        <w:tc>
          <w:tcPr>
            <w:tcW w:w="2127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Apgar 评分间隔时间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apgar_score_inter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val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Apgar 评分间隔时间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apgar_score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DE05.10.001.00</w:t>
            </w:r>
          </w:p>
        </w:tc>
        <w:tc>
          <w:tcPr>
            <w:tcW w:w="212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Apgar 评分值(分)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childbirth_outco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mecode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DE06.00.026.00</w:t>
            </w: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分娩结局代码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childbirth_outco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分娩结局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neonatal_abnorm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alcode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DE05.10.160.00</w:t>
            </w:r>
          </w:p>
        </w:tc>
        <w:tc>
          <w:tcPr>
            <w:tcW w:w="212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新生儿异常情况代码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neonatal_abnorm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新生儿异常情况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blood_volume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DE06.00.267.00</w:t>
            </w:r>
          </w:p>
        </w:tc>
        <w:tc>
          <w:tcPr>
            <w:tcW w:w="212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输血量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spacing w:before="5"/>
        <w:rPr>
          <w:rFonts w:ascii="Times New Roman"/>
          <w:b w:val="0"/>
          <w:sz w:val="21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115" w:name="_bookmark71"/>
      <w:bookmarkEnd w:id="115"/>
      <w:bookmarkStart w:id="116" w:name="_bookmark71"/>
      <w:bookmarkEnd w:id="116"/>
      <w:r>
        <w:t>一般护理记录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17" w:name="_bookmark72"/>
      <w:bookmarkEnd w:id="117"/>
      <w:r>
        <w:t xml:space="preserve">1.17.1 </w:t>
      </w:r>
      <w:r>
        <w:rPr>
          <w:rFonts w:hint="eastAsia" w:ascii="宋体" w:eastAsia="宋体"/>
        </w:rPr>
        <w:t>主表（</w:t>
      </w:r>
      <w:r>
        <w:t>C0017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05"/>
        <w:gridCol w:w="2267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82" o:spid="_x0000_s1082" o:spt="203" style="height:0.75pt;width:418.25pt;" coordsize="8365,15">
            <o:lock v:ext="edit"/>
            <v:line id="_x0000_s1083" o:spid="_x0000_s108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05"/>
        <w:gridCol w:w="2267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institutional_inco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0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住院机构代码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institutional_in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住院机构名称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1" w:type="dxa"/>
          </w:tcPr>
          <w:p>
            <w:pPr>
              <w:pStyle w:val="12"/>
              <w:spacing w:before="1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nurse_signdate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护士签名日期时间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nurser_code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护士编码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nurser_name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护士签名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70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temperature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DE04.10.186.00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体温(℃)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float(4,1)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84" o:spid="_x0000_s1084" o:spt="203" style="height:0.75pt;width:418.25pt;" coordsize="8365,15">
            <o:lock v:ext="edit"/>
            <v:line id="_x0000_s1085" o:spid="_x0000_s108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05"/>
        <w:gridCol w:w="2267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breathe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DE04.10.081.00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呼吸频率(次/min)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pulse_rate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DE04.10.118.00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脉率(次/min)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170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收缩压(mmHg)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舒张压(mmHg)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blood_oxygen_sa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turation</w:t>
            </w:r>
          </w:p>
        </w:tc>
        <w:tc>
          <w:tcPr>
            <w:tcW w:w="170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DE04.10.149.00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血氧饱和度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dorsal_pedal_mar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k</w:t>
            </w:r>
          </w:p>
        </w:tc>
        <w:tc>
          <w:tcPr>
            <w:tcW w:w="170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DE04.10.237.00</w:t>
            </w:r>
          </w:p>
        </w:tc>
        <w:tc>
          <w:tcPr>
            <w:tcW w:w="226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足背动脉搏动标志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dietary_code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DE03.00.080.00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饮食情况代码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dietary_status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饮食情况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dietary_guidance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70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DE06.00.291.00</w:t>
            </w:r>
          </w:p>
        </w:tc>
        <w:tc>
          <w:tcPr>
            <w:tcW w:w="226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饮食指导代码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dietary_guidance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饮食指导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varchar(6)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nursing_gradeco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0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DE06.00.211.00</w:t>
            </w:r>
          </w:p>
        </w:tc>
        <w:tc>
          <w:tcPr>
            <w:tcW w:w="226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护理等级代码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nursing_grade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护理等级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nursing_typecode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DE06.00.212.00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护理类型代码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nursing_type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护理类型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catheter_descripti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</w:t>
            </w:r>
          </w:p>
        </w:tc>
        <w:tc>
          <w:tcPr>
            <w:tcW w:w="170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DE06.00.209.00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导管护理描述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tracheal_nursingc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70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DE06.00.229.00</w:t>
            </w:r>
          </w:p>
        </w:tc>
        <w:tc>
          <w:tcPr>
            <w:tcW w:w="226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气管护理代码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tracheal_nursing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气管护理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posture_nursing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DE04.10.259.00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体位护理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varchar(30)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skin_care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DE04.50.068.00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皮肤护理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nutrition_nursing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DE06.00.292.00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营养护理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mental_nursingco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05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DE06.00.283.00</w:t>
            </w:r>
          </w:p>
        </w:tc>
        <w:tc>
          <w:tcPr>
            <w:tcW w:w="2267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心理护理代码</w:t>
            </w:r>
          </w:p>
        </w:tc>
        <w:tc>
          <w:tcPr>
            <w:tcW w:w="1561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mental_nursing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心理护理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safety_nursingco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0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DE06.00.178.00</w:t>
            </w:r>
          </w:p>
        </w:tc>
        <w:tc>
          <w:tcPr>
            <w:tcW w:w="2267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安全护理代码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safety_nursing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安全护理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brief_illness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DE06.00.181.00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简要病情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nurse_name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DE02.10.031.00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护理观察项目名称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varchar(30)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nurse_result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护理观察结果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safety_checklist_si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gn</w:t>
            </w:r>
          </w:p>
        </w:tc>
        <w:tc>
          <w:tcPr>
            <w:tcW w:w="170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DE06.00.204.00</w:t>
            </w:r>
          </w:p>
        </w:tc>
        <w:tc>
          <w:tcPr>
            <w:tcW w:w="2267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发出手术安全核对表标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志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safety_check_sign</w:t>
            </w:r>
          </w:p>
        </w:tc>
        <w:tc>
          <w:tcPr>
            <w:tcW w:w="170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DE06.00.338.00</w:t>
            </w:r>
          </w:p>
        </w:tc>
        <w:tc>
          <w:tcPr>
            <w:tcW w:w="2267" w:type="dxa"/>
          </w:tcPr>
          <w:p>
            <w:pPr>
              <w:pStyle w:val="12"/>
              <w:spacing w:before="6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收回手术安全核对表标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志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5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risk_assessment_s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ign</w:t>
            </w:r>
          </w:p>
        </w:tc>
        <w:tc>
          <w:tcPr>
            <w:tcW w:w="170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DE06.00.204.00</w:t>
            </w:r>
          </w:p>
        </w:tc>
        <w:tc>
          <w:tcPr>
            <w:tcW w:w="2267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发出手术风险评估表标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志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rbi_sign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DE06.00.338.00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收回手术风险评估表标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86" o:spid="_x0000_s1086" o:spt="203" style="height:0.75pt;width:418.25pt;" coordsize="8365,15">
            <o:lock v:ext="edit"/>
            <v:line id="_x0000_s1087" o:spid="_x0000_s108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05"/>
        <w:gridCol w:w="2267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志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isolation_mark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DE06.00.201.00</w:t>
            </w: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隔离标志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isolated_category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70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DE06.00.202.00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隔离种类代码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15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isolated_species</w:t>
            </w:r>
          </w:p>
        </w:tc>
        <w:tc>
          <w:tcPr>
            <w:tcW w:w="170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隔离种类</w:t>
            </w:r>
          </w:p>
        </w:tc>
        <w:tc>
          <w:tcPr>
            <w:tcW w:w="1561" w:type="dxa"/>
          </w:tcPr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11"/>
        <w:numPr>
          <w:ilvl w:val="2"/>
          <w:numId w:val="12"/>
        </w:numPr>
        <w:tabs>
          <w:tab w:val="left" w:pos="1287"/>
        </w:tabs>
        <w:spacing w:before="219" w:after="0" w:line="240" w:lineRule="auto"/>
        <w:ind w:left="1286" w:right="0" w:hanging="1067"/>
        <w:jc w:val="left"/>
        <w:rPr>
          <w:rFonts w:ascii="Cambria" w:eastAsia="Cambria"/>
          <w:b/>
          <w:sz w:val="32"/>
        </w:rPr>
      </w:pPr>
      <w:bookmarkStart w:id="118" w:name="_bookmark73"/>
      <w:bookmarkEnd w:id="118"/>
      <w:bookmarkStart w:id="119" w:name="_bookmark73"/>
      <w:bookmarkEnd w:id="119"/>
      <w:r>
        <w:rPr>
          <w:rFonts w:hint="eastAsia" w:ascii="宋体" w:eastAsia="宋体"/>
          <w:b/>
          <w:spacing w:val="2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护理操作</w:t>
      </w:r>
      <w:r>
        <w:rPr>
          <w:rFonts w:ascii="Cambria" w:eastAsia="Cambria"/>
          <w:b/>
          <w:sz w:val="32"/>
        </w:rPr>
        <w:t>(list_nurse_c0017)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753"/>
        <w:gridCol w:w="2435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7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5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435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1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0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7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35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1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7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35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机构域ID</w:t>
            </w:r>
          </w:p>
        </w:tc>
        <w:tc>
          <w:tcPr>
            <w:tcW w:w="1561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nurse_name</w:t>
            </w:r>
          </w:p>
        </w:tc>
        <w:tc>
          <w:tcPr>
            <w:tcW w:w="175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DE06.00.342.00</w:t>
            </w:r>
          </w:p>
        </w:tc>
        <w:tc>
          <w:tcPr>
            <w:tcW w:w="2435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护理操作名称</w:t>
            </w:r>
          </w:p>
        </w:tc>
        <w:tc>
          <w:tcPr>
            <w:tcW w:w="1561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79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nurse_catego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ry_item</w:t>
            </w:r>
          </w:p>
        </w:tc>
        <w:tc>
          <w:tcPr>
            <w:tcW w:w="1753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DE06.00.210.00</w:t>
            </w:r>
          </w:p>
        </w:tc>
        <w:tc>
          <w:tcPr>
            <w:tcW w:w="2435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04"/>
              <w:rPr>
                <w:sz w:val="22"/>
              </w:rPr>
            </w:pPr>
            <w:r>
              <w:rPr>
                <w:sz w:val="22"/>
              </w:rPr>
              <w:t>护理操作项目类目名称</w:t>
            </w:r>
          </w:p>
        </w:tc>
        <w:tc>
          <w:tcPr>
            <w:tcW w:w="1561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7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nurse_result</w:t>
            </w:r>
          </w:p>
        </w:tc>
        <w:tc>
          <w:tcPr>
            <w:tcW w:w="175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DE06.00.209.00</w:t>
            </w:r>
          </w:p>
        </w:tc>
        <w:tc>
          <w:tcPr>
            <w:tcW w:w="2435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护理操作结果</w:t>
            </w:r>
          </w:p>
        </w:tc>
        <w:tc>
          <w:tcPr>
            <w:tcW w:w="1561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2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20" w:name="_bookmark74"/>
      <w:bookmarkEnd w:id="120"/>
      <w:bookmarkStart w:id="121" w:name="_bookmark74"/>
      <w:bookmarkEnd w:id="12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疾病诊断</w:t>
      </w:r>
      <w:r>
        <w:rPr>
          <w:rFonts w:ascii="Cambria" w:eastAsia="Cambria"/>
          <w:b/>
          <w:sz w:val="32"/>
        </w:rPr>
        <w:t>(list_diag_c0017)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763"/>
        <w:gridCol w:w="1600"/>
        <w:gridCol w:w="1490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63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600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90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725" w:type="dxa"/>
          </w:tcPr>
          <w:p>
            <w:pPr>
              <w:pStyle w:val="12"/>
              <w:spacing w:line="292" w:lineRule="exact"/>
              <w:ind w:left="101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6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90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6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机构域ID</w:t>
            </w:r>
          </w:p>
        </w:tc>
        <w:tc>
          <w:tcPr>
            <w:tcW w:w="1490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diag_name</w:t>
            </w:r>
          </w:p>
        </w:tc>
        <w:tc>
          <w:tcPr>
            <w:tcW w:w="176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疾病诊断名称</w:t>
            </w:r>
          </w:p>
        </w:tc>
        <w:tc>
          <w:tcPr>
            <w:tcW w:w="1490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diag_code</w:t>
            </w:r>
          </w:p>
        </w:tc>
        <w:tc>
          <w:tcPr>
            <w:tcW w:w="1763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1600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疾病诊断编码</w:t>
            </w:r>
          </w:p>
        </w:tc>
        <w:tc>
          <w:tcPr>
            <w:tcW w:w="1490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17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122" w:name="_bookmark75"/>
      <w:bookmarkEnd w:id="122"/>
      <w:bookmarkStart w:id="123" w:name="_bookmark75"/>
      <w:bookmarkEnd w:id="123"/>
      <w:r>
        <w:t>病重（病危）护理记录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24" w:name="_bookmark76"/>
      <w:bookmarkEnd w:id="124"/>
      <w:r>
        <w:t xml:space="preserve">1.18.1 </w:t>
      </w:r>
      <w:r>
        <w:rPr>
          <w:rFonts w:hint="eastAsia" w:ascii="宋体" w:eastAsia="宋体"/>
        </w:rPr>
        <w:t>主表（</w:t>
      </w:r>
      <w:r>
        <w:t>C0018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840"/>
        <w:gridCol w:w="1844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0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88" o:spid="_x0000_s1088" o:spt="203" style="height:0.75pt;width:418.25pt;" coordsize="8365,15">
            <o:lock v:ext="edit"/>
            <v:line id="_x0000_s1089" o:spid="_x0000_s108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840"/>
        <w:gridCol w:w="1844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institutional_incode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住院机构代码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住院机构名称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nurse_signdate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护士签名日期时间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nurser_code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护士编码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nurser_name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护士签名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allergy_history_mark</w:t>
            </w:r>
          </w:p>
        </w:tc>
        <w:tc>
          <w:tcPr>
            <w:tcW w:w="184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DE02.10.023.00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过敏史标志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temperature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体温(℃)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float(4,1)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breathe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DE04.10.081.00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呼吸频率(次/min)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heart_rate</w:t>
            </w:r>
          </w:p>
        </w:tc>
        <w:tc>
          <w:tcPr>
            <w:tcW w:w="184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DE04.10.206.00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心率（次/min）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收缩压(mmHg)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舒张压(mmHg)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blood_glucose_level</w:t>
            </w:r>
          </w:p>
        </w:tc>
        <w:tc>
          <w:tcPr>
            <w:tcW w:w="184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DE04.50.102.00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8"/>
              <w:rPr>
                <w:sz w:val="22"/>
              </w:rPr>
            </w:pPr>
            <w:r>
              <w:rPr>
                <w:sz w:val="22"/>
              </w:rPr>
              <w:t>血糖检测值</w:t>
            </w:r>
          </w:p>
          <w:p>
            <w:pPr>
              <w:pStyle w:val="12"/>
              <w:spacing w:line="291" w:lineRule="exact"/>
              <w:ind w:left="18"/>
              <w:rPr>
                <w:sz w:val="22"/>
              </w:rPr>
            </w:pPr>
            <w:r>
              <w:rPr>
                <w:sz w:val="22"/>
              </w:rPr>
              <w:t>(mmol/L)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840"/>
        <w:gridCol w:w="1844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dietary_code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DE03.00.080.00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饮食情况代码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dietary_status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饮食情况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nursing_gradecode</w:t>
            </w:r>
          </w:p>
        </w:tc>
        <w:tc>
          <w:tcPr>
            <w:tcW w:w="184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DE06.00.211.00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护理等级代码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nursing_grade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护理等级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nursing_typecode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护理类型代码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nursing_type</w:t>
            </w: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护理类型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5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ventilator_monitoring</w:t>
            </w:r>
          </w:p>
        </w:tc>
        <w:tc>
          <w:tcPr>
            <w:tcW w:w="1840" w:type="dxa"/>
          </w:tcPr>
          <w:p>
            <w:pPr>
              <w:pStyle w:val="12"/>
              <w:spacing w:before="5"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DE06.00.207.00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5" w:lineRule="exact"/>
              <w:ind w:left="18"/>
              <w:rPr>
                <w:sz w:val="22"/>
              </w:rPr>
            </w:pPr>
            <w:r>
              <w:rPr>
                <w:sz w:val="22"/>
              </w:rPr>
              <w:t>呼吸机监护项目</w:t>
            </w:r>
          </w:p>
        </w:tc>
        <w:tc>
          <w:tcPr>
            <w:tcW w:w="1422" w:type="dxa"/>
          </w:tcPr>
          <w:p>
            <w:pPr>
              <w:pStyle w:val="12"/>
              <w:spacing w:before="5" w:line="305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13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25" w:name="_bookmark77"/>
      <w:bookmarkEnd w:id="125"/>
      <w:bookmarkStart w:id="126" w:name="_bookmark77"/>
      <w:bookmarkEnd w:id="126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疾病诊断</w:t>
      </w:r>
      <w:r>
        <w:rPr>
          <w:rFonts w:ascii="Cambria" w:eastAsia="Cambria"/>
          <w:b/>
          <w:sz w:val="32"/>
        </w:rPr>
        <w:t>(list_diag_c0018)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815"/>
        <w:gridCol w:w="1546"/>
        <w:gridCol w:w="1479"/>
        <w:gridCol w:w="1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54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7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9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4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7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9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4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7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9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15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546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1479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91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54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47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9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3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27" w:name="_bookmark78"/>
      <w:bookmarkEnd w:id="127"/>
      <w:bookmarkStart w:id="128" w:name="_bookmark78"/>
      <w:bookmarkEnd w:id="128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护理观察</w:t>
      </w:r>
      <w:r>
        <w:rPr>
          <w:rFonts w:ascii="Cambria" w:eastAsia="Cambria"/>
          <w:b/>
          <w:sz w:val="32"/>
        </w:rPr>
        <w:t>(list_onurse_c0018)</w:t>
      </w:r>
    </w:p>
    <w:p>
      <w:pPr>
        <w:pStyle w:val="3"/>
        <w:rPr>
          <w:sz w:val="20"/>
        </w:rPr>
      </w:pPr>
    </w:p>
    <w:p>
      <w:pPr>
        <w:pStyle w:val="3"/>
        <w:spacing w:before="2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824"/>
        <w:gridCol w:w="2237"/>
        <w:gridCol w:w="184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8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24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37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844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49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2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3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24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37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844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49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nurse_name </w:t>
            </w:r>
          </w:p>
        </w:tc>
        <w:tc>
          <w:tcPr>
            <w:tcW w:w="182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DE02.10.031.00 </w:t>
            </w:r>
          </w:p>
        </w:tc>
        <w:tc>
          <w:tcPr>
            <w:tcW w:w="223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护理观察项目名称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varchar(30)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nurse_result </w:t>
            </w:r>
          </w:p>
        </w:tc>
        <w:tc>
          <w:tcPr>
            <w:tcW w:w="182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DE02.10.028.00 </w:t>
            </w:r>
          </w:p>
        </w:tc>
        <w:tc>
          <w:tcPr>
            <w:tcW w:w="223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护理观察结果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varchar(1000)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3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29" w:name="_bookmark79"/>
      <w:bookmarkEnd w:id="129"/>
      <w:bookmarkStart w:id="130" w:name="_bookmark79"/>
      <w:bookmarkEnd w:id="13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护理操作</w:t>
      </w:r>
      <w:r>
        <w:rPr>
          <w:rFonts w:ascii="Cambria" w:eastAsia="Cambria"/>
          <w:b/>
          <w:sz w:val="32"/>
        </w:rPr>
        <w:t>(list_nurse_c0018)</w:t>
      </w:r>
    </w:p>
    <w:p>
      <w:pPr>
        <w:pStyle w:val="3"/>
        <w:rPr>
          <w:sz w:val="20"/>
        </w:rPr>
      </w:pPr>
    </w:p>
    <w:p>
      <w:pPr>
        <w:pStyle w:val="3"/>
        <w:spacing w:before="7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05"/>
        <w:gridCol w:w="2411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1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5" w:type="dxa"/>
          </w:tcPr>
          <w:p>
            <w:pPr>
              <w:pStyle w:val="12"/>
              <w:spacing w:before="30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2" w:type="dxa"/>
          </w:tcPr>
          <w:p>
            <w:pPr>
              <w:pStyle w:val="12"/>
              <w:spacing w:before="30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1" w:type="dxa"/>
          </w:tcPr>
          <w:p>
            <w:pPr>
              <w:pStyle w:val="12"/>
              <w:spacing w:before="30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nurse_name </w:t>
            </w:r>
          </w:p>
        </w:tc>
        <w:tc>
          <w:tcPr>
            <w:tcW w:w="1705" w:type="dxa"/>
          </w:tcPr>
          <w:p>
            <w:pPr>
              <w:pStyle w:val="12"/>
              <w:spacing w:before="34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DE06.00.342.00 </w:t>
            </w:r>
          </w:p>
        </w:tc>
        <w:tc>
          <w:tcPr>
            <w:tcW w:w="2411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护理操作名称 </w:t>
            </w:r>
          </w:p>
        </w:tc>
        <w:tc>
          <w:tcPr>
            <w:tcW w:w="1562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1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29" w:line="240" w:lineRule="auto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nurse_category_</w:t>
            </w:r>
          </w:p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item </w:t>
            </w:r>
          </w:p>
        </w:tc>
        <w:tc>
          <w:tcPr>
            <w:tcW w:w="1705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DE06.00.210.00 </w:t>
            </w:r>
          </w:p>
        </w:tc>
        <w:tc>
          <w:tcPr>
            <w:tcW w:w="2411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护理操作项目类目名称 </w:t>
            </w:r>
          </w:p>
        </w:tc>
        <w:tc>
          <w:tcPr>
            <w:tcW w:w="1562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1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nurse_result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DE06.00.209.00 </w:t>
            </w:r>
          </w:p>
        </w:tc>
        <w:tc>
          <w:tcPr>
            <w:tcW w:w="241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护理操作结果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2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varchar(1000)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21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180" w:after="0" w:line="240" w:lineRule="auto"/>
        <w:ind w:left="1118" w:right="0" w:hanging="899"/>
        <w:jc w:val="left"/>
      </w:pPr>
      <w:bookmarkStart w:id="131" w:name="_bookmark80"/>
      <w:bookmarkEnd w:id="131"/>
      <w:bookmarkStart w:id="132" w:name="_bookmark80"/>
      <w:bookmarkEnd w:id="132"/>
      <w:r>
        <w:t>手术护理记录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133" w:name="_bookmark81"/>
      <w:bookmarkEnd w:id="133"/>
      <w:r>
        <w:t xml:space="preserve">1.19.1 </w:t>
      </w:r>
      <w:r>
        <w:rPr>
          <w:rFonts w:hint="eastAsia" w:ascii="宋体" w:eastAsia="宋体"/>
        </w:rPr>
        <w:t>主表（</w:t>
      </w:r>
      <w:r>
        <w:t>C0019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561"/>
        <w:gridCol w:w="2555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1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555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55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institutional_inco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56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255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住院机构代码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住院机构名称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15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patrol_signdate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15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patrol_code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巡台护士编码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instrument_signd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器械护士签名日期时间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instrument_code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器械护士编码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90" o:spid="_x0000_s1090" o:spt="203" style="height:0.75pt;width:418.25pt;" coordsize="8365,15">
            <o:lock v:ext="edit"/>
            <v:line id="_x0000_s1091" o:spid="_x0000_s109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561"/>
        <w:gridCol w:w="2555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instrument_name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器械护士姓名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handover_code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交接护士编码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15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handover_name</w:t>
            </w: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55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交接护士姓名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handover_signdat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交接护士签名日期时间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shipper_signdate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转运者签名日期时间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shipper_code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转运者编码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shipper_name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55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转运者姓名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555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15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2555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DE04.50.001.00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ABO 血型代码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ABO 血型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rh_code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DE04.50.010.00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Rh 血型代码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rh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RH 血型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skin_check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DE04.10.126.00</w:t>
            </w: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皮肤检查描述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allergy_history_m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ark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DE02.10.023.00</w:t>
            </w:r>
          </w:p>
        </w:tc>
        <w:tc>
          <w:tcPr>
            <w:tcW w:w="255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过敏史标志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nursing_gradeco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8"/>
              <w:rPr>
                <w:sz w:val="22"/>
              </w:rPr>
            </w:pPr>
            <w:r>
              <w:rPr>
                <w:sz w:val="22"/>
              </w:rPr>
              <w:t>DE06.00.211.00</w:t>
            </w:r>
          </w:p>
        </w:tc>
        <w:tc>
          <w:tcPr>
            <w:tcW w:w="255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8"/>
              <w:rPr>
                <w:sz w:val="22"/>
              </w:rPr>
            </w:pPr>
            <w:r>
              <w:rPr>
                <w:sz w:val="22"/>
              </w:rPr>
              <w:t>护理等级代码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nursing_grade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护理等级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nursing_typecode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DE06.00.212.00</w:t>
            </w: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护理类型代码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nursing_type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护理类型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patrol_date_ao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2555" w:type="dxa"/>
          </w:tcPr>
          <w:p>
            <w:pPr>
              <w:pStyle w:val="12"/>
              <w:spacing w:before="6" w:line="322" w:lineRule="exact"/>
              <w:ind w:left="18"/>
              <w:rPr>
                <w:sz w:val="22"/>
              </w:rPr>
            </w:pPr>
            <w:r>
              <w:rPr>
                <w:sz w:val="22"/>
              </w:rPr>
              <w:t>巡台护士签名日期时间_术</w:t>
            </w:r>
          </w:p>
          <w:p>
            <w:pPr>
              <w:pStyle w:val="12"/>
              <w:spacing w:line="29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前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patrol_code_ao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巡台护士编码_术前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patrol_name_ao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巡台护士姓名_术前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15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scrub_date_ao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0" w:line="322" w:lineRule="exact"/>
              <w:ind w:left="18"/>
              <w:rPr>
                <w:sz w:val="22"/>
              </w:rPr>
            </w:pPr>
            <w:r>
              <w:rPr>
                <w:sz w:val="22"/>
              </w:rPr>
              <w:t>器械护士签名日期时间_术</w:t>
            </w:r>
          </w:p>
          <w:p>
            <w:pPr>
              <w:pStyle w:val="12"/>
              <w:spacing w:line="29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前</w:t>
            </w:r>
          </w:p>
        </w:tc>
        <w:tc>
          <w:tcPr>
            <w:tcW w:w="1562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scrub_code_ao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器械护士编码_术前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scrub_name_ao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器械护士姓名_术前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oper_good_ao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DE08.50.042.00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术中所用物品名称_术前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5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preoperative_cou</w:t>
            </w:r>
          </w:p>
        </w:tc>
        <w:tc>
          <w:tcPr>
            <w:tcW w:w="1561" w:type="dxa"/>
          </w:tcPr>
          <w:p>
            <w:pPr>
              <w:pStyle w:val="12"/>
              <w:spacing w:before="5" w:line="305" w:lineRule="exact"/>
              <w:ind w:left="18"/>
              <w:rPr>
                <w:sz w:val="22"/>
              </w:rPr>
            </w:pPr>
            <w:r>
              <w:rPr>
                <w:sz w:val="22"/>
              </w:rPr>
              <w:t>DE09.00.111.00</w:t>
            </w:r>
          </w:p>
        </w:tc>
        <w:tc>
          <w:tcPr>
            <w:tcW w:w="2555" w:type="dxa"/>
          </w:tcPr>
          <w:p>
            <w:pPr>
              <w:pStyle w:val="12"/>
              <w:spacing w:before="5" w:line="305" w:lineRule="exact"/>
              <w:ind w:left="18"/>
              <w:rPr>
                <w:sz w:val="22"/>
              </w:rPr>
            </w:pPr>
            <w:r>
              <w:rPr>
                <w:sz w:val="22"/>
              </w:rPr>
              <w:t>术前清点标志</w:t>
            </w:r>
          </w:p>
        </w:tc>
        <w:tc>
          <w:tcPr>
            <w:tcW w:w="1562" w:type="dxa"/>
          </w:tcPr>
          <w:p>
            <w:pPr>
              <w:pStyle w:val="12"/>
              <w:spacing w:before="5" w:line="305" w:lineRule="exact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22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561"/>
        <w:gridCol w:w="2555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nting_mark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patrol_date_ac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 w:line="322" w:lineRule="exact"/>
              <w:ind w:left="18"/>
              <w:rPr>
                <w:sz w:val="22"/>
              </w:rPr>
            </w:pPr>
            <w:r>
              <w:rPr>
                <w:sz w:val="22"/>
              </w:rPr>
              <w:t>巡台护士签名日期时间_关</w:t>
            </w:r>
          </w:p>
          <w:p>
            <w:pPr>
              <w:pStyle w:val="12"/>
              <w:spacing w:line="29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前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patrol_code_ac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巡台护士编码_关前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patrol_name_ac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巡台护士姓名_关前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scrub_date_ac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 w:line="322" w:lineRule="exact"/>
              <w:ind w:left="18"/>
              <w:rPr>
                <w:sz w:val="22"/>
              </w:rPr>
            </w:pPr>
            <w:r>
              <w:rPr>
                <w:sz w:val="22"/>
              </w:rPr>
              <w:t>器械护士签名日期时间_关</w:t>
            </w:r>
          </w:p>
          <w:p>
            <w:pPr>
              <w:pStyle w:val="12"/>
              <w:spacing w:line="29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前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scrub_code_ac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器械护士编码_关前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scrub_name_ac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器械护士姓名_关前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oper_good_ac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DE08.50.042.00</w:t>
            </w: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术中所用物品名称_关前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before_check_ma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rk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DE09.00.111.00</w:t>
            </w:r>
          </w:p>
        </w:tc>
        <w:tc>
          <w:tcPr>
            <w:tcW w:w="255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关前核对标志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patrol_date_bc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6" w:line="322" w:lineRule="exact"/>
              <w:ind w:left="18"/>
              <w:rPr>
                <w:sz w:val="22"/>
              </w:rPr>
            </w:pPr>
            <w:r>
              <w:rPr>
                <w:sz w:val="22"/>
              </w:rPr>
              <w:t>巡台护士签名日期时间_关</w:t>
            </w:r>
          </w:p>
          <w:p>
            <w:pPr>
              <w:pStyle w:val="12"/>
              <w:spacing w:line="29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后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patrol_code_bc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巡台护士编码_关后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patrol_name_bc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巡台护士姓名_关后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1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scrub_date_bc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10" w:line="322" w:lineRule="exact"/>
              <w:ind w:left="18"/>
              <w:rPr>
                <w:sz w:val="22"/>
              </w:rPr>
            </w:pPr>
            <w:r>
              <w:rPr>
                <w:sz w:val="22"/>
              </w:rPr>
              <w:t>器械护士签名日期时间_关</w:t>
            </w:r>
          </w:p>
          <w:p>
            <w:pPr>
              <w:pStyle w:val="12"/>
              <w:spacing w:line="29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后</w:t>
            </w:r>
          </w:p>
        </w:tc>
        <w:tc>
          <w:tcPr>
            <w:tcW w:w="156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scrub_code_bc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器械护士编码_关后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scrub_name_bc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器械护士姓名_关后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oper_good_bc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DE08.50.042.00</w:t>
            </w:r>
          </w:p>
        </w:tc>
        <w:tc>
          <w:tcPr>
            <w:tcW w:w="2555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术中所用物品名称_关后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after_check_mark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DE09.00.111.00</w:t>
            </w:r>
          </w:p>
        </w:tc>
        <w:tc>
          <w:tcPr>
            <w:tcW w:w="2555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关后核对标志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14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34" w:name="_bookmark82"/>
      <w:bookmarkEnd w:id="134"/>
      <w:bookmarkStart w:id="135" w:name="_bookmark82"/>
      <w:bookmarkEnd w:id="135"/>
      <w:r>
        <w:rPr>
          <w:rFonts w:hint="eastAsia" w:ascii="宋体" w:eastAsia="宋体"/>
          <w:b/>
          <w:spacing w:val="-1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1"/>
          <w:sz w:val="32"/>
        </w:rPr>
        <w:t>术前诊断</w:t>
      </w:r>
      <w:r>
        <w:rPr>
          <w:rFonts w:ascii="Cambria" w:eastAsia="Cambria"/>
          <w:b/>
          <w:spacing w:val="-1"/>
          <w:sz w:val="32"/>
        </w:rPr>
        <w:t>(list_obdiag_c0019)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704"/>
        <w:gridCol w:w="1743"/>
        <w:gridCol w:w="1522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22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786" w:type="dxa"/>
          </w:tcPr>
          <w:p>
            <w:pPr>
              <w:pStyle w:val="12"/>
              <w:spacing w:before="29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4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43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22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86" w:type="dxa"/>
          </w:tcPr>
          <w:p>
            <w:pPr>
              <w:pStyle w:val="12"/>
              <w:spacing w:before="30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8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43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22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86" w:type="dxa"/>
          </w:tcPr>
          <w:p>
            <w:pPr>
              <w:pStyle w:val="12"/>
              <w:spacing w:before="34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术前诊断编码 </w:t>
            </w:r>
          </w:p>
        </w:tc>
        <w:tc>
          <w:tcPr>
            <w:tcW w:w="1522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786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术前诊断名称 </w:t>
            </w:r>
          </w:p>
        </w:tc>
        <w:tc>
          <w:tcPr>
            <w:tcW w:w="1522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786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4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36" w:name="_bookmark83"/>
      <w:bookmarkEnd w:id="136"/>
      <w:bookmarkStart w:id="137" w:name="_bookmark83"/>
      <w:bookmarkEnd w:id="137"/>
      <w:r>
        <w:rPr>
          <w:rFonts w:hint="eastAsia" w:ascii="宋体" w:eastAsia="宋体"/>
          <w:b/>
          <w:spacing w:val="-1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1"/>
          <w:sz w:val="32"/>
        </w:rPr>
        <w:t>护理观察</w:t>
      </w:r>
      <w:r>
        <w:rPr>
          <w:rFonts w:ascii="Cambria" w:eastAsia="Cambria"/>
          <w:b/>
          <w:spacing w:val="-1"/>
          <w:sz w:val="32"/>
        </w:rPr>
        <w:t>(list_onurse_c0019)</w:t>
      </w:r>
    </w:p>
    <w:p>
      <w:pPr>
        <w:pStyle w:val="3"/>
        <w:rPr>
          <w:sz w:val="20"/>
        </w:rPr>
      </w:pPr>
    </w:p>
    <w:p>
      <w:pPr>
        <w:pStyle w:val="3"/>
        <w:spacing w:before="2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839"/>
        <w:gridCol w:w="2641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0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39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641" w:type="dxa"/>
          </w:tcPr>
          <w:p>
            <w:pPr>
              <w:pStyle w:val="12"/>
              <w:spacing w:before="34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1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641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641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nurse_name </w:t>
            </w:r>
          </w:p>
        </w:tc>
        <w:tc>
          <w:tcPr>
            <w:tcW w:w="18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DE02.10.031.00 </w:t>
            </w:r>
          </w:p>
        </w:tc>
        <w:tc>
          <w:tcPr>
            <w:tcW w:w="2641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护理观察项目名称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varchar(30)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0" w:type="dxa"/>
          </w:tcPr>
          <w:p>
            <w:pPr>
              <w:pStyle w:val="12"/>
              <w:spacing w:before="29" w:line="281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nurse_result</w:t>
            </w:r>
          </w:p>
        </w:tc>
        <w:tc>
          <w:tcPr>
            <w:tcW w:w="1839" w:type="dxa"/>
          </w:tcPr>
          <w:p>
            <w:pPr>
              <w:pStyle w:val="12"/>
              <w:spacing w:before="29" w:line="281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DE02.10.028.00 </w:t>
            </w:r>
          </w:p>
        </w:tc>
        <w:tc>
          <w:tcPr>
            <w:tcW w:w="2641" w:type="dxa"/>
          </w:tcPr>
          <w:p>
            <w:pPr>
              <w:pStyle w:val="12"/>
              <w:spacing w:before="29" w:line="281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护理观察结果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81" w:lineRule="exact"/>
              <w:ind w:left="13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81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81" w:lineRule="exact"/>
        <w:rPr>
          <w:rFonts w:ascii="宋体"/>
          <w:sz w:val="22"/>
        </w:rPr>
        <w:sectPr>
          <w:headerReference r:id="rId23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3"/>
        <w:rPr>
          <w:sz w:val="29"/>
        </w:rPr>
      </w:pPr>
    </w:p>
    <w:p>
      <w:pPr>
        <w:pStyle w:val="11"/>
        <w:numPr>
          <w:ilvl w:val="2"/>
          <w:numId w:val="14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38" w:name="_bookmark84"/>
      <w:bookmarkEnd w:id="138"/>
      <w:bookmarkStart w:id="139" w:name="_bookmark84"/>
      <w:bookmarkEnd w:id="13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护理操作</w:t>
      </w:r>
      <w:r>
        <w:rPr>
          <w:rFonts w:ascii="Cambria" w:eastAsia="Cambria"/>
          <w:b/>
          <w:sz w:val="32"/>
        </w:rPr>
        <w:t>(list_nurse_c0019)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700"/>
        <w:gridCol w:w="2271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0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7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0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71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7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nurse_name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DE06.00.342.00 </w:t>
            </w:r>
          </w:p>
        </w:tc>
        <w:tc>
          <w:tcPr>
            <w:tcW w:w="227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护理操作名称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29" w:line="240" w:lineRule="auto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nurse_category_i</w:t>
            </w:r>
          </w:p>
          <w:p>
            <w:pPr>
              <w:pStyle w:val="12"/>
              <w:spacing w:before="31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tem </w:t>
            </w:r>
          </w:p>
        </w:tc>
        <w:tc>
          <w:tcPr>
            <w:tcW w:w="1700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DE06.00.210.00 </w:t>
            </w:r>
          </w:p>
        </w:tc>
        <w:tc>
          <w:tcPr>
            <w:tcW w:w="2271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护理操作项目类目名称</w:t>
            </w:r>
          </w:p>
        </w:tc>
        <w:tc>
          <w:tcPr>
            <w:tcW w:w="1561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0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nurse_result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DE06.00.209.00 </w:t>
            </w:r>
          </w:p>
        </w:tc>
        <w:tc>
          <w:tcPr>
            <w:tcW w:w="227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护理操作结果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4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40" w:name="_bookmark85"/>
      <w:bookmarkEnd w:id="140"/>
      <w:bookmarkStart w:id="141" w:name="_bookmark85"/>
      <w:bookmarkEnd w:id="14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手术</w:t>
      </w:r>
      <w:r>
        <w:rPr>
          <w:rFonts w:ascii="Cambria" w:eastAsia="Cambria"/>
          <w:b/>
          <w:sz w:val="32"/>
        </w:rPr>
        <w:t>(list_oper_c0019)</w:t>
      </w:r>
    </w:p>
    <w:p>
      <w:pPr>
        <w:pStyle w:val="3"/>
        <w:rPr>
          <w:sz w:val="20"/>
        </w:rPr>
      </w:pPr>
    </w:p>
    <w:p>
      <w:pPr>
        <w:pStyle w:val="3"/>
        <w:spacing w:before="7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984"/>
        <w:gridCol w:w="1983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varchar(7)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oper_start_date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手术开始时间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oper_end_date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DE06.00.017.00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手术结束日期时间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03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target_code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DE06.00.187.00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手术目标部位编码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color="000000" w:sz="6" w:space="0"/>
            </w:tcBorders>
          </w:tcPr>
          <w:p>
            <w:pPr>
              <w:pStyle w:val="12"/>
              <w:spacing w:before="29" w:line="274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003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target_name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sz="6" w:space="0"/>
            </w:tcBorders>
          </w:tcPr>
          <w:p>
            <w:pPr>
              <w:pStyle w:val="12"/>
              <w:spacing w:before="32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手术目标部位名称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6" w:space="0"/>
            </w:tcBorders>
          </w:tcPr>
          <w:p>
            <w:pPr>
              <w:pStyle w:val="12"/>
              <w:spacing w:before="32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surgeon_name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手术者姓名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surgeon_code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手术者编码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in_pathology_mark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DE04.30.060.00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术中病理标志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tinyint(1)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preparations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DE06.00.317.00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准备事项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oper_room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手术间编号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admit_room_date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DE06.00.236.00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入手术室日期时间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out_oper_date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DE06.00.191.00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出手术室日期时间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7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4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42" w:name="_bookmark86"/>
      <w:bookmarkEnd w:id="142"/>
      <w:bookmarkStart w:id="143" w:name="_bookmark86"/>
      <w:bookmarkEnd w:id="14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交接</w:t>
      </w:r>
      <w:r>
        <w:rPr>
          <w:rFonts w:ascii="Cambria" w:eastAsia="Cambria"/>
          <w:b/>
          <w:sz w:val="32"/>
        </w:rPr>
        <w:t>(list_handover_c0019)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843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4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42" w:type="dxa"/>
            <w:tcBorders>
              <w:bottom w:val="single" w:color="000000" w:sz="6" w:space="0"/>
            </w:tcBorders>
          </w:tcPr>
          <w:p>
            <w:pPr>
              <w:pStyle w:val="12"/>
              <w:spacing w:before="29" w:line="274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44" w:type="dxa"/>
            <w:tcBorders>
              <w:bottom w:val="single" w:color="000000" w:sz="6" w:space="0"/>
            </w:tcBorders>
          </w:tcPr>
          <w:p>
            <w:pPr>
              <w:pStyle w:val="12"/>
              <w:spacing w:before="29" w:line="274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color="000000" w:sz="6" w:space="0"/>
            </w:tcBorders>
          </w:tcPr>
          <w:p>
            <w:pPr>
              <w:pStyle w:val="12"/>
              <w:spacing w:before="29" w:line="274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0" w:type="dxa"/>
            <w:tcBorders>
              <w:bottom w:val="single" w:color="000000" w:sz="6" w:space="0"/>
            </w:tcBorders>
          </w:tcPr>
          <w:p>
            <w:pPr>
              <w:pStyle w:val="12"/>
              <w:spacing w:before="29" w:line="274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49" w:type="dxa"/>
            <w:tcBorders>
              <w:bottom w:val="single" w:color="000000" w:sz="6" w:space="0"/>
            </w:tcBorders>
          </w:tcPr>
          <w:p>
            <w:pPr>
              <w:pStyle w:val="12"/>
              <w:spacing w:before="29" w:line="274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42" w:type="dxa"/>
            <w:tcBorders>
              <w:top w:val="single" w:color="000000" w:sz="6" w:space="0"/>
            </w:tcBorders>
          </w:tcPr>
          <w:p>
            <w:pPr>
              <w:pStyle w:val="12"/>
              <w:spacing w:before="27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44" w:type="dxa"/>
            <w:tcBorders>
              <w:top w:val="single" w:color="000000" w:sz="6" w:space="0"/>
            </w:tcBorders>
          </w:tcPr>
          <w:p>
            <w:pPr>
              <w:pStyle w:val="12"/>
              <w:spacing w:before="27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6" w:space="0"/>
            </w:tcBorders>
          </w:tcPr>
          <w:p>
            <w:pPr>
              <w:pStyle w:val="12"/>
              <w:spacing w:before="27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0" w:type="dxa"/>
            <w:tcBorders>
              <w:top w:val="single" w:color="000000" w:sz="6" w:space="0"/>
            </w:tcBorders>
          </w:tcPr>
          <w:p>
            <w:pPr>
              <w:pStyle w:val="12"/>
              <w:spacing w:before="27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49" w:type="dxa"/>
            <w:tcBorders>
              <w:top w:val="single" w:color="000000" w:sz="6" w:space="0"/>
            </w:tcBorders>
          </w:tcPr>
          <w:p>
            <w:pPr>
              <w:pStyle w:val="12"/>
              <w:spacing w:before="27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handover_checkup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DE06.00.206.00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hint="eastAsia" w:ascii="宋体" w:eastAsia="宋体"/>
                <w:sz w:val="22"/>
              </w:rPr>
            </w:pPr>
            <w:r>
              <w:rPr>
                <w:spacing w:val="-1"/>
                <w:position w:val="1"/>
                <w:sz w:val="22"/>
              </w:rPr>
              <w:t>病人交接核对项目</w:t>
            </w:r>
            <w:r>
              <w:rPr>
                <w:rFonts w:hint="eastAsia" w:ascii="宋体" w:eastAsia="宋体"/>
                <w:spacing w:val="-29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handover_date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DE09.00.107.00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交接日期时间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49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handover_nurse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交接护士姓名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handover_nursecode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交接护士编码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5"/>
        <w:rPr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843"/>
        <w:gridCol w:w="156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shipper_name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转运者签名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shipper_code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转运者编码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4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144" w:name="_bookmark87"/>
      <w:bookmarkEnd w:id="144"/>
      <w:bookmarkStart w:id="145" w:name="_bookmark87"/>
      <w:bookmarkEnd w:id="145"/>
      <w:r>
        <w:t>生命体征测量记录</w:t>
      </w:r>
    </w:p>
    <w:p>
      <w:pPr>
        <w:pStyle w:val="3"/>
        <w:spacing w:before="11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46" w:name="_bookmark88"/>
      <w:bookmarkEnd w:id="146"/>
      <w:r>
        <w:t xml:space="preserve">1.20.1 </w:t>
      </w:r>
      <w:r>
        <w:rPr>
          <w:rFonts w:hint="eastAsia" w:ascii="宋体" w:eastAsia="宋体"/>
        </w:rPr>
        <w:t>主表（</w:t>
      </w:r>
      <w:r>
        <w:t>C0020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128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1" w:type="dxa"/>
          </w:tcPr>
          <w:p>
            <w:pPr>
              <w:pStyle w:val="12"/>
              <w:spacing w:before="5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2128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出院日期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128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128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住院机构代码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住院机构名称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custodian_telecom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保管机构电话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128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custodian_addr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保管机构地址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varchar(140)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护士签名日期时间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nurser_code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护士编码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护士签名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after_operation_da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ye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手术或分娩后天数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入院日期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actual_hod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实际住院天数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rFonts w:ascii="Times New Roman" w:eastAsia="Times New Roman"/>
                <w:color w:val="0462C1"/>
                <w:spacing w:val="-56"/>
                <w:w w:val="100"/>
                <w:sz w:val="22"/>
                <w:u w:val="single" w:color="0462C1"/>
              </w:rPr>
              <w:t xml:space="preserve"> </w:t>
            </w:r>
            <w:r>
              <w:rPr>
                <w:color w:val="0462C1"/>
                <w:sz w:val="22"/>
                <w:u w:val="single" w:color="0462C1"/>
              </w:rPr>
              <w:t>医院编码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breathe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DE04.10.081.00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呼吸频率(次/min)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ventilator_mark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DE06.00.239.00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使用呼吸机标志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pulse_rate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DE04.10.118.00</w:t>
            </w:r>
          </w:p>
        </w:tc>
        <w:tc>
          <w:tcPr>
            <w:tcW w:w="2128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脉率(次/min)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heart_rate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DE04.10.206.00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起搏器心率(次/min)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temperature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DE04.10.186.00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体温(℃)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float(4,1)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收缩压(mmHg)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2128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舒张压(mmHg)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abdominal_girth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DE04.10.052.00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腹围(cm)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float(5,1)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1"/>
        <w:rPr>
          <w:rFonts w:ascii="宋体"/>
          <w:sz w:val="21"/>
        </w:rPr>
      </w:pPr>
    </w:p>
    <w:p>
      <w:pPr>
        <w:pStyle w:val="11"/>
        <w:numPr>
          <w:ilvl w:val="2"/>
          <w:numId w:val="15"/>
        </w:numPr>
        <w:tabs>
          <w:tab w:val="left" w:pos="1287"/>
        </w:tabs>
        <w:spacing w:before="86" w:after="0" w:line="240" w:lineRule="auto"/>
        <w:ind w:left="1286" w:right="0" w:hanging="1067"/>
        <w:jc w:val="left"/>
        <w:rPr>
          <w:rFonts w:ascii="Cambria" w:eastAsia="Cambria"/>
          <w:b/>
          <w:sz w:val="32"/>
        </w:rPr>
      </w:pPr>
      <w:bookmarkStart w:id="147" w:name="_bookmark89"/>
      <w:bookmarkEnd w:id="147"/>
      <w:bookmarkStart w:id="148" w:name="_bookmark89"/>
      <w:bookmarkEnd w:id="148"/>
      <w:r>
        <w:rPr>
          <w:rFonts w:hint="eastAsia" w:ascii="宋体" w:eastAsia="宋体"/>
          <w:b/>
          <w:spacing w:val="2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护理观察</w:t>
      </w:r>
      <w:r>
        <w:rPr>
          <w:rFonts w:ascii="Cambria" w:eastAsia="Cambria"/>
          <w:b/>
          <w:sz w:val="32"/>
        </w:rPr>
        <w:t>(list_onurse_c0020)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753"/>
        <w:gridCol w:w="2555"/>
        <w:gridCol w:w="1562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03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5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555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1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03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03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机构域ID</w:t>
            </w:r>
          </w:p>
        </w:tc>
        <w:tc>
          <w:tcPr>
            <w:tcW w:w="1562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03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nurse_name</w:t>
            </w:r>
          </w:p>
        </w:tc>
        <w:tc>
          <w:tcPr>
            <w:tcW w:w="1753" w:type="dxa"/>
          </w:tcPr>
          <w:p>
            <w:pPr>
              <w:pStyle w:val="12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DE02.10.031.00</w:t>
            </w:r>
          </w:p>
        </w:tc>
        <w:tc>
          <w:tcPr>
            <w:tcW w:w="2555" w:type="dxa"/>
          </w:tcPr>
          <w:p>
            <w:pPr>
              <w:pStyle w:val="12"/>
              <w:spacing w:line="296" w:lineRule="exact"/>
              <w:ind w:left="109"/>
              <w:rPr>
                <w:sz w:val="22"/>
              </w:rPr>
            </w:pPr>
            <w:r>
              <w:rPr>
                <w:sz w:val="22"/>
              </w:rPr>
              <w:t>护理观察名称</w:t>
            </w:r>
          </w:p>
        </w:tc>
        <w:tc>
          <w:tcPr>
            <w:tcW w:w="1562" w:type="dxa"/>
          </w:tcPr>
          <w:p>
            <w:pPr>
              <w:pStyle w:val="12"/>
              <w:spacing w:line="296" w:lineRule="exact"/>
              <w:ind w:left="104"/>
              <w:rPr>
                <w:sz w:val="22"/>
              </w:rPr>
            </w:pPr>
            <w:r>
              <w:rPr>
                <w:sz w:val="22"/>
              </w:rPr>
              <w:t>varchar(30)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03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nurse_result</w:t>
            </w:r>
          </w:p>
        </w:tc>
        <w:tc>
          <w:tcPr>
            <w:tcW w:w="175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2555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护理观察结果</w:t>
            </w:r>
          </w:p>
        </w:tc>
        <w:tc>
          <w:tcPr>
            <w:tcW w:w="1562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2"/>
        <w:rPr>
          <w:sz w:val="31"/>
        </w:rPr>
      </w:pPr>
    </w:p>
    <w:p>
      <w:pPr>
        <w:pStyle w:val="11"/>
        <w:numPr>
          <w:ilvl w:val="2"/>
          <w:numId w:val="15"/>
        </w:numPr>
        <w:tabs>
          <w:tab w:val="left" w:pos="1210"/>
        </w:tabs>
        <w:spacing w:before="1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49" w:name="_bookmark90"/>
      <w:bookmarkEnd w:id="149"/>
      <w:bookmarkStart w:id="150" w:name="_bookmark90"/>
      <w:bookmarkEnd w:id="15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疾病诊断</w:t>
      </w:r>
      <w:r>
        <w:rPr>
          <w:rFonts w:ascii="Cambria" w:eastAsia="Cambria"/>
          <w:b/>
          <w:sz w:val="32"/>
        </w:rPr>
        <w:t>(list_diag_c0020)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1"/>
        </w:rPr>
      </w:pPr>
    </w:p>
    <w:tbl>
      <w:tblPr>
        <w:tblStyle w:val="8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715"/>
        <w:gridCol w:w="1696"/>
        <w:gridCol w:w="1393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15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696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916" w:type="dxa"/>
          </w:tcPr>
          <w:p>
            <w:pPr>
              <w:pStyle w:val="12"/>
              <w:spacing w:line="292" w:lineRule="exact"/>
              <w:ind w:left="10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机构域ID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1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diag_name</w:t>
            </w:r>
          </w:p>
        </w:tc>
        <w:tc>
          <w:tcPr>
            <w:tcW w:w="17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疾病诊断名称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91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19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diag_code</w:t>
            </w:r>
          </w:p>
        </w:tc>
        <w:tc>
          <w:tcPr>
            <w:tcW w:w="1715" w:type="dxa"/>
          </w:tcPr>
          <w:p>
            <w:pPr>
              <w:pStyle w:val="12"/>
              <w:spacing w:line="296" w:lineRule="exact"/>
              <w:ind w:left="104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1696" w:type="dxa"/>
          </w:tcPr>
          <w:p>
            <w:pPr>
              <w:pStyle w:val="12"/>
              <w:spacing w:line="296" w:lineRule="exact"/>
              <w:ind w:left="108"/>
              <w:rPr>
                <w:sz w:val="22"/>
              </w:rPr>
            </w:pPr>
            <w:r>
              <w:rPr>
                <w:sz w:val="22"/>
              </w:rPr>
              <w:t>疾病诊断编码</w:t>
            </w:r>
          </w:p>
        </w:tc>
        <w:tc>
          <w:tcPr>
            <w:tcW w:w="1393" w:type="dxa"/>
          </w:tcPr>
          <w:p>
            <w:pPr>
              <w:pStyle w:val="12"/>
              <w:spacing w:line="296" w:lineRule="exact"/>
              <w:ind w:left="103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191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180" w:after="0" w:line="240" w:lineRule="auto"/>
        <w:ind w:left="1118" w:right="0" w:hanging="899"/>
        <w:jc w:val="left"/>
      </w:pPr>
      <w:bookmarkStart w:id="151" w:name="_bookmark91"/>
      <w:bookmarkEnd w:id="151"/>
      <w:bookmarkStart w:id="152" w:name="_bookmark91"/>
      <w:bookmarkEnd w:id="152"/>
      <w:r>
        <w:t>出入量记录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153" w:name="_bookmark92"/>
      <w:bookmarkEnd w:id="153"/>
      <w:r>
        <w:t xml:space="preserve">1.21.1 </w:t>
      </w:r>
      <w:r>
        <w:rPr>
          <w:rFonts w:hint="eastAsia" w:ascii="宋体" w:eastAsia="宋体"/>
        </w:rPr>
        <w:t>主表（</w:t>
      </w:r>
      <w:r>
        <w:t>C0021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128"/>
        <w:gridCol w:w="1561"/>
        <w:gridCol w:w="184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0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机构内病人域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2128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institutional_incode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住院机构代码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住院机构名称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DE08.50.033.00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nurse_signdate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护士签名日期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nurser_code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护士编码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nurser_name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护士签名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128"/>
        <w:gridCol w:w="1561"/>
        <w:gridCol w:w="184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nursing_gradecode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DE06.00.211.00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护理等级代码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nursing_grade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护理等级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nursing_typecode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DE06.00.212.00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护理类型代码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nursing_type</w:t>
            </w:r>
          </w:p>
        </w:tc>
        <w:tc>
          <w:tcPr>
            <w:tcW w:w="212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DE06.00.212.00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护理类型名称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vomit_sign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DE04.01.048.00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呕吐标志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indicators_dysuria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DE04.01.051.00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排尿困难标志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1"/>
        <w:rPr>
          <w:rFonts w:ascii="宋体"/>
          <w:sz w:val="21"/>
        </w:rPr>
      </w:pPr>
    </w:p>
    <w:p>
      <w:pPr>
        <w:pStyle w:val="11"/>
        <w:numPr>
          <w:ilvl w:val="2"/>
          <w:numId w:val="16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54" w:name="_bookmark93"/>
      <w:bookmarkEnd w:id="154"/>
      <w:bookmarkStart w:id="155" w:name="_bookmark93"/>
      <w:bookmarkEnd w:id="155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疾病诊断</w:t>
      </w:r>
      <w:r>
        <w:rPr>
          <w:rFonts w:ascii="Cambria" w:eastAsia="Cambria"/>
          <w:b/>
          <w:sz w:val="32"/>
        </w:rPr>
        <w:t>(list_diag_c0021)</w:t>
      </w: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763"/>
        <w:gridCol w:w="2286"/>
        <w:gridCol w:w="184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6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8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6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8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6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8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63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286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疾病诊断编码 </w:t>
            </w:r>
          </w:p>
        </w:tc>
        <w:tc>
          <w:tcPr>
            <w:tcW w:w="1845" w:type="dxa"/>
          </w:tcPr>
          <w:p>
            <w:pPr>
              <w:pStyle w:val="12"/>
              <w:spacing w:before="30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850" w:type="dxa"/>
          </w:tcPr>
          <w:p>
            <w:pPr>
              <w:pStyle w:val="12"/>
              <w:spacing w:before="30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63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86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疾病诊断名称 </w:t>
            </w:r>
          </w:p>
        </w:tc>
        <w:tc>
          <w:tcPr>
            <w:tcW w:w="1845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6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56" w:name="_bookmark94"/>
      <w:bookmarkEnd w:id="156"/>
      <w:bookmarkStart w:id="157" w:name="_bookmark94"/>
      <w:bookmarkEnd w:id="15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护理观察</w:t>
      </w:r>
      <w:r>
        <w:rPr>
          <w:rFonts w:ascii="Cambria" w:eastAsia="Cambria"/>
          <w:b/>
          <w:sz w:val="32"/>
        </w:rPr>
        <w:t>(list_onurse_c0021)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767"/>
        <w:gridCol w:w="2434"/>
        <w:gridCol w:w="170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3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3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8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67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3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0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nurse_name </w:t>
            </w:r>
          </w:p>
        </w:tc>
        <w:tc>
          <w:tcPr>
            <w:tcW w:w="1767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DE02.10.031.00 </w:t>
            </w:r>
          </w:p>
        </w:tc>
        <w:tc>
          <w:tcPr>
            <w:tcW w:w="2434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护理观察项目名称 </w:t>
            </w:r>
          </w:p>
        </w:tc>
        <w:tc>
          <w:tcPr>
            <w:tcW w:w="1705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varchar(30) </w:t>
            </w:r>
          </w:p>
        </w:tc>
        <w:tc>
          <w:tcPr>
            <w:tcW w:w="85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nurse_result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DE02.10.028.00 </w:t>
            </w:r>
          </w:p>
        </w:tc>
        <w:tc>
          <w:tcPr>
            <w:tcW w:w="243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护理观察结果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6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58" w:name="_bookmark95"/>
      <w:bookmarkEnd w:id="158"/>
      <w:bookmarkStart w:id="159" w:name="_bookmark95"/>
      <w:bookmarkEnd w:id="15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护理操作</w:t>
      </w:r>
      <w:r>
        <w:rPr>
          <w:rFonts w:ascii="Cambria" w:eastAsia="Cambria"/>
          <w:b/>
          <w:sz w:val="32"/>
        </w:rPr>
        <w:t>(list_nurse_c0021)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705"/>
        <w:gridCol w:w="1983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5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83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1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nurse_name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DE06.00.342.00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护理操作名称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5"/>
        <w:rPr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705"/>
        <w:gridCol w:w="1983"/>
        <w:gridCol w:w="156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nurse_category_item</w:t>
            </w:r>
          </w:p>
        </w:tc>
        <w:tc>
          <w:tcPr>
            <w:tcW w:w="1705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51" w:right="63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DE06.00.210.00 </w:t>
            </w:r>
          </w:p>
        </w:tc>
        <w:tc>
          <w:tcPr>
            <w:tcW w:w="1983" w:type="dxa"/>
          </w:tcPr>
          <w:p>
            <w:pPr>
              <w:pStyle w:val="12"/>
              <w:spacing w:line="312" w:lineRule="exact"/>
              <w:ind w:left="13" w:right="19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护理操作项目类目名称 </w:t>
            </w:r>
          </w:p>
        </w:tc>
        <w:tc>
          <w:tcPr>
            <w:tcW w:w="1561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varchar(100) </w:t>
            </w:r>
          </w:p>
        </w:tc>
        <w:tc>
          <w:tcPr>
            <w:tcW w:w="850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nurse_result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51" w:right="63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DE06.00.209.00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护理操作结果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3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varchar(1000)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11"/>
        <w:numPr>
          <w:ilvl w:val="2"/>
          <w:numId w:val="16"/>
        </w:numPr>
        <w:tabs>
          <w:tab w:val="left" w:pos="1210"/>
        </w:tabs>
        <w:spacing w:before="209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60" w:name="_bookmark96"/>
      <w:bookmarkEnd w:id="160"/>
      <w:bookmarkStart w:id="161" w:name="_bookmark96"/>
      <w:bookmarkEnd w:id="16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2"/>
          <w:sz w:val="32"/>
        </w:rPr>
        <w:t>用药</w:t>
      </w:r>
      <w:r>
        <w:rPr>
          <w:rFonts w:ascii="Cambria" w:eastAsia="Cambria"/>
          <w:b/>
          <w:sz w:val="32"/>
        </w:rPr>
        <w:t>(list_drug_c0021)</w:t>
      </w:r>
    </w:p>
    <w:p>
      <w:pPr>
        <w:pStyle w:val="3"/>
        <w:rPr>
          <w:sz w:val="20"/>
        </w:rPr>
      </w:pPr>
    </w:p>
    <w:p>
      <w:pPr>
        <w:pStyle w:val="3"/>
        <w:spacing w:before="7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844"/>
        <w:gridCol w:w="1983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44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83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2" w:type="dxa"/>
          </w:tcPr>
          <w:p>
            <w:pPr>
              <w:pStyle w:val="12"/>
              <w:spacing w:before="30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0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2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ways_code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药物使用途径代码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drug_ways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药物使用途径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drug_dose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药物使用-次剂量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float(5,1)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dose_unit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hint="eastAsia" w:ascii="宋体" w:eastAsia="宋体"/>
                <w:sz w:val="22"/>
              </w:rPr>
            </w:pPr>
            <w:r>
              <w:rPr>
                <w:spacing w:val="-1"/>
                <w:position w:val="1"/>
                <w:sz w:val="22"/>
              </w:rPr>
              <w:t>药物使用-剂量单位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varchar(6)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drug_frequency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药物使用频率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frequency_unit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用药频率单位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DE08.50.022.00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drug_usage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药物用法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drug_cm_type_code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DE06.00.187.00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中药使用类别代码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5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drug_cm_type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DE06.00.187.00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中药使用类别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dosage_code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DE08.50.011.00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药物剂型代码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dosage_name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药物剂型名称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drug_total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4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DE06.00.135.00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983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药物使用总剂量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22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double(12,2)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3"/>
        <w:spacing w:before="3"/>
        <w:rPr>
          <w:sz w:val="52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0" w:after="0" w:line="240" w:lineRule="auto"/>
        <w:ind w:left="1118" w:right="0" w:hanging="899"/>
        <w:jc w:val="left"/>
      </w:pPr>
      <w:bookmarkStart w:id="162" w:name="_bookmark97"/>
      <w:bookmarkEnd w:id="162"/>
      <w:bookmarkStart w:id="163" w:name="_bookmark97"/>
      <w:bookmarkEnd w:id="163"/>
      <w:r>
        <w:t>高值耗材记录</w:t>
      </w:r>
    </w:p>
    <w:p>
      <w:pPr>
        <w:pStyle w:val="3"/>
        <w:spacing w:before="10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64" w:name="_bookmark98"/>
      <w:bookmarkEnd w:id="164"/>
      <w:r>
        <w:t xml:space="preserve">1.22.1 </w:t>
      </w:r>
      <w:r>
        <w:rPr>
          <w:rFonts w:hint="eastAsia" w:ascii="宋体" w:eastAsia="宋体"/>
        </w:rPr>
        <w:t>主表（</w:t>
      </w:r>
      <w:r>
        <w:t>C0022</w:t>
      </w:r>
      <w:r>
        <w:rPr>
          <w:rFonts w:hint="eastAsia" w:ascii="宋体" w:eastAsia="宋体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984"/>
        <w:gridCol w:w="1844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92" o:spid="_x0000_s1092" o:spt="203" style="height:0.75pt;width:418.25pt;" coordsize="8365,15">
            <o:lock v:ext="edit"/>
            <v:line id="_x0000_s1093" o:spid="_x0000_s109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984"/>
        <w:gridCol w:w="1844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institutional_incode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住院机构代码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institutional_in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住院机构名称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nurse_signdate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护士签名日期时间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nurser_code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护士编码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nurser_name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护士签名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入院日期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出院日期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use_way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DE06.00.242.00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使用途径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amount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DE06.00.241.00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数量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consumables_unit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DE08.50.034.00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耗材单位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product_coding</w:t>
            </w:r>
          </w:p>
        </w:tc>
        <w:tc>
          <w:tcPr>
            <w:tcW w:w="198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DE08.50.055.00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产品编码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material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DE08.50.044.00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材料名称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manufacturer_of_prod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uct</w:t>
            </w:r>
          </w:p>
        </w:tc>
        <w:tc>
          <w:tcPr>
            <w:tcW w:w="198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产品生产厂家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product_supplier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DE08.50.035.00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产品供应商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24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94" o:spid="_x0000_s1094" o:spt="203" style="height:0.75pt;width:418.25pt;" coordsize="8365,15">
            <o:lock v:ext="edit"/>
            <v:line id="_x0000_s1095" o:spid="_x0000_s109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984"/>
        <w:gridCol w:w="1844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implantable_mark</w:t>
            </w:r>
          </w:p>
        </w:tc>
        <w:tc>
          <w:tcPr>
            <w:tcW w:w="198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DE08.50.058.00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植入性耗材标志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</w:pPr>
      <w:bookmarkStart w:id="165" w:name="_bookmark99"/>
      <w:bookmarkEnd w:id="165"/>
      <w:r>
        <w:t xml:space="preserve">1.22.2 </w:t>
      </w:r>
      <w:r>
        <w:rPr>
          <w:rFonts w:hint="eastAsia" w:ascii="宋体" w:eastAsia="宋体"/>
        </w:rPr>
        <w:t>疾病诊断</w:t>
      </w:r>
      <w:r>
        <w:t>(list_diag_c0022)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695"/>
        <w:gridCol w:w="1777"/>
        <w:gridCol w:w="1330"/>
        <w:gridCol w:w="1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77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3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30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77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30" w:type="dxa"/>
          </w:tcPr>
          <w:p>
            <w:pPr>
              <w:pStyle w:val="12"/>
              <w:spacing w:before="29" w:line="277" w:lineRule="exact"/>
              <w:ind w:left="14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30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77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30" w:type="dxa"/>
          </w:tcPr>
          <w:p>
            <w:pPr>
              <w:pStyle w:val="12"/>
              <w:spacing w:before="29" w:line="277" w:lineRule="exact"/>
              <w:ind w:left="14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30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95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777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疾病诊断编码 </w:t>
            </w:r>
          </w:p>
        </w:tc>
        <w:tc>
          <w:tcPr>
            <w:tcW w:w="1330" w:type="dxa"/>
          </w:tcPr>
          <w:p>
            <w:pPr>
              <w:pStyle w:val="12"/>
              <w:spacing w:before="30" w:line="277" w:lineRule="exact"/>
              <w:ind w:left="14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930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95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77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疾病诊断名称 </w:t>
            </w:r>
          </w:p>
        </w:tc>
        <w:tc>
          <w:tcPr>
            <w:tcW w:w="1330" w:type="dxa"/>
          </w:tcPr>
          <w:p>
            <w:pPr>
              <w:pStyle w:val="12"/>
              <w:spacing w:before="34" w:line="277" w:lineRule="exact"/>
              <w:ind w:left="14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30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1"/>
        <w:rPr>
          <w:sz w:val="36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0" w:after="0" w:line="240" w:lineRule="auto"/>
        <w:ind w:left="1118" w:right="0" w:hanging="899"/>
        <w:jc w:val="left"/>
      </w:pPr>
      <w:bookmarkStart w:id="166" w:name="_bookmark100"/>
      <w:bookmarkEnd w:id="166"/>
      <w:bookmarkStart w:id="167" w:name="_bookmark100"/>
      <w:bookmarkEnd w:id="167"/>
      <w:r>
        <w:t>入院评估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68" w:name="_bookmark101"/>
      <w:bookmarkEnd w:id="168"/>
      <w:r>
        <w:t xml:space="preserve">1.23.1 </w:t>
      </w:r>
      <w:r>
        <w:rPr>
          <w:rFonts w:hint="eastAsia" w:ascii="宋体" w:eastAsia="宋体"/>
        </w:rPr>
        <w:t>主表（</w:t>
      </w:r>
      <w:r>
        <w:t>C0023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272"/>
        <w:gridCol w:w="1556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2272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556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0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notice_doctor_sign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DE06.00.280.00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通知医师标志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notice_doctor_date</w:t>
            </w:r>
          </w:p>
        </w:tc>
        <w:tc>
          <w:tcPr>
            <w:tcW w:w="227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DE06.00.279.00</w:t>
            </w:r>
          </w:p>
        </w:tc>
        <w:tc>
          <w:tcPr>
            <w:tcW w:w="1556" w:type="dxa"/>
          </w:tcPr>
          <w:p>
            <w:pPr>
              <w:pStyle w:val="12"/>
              <w:spacing w:before="6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通知医师日期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2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evaluate_date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DE05.10.144.00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评估日期时间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227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DE02.01.012.00</w:t>
            </w: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电子邮件地址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6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机构内病人域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42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health_card</w:t>
            </w:r>
          </w:p>
        </w:tc>
        <w:tc>
          <w:tcPr>
            <w:tcW w:w="227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DE01.00.021.00</w:t>
            </w:r>
          </w:p>
        </w:tc>
        <w:tc>
          <w:tcPr>
            <w:tcW w:w="1556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健康卡号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3" w:hRule="atLeast"/>
        </w:trPr>
        <w:tc>
          <w:tcPr>
            <w:tcW w:w="214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workplace_phone</w:t>
            </w:r>
          </w:p>
        </w:tc>
        <w:tc>
          <w:tcPr>
            <w:tcW w:w="227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556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工作单位电话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号码</w:t>
            </w:r>
          </w:p>
        </w:tc>
        <w:tc>
          <w:tcPr>
            <w:tcW w:w="142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96" o:spid="_x0000_s1096" o:spt="203" style="height:0.75pt;width:418.25pt;" coordsize="8365,15">
            <o:lock v:ext="edit"/>
            <v:line id="_x0000_s1097" o:spid="_x0000_s109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272"/>
        <w:gridCol w:w="1556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id_num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2272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556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DE02.01.018.00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婚姻状况代码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婚姻状况名称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ethnic_code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DE02.01.025.00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民族代码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ethnic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nationality_code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DE02.01.015.00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国籍代码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nationality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国籍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edu_code</w:t>
            </w:r>
          </w:p>
        </w:tc>
        <w:tc>
          <w:tcPr>
            <w:tcW w:w="2272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DE02.01.041.00</w:t>
            </w:r>
          </w:p>
        </w:tc>
        <w:tc>
          <w:tcPr>
            <w:tcW w:w="1556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学历代码</w:t>
            </w:r>
          </w:p>
        </w:tc>
        <w:tc>
          <w:tcPr>
            <w:tcW w:w="142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edu_name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学历名称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occupation_code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职业类别代码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职业类别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填表日期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访视医生编码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访视医生姓名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institution_code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医疗机构组织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机构代码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institution_name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422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4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42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responsible_nurse_sig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ndate</w:t>
            </w:r>
          </w:p>
        </w:tc>
        <w:tc>
          <w:tcPr>
            <w:tcW w:w="227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556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责任护士签名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responsible_nursecod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责任护士编码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responsible_nurse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责任护士姓名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142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attend_nurse_signdat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556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接诊护士签名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日期时间</w:t>
            </w:r>
          </w:p>
        </w:tc>
        <w:tc>
          <w:tcPr>
            <w:tcW w:w="142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attend_nurse_code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接诊护士编码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attend_nurse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接诊护士姓名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227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556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联系人电话号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098" o:spid="_x0000_s1098" o:spt="203" style="height:0.75pt;width:418.25pt;" coordsize="8365,15">
            <o:lock v:ext="edit"/>
            <v:line id="_x0000_s1099" o:spid="_x0000_s109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272"/>
        <w:gridCol w:w="1556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2272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556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admission_reasons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DE05.10.053.00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入院原因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admission_route_code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DE06.00.339.00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入院途径代码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142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admission_route_nam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入院途径名称</w:t>
            </w:r>
          </w:p>
        </w:tc>
        <w:tc>
          <w:tcPr>
            <w:tcW w:w="142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admission_ward_way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DE06.00.237.00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入病房方式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main_symptoms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DE04.01.118.00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主要症状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temperature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DE04.10.186.00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体温(℃)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float(4,1)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pulse_rate</w:t>
            </w:r>
          </w:p>
        </w:tc>
        <w:tc>
          <w:tcPr>
            <w:tcW w:w="227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DE04.10.118.00</w:t>
            </w:r>
          </w:p>
        </w:tc>
        <w:tc>
          <w:tcPr>
            <w:tcW w:w="1556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脉率(次/min)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4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breathe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DE04.10.082.00</w:t>
            </w:r>
          </w:p>
        </w:tc>
        <w:tc>
          <w:tcPr>
            <w:tcW w:w="1556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呼吸频率(次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/min)</w:t>
            </w:r>
          </w:p>
        </w:tc>
        <w:tc>
          <w:tcPr>
            <w:tcW w:w="142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收缩压(mmHg)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舒张压(mmHg)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227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556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disease_history</w:t>
            </w:r>
          </w:p>
        </w:tc>
        <w:tc>
          <w:tcPr>
            <w:tcW w:w="227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DE02.10.026.00</w:t>
            </w: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疾病史(含外伤)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infectious_disease_hist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ory</w:t>
            </w:r>
          </w:p>
        </w:tc>
        <w:tc>
          <w:tcPr>
            <w:tcW w:w="227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DE02.10.008.00</w:t>
            </w: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传染病史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vaccination_history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DE02.10.101.00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预防接种史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surgery_history</w:t>
            </w:r>
          </w:p>
        </w:tc>
        <w:tc>
          <w:tcPr>
            <w:tcW w:w="227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DE02.10.061.00</w:t>
            </w:r>
          </w:p>
        </w:tc>
        <w:tc>
          <w:tcPr>
            <w:tcW w:w="1556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手术史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blood_history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DE02.10.100.00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输血史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4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general_health_mark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DE05.10.031.00</w:t>
            </w:r>
          </w:p>
        </w:tc>
        <w:tc>
          <w:tcPr>
            <w:tcW w:w="1556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一般健康状况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标志</w:t>
            </w:r>
          </w:p>
        </w:tc>
        <w:tc>
          <w:tcPr>
            <w:tcW w:w="142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infectious_mark</w:t>
            </w:r>
          </w:p>
        </w:tc>
        <w:tc>
          <w:tcPr>
            <w:tcW w:w="227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DE05.10.119.00</w:t>
            </w:r>
          </w:p>
        </w:tc>
        <w:tc>
          <w:tcPr>
            <w:tcW w:w="1556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患者传染性标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志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family_history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DE02.10.103.00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家族史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apgar_score</w:t>
            </w:r>
          </w:p>
        </w:tc>
        <w:tc>
          <w:tcPr>
            <w:tcW w:w="227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DE05.10.001.00</w:t>
            </w:r>
          </w:p>
        </w:tc>
        <w:tc>
          <w:tcPr>
            <w:tcW w:w="1556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Apgar 评分值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(分)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development_code</w:t>
            </w:r>
          </w:p>
        </w:tc>
        <w:tc>
          <w:tcPr>
            <w:tcW w:w="227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DE05.10.022.00</w:t>
            </w: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发育程度代码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development_name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发育程度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mental_state_mark</w:t>
            </w:r>
          </w:p>
        </w:tc>
        <w:tc>
          <w:tcPr>
            <w:tcW w:w="227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DE05.10.142.00</w:t>
            </w:r>
          </w:p>
        </w:tc>
        <w:tc>
          <w:tcPr>
            <w:tcW w:w="1556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精神状态正常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标志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sleep_status</w:t>
            </w:r>
          </w:p>
        </w:tc>
        <w:tc>
          <w:tcPr>
            <w:tcW w:w="2272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DE05.10.065.00</w:t>
            </w:r>
          </w:p>
        </w:tc>
        <w:tc>
          <w:tcPr>
            <w:tcW w:w="1556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睡眠状况</w:t>
            </w:r>
          </w:p>
        </w:tc>
        <w:tc>
          <w:tcPr>
            <w:tcW w:w="1422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exceptional_case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DE05.10.158.00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特殊情况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mentality_code</w:t>
            </w:r>
          </w:p>
        </w:tc>
        <w:tc>
          <w:tcPr>
            <w:tcW w:w="227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DE05.10.084.00</w:t>
            </w: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心理状态代码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mentality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心理状态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nutrition_statuscode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DE05.10.097.00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营养状态代码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272"/>
        <w:gridCol w:w="1556"/>
        <w:gridCol w:w="1422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nutrition_status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营养状态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selfcare_code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DE05.10.122.00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自理能力代码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selfcare_ability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自理能力</w:t>
            </w:r>
          </w:p>
        </w:tc>
        <w:tc>
          <w:tcPr>
            <w:tcW w:w="142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smoking_sign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DE03.00.070.00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吸烟标志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smoking_statuscode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DE03.00.073.00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吸烟状况代码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smoking_status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吸烟状况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smoking_amount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DE03.00.053.00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日吸烟量(支)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14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stop_smoking_days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DE03.00.065.00</w:t>
            </w:r>
          </w:p>
        </w:tc>
        <w:tc>
          <w:tcPr>
            <w:tcW w:w="1556" w:type="dxa"/>
          </w:tcPr>
          <w:p>
            <w:pPr>
              <w:pStyle w:val="12"/>
              <w:spacing w:before="1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停止吸烟时长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(d)</w:t>
            </w:r>
          </w:p>
        </w:tc>
        <w:tc>
          <w:tcPr>
            <w:tcW w:w="142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drinking_sign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DE03.00.030.00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饮酒标志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drinking_frequencyco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227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DE03.00.076.00</w:t>
            </w: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饮酒频率代码</w:t>
            </w:r>
          </w:p>
        </w:tc>
        <w:tc>
          <w:tcPr>
            <w:tcW w:w="142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frequency_of_drinking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饮酒频率</w:t>
            </w:r>
          </w:p>
        </w:tc>
        <w:tc>
          <w:tcPr>
            <w:tcW w:w="142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alcohol_consumption</w:t>
            </w:r>
          </w:p>
        </w:tc>
        <w:tc>
          <w:tcPr>
            <w:tcW w:w="227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DE03.00.054.00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日饮酒量(mL)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dietary_code</w:t>
            </w:r>
          </w:p>
        </w:tc>
        <w:tc>
          <w:tcPr>
            <w:tcW w:w="227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DE03.00.080.00</w:t>
            </w:r>
          </w:p>
        </w:tc>
        <w:tc>
          <w:tcPr>
            <w:tcW w:w="1556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饮食情况代码</w:t>
            </w:r>
          </w:p>
        </w:tc>
        <w:tc>
          <w:tcPr>
            <w:tcW w:w="142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dietary_status</w:t>
            </w:r>
          </w:p>
        </w:tc>
        <w:tc>
          <w:tcPr>
            <w:tcW w:w="2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饮食情况</w:t>
            </w:r>
          </w:p>
        </w:tc>
        <w:tc>
          <w:tcPr>
            <w:tcW w:w="142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17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69" w:name="_bookmark102"/>
      <w:bookmarkEnd w:id="169"/>
      <w:bookmarkStart w:id="170" w:name="_bookmark102"/>
      <w:bookmarkEnd w:id="170"/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z w:val="32"/>
        </w:rPr>
        <w:t>(list_idiag_c0023)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763"/>
        <w:gridCol w:w="1672"/>
        <w:gridCol w:w="1331"/>
        <w:gridCol w:w="1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9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63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72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31" w:type="dxa"/>
          </w:tcPr>
          <w:p>
            <w:pPr>
              <w:pStyle w:val="12"/>
              <w:spacing w:before="34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79" w:type="dxa"/>
          </w:tcPr>
          <w:p>
            <w:pPr>
              <w:pStyle w:val="12"/>
              <w:spacing w:before="34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6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7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31" w:type="dxa"/>
          </w:tcPr>
          <w:p>
            <w:pPr>
              <w:pStyle w:val="12"/>
              <w:spacing w:before="29" w:line="277" w:lineRule="exact"/>
              <w:ind w:left="12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7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6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7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31" w:type="dxa"/>
          </w:tcPr>
          <w:p>
            <w:pPr>
              <w:pStyle w:val="12"/>
              <w:spacing w:before="29" w:line="277" w:lineRule="exact"/>
              <w:ind w:left="12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7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6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DE02.10.024.00 </w:t>
            </w:r>
          </w:p>
        </w:tc>
        <w:tc>
          <w:tcPr>
            <w:tcW w:w="167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入院诊断编码 </w:t>
            </w:r>
          </w:p>
        </w:tc>
        <w:tc>
          <w:tcPr>
            <w:tcW w:w="1331" w:type="dxa"/>
          </w:tcPr>
          <w:p>
            <w:pPr>
              <w:pStyle w:val="12"/>
              <w:spacing w:before="29" w:line="277" w:lineRule="exact"/>
              <w:ind w:left="12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97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6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7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入院诊断名称 </w:t>
            </w:r>
          </w:p>
        </w:tc>
        <w:tc>
          <w:tcPr>
            <w:tcW w:w="1331" w:type="dxa"/>
          </w:tcPr>
          <w:p>
            <w:pPr>
              <w:pStyle w:val="12"/>
              <w:spacing w:before="29" w:line="277" w:lineRule="exact"/>
              <w:ind w:left="12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7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7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71" w:name="_bookmark103"/>
      <w:bookmarkEnd w:id="171"/>
      <w:bookmarkStart w:id="172" w:name="_bookmark103"/>
      <w:bookmarkEnd w:id="172"/>
      <w:r>
        <w:rPr>
          <w:rFonts w:hint="eastAsia" w:ascii="宋体" w:eastAsia="宋体"/>
          <w:b/>
          <w:sz w:val="32"/>
        </w:rPr>
        <w:t>护理观察</w:t>
      </w:r>
      <w:r>
        <w:rPr>
          <w:rFonts w:ascii="Cambria" w:eastAsia="Cambria"/>
          <w:b/>
          <w:sz w:val="32"/>
        </w:rPr>
        <w:t>(list_onurse_c0023)</w:t>
      </w:r>
    </w:p>
    <w:p>
      <w:pPr>
        <w:pStyle w:val="3"/>
        <w:rPr>
          <w:sz w:val="20"/>
        </w:rPr>
      </w:pPr>
    </w:p>
    <w:p>
      <w:pPr>
        <w:pStyle w:val="3"/>
        <w:spacing w:before="7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815"/>
        <w:gridCol w:w="2694"/>
        <w:gridCol w:w="1561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69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69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69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nurse_name </w:t>
            </w:r>
          </w:p>
        </w:tc>
        <w:tc>
          <w:tcPr>
            <w:tcW w:w="1815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DE02.10.031.00 </w:t>
            </w:r>
          </w:p>
        </w:tc>
        <w:tc>
          <w:tcPr>
            <w:tcW w:w="269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护理观察项目名称 </w:t>
            </w:r>
          </w:p>
        </w:tc>
        <w:tc>
          <w:tcPr>
            <w:tcW w:w="1561" w:type="dxa"/>
          </w:tcPr>
          <w:p>
            <w:pPr>
              <w:pStyle w:val="12"/>
              <w:spacing w:before="34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varchar(30)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nurse_result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DE02.10.028.00 </w:t>
            </w:r>
          </w:p>
        </w:tc>
        <w:tc>
          <w:tcPr>
            <w:tcW w:w="269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护理观察结果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8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varchar(1000)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25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180" w:after="0" w:line="240" w:lineRule="auto"/>
        <w:ind w:left="1118" w:right="0" w:hanging="899"/>
        <w:jc w:val="left"/>
      </w:pPr>
      <w:bookmarkStart w:id="173" w:name="_bookmark104"/>
      <w:bookmarkEnd w:id="173"/>
      <w:bookmarkStart w:id="174" w:name="_bookmark104"/>
      <w:bookmarkEnd w:id="174"/>
      <w:r>
        <w:t>护理计划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175" w:name="_bookmark105"/>
      <w:bookmarkEnd w:id="175"/>
      <w:r>
        <w:t xml:space="preserve">1.24.1 </w:t>
      </w:r>
      <w:r>
        <w:rPr>
          <w:rFonts w:hint="eastAsia" w:ascii="宋体" w:eastAsia="宋体"/>
        </w:rPr>
        <w:t>主表（</w:t>
      </w:r>
      <w:r>
        <w:t>C0024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411"/>
        <w:gridCol w:w="1700"/>
        <w:gridCol w:w="1561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24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10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health_card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DE01.00.021.00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健康卡号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241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24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24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241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填表日期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访视医生编码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访视医生姓名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文档保管单位代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411"/>
        <w:gridCol w:w="1700"/>
        <w:gridCol w:w="1561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56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doc_audit_date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文档审核日期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doc_auditorcode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文档审核人编码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doc_auditor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文档审核人签名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diag_code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主要健问题编码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varchar(17)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diag_name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主要健问题名称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nursing_gradecode</w:t>
            </w:r>
          </w:p>
        </w:tc>
        <w:tc>
          <w:tcPr>
            <w:tcW w:w="241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DE06.00.211.00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护理等级代码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nursing_grade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护理等级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nursing_typecode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DE06.00.212.00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护理类型代码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nursing_type</w:t>
            </w:r>
          </w:p>
        </w:tc>
        <w:tc>
          <w:tcPr>
            <w:tcW w:w="24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护理类型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nursing_problem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DE05.10.136.00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护理问题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nurse_name</w:t>
            </w:r>
          </w:p>
        </w:tc>
        <w:tc>
          <w:tcPr>
            <w:tcW w:w="241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DE06.00.342.00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护理操作名称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nurse_category_ite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m</w:t>
            </w:r>
          </w:p>
        </w:tc>
        <w:tc>
          <w:tcPr>
            <w:tcW w:w="241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DE06.00.210.00</w:t>
            </w:r>
          </w:p>
        </w:tc>
        <w:tc>
          <w:tcPr>
            <w:tcW w:w="1700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护理操作项目类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目名称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nurse_result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DE06.00.209.00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护理操作结果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catheter_descriptio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241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DE06.00.209.00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导管护理描述</w:t>
            </w:r>
          </w:p>
        </w:tc>
        <w:tc>
          <w:tcPr>
            <w:tcW w:w="156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posture_nursing</w:t>
            </w:r>
          </w:p>
        </w:tc>
        <w:tc>
          <w:tcPr>
            <w:tcW w:w="24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DE04.10.259.00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体位护理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varchar(30)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skin_care</w:t>
            </w:r>
          </w:p>
        </w:tc>
        <w:tc>
          <w:tcPr>
            <w:tcW w:w="24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DE04.50.068.00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皮肤护理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1"/>
        <w:rPr>
          <w:rFonts w:ascii="宋体"/>
          <w:sz w:val="21"/>
        </w:rPr>
      </w:pPr>
    </w:p>
    <w:p>
      <w:pPr>
        <w:pStyle w:val="11"/>
        <w:numPr>
          <w:ilvl w:val="2"/>
          <w:numId w:val="18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76" w:name="_bookmark106"/>
      <w:bookmarkEnd w:id="176"/>
      <w:bookmarkStart w:id="177" w:name="_bookmark106"/>
      <w:bookmarkEnd w:id="17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气管护理</w:t>
      </w:r>
      <w:r>
        <w:rPr>
          <w:rFonts w:ascii="Cambria" w:eastAsia="Cambria"/>
          <w:b/>
          <w:sz w:val="32"/>
        </w:rPr>
        <w:t>(list_nurse_trachea_c0024)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752"/>
        <w:gridCol w:w="1646"/>
        <w:gridCol w:w="2621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46" w:type="dxa"/>
            <w:tcBorders>
              <w:righ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2621" w:type="dxa"/>
            <w:tcBorders>
              <w:lef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09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righ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2621" w:type="dxa"/>
            <w:tcBorders>
              <w:lef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52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right w:val="single" w:color="000000" w:sz="6" w:space="0"/>
            </w:tcBorders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2621" w:type="dxa"/>
            <w:tcBorders>
              <w:left w:val="single" w:color="000000" w:sz="6" w:space="0"/>
            </w:tcBorders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9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code </w:t>
            </w:r>
          </w:p>
        </w:tc>
        <w:tc>
          <w:tcPr>
            <w:tcW w:w="1752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DE06.00.229.00 </w:t>
            </w:r>
          </w:p>
        </w:tc>
        <w:tc>
          <w:tcPr>
            <w:tcW w:w="1646" w:type="dxa"/>
            <w:tcBorders>
              <w:right w:val="single" w:color="000000" w:sz="6" w:space="0"/>
            </w:tcBorders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气管护理代码 </w:t>
            </w:r>
          </w:p>
        </w:tc>
        <w:tc>
          <w:tcPr>
            <w:tcW w:w="2621" w:type="dxa"/>
            <w:tcBorders>
              <w:left w:val="single" w:color="000000" w:sz="6" w:space="0"/>
            </w:tcBorders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char(1) </w:t>
            </w:r>
          </w:p>
        </w:tc>
        <w:tc>
          <w:tcPr>
            <w:tcW w:w="709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name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6" w:type="dxa"/>
            <w:tcBorders>
              <w:righ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气管护理 </w:t>
            </w:r>
          </w:p>
        </w:tc>
        <w:tc>
          <w:tcPr>
            <w:tcW w:w="2621" w:type="dxa"/>
            <w:tcBorders>
              <w:lef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varchar(4) </w:t>
            </w:r>
          </w:p>
        </w:tc>
        <w:tc>
          <w:tcPr>
            <w:tcW w:w="70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8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78" w:name="_bookmark107"/>
      <w:bookmarkEnd w:id="178"/>
      <w:bookmarkStart w:id="179" w:name="_bookmark107"/>
      <w:bookmarkEnd w:id="17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安全护理</w:t>
      </w:r>
      <w:r>
        <w:rPr>
          <w:rFonts w:ascii="Cambria" w:eastAsia="Cambria"/>
          <w:b/>
          <w:sz w:val="32"/>
        </w:rPr>
        <w:t>(list_nurse_safety_c0024)</w:t>
      </w:r>
    </w:p>
    <w:p>
      <w:pPr>
        <w:pStyle w:val="3"/>
        <w:rPr>
          <w:sz w:val="20"/>
        </w:rPr>
      </w:pPr>
    </w:p>
    <w:p>
      <w:pPr>
        <w:pStyle w:val="3"/>
        <w:spacing w:before="2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743"/>
        <w:gridCol w:w="1632"/>
        <w:gridCol w:w="2646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43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3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2646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10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3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264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3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264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code </w:t>
            </w:r>
          </w:p>
        </w:tc>
        <w:tc>
          <w:tcPr>
            <w:tcW w:w="1743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DE06.00.178.00 </w:t>
            </w:r>
          </w:p>
        </w:tc>
        <w:tc>
          <w:tcPr>
            <w:tcW w:w="1632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安全护理代码 </w:t>
            </w:r>
          </w:p>
        </w:tc>
        <w:tc>
          <w:tcPr>
            <w:tcW w:w="2646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char(1) </w:t>
            </w:r>
          </w:p>
        </w:tc>
        <w:tc>
          <w:tcPr>
            <w:tcW w:w="71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8" w:type="dxa"/>
          </w:tcPr>
          <w:p>
            <w:pPr>
              <w:pStyle w:val="12"/>
              <w:spacing w:before="29" w:line="281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name </w:t>
            </w:r>
          </w:p>
        </w:tc>
        <w:tc>
          <w:tcPr>
            <w:tcW w:w="1743" w:type="dxa"/>
          </w:tcPr>
          <w:p>
            <w:pPr>
              <w:pStyle w:val="12"/>
              <w:spacing w:before="29" w:line="281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32" w:type="dxa"/>
          </w:tcPr>
          <w:p>
            <w:pPr>
              <w:pStyle w:val="12"/>
              <w:spacing w:before="29" w:line="281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安全护理 </w:t>
            </w:r>
          </w:p>
        </w:tc>
        <w:tc>
          <w:tcPr>
            <w:tcW w:w="2646" w:type="dxa"/>
          </w:tcPr>
          <w:p>
            <w:pPr>
              <w:pStyle w:val="12"/>
              <w:spacing w:before="29" w:line="281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varchar(5) </w:t>
            </w:r>
          </w:p>
        </w:tc>
        <w:tc>
          <w:tcPr>
            <w:tcW w:w="710" w:type="dxa"/>
          </w:tcPr>
          <w:p>
            <w:pPr>
              <w:pStyle w:val="12"/>
              <w:spacing w:before="29" w:line="281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81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3"/>
        <w:rPr>
          <w:sz w:val="29"/>
        </w:rPr>
      </w:pPr>
    </w:p>
    <w:p>
      <w:pPr>
        <w:pStyle w:val="11"/>
        <w:numPr>
          <w:ilvl w:val="2"/>
          <w:numId w:val="18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80" w:name="_bookmark108"/>
      <w:bookmarkEnd w:id="180"/>
      <w:bookmarkStart w:id="181" w:name="_bookmark108"/>
      <w:bookmarkEnd w:id="18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饮食指导</w:t>
      </w:r>
      <w:r>
        <w:rPr>
          <w:rFonts w:ascii="Cambria" w:eastAsia="Cambria"/>
          <w:b/>
          <w:sz w:val="32"/>
        </w:rPr>
        <w:t>(list_diet_guide_c0024)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719"/>
        <w:gridCol w:w="1642"/>
        <w:gridCol w:w="2661"/>
        <w:gridCol w:w="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19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42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2661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1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19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2661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1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2661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1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code </w:t>
            </w:r>
          </w:p>
        </w:tc>
        <w:tc>
          <w:tcPr>
            <w:tcW w:w="171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DE06.00.291.00 </w:t>
            </w:r>
          </w:p>
        </w:tc>
        <w:tc>
          <w:tcPr>
            <w:tcW w:w="164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饮食指导代码 </w:t>
            </w:r>
          </w:p>
        </w:tc>
        <w:tc>
          <w:tcPr>
            <w:tcW w:w="2661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char(2) </w:t>
            </w:r>
          </w:p>
        </w:tc>
        <w:tc>
          <w:tcPr>
            <w:tcW w:w="71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0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name </w:t>
            </w:r>
          </w:p>
        </w:tc>
        <w:tc>
          <w:tcPr>
            <w:tcW w:w="171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饮食指导 </w:t>
            </w:r>
          </w:p>
        </w:tc>
        <w:tc>
          <w:tcPr>
            <w:tcW w:w="2661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varchar(6) </w:t>
            </w:r>
          </w:p>
        </w:tc>
        <w:tc>
          <w:tcPr>
            <w:tcW w:w="71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3"/>
        <w:spacing w:before="2"/>
        <w:rPr>
          <w:sz w:val="52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0" w:after="0" w:line="240" w:lineRule="auto"/>
        <w:ind w:left="1118" w:right="0" w:hanging="899"/>
        <w:jc w:val="left"/>
      </w:pPr>
      <w:bookmarkStart w:id="182" w:name="_bookmark109"/>
      <w:bookmarkEnd w:id="182"/>
      <w:bookmarkStart w:id="183" w:name="_bookmark109"/>
      <w:bookmarkEnd w:id="183"/>
      <w:r>
        <w:t>出院评估与指导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84" w:name="_bookmark110"/>
      <w:bookmarkEnd w:id="184"/>
      <w:r>
        <w:t xml:space="preserve">1.25.1 </w:t>
      </w:r>
      <w:r>
        <w:rPr>
          <w:rFonts w:hint="eastAsia" w:ascii="宋体" w:eastAsia="宋体"/>
        </w:rPr>
        <w:t>主表（</w:t>
      </w:r>
      <w:r>
        <w:t>C0025</w:t>
      </w:r>
      <w:r>
        <w:rPr>
          <w:rFonts w:hint="eastAsia" w:ascii="宋体" w:eastAsia="宋体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128"/>
        <w:gridCol w:w="1700"/>
        <w:gridCol w:w="1561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2128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710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health_card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DE01.00.021.00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健康卡号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212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212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128"/>
        <w:gridCol w:w="1700"/>
        <w:gridCol w:w="1561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填表日期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访视医生编码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访视医生姓名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14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文档保管单位代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56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attend_nurse_signdat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接诊护士签名日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56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attend_nurse_code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接诊护士编码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attend_nurse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接诊护士姓名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出院日期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DE06.00.193.00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出院情况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discharge_modecode</w:t>
            </w:r>
          </w:p>
        </w:tc>
        <w:tc>
          <w:tcPr>
            <w:tcW w:w="212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DE06.00.223.00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离院方式代码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discharge_mode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DE06.00.223.00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离院方式名称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varchar(17)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diet_code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DE06.00.291.00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饮食指导代码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diet_name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DE06.00.291.00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饮食指导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lifestyle_guidance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DE06.00.238.00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生活方式指导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missionary_content</w:t>
            </w:r>
          </w:p>
        </w:tc>
        <w:tc>
          <w:tcPr>
            <w:tcW w:w="212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DE06.00.124.00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宣教内容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revisit_guidance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DE06.00.299.00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复诊指导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medication_guidance</w:t>
            </w:r>
          </w:p>
        </w:tc>
        <w:tc>
          <w:tcPr>
            <w:tcW w:w="212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用药指导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selfcare_code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DDE05.10.122.00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自理能力代码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selfcare_ability</w:t>
            </w:r>
          </w:p>
        </w:tc>
        <w:tc>
          <w:tcPr>
            <w:tcW w:w="2128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DDE05.10.122.00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自理能力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dietary_code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DE03.00.080.00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饮食情况代码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dietary_status</w:t>
            </w:r>
          </w:p>
        </w:tc>
        <w:tc>
          <w:tcPr>
            <w:tcW w:w="212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DE03.00.080.00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饮食情况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71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2"/>
        <w:rPr>
          <w:rFonts w:ascii="宋体"/>
          <w:sz w:val="21"/>
        </w:rPr>
      </w:pPr>
    </w:p>
    <w:p>
      <w:pPr>
        <w:pStyle w:val="3"/>
        <w:spacing w:before="85"/>
        <w:ind w:left="220"/>
      </w:pPr>
      <w:bookmarkStart w:id="185" w:name="_bookmark111"/>
      <w:bookmarkEnd w:id="185"/>
      <w:r>
        <w:t xml:space="preserve">1.25.2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出院诊断</w:t>
      </w:r>
      <w:r>
        <w:t>(list_ddiag_c0025)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729"/>
        <w:gridCol w:w="1657"/>
        <w:gridCol w:w="1298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5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298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061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5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298" w:type="dxa"/>
          </w:tcPr>
          <w:p>
            <w:pPr>
              <w:pStyle w:val="12"/>
              <w:spacing w:before="29" w:line="277" w:lineRule="exact"/>
              <w:ind w:left="12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061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2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57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298" w:type="dxa"/>
          </w:tcPr>
          <w:p>
            <w:pPr>
              <w:pStyle w:val="12"/>
              <w:spacing w:before="34" w:line="277" w:lineRule="exact"/>
              <w:ind w:left="12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061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29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657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出院诊断编码 </w:t>
            </w:r>
          </w:p>
        </w:tc>
        <w:tc>
          <w:tcPr>
            <w:tcW w:w="1298" w:type="dxa"/>
          </w:tcPr>
          <w:p>
            <w:pPr>
              <w:pStyle w:val="12"/>
              <w:spacing w:before="30" w:line="277" w:lineRule="exact"/>
              <w:ind w:left="12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varchar(11)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061" w:type="dxa"/>
          </w:tcPr>
          <w:p>
            <w:pPr>
              <w:pStyle w:val="12"/>
              <w:spacing w:before="30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65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出院诊断名称 </w:t>
            </w:r>
          </w:p>
        </w:tc>
        <w:tc>
          <w:tcPr>
            <w:tcW w:w="1298" w:type="dxa"/>
          </w:tcPr>
          <w:p>
            <w:pPr>
              <w:pStyle w:val="12"/>
              <w:spacing w:before="29" w:line="277" w:lineRule="exact"/>
              <w:ind w:left="12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  <w:r>
              <w:rPr>
                <w:rFonts w:ascii="宋体"/>
                <w:spacing w:val="-24"/>
                <w:sz w:val="22"/>
              </w:rPr>
              <w:t xml:space="preserve"> </w:t>
            </w:r>
          </w:p>
        </w:tc>
        <w:tc>
          <w:tcPr>
            <w:tcW w:w="2061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180" w:after="0" w:line="240" w:lineRule="auto"/>
        <w:ind w:left="1118" w:right="0" w:hanging="899"/>
        <w:jc w:val="left"/>
      </w:pPr>
      <w:bookmarkStart w:id="186" w:name="_bookmark112"/>
      <w:bookmarkEnd w:id="186"/>
      <w:bookmarkStart w:id="187" w:name="_bookmark112"/>
      <w:bookmarkEnd w:id="187"/>
      <w:r>
        <w:t>手术同意书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188" w:name="_bookmark113"/>
      <w:bookmarkEnd w:id="188"/>
      <w:r>
        <w:t xml:space="preserve">1.26.1 </w:t>
      </w:r>
      <w:r>
        <w:rPr>
          <w:rFonts w:hint="eastAsia" w:ascii="宋体" w:eastAsia="宋体"/>
        </w:rPr>
        <w:t>主表（</w:t>
      </w:r>
      <w:r>
        <w:t>C0026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423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1" w:type="dxa"/>
          </w:tcPr>
          <w:p>
            <w:pPr>
              <w:pStyle w:val="12"/>
              <w:spacing w:before="10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informed_consent_id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DE09.00.118.00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知情同意书编号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3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therapist_signdate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经治医师签名时间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therapist_code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经治医师编码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therapist_name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经治医师姓名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draft_operater_signd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手术者签名时间</w:t>
            </w:r>
          </w:p>
        </w:tc>
        <w:tc>
          <w:tcPr>
            <w:tcW w:w="14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surgeon_code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手术者编码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423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surgeon_name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手术者姓名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patient_signdate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患者签名日期时间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患者编码</w:t>
            </w:r>
          </w:p>
        </w:tc>
        <w:tc>
          <w:tcPr>
            <w:tcW w:w="1423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legal_agent_signdat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法定代理人签名日期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agent_relation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代理人关系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varchar(17)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agent_relation_code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代理人关系代码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agent_name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代理人姓名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rFonts w:ascii="Times New Roman" w:eastAsia="Times New Roman"/>
                <w:color w:val="0462C1"/>
                <w:spacing w:val="-56"/>
                <w:w w:val="100"/>
                <w:sz w:val="22"/>
                <w:u w:val="single" w:color="0462C1"/>
              </w:rPr>
              <w:t xml:space="preserve"> </w:t>
            </w:r>
            <w:r>
              <w:rPr>
                <w:color w:val="0462C1"/>
                <w:sz w:val="22"/>
                <w:u w:val="single" w:color="0462C1"/>
              </w:rPr>
              <w:t>病床号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alternatives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DE06.00.301.00</w:t>
            </w:r>
          </w:p>
        </w:tc>
        <w:tc>
          <w:tcPr>
            <w:tcW w:w="2123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替代方案</w:t>
            </w:r>
          </w:p>
        </w:tc>
        <w:tc>
          <w:tcPr>
            <w:tcW w:w="1423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institutions_opinion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医疗机构意见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patient_opinion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患者意见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postoperative_comp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lication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DE05.01.075.00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手术后可能出现的意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外及并发症</w:t>
            </w:r>
          </w:p>
        </w:tc>
        <w:tc>
          <w:tcPr>
            <w:tcW w:w="14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accidents_surgery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DE05.10.162.00</w:t>
            </w:r>
          </w:p>
        </w:tc>
        <w:tc>
          <w:tcPr>
            <w:tcW w:w="2123" w:type="dxa"/>
          </w:tcPr>
          <w:p>
            <w:pPr>
              <w:pStyle w:val="12"/>
              <w:spacing w:before="6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手术中可能出现的意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外及风险</w:t>
            </w:r>
          </w:p>
        </w:tc>
        <w:tc>
          <w:tcPr>
            <w:tcW w:w="14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1"/>
        <w:rPr>
          <w:rFonts w:ascii="宋体"/>
          <w:sz w:val="21"/>
        </w:rPr>
      </w:pPr>
    </w:p>
    <w:p>
      <w:pPr>
        <w:pStyle w:val="11"/>
        <w:numPr>
          <w:ilvl w:val="2"/>
          <w:numId w:val="19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89" w:name="_bookmark114"/>
      <w:bookmarkEnd w:id="189"/>
      <w:bookmarkStart w:id="190" w:name="_bookmark114"/>
      <w:bookmarkEnd w:id="19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术前诊断</w:t>
      </w:r>
      <w:r>
        <w:rPr>
          <w:rFonts w:ascii="Cambria" w:eastAsia="Cambria"/>
          <w:b/>
          <w:sz w:val="32"/>
        </w:rPr>
        <w:t>(list_obdiag_c0026)</w:t>
      </w: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739"/>
        <w:gridCol w:w="2901"/>
        <w:gridCol w:w="1279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901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279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901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27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901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27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7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3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901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术前诊断名称 </w:t>
            </w:r>
          </w:p>
        </w:tc>
        <w:tc>
          <w:tcPr>
            <w:tcW w:w="1279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901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术前诊断编码 </w:t>
            </w:r>
          </w:p>
        </w:tc>
        <w:tc>
          <w:tcPr>
            <w:tcW w:w="127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varchar(11)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11"/>
        <w:numPr>
          <w:ilvl w:val="2"/>
          <w:numId w:val="19"/>
        </w:numPr>
        <w:tabs>
          <w:tab w:val="left" w:pos="1210"/>
        </w:tabs>
        <w:spacing w:before="233" w:after="0" w:line="240" w:lineRule="auto"/>
        <w:ind w:left="1209" w:right="0" w:hanging="990"/>
        <w:jc w:val="left"/>
        <w:rPr>
          <w:rFonts w:ascii="Cambria" w:eastAsia="Cambria"/>
          <w:b/>
          <w:sz w:val="32"/>
        </w:rPr>
      </w:pPr>
      <w:bookmarkStart w:id="191" w:name="_bookmark115"/>
      <w:bookmarkEnd w:id="191"/>
      <w:bookmarkStart w:id="192" w:name="_bookmark115"/>
      <w:bookmarkEnd w:id="192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1"/>
          <w:sz w:val="32"/>
        </w:rPr>
        <w:t>拟手术</w:t>
      </w:r>
      <w:r>
        <w:rPr>
          <w:rFonts w:ascii="Cambria" w:eastAsia="Cambria"/>
          <w:b/>
          <w:sz w:val="32"/>
        </w:rPr>
        <w:t>(list_qoper_c0026)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701"/>
        <w:gridCol w:w="2411"/>
        <w:gridCol w:w="1279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11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279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34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279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27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10"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5" w:line="301" w:lineRule="exact"/>
              <w:ind w:left="11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varchar(7)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5"/>
        <w:rPr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701"/>
        <w:gridCol w:w="2411"/>
        <w:gridCol w:w="1279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10"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10"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手术/操作日期时间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oper_method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DE06.00.302.00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15"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手术方式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15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pre_preparation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DE06.00.271.00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5" w:line="240" w:lineRule="auto"/>
              <w:rPr>
                <w:rFonts w:ascii="Cambria"/>
                <w:b/>
                <w:sz w:val="27"/>
              </w:rPr>
            </w:pPr>
          </w:p>
          <w:p>
            <w:pPr>
              <w:pStyle w:val="12"/>
              <w:spacing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术前准备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5" w:line="324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varchar(1000</w:t>
            </w:r>
          </w:p>
          <w:p>
            <w:pPr>
              <w:pStyle w:val="12"/>
              <w:spacing w:line="288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1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contraindication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DE05.10.141.00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10"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手术禁忌症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10" w:line="296" w:lineRule="exact"/>
              <w:ind w:left="11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oper_surgical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DE06.00.340.00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10"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手术指征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10" w:line="296" w:lineRule="exact"/>
              <w:ind w:left="11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anes_method_code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DE06.00.073.00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10"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拟实施麻醉方法代码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30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5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anes_method_name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15" w:line="296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拟实施麻醉方法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9" w:type="dxa"/>
          </w:tcPr>
          <w:p>
            <w:pPr>
              <w:pStyle w:val="12"/>
              <w:spacing w:before="15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193" w:name="_bookmark116"/>
      <w:bookmarkEnd w:id="193"/>
      <w:bookmarkStart w:id="194" w:name="_bookmark116"/>
      <w:bookmarkEnd w:id="194"/>
      <w:r>
        <w:t>麻醉知情同意书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95" w:name="_bookmark117"/>
      <w:bookmarkEnd w:id="195"/>
      <w:r>
        <w:t xml:space="preserve">1.27.1 </w:t>
      </w:r>
      <w:r>
        <w:rPr>
          <w:rFonts w:hint="eastAsia" w:ascii="宋体" w:eastAsia="宋体"/>
        </w:rPr>
        <w:t>主表（</w:t>
      </w:r>
      <w:r>
        <w:t>C0027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1" w:type="dxa"/>
          </w:tcPr>
          <w:p>
            <w:pPr>
              <w:pStyle w:val="12"/>
              <w:spacing w:before="6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3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informed_consent_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DE09.00.118.00</w:t>
            </w:r>
          </w:p>
        </w:tc>
        <w:tc>
          <w:tcPr>
            <w:tcW w:w="226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知情同意书编号</w:t>
            </w:r>
          </w:p>
        </w:tc>
        <w:tc>
          <w:tcPr>
            <w:tcW w:w="14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00" o:spid="_x0000_s1100" o:spt="203" style="height:0.75pt;width:418.25pt;" coordsize="8365,15">
            <o:lock v:ext="edit"/>
            <v:line id="_x0000_s1101" o:spid="_x0000_s110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visit_hospital_code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医疗机构组织机构代码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visit_hospital_name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423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custodian_telecom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保管机构电话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custodian_addr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保管机构地址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varchar(140)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therapist_signdate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经治医师签名时间</w:t>
            </w:r>
          </w:p>
        </w:tc>
        <w:tc>
          <w:tcPr>
            <w:tcW w:w="1423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therapist_code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经治医师编码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therapist_name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经治医师姓名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patient_signdate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患者签名日期时间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legal_agent_signda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845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267" w:type="dxa"/>
          </w:tcPr>
          <w:p>
            <w:pPr>
              <w:pStyle w:val="12"/>
              <w:spacing w:before="11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法定代理人签名日期时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423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varchar(17)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agent_relation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代理人关系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varchar(17)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agent_relation_cod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代理人关系代码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agent_name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代理人姓名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3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anes_method_code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拟实施麻醉方法代码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拟实施麻醉方法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oper_date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拟实施手术及操作日期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DE06.00.093.00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拟实施手术及操作编码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拟实施手术及操作名称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oper_method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拟行有创操作和监测方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法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anes_infect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DE05.10.146.00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基础疾病对麻醉可能产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生的影响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26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02" o:spid="_x0000_s1102" o:spt="203" style="height:0.75pt;width:418.25pt;" coordsize="8365,15">
            <o:lock v:ext="edit"/>
            <v:line id="_x0000_s1103" o:spid="_x0000_s110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underlying_disease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DE04.01.121.00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患者基础疾病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anes_mark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DE06.00.240.00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使用麻醉镇痛泵标志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anes_safety_sign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DE01.00.016.00</w:t>
            </w: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参加麻醉安全保险标志</w:t>
            </w:r>
          </w:p>
        </w:tc>
        <w:tc>
          <w:tcPr>
            <w:tcW w:w="1423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institutions_opinio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医疗机构意见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patient_opinion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患者意见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accidents_and_co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mplications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DE05.01.075.00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麻醉中、麻醉后可能发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生的意外及并发症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</w:pPr>
      <w:bookmarkStart w:id="196" w:name="_bookmark118"/>
      <w:bookmarkEnd w:id="196"/>
      <w:r>
        <w:t>1.27.2</w:t>
      </w:r>
      <w:r>
        <w:rPr>
          <w:spacing w:val="-1"/>
        </w:rPr>
        <w:t xml:space="preserve"> </w:t>
      </w:r>
      <w:r>
        <w:rPr>
          <w:rFonts w:hint="eastAsia" w:ascii="宋体" w:eastAsia="宋体"/>
        </w:rPr>
        <w:t>术前诊断</w:t>
      </w:r>
      <w:r>
        <w:t>(list_obdiag_c0027)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2386"/>
        <w:gridCol w:w="2265"/>
        <w:gridCol w:w="1416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238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6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709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2386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5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16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9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238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70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238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26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术前诊断编码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70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2386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5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术前诊断名称 </w:t>
            </w:r>
          </w:p>
        </w:tc>
        <w:tc>
          <w:tcPr>
            <w:tcW w:w="1416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709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197" w:name="_bookmark119"/>
      <w:bookmarkEnd w:id="197"/>
      <w:bookmarkStart w:id="198" w:name="_bookmark119"/>
      <w:bookmarkEnd w:id="198"/>
      <w:r>
        <w:rPr>
          <w:w w:val="95"/>
        </w:rPr>
        <w:t>输血治疗同意书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199" w:name="_bookmark120"/>
      <w:bookmarkEnd w:id="199"/>
      <w:r>
        <w:t xml:space="preserve">1.28.1 </w:t>
      </w:r>
      <w:r>
        <w:rPr>
          <w:rFonts w:hint="eastAsia" w:ascii="宋体" w:eastAsia="宋体"/>
        </w:rPr>
        <w:t>主表（</w:t>
      </w:r>
      <w:r>
        <w:t>C0028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267"/>
        <w:gridCol w:w="1418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5" w:type="dxa"/>
          </w:tcPr>
          <w:p>
            <w:pPr>
              <w:pStyle w:val="12"/>
              <w:spacing w:before="5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18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informed_consent_id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DE09.00.118.00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知情同意书编号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18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04" o:spid="_x0000_s1104" o:spt="203" style="height:0.75pt;width:418.25pt;" coordsize="8365,15">
            <o:lock v:ext="edit"/>
            <v:line id="_x0000_s1105" o:spid="_x0000_s110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267"/>
        <w:gridCol w:w="1418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18" w:type="dxa"/>
          </w:tcPr>
          <w:p>
            <w:pPr>
              <w:pStyle w:val="12"/>
              <w:spacing w:before="10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18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response_time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责任医师签名日期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责任医生编码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责任医师姓名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patient_signdate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患者签名日期时间</w:t>
            </w:r>
          </w:p>
        </w:tc>
        <w:tc>
          <w:tcPr>
            <w:tcW w:w="1418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legal_agent_signdat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法定代理人签名日期时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41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agent_relation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代理人关系</w:t>
            </w:r>
          </w:p>
        </w:tc>
        <w:tc>
          <w:tcPr>
            <w:tcW w:w="1418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varchar(17)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agent_relation_code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代理人关系代码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代理人姓名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18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18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blood_mark_code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DE06.00.106.00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输血史标识代码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blood_mark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输血史标识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draft_blood_date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拟定输血日期时间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blood_mode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DE06.00.266.00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输血方式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transfusion_trigger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DE06.00.340.00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输血指征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blood_varietiescode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DE08.50.040.00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输血品种代码</w:t>
            </w:r>
          </w:p>
        </w:tc>
        <w:tc>
          <w:tcPr>
            <w:tcW w:w="1418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blood_varieties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输血品种</w:t>
            </w:r>
          </w:p>
        </w:tc>
        <w:tc>
          <w:tcPr>
            <w:tcW w:w="1418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exam_results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DE05.10.109.00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输血前有关检查项目及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结果</w:t>
            </w:r>
          </w:p>
        </w:tc>
        <w:tc>
          <w:tcPr>
            <w:tcW w:w="141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institutions_opinion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医疗机构意见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06" o:spid="_x0000_s1106" o:spt="203" style="height:0.75pt;width:418.25pt;" coordsize="8365,15">
            <o:lock v:ext="edit"/>
            <v:line id="_x0000_s1107" o:spid="_x0000_s110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267"/>
        <w:gridCol w:w="1418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patient_opinion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患者意见</w:t>
            </w:r>
          </w:p>
        </w:tc>
        <w:tc>
          <w:tcPr>
            <w:tcW w:w="1418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adverse_consequenc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es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DE05.01.075.00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输血风险及可能发生的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不良后果</w:t>
            </w:r>
          </w:p>
        </w:tc>
        <w:tc>
          <w:tcPr>
            <w:tcW w:w="141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</w:pPr>
      <w:bookmarkStart w:id="200" w:name="_bookmark121"/>
      <w:bookmarkEnd w:id="200"/>
      <w:r>
        <w:t xml:space="preserve">1.28.2 </w:t>
      </w:r>
      <w:r>
        <w:rPr>
          <w:rFonts w:hint="eastAsia" w:ascii="宋体" w:eastAsia="宋体"/>
        </w:rPr>
        <w:t>疾病诊断</w:t>
      </w:r>
      <w:r>
        <w:t>(list_diag_c0028)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2386"/>
        <w:gridCol w:w="2265"/>
        <w:gridCol w:w="141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238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6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3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2386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5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16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3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238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2386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5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疾病诊断名称 </w:t>
            </w:r>
          </w:p>
        </w:tc>
        <w:tc>
          <w:tcPr>
            <w:tcW w:w="1416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3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238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26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疾病诊断编码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85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201" w:name="_bookmark122"/>
      <w:bookmarkEnd w:id="201"/>
      <w:bookmarkStart w:id="202" w:name="_bookmark122"/>
      <w:bookmarkEnd w:id="202"/>
      <w:r>
        <w:t>特殊检查及特殊治疗同意书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03" w:name="_bookmark123"/>
      <w:bookmarkEnd w:id="203"/>
      <w:r>
        <w:t xml:space="preserve">1.29.1 </w:t>
      </w:r>
      <w:r>
        <w:rPr>
          <w:rFonts w:hint="eastAsia" w:ascii="宋体" w:eastAsia="宋体"/>
        </w:rPr>
        <w:t>主表（</w:t>
      </w:r>
      <w:r>
        <w:t>C0029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989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5" w:type="dxa"/>
          </w:tcPr>
          <w:p>
            <w:pPr>
              <w:pStyle w:val="12"/>
              <w:spacing w:before="5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989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98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08" o:spid="_x0000_s1108" o:spt="203" style="height:0.75pt;width:418.25pt;" coordsize="8365,15">
            <o:lock v:ext="edit"/>
            <v:line id="_x0000_s1109" o:spid="_x0000_s110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989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response_time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责任医师签名日期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责任医生编码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response_name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责任医师姓名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patient_signdate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patient_code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患者编码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legal_agent_signda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98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法定代理人签名日期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agent_relation_cod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98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代理人关系代码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agent_relation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代理人关系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agent_name</w:t>
            </w:r>
          </w:p>
        </w:tc>
        <w:tc>
          <w:tcPr>
            <w:tcW w:w="198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代理人姓名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98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98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special_therapy_ite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m</w:t>
            </w:r>
          </w:p>
        </w:tc>
        <w:tc>
          <w:tcPr>
            <w:tcW w:w="198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DE06.00.306.00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特殊检查及特殊治疗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项目名称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special_purpose</w:t>
            </w:r>
          </w:p>
        </w:tc>
        <w:tc>
          <w:tcPr>
            <w:tcW w:w="198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DE06.00.305.00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特殊检查及特殊治疗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目的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alternatives</w:t>
            </w:r>
          </w:p>
        </w:tc>
        <w:tc>
          <w:tcPr>
            <w:tcW w:w="198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DE06.00.301.00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替代方案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institutions_opinio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98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医疗机构意见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patient_opinion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患者意见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85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8" w:line="240" w:lineRule="auto"/>
              <w:rPr>
                <w:rFonts w:ascii="Times New Roman"/>
                <w:sz w:val="32"/>
              </w:rPr>
            </w:pPr>
          </w:p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risk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8" w:line="240" w:lineRule="auto"/>
              <w:rPr>
                <w:rFonts w:ascii="Times New Roman"/>
                <w:sz w:val="32"/>
              </w:rPr>
            </w:pPr>
          </w:p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DE05.01.075.00</w:t>
            </w:r>
          </w:p>
        </w:tc>
        <w:tc>
          <w:tcPr>
            <w:tcW w:w="2123" w:type="dxa"/>
          </w:tcPr>
          <w:p>
            <w:pPr>
              <w:pStyle w:val="12"/>
              <w:spacing w:before="19" w:line="225" w:lineRule="auto"/>
              <w:ind w:left="12" w:right="115"/>
              <w:rPr>
                <w:sz w:val="22"/>
              </w:rPr>
            </w:pPr>
            <w:r>
              <w:rPr>
                <w:sz w:val="22"/>
              </w:rPr>
              <w:t>特殊检查及特殊治疗可能引起的并发症及</w:t>
            </w:r>
          </w:p>
          <w:p>
            <w:pPr>
              <w:pStyle w:val="12"/>
              <w:spacing w:line="288" w:lineRule="exact"/>
              <w:ind w:left="12"/>
              <w:rPr>
                <w:sz w:val="22"/>
              </w:rPr>
            </w:pPr>
            <w:r>
              <w:rPr>
                <w:sz w:val="22"/>
              </w:rPr>
              <w:t>风险</w:t>
            </w:r>
          </w:p>
        </w:tc>
        <w:tc>
          <w:tcPr>
            <w:tcW w:w="156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8" w:line="240" w:lineRule="auto"/>
              <w:rPr>
                <w:rFonts w:ascii="Times New Roman"/>
                <w:sz w:val="32"/>
              </w:rPr>
            </w:pPr>
          </w:p>
          <w:p>
            <w:pPr>
              <w:pStyle w:val="12"/>
              <w:spacing w:before="1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informed_consent_</w:t>
            </w:r>
          </w:p>
          <w:p>
            <w:pPr>
              <w:pStyle w:val="12"/>
              <w:spacing w:line="295" w:lineRule="exact"/>
              <w:ind w:left="14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98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DE09.00.118.00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5" w:lineRule="exact"/>
              <w:ind w:left="12"/>
              <w:rPr>
                <w:sz w:val="22"/>
              </w:rPr>
            </w:pPr>
            <w:r>
              <w:rPr>
                <w:sz w:val="22"/>
              </w:rPr>
              <w:t>知情同意书编号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5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9"/>
        <w:rPr>
          <w:rFonts w:ascii="Times New Roman"/>
          <w:b w:val="0"/>
          <w:sz w:val="29"/>
        </w:rPr>
      </w:pPr>
    </w:p>
    <w:p>
      <w:pPr>
        <w:pStyle w:val="3"/>
        <w:spacing w:before="86"/>
        <w:ind w:left="220"/>
      </w:pPr>
      <w:bookmarkStart w:id="204" w:name="_bookmark124"/>
      <w:bookmarkEnd w:id="204"/>
      <w:r>
        <w:t xml:space="preserve">1.29.2 </w:t>
      </w:r>
      <w:r>
        <w:rPr>
          <w:rFonts w:hint="eastAsia" w:ascii="宋体" w:eastAsia="宋体"/>
        </w:rPr>
        <w:t>疾病诊断</w:t>
      </w:r>
      <w:r>
        <w:t>(list_diag_c0029)</w:t>
      </w:r>
    </w:p>
    <w:p>
      <w:pPr>
        <w:pStyle w:val="3"/>
        <w:rPr>
          <w:sz w:val="20"/>
        </w:rPr>
      </w:pPr>
    </w:p>
    <w:p>
      <w:pPr>
        <w:pStyle w:val="3"/>
        <w:spacing w:before="2" w:after="1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767"/>
        <w:gridCol w:w="1608"/>
        <w:gridCol w:w="1441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6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67" w:type="dxa"/>
          </w:tcPr>
          <w:p>
            <w:pPr>
              <w:pStyle w:val="12"/>
              <w:spacing w:before="2" w:line="310" w:lineRule="atLeast"/>
              <w:ind w:left="19" w:right="19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数据元编码字段名称 </w:t>
            </w:r>
          </w:p>
        </w:tc>
        <w:tc>
          <w:tcPr>
            <w:tcW w:w="1608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41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132" w:type="dxa"/>
          </w:tcPr>
          <w:p>
            <w:pPr>
              <w:pStyle w:val="12"/>
              <w:spacing w:before="2" w:line="240" w:lineRule="auto"/>
              <w:rPr>
                <w:rFonts w:ascii="Cambria"/>
                <w:b/>
                <w:sz w:val="29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67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0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41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3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3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0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4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3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3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60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疾病诊断编码 </w:t>
            </w:r>
          </w:p>
        </w:tc>
        <w:tc>
          <w:tcPr>
            <w:tcW w:w="144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13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3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0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疾病诊断名称 </w:t>
            </w:r>
          </w:p>
        </w:tc>
        <w:tc>
          <w:tcPr>
            <w:tcW w:w="144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13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205" w:name="_bookmark125"/>
      <w:bookmarkEnd w:id="205"/>
      <w:bookmarkStart w:id="206" w:name="_bookmark125"/>
      <w:bookmarkEnd w:id="206"/>
      <w:r>
        <w:t>病危（重）通知书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07" w:name="_bookmark126"/>
      <w:bookmarkEnd w:id="207"/>
      <w:r>
        <w:t xml:space="preserve">1.30.1 </w:t>
      </w:r>
      <w:r>
        <w:rPr>
          <w:rFonts w:hint="eastAsia" w:ascii="宋体" w:eastAsia="宋体"/>
        </w:rPr>
        <w:t>主表（</w:t>
      </w:r>
      <w:r>
        <w:t>C0030</w:t>
      </w:r>
      <w:r>
        <w:rPr>
          <w:rFonts w:hint="eastAsia" w:ascii="宋体" w:eastAsia="宋体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989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989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5" w:type="dxa"/>
          </w:tcPr>
          <w:p>
            <w:pPr>
              <w:pStyle w:val="12"/>
              <w:spacing w:before="5" w:line="301" w:lineRule="exact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informed_consent_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98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DE09.00.118.00</w:t>
            </w:r>
          </w:p>
        </w:tc>
        <w:tc>
          <w:tcPr>
            <w:tcW w:w="21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知情同意书编号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989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123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989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headerReference r:id="rId27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989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therapist_code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经治医师编码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therapist_name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经治医师姓名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patient_signdate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legal_agent_signda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98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法定代理人签名日期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agent_code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代理人编码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agent_relation_cod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98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1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代理人关系代码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agent_relation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代理人关系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agent_name</w:t>
            </w:r>
          </w:p>
        </w:tc>
        <w:tc>
          <w:tcPr>
            <w:tcW w:w="1989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代理人姓名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98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98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varchar（9）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summary_illness</w:t>
            </w:r>
          </w:p>
        </w:tc>
        <w:tc>
          <w:tcPr>
            <w:tcW w:w="198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DE06.00.183.00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病情概括及主要抢救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措施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critical_notict</w:t>
            </w:r>
          </w:p>
        </w:tc>
        <w:tc>
          <w:tcPr>
            <w:tcW w:w="1989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DE06.00.278.00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病危(重)通知内容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critical_notict_date</w:t>
            </w:r>
          </w:p>
        </w:tc>
        <w:tc>
          <w:tcPr>
            <w:tcW w:w="198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病危(重)通知日期时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therapist_signdate</w:t>
            </w:r>
          </w:p>
        </w:tc>
        <w:tc>
          <w:tcPr>
            <w:tcW w:w="198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经治医师签名时间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2"/>
        <w:rPr>
          <w:rFonts w:ascii="宋体"/>
          <w:sz w:val="21"/>
        </w:rPr>
      </w:pPr>
    </w:p>
    <w:p>
      <w:pPr>
        <w:pStyle w:val="3"/>
        <w:spacing w:before="85"/>
        <w:ind w:left="220"/>
      </w:pPr>
      <w:bookmarkStart w:id="208" w:name="_bookmark127"/>
      <w:bookmarkEnd w:id="208"/>
      <w:r>
        <w:t xml:space="preserve">1.30.2 </w:t>
      </w:r>
      <w:r>
        <w:rPr>
          <w:rFonts w:hint="eastAsia" w:ascii="宋体" w:eastAsia="宋体"/>
        </w:rPr>
        <w:t>疾病诊断</w:t>
      </w:r>
      <w:r>
        <w:t>(list_diag_c0030)</w:t>
      </w: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739"/>
        <w:gridCol w:w="1648"/>
        <w:gridCol w:w="1418"/>
        <w:gridCol w:w="2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5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4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18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133" w:type="dxa"/>
          </w:tcPr>
          <w:p>
            <w:pPr>
              <w:pStyle w:val="12"/>
              <w:spacing w:before="29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18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33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18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33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51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3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648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疾病诊断编码 </w:t>
            </w:r>
          </w:p>
        </w:tc>
        <w:tc>
          <w:tcPr>
            <w:tcW w:w="1418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133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5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4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疾病诊断名称 </w:t>
            </w:r>
          </w:p>
        </w:tc>
        <w:tc>
          <w:tcPr>
            <w:tcW w:w="1418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133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180" w:after="0" w:line="240" w:lineRule="auto"/>
        <w:ind w:left="1118" w:right="0" w:hanging="899"/>
        <w:jc w:val="left"/>
      </w:pPr>
      <w:bookmarkStart w:id="209" w:name="_bookmark128"/>
      <w:bookmarkEnd w:id="209"/>
      <w:bookmarkStart w:id="210" w:name="_bookmark128"/>
      <w:bookmarkEnd w:id="210"/>
      <w:r>
        <w:t>其他知情告知书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211" w:name="_bookmark129"/>
      <w:bookmarkEnd w:id="211"/>
      <w:r>
        <w:t xml:space="preserve">1.31.1 </w:t>
      </w:r>
      <w:r>
        <w:rPr>
          <w:rFonts w:hint="eastAsia" w:ascii="宋体" w:eastAsia="宋体"/>
        </w:rPr>
        <w:t>主表（</w:t>
      </w:r>
      <w:r>
        <w:t>C0031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5" w:type="dxa"/>
          </w:tcPr>
          <w:p>
            <w:pPr>
              <w:pStyle w:val="12"/>
              <w:spacing w:before="10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out_patient_id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门(急)诊号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informed_consent_id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DE09.00.118.00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知情同意书编号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custodian_addr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保管机构地址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varchar(140)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custodian_telecom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保管机构电话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response_time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责任医师签名日期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response_code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责任医生编码</w:t>
            </w:r>
          </w:p>
        </w:tc>
        <w:tc>
          <w:tcPr>
            <w:tcW w:w="1562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response_name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责任医生姓名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patient_signdate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患者签名日期时间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0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legal_agent_signdat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DE06.00.048.00</w:t>
            </w:r>
          </w:p>
        </w:tc>
        <w:tc>
          <w:tcPr>
            <w:tcW w:w="2123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法定代理人签名日期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agent_relation_code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代理人关系代码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agent_relation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代理人关系</w:t>
            </w:r>
          </w:p>
        </w:tc>
        <w:tc>
          <w:tcPr>
            <w:tcW w:w="1562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代理人姓名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3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2123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informed_consent_c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ontent</w:t>
            </w:r>
          </w:p>
        </w:tc>
        <w:tc>
          <w:tcPr>
            <w:tcW w:w="184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DE09.00.116.00</w:t>
            </w:r>
          </w:p>
        </w:tc>
        <w:tc>
          <w:tcPr>
            <w:tcW w:w="212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知情同意内容</w:t>
            </w:r>
          </w:p>
        </w:tc>
        <w:tc>
          <w:tcPr>
            <w:tcW w:w="15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informed_consent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DE09.00.117.00</w:t>
            </w:r>
          </w:p>
        </w:tc>
        <w:tc>
          <w:tcPr>
            <w:tcW w:w="2123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知情同意书名称</w:t>
            </w:r>
          </w:p>
        </w:tc>
        <w:tc>
          <w:tcPr>
            <w:tcW w:w="1562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institutions_opinion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医疗机构意见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patient_opinion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患者意见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2"/>
        <w:rPr>
          <w:rFonts w:ascii="宋体"/>
          <w:sz w:val="21"/>
        </w:rPr>
      </w:pPr>
    </w:p>
    <w:p>
      <w:pPr>
        <w:pStyle w:val="3"/>
        <w:spacing w:before="85"/>
        <w:ind w:left="220"/>
      </w:pPr>
      <w:bookmarkStart w:id="212" w:name="_bookmark130"/>
      <w:bookmarkEnd w:id="212"/>
      <w:r>
        <w:t xml:space="preserve">1.31.2 </w:t>
      </w:r>
      <w:r>
        <w:rPr>
          <w:rFonts w:hint="eastAsia" w:ascii="宋体" w:eastAsia="宋体"/>
        </w:rPr>
        <w:t>疾病诊断</w:t>
      </w:r>
      <w:r>
        <w:t>(list_diag_c0031)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45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123" w:type="dxa"/>
          </w:tcPr>
          <w:p>
            <w:pPr>
              <w:pStyle w:val="12"/>
              <w:spacing w:before="34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2" w:type="dxa"/>
          </w:tcPr>
          <w:p>
            <w:pPr>
              <w:pStyle w:val="12"/>
              <w:spacing w:before="34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855" w:type="dxa"/>
          </w:tcPr>
          <w:p>
            <w:pPr>
              <w:pStyle w:val="12"/>
              <w:spacing w:before="34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123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5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123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855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45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123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疾病诊断编码 </w:t>
            </w:r>
          </w:p>
        </w:tc>
        <w:tc>
          <w:tcPr>
            <w:tcW w:w="1562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855" w:type="dxa"/>
          </w:tcPr>
          <w:p>
            <w:pPr>
              <w:pStyle w:val="12"/>
              <w:spacing w:before="30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123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疾病诊断名称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855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00" w:after="0" w:line="240" w:lineRule="auto"/>
        <w:ind w:left="1118" w:right="0" w:hanging="899"/>
        <w:jc w:val="left"/>
      </w:pPr>
      <w:bookmarkStart w:id="213" w:name="_bookmark131"/>
      <w:bookmarkEnd w:id="213"/>
      <w:bookmarkStart w:id="214" w:name="_bookmark131"/>
      <w:bookmarkEnd w:id="214"/>
      <w:r>
        <w:t>住院病案首页</w:t>
      </w:r>
    </w:p>
    <w:p>
      <w:pPr>
        <w:pStyle w:val="3"/>
        <w:spacing w:before="10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15" w:name="_bookmark132"/>
      <w:bookmarkEnd w:id="215"/>
      <w:r>
        <w:t xml:space="preserve">1.32.1 </w:t>
      </w:r>
      <w:r>
        <w:rPr>
          <w:rFonts w:hint="eastAsia" w:ascii="宋体" w:eastAsia="宋体"/>
        </w:rPr>
        <w:t>主表（</w:t>
      </w:r>
      <w:r>
        <w:t>C0032</w:t>
      </w:r>
      <w:r>
        <w:rPr>
          <w:rFonts w:hint="eastAsia" w:ascii="宋体" w:eastAsia="宋体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  <w:shd w:val="clear" w:color="auto" w:fill="FFC6CE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color w:val="9C0005"/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标准数据元编码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855" w:type="dxa"/>
          </w:tcPr>
          <w:p>
            <w:pPr>
              <w:pStyle w:val="12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10" o:spid="_x0000_s1110" o:spt="203" style="height:0.75pt;width:418.25pt;" coordsize="8365,15">
            <o:lock v:ext="edit"/>
            <v:line id="_x0000_s1111" o:spid="_x0000_s111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03" w:type="dxa"/>
            <w:tcBorders>
              <w:bottom w:val="single" w:color="FFC6CE" w:sz="12" w:space="0"/>
            </w:tcBorders>
          </w:tcPr>
          <w:p>
            <w:pPr>
              <w:pStyle w:val="12"/>
              <w:spacing w:before="1" w:line="290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 w:line="290" w:lineRule="exact"/>
              <w:ind w:left="8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2" w:type="dxa"/>
          </w:tcPr>
          <w:p>
            <w:pPr>
              <w:pStyle w:val="12"/>
              <w:spacing w:before="1" w:line="290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03" w:type="dxa"/>
            <w:shd w:val="clear" w:color="auto" w:fill="FFC6CE"/>
          </w:tcPr>
          <w:p>
            <w:pPr>
              <w:pStyle w:val="12"/>
              <w:spacing w:line="297" w:lineRule="exact"/>
              <w:ind w:left="14"/>
              <w:rPr>
                <w:sz w:val="22"/>
              </w:rPr>
            </w:pPr>
            <w:r>
              <w:rPr>
                <w:color w:val="9C0005"/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line="297" w:lineRule="exact"/>
              <w:ind w:left="8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2" w:type="dxa"/>
          </w:tcPr>
          <w:p>
            <w:pPr>
              <w:pStyle w:val="12"/>
              <w:spacing w:line="297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health_card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DE01.00.021.00</w:t>
            </w:r>
          </w:p>
        </w:tc>
        <w:tc>
          <w:tcPr>
            <w:tcW w:w="2123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健康卡号</w:t>
            </w:r>
          </w:p>
        </w:tc>
        <w:tc>
          <w:tcPr>
            <w:tcW w:w="1562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medical_no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DE01.00.004.00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病案号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current_door_numb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er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12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现住地址-门牌号码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current_village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123" w:type="dxa"/>
          </w:tcPr>
          <w:p>
            <w:pPr>
              <w:pStyle w:val="12"/>
              <w:spacing w:before="6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现住地址-村(街、路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弄等)</w:t>
            </w:r>
          </w:p>
        </w:tc>
        <w:tc>
          <w:tcPr>
            <w:tcW w:w="1562" w:type="dxa"/>
          </w:tcPr>
          <w:p>
            <w:pPr>
              <w:pStyle w:val="12"/>
              <w:spacing w:before="6" w:line="322" w:lineRule="exact"/>
              <w:ind w:left="-176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current_township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 w:right="-15"/>
              <w:rPr>
                <w:sz w:val="22"/>
              </w:rPr>
            </w:pPr>
            <w:r>
              <w:rPr>
                <w:spacing w:val="-7"/>
                <w:sz w:val="22"/>
              </w:rPr>
              <w:t>现住地址-乡(镇、街道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办事处)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current_county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现住地址-县(区)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current_city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123" w:type="dxa"/>
          </w:tcPr>
          <w:p>
            <w:pPr>
              <w:pStyle w:val="12"/>
              <w:spacing w:before="6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现住地址-市(地区、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州)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current_province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现住地址-省(自治区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直辖市)</w:t>
            </w:r>
          </w:p>
        </w:tc>
        <w:tc>
          <w:tcPr>
            <w:tcW w:w="1562" w:type="dxa"/>
          </w:tcPr>
          <w:p>
            <w:pPr>
              <w:pStyle w:val="12"/>
              <w:spacing w:before="1" w:line="322" w:lineRule="exact"/>
              <w:ind w:left="-176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current_zip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现住地址-邮政编码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性别编码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DE02.01.018.00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婚姻状况代码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婚姻状况名称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ethnic_code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DE02.01.025.00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民族代码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birth_native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出生地-县(区)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varchar(140)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city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出生地-市(地区、州)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birth_provinces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 w:right="-15"/>
              <w:rPr>
                <w:sz w:val="22"/>
              </w:rPr>
            </w:pPr>
            <w:r>
              <w:rPr>
                <w:spacing w:val="-6"/>
                <w:sz w:val="22"/>
              </w:rPr>
              <w:t>出生地-省(自治区、直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辖市)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birthplace_zip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出生地邮编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nationality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国籍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nationality_code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DE02.01.015.00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国籍代码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DE02.01.004.00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工作单位名称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28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12" o:spid="_x0000_s1112" o:spt="203" style="height:0.75pt;width:418.25pt;" coordsize="8365,15">
            <o:lock v:ext="edit"/>
            <v:line id="_x0000_s1113" o:spid="_x0000_s111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workplace_phone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工作单位电话号码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workplace_house_nu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mber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工作单位地址-门牌号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workplace_street_na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工作单位地址-村(街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路、弄等)</w:t>
            </w:r>
          </w:p>
        </w:tc>
        <w:tc>
          <w:tcPr>
            <w:tcW w:w="1562" w:type="dxa"/>
          </w:tcPr>
          <w:p>
            <w:pPr>
              <w:pStyle w:val="12"/>
              <w:spacing w:before="5" w:line="322" w:lineRule="exact"/>
              <w:ind w:left="-176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workplace_township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工作单位地址-乡(镇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街道办事处)</w:t>
            </w:r>
          </w:p>
        </w:tc>
        <w:tc>
          <w:tcPr>
            <w:tcW w:w="1562" w:type="dxa"/>
          </w:tcPr>
          <w:p>
            <w:pPr>
              <w:pStyle w:val="12"/>
              <w:spacing w:before="1" w:line="322" w:lineRule="exact"/>
              <w:ind w:left="-176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workplace_county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工作单位地址-县(区)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workplace_city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工作单位地址-市(地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区、州)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workplace_province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工作单位地址-省(自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治区、直辖市)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workplace_zip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工作单位地址-邮政编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census_house_numb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er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12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户口地址-门牌号码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hukou_village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户口地址-村(街、路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弄等)</w:t>
            </w:r>
          </w:p>
        </w:tc>
        <w:tc>
          <w:tcPr>
            <w:tcW w:w="1562" w:type="dxa"/>
          </w:tcPr>
          <w:p>
            <w:pPr>
              <w:pStyle w:val="12"/>
              <w:spacing w:before="5" w:line="322" w:lineRule="exact"/>
              <w:ind w:left="-176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hukou_township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 w:right="-15"/>
              <w:rPr>
                <w:sz w:val="22"/>
              </w:rPr>
            </w:pPr>
            <w:r>
              <w:rPr>
                <w:spacing w:val="-7"/>
                <w:sz w:val="22"/>
              </w:rPr>
              <w:t>户口地址-乡(镇、街道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办事处)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hukou_county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户口地址-县(区)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hukou_city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户口地址-市(地区、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州)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hukou_provinces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户口地址-省(自治区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直辖市)</w:t>
            </w:r>
          </w:p>
        </w:tc>
        <w:tc>
          <w:tcPr>
            <w:tcW w:w="1562" w:type="dxa"/>
          </w:tcPr>
          <w:p>
            <w:pPr>
              <w:pStyle w:val="12"/>
              <w:spacing w:before="1" w:line="322" w:lineRule="exact"/>
              <w:ind w:left="-176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hukou_zip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户口地址-邮政编码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origin_city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籍贯-市(地区、州)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origin_provinces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123" w:type="dxa"/>
          </w:tcPr>
          <w:p>
            <w:pPr>
              <w:pStyle w:val="12"/>
              <w:spacing w:before="6" w:line="322" w:lineRule="exact"/>
              <w:ind w:left="8" w:right="-15"/>
              <w:rPr>
                <w:sz w:val="22"/>
              </w:rPr>
            </w:pPr>
            <w:r>
              <w:rPr>
                <w:spacing w:val="-7"/>
                <w:sz w:val="22"/>
              </w:rPr>
              <w:t>籍贯-省(自治区、直辖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市)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occupation_code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职业类别代码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职业类别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住院机构代码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住院机构名称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chief_section_code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科主任编码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chief_section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科主任姓名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director_code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 w:right="-15"/>
              <w:rPr>
                <w:sz w:val="22"/>
              </w:rPr>
            </w:pPr>
            <w:r>
              <w:rPr>
                <w:spacing w:val="-24"/>
                <w:sz w:val="22"/>
              </w:rPr>
              <w:t>主任</w:t>
            </w:r>
            <w:r>
              <w:rPr>
                <w:sz w:val="22"/>
              </w:rPr>
              <w:t>（</w:t>
            </w:r>
            <w:r>
              <w:rPr>
                <w:spacing w:val="-2"/>
                <w:sz w:val="22"/>
              </w:rPr>
              <w:t>副主任</w:t>
            </w:r>
            <w:r>
              <w:rPr>
                <w:spacing w:val="-48"/>
                <w:sz w:val="22"/>
              </w:rPr>
              <w:t>）</w:t>
            </w:r>
            <w:r>
              <w:rPr>
                <w:sz w:val="22"/>
              </w:rPr>
              <w:t>医师编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14" o:spid="_x0000_s1114" o:spt="203" style="height:0.75pt;width:418.25pt;" coordsize="8365,15">
            <o:lock v:ext="edit"/>
            <v:line id="_x0000_s1115" o:spid="_x0000_s111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director_name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 w:right="-15"/>
              <w:rPr>
                <w:sz w:val="22"/>
              </w:rPr>
            </w:pPr>
            <w:r>
              <w:rPr>
                <w:spacing w:val="-24"/>
                <w:sz w:val="22"/>
              </w:rPr>
              <w:t>主任</w:t>
            </w:r>
            <w:r>
              <w:rPr>
                <w:sz w:val="22"/>
              </w:rPr>
              <w:t>（</w:t>
            </w:r>
            <w:r>
              <w:rPr>
                <w:spacing w:val="-2"/>
                <w:sz w:val="22"/>
              </w:rPr>
              <w:t>副主任</w:t>
            </w:r>
            <w:r>
              <w:rPr>
                <w:spacing w:val="-48"/>
                <w:sz w:val="22"/>
              </w:rPr>
              <w:t>）</w:t>
            </w:r>
            <w:r>
              <w:rPr>
                <w:sz w:val="22"/>
              </w:rPr>
              <w:t>医师姓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名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562" w:type="dxa"/>
          </w:tcPr>
          <w:p>
            <w:pPr>
              <w:pStyle w:val="12"/>
              <w:spacing w:before="1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attending_name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主治医师姓名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resident_code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住院医师姓名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responsible_nurseco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责任护士编码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responsible_nurse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责任护士姓名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trainee_code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进修医师编码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trainee_name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进修医师姓名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intern_code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实习医师编码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intern_name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实习医师姓名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coder_code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编码员编码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coder_name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编码员姓名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联系人与患者的关系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relationship_code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123" w:type="dxa"/>
          </w:tcPr>
          <w:p>
            <w:pPr>
              <w:pStyle w:val="12"/>
              <w:spacing w:before="6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联系人与患者的关系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contact_door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联系人地址-门牌号码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contact_village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联系人地址-村(街、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路、弄等)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contact_township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 w:right="-15"/>
              <w:rPr>
                <w:sz w:val="22"/>
              </w:rPr>
            </w:pPr>
            <w:r>
              <w:rPr>
                <w:spacing w:val="-7"/>
                <w:sz w:val="22"/>
              </w:rPr>
              <w:t>联系人地址-乡(镇、街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道办事处)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contact_county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联系人地址-县(区)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contact_city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联系人地址-市(地区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州)</w:t>
            </w:r>
          </w:p>
        </w:tc>
        <w:tc>
          <w:tcPr>
            <w:tcW w:w="1562" w:type="dxa"/>
          </w:tcPr>
          <w:p>
            <w:pPr>
              <w:pStyle w:val="12"/>
              <w:spacing w:before="5" w:line="322" w:lineRule="exact"/>
              <w:ind w:left="-176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contact_provinces</w:t>
            </w:r>
          </w:p>
        </w:tc>
        <w:tc>
          <w:tcPr>
            <w:tcW w:w="1845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联系人地址-省(自治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区、直辖市)</w:t>
            </w:r>
          </w:p>
        </w:tc>
        <w:tc>
          <w:tcPr>
            <w:tcW w:w="1562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contact_postcode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联系人邮编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admission_route_co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DE06.00.237.00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入院途径代码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admission_route_na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入院途径名称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入院日期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出院日期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16" o:spid="_x0000_s1116" o:spt="203" style="height:0.75pt;width:418.25pt;" coordsize="8365,15">
            <o:lock v:ext="edit"/>
            <v:line id="_x0000_s1117" o:spid="_x0000_s111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neonatal_admission_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新生儿入院体重(g)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neonatal_weight</w:t>
            </w:r>
          </w:p>
        </w:tc>
        <w:tc>
          <w:tcPr>
            <w:tcW w:w="1845" w:type="dxa"/>
          </w:tcPr>
          <w:p>
            <w:pPr>
              <w:pStyle w:val="12"/>
              <w:spacing w:before="1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DE04.10.019.00</w:t>
            </w:r>
          </w:p>
        </w:tc>
        <w:tc>
          <w:tcPr>
            <w:tcW w:w="2123" w:type="dxa"/>
          </w:tcPr>
          <w:p>
            <w:pPr>
              <w:pStyle w:val="12"/>
              <w:spacing w:before="1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新生儿出生体重(g)</w:t>
            </w:r>
          </w:p>
        </w:tc>
        <w:tc>
          <w:tcPr>
            <w:tcW w:w="1562" w:type="dxa"/>
          </w:tcPr>
          <w:p>
            <w:pPr>
              <w:pStyle w:val="12"/>
              <w:spacing w:before="1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indisease_statuscode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DE05.10.119.00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住院者疾病状态代码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indisease_status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住院者疾病状态名称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external_causes_injur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DE05.10.152.00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损伤中毒的外部原因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external_causes_dise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ase_code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DE05.01.078.00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损伤中毒的外部原因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疾病编码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external_causes_dise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ase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损伤中毒的外部原因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疾病名称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varchar(53)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tbi_befor_day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DE05.10.138.01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颅脑损伤患者入院前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昏迷时间-d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tbi_befor_hour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DE05.10.138.02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颅脑损伤患者入院前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昏迷时间-h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tbi_befor_min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DE05.10.138.03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颅脑损伤患者入院前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昏迷时间-min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tbi_after_day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DE05.10.138.01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颅脑损伤患者入院后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昏迷时间-d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tbi_after_hour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DE05.10.138.02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颅脑损伤患者入院后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昏迷时间-h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tbi_after_min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DE05.10.138.03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颅脑损伤患者入院后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昏迷时间-min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transfer_category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转科科别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discharge_modecod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DE06.00.223.00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离院方式代码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draft_organiza_nam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123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拟接收医疗机构名称</w:t>
            </w:r>
          </w:p>
        </w:tc>
        <w:tc>
          <w:tcPr>
            <w:tcW w:w="1562" w:type="dxa"/>
          </w:tcPr>
          <w:p>
            <w:pPr>
              <w:pStyle w:val="12"/>
              <w:spacing w:before="3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discharge_mode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DE06.00.223.00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离院方式名称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varchar(17)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allergy_history_mark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过敏史标志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allergen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过敏源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DE04.50.001.00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ABO 血型代码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abo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ABO 血型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rh_code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DE04.50.010.00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Rh 血型代码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rh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RH 血型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in_num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DE02.10.090.00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住院次数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actual_hod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DE06.00.310.00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实际住院天数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discharge_wardcode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出院病房代码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discharge_ward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出院病房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discharge_deptcode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出院科室代码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discharge_dept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出院科室名称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autopsy_mark</w:t>
            </w:r>
          </w:p>
        </w:tc>
        <w:tc>
          <w:tcPr>
            <w:tcW w:w="1845" w:type="dxa"/>
          </w:tcPr>
          <w:p>
            <w:pPr>
              <w:pStyle w:val="12"/>
              <w:spacing w:before="1" w:line="305" w:lineRule="exact"/>
              <w:ind w:left="8"/>
              <w:rPr>
                <w:sz w:val="22"/>
              </w:rPr>
            </w:pPr>
            <w:r>
              <w:rPr>
                <w:sz w:val="22"/>
              </w:rPr>
              <w:t>DE09.00.108.00</w:t>
            </w:r>
          </w:p>
        </w:tc>
        <w:tc>
          <w:tcPr>
            <w:tcW w:w="2123" w:type="dxa"/>
          </w:tcPr>
          <w:p>
            <w:pPr>
              <w:pStyle w:val="12"/>
              <w:spacing w:before="1" w:line="305" w:lineRule="exact"/>
              <w:ind w:left="8"/>
              <w:rPr>
                <w:sz w:val="22"/>
              </w:rPr>
            </w:pPr>
            <w:r>
              <w:rPr>
                <w:sz w:val="22"/>
              </w:rPr>
              <w:t>死亡患者尸检标志</w:t>
            </w:r>
          </w:p>
        </w:tc>
        <w:tc>
          <w:tcPr>
            <w:tcW w:w="1562" w:type="dxa"/>
          </w:tcPr>
          <w:p>
            <w:pPr>
              <w:pStyle w:val="12"/>
              <w:spacing w:before="1" w:line="305" w:lineRule="exact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18" o:spid="_x0000_s1118" o:spt="203" style="height:0.75pt;width:418.25pt;" coordsize="8365,15">
            <o:lock v:ext="edit"/>
            <v:line id="_x0000_s1119" o:spid="_x0000_s111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quality_date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DE09.00.120.00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质控日期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record_qualitycode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DE09.00.103.00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病案质量代码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record_quality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病案质量名称</w:t>
            </w:r>
          </w:p>
        </w:tc>
        <w:tc>
          <w:tcPr>
            <w:tcW w:w="1562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quality_code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质控医师编码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quality_name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质控医师姓名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quality_nursecode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质控护士编码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quality_nurse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质控护士姓名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redischarge_sign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DE06.00.194.00</w:t>
            </w:r>
          </w:p>
        </w:tc>
        <w:tc>
          <w:tcPr>
            <w:tcW w:w="2123" w:type="dxa"/>
          </w:tcPr>
          <w:p>
            <w:pPr>
              <w:pStyle w:val="12"/>
              <w:spacing w:before="6" w:line="322" w:lineRule="exact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出院 </w:t>
            </w:r>
            <w:r>
              <w:rPr>
                <w:sz w:val="22"/>
              </w:rPr>
              <w:t>31</w:t>
            </w:r>
            <w:r>
              <w:rPr>
                <w:spacing w:val="-5"/>
                <w:sz w:val="22"/>
              </w:rPr>
              <w:t xml:space="preserve"> 天内再住院标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志</w:t>
            </w:r>
          </w:p>
        </w:tc>
        <w:tc>
          <w:tcPr>
            <w:tcW w:w="15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redischarge_reason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DE06.00.195.00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出院 </w:t>
            </w:r>
            <w:r>
              <w:rPr>
                <w:sz w:val="22"/>
              </w:rPr>
              <w:t>31</w:t>
            </w:r>
            <w:r>
              <w:rPr>
                <w:spacing w:val="-5"/>
                <w:sz w:val="22"/>
              </w:rPr>
              <w:t xml:space="preserve"> 天内再住院目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的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pay_code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DE07.00.007.00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医疗付费方式代码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pay_name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医疗付费方式名称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intotal_fee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HDSD00.11.142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住院总费用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intotal_selfpayment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HDSD00.11.143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住院总费用-自付金额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integrated_general_f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HDSD00.11.147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综合医疗服务类-一般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医疗服务费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integrated_operatin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HDSD00.11.148</w:t>
            </w:r>
          </w:p>
        </w:tc>
        <w:tc>
          <w:tcPr>
            <w:tcW w:w="2123" w:type="dxa"/>
          </w:tcPr>
          <w:p>
            <w:pPr>
              <w:pStyle w:val="12"/>
              <w:spacing w:before="6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综合医疗服务类-一般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治疗操作费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integrated_nursing_f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HDSD00.11.145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综合医疗服务类-护理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integrated_other_fee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HDSD00.11.146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综合医疗服务类-其他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费用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diagnostic_pathologi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cal_fee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HDSD00.11.121</w:t>
            </w:r>
          </w:p>
        </w:tc>
        <w:tc>
          <w:tcPr>
            <w:tcW w:w="212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诊断类-病理诊断费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diagnostic_laborator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y_fee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HDSD00.11.123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诊断类-实验室诊断费</w:t>
            </w:r>
          </w:p>
        </w:tc>
        <w:tc>
          <w:tcPr>
            <w:tcW w:w="1562" w:type="dxa"/>
          </w:tcPr>
          <w:p>
            <w:pPr>
              <w:pStyle w:val="12"/>
              <w:spacing w:before="164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diagnostic_imaging_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HDSD00.11.124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诊断类-影像学诊断费</w:t>
            </w:r>
          </w:p>
        </w:tc>
        <w:tc>
          <w:tcPr>
            <w:tcW w:w="1562" w:type="dxa"/>
          </w:tcPr>
          <w:p>
            <w:pPr>
              <w:pStyle w:val="12"/>
              <w:spacing w:before="160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diagnostic_clinical_fe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HDSD00.11.122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诊断类-临床诊断项目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therapeutic_nsurgica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l_fee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HDSD00.11.129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治疗类-非手术治疗项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目费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therapeutic_clinical_f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HDSD00.11.130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pacing w:val="-1"/>
                <w:sz w:val="22"/>
              </w:rPr>
              <w:t>治疗类-非手术治疗项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pacing w:val="-1"/>
                <w:sz w:val="22"/>
              </w:rPr>
              <w:t>目费-临床物理治疗费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therapeutic_treat_fe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HDSD00.11.131</w:t>
            </w:r>
          </w:p>
        </w:tc>
        <w:tc>
          <w:tcPr>
            <w:tcW w:w="21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治疗类-手术治疗费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therapeutic_anesthe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sia_fee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HDSD00.11.132</w:t>
            </w:r>
          </w:p>
        </w:tc>
        <w:tc>
          <w:tcPr>
            <w:tcW w:w="2123" w:type="dxa"/>
          </w:tcPr>
          <w:p>
            <w:pPr>
              <w:pStyle w:val="12"/>
              <w:spacing w:before="6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治疗类-手术治疗费-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麻醉费</w:t>
            </w:r>
          </w:p>
        </w:tc>
        <w:tc>
          <w:tcPr>
            <w:tcW w:w="1562" w:type="dxa"/>
          </w:tcPr>
          <w:p>
            <w:pPr>
              <w:pStyle w:val="12"/>
              <w:spacing w:before="160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therapeutic_surgical_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fee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HDSD00.11.133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治疗类-手术治疗费-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手术费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recovery_fee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HDSD00.11.055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康复类-康复费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562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tcm_treatment_fee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HDSD00.11.136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中医类-中医治疗费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western_medicine_fe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HDSD00.11.098</w:t>
            </w:r>
          </w:p>
        </w:tc>
        <w:tc>
          <w:tcPr>
            <w:tcW w:w="212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西药类-西药费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western_antibiotics_f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HDSD00.11.099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西药类-西药费-抗菌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药物费用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tcm_patent_fee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HDSD00.11.135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中药类-中成药费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tcm_herbal_fee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HDSD00.11.134</w:t>
            </w:r>
          </w:p>
        </w:tc>
        <w:tc>
          <w:tcPr>
            <w:tcW w:w="2123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中药类-中草药费</w:t>
            </w:r>
          </w:p>
        </w:tc>
        <w:tc>
          <w:tcPr>
            <w:tcW w:w="1562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blood_blood_fee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HDSD00.11.115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血液和血液制品类-血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blood_albumin_fee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HDSD00.11.111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血液和血液制品类-白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蛋白类制品费</w:t>
            </w:r>
          </w:p>
        </w:tc>
        <w:tc>
          <w:tcPr>
            <w:tcW w:w="1562" w:type="dxa"/>
          </w:tcPr>
          <w:p>
            <w:pPr>
              <w:pStyle w:val="12"/>
              <w:spacing w:before="164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blood_globulin_fee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HDSD00.11.113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血液和血液制品类-球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蛋白类制品费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blood_coagulation_f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ee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HDSD00.11.112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血液和血液制品类-凝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血因子类制品费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blood_cytokine_fee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HDSD00.11.114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血液和血液制品类-细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胞因子类制品费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consumables_check</w:t>
            </w:r>
          </w:p>
        </w:tc>
        <w:tc>
          <w:tcPr>
            <w:tcW w:w="1845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HDSD00.11.038</w:t>
            </w:r>
          </w:p>
        </w:tc>
        <w:tc>
          <w:tcPr>
            <w:tcW w:w="2123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耗材类-检查用一次性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医用材料费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consumables_treatm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ent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HDSD00.11.040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耗材类-治疗用一次性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医用材料费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consumables_surger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HDSD00.11.039</w:t>
            </w:r>
          </w:p>
        </w:tc>
        <w:tc>
          <w:tcPr>
            <w:tcW w:w="2123" w:type="dxa"/>
          </w:tcPr>
          <w:p>
            <w:pPr>
              <w:pStyle w:val="12"/>
              <w:spacing w:before="5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耗材类-手术用一次性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医用材料费</w:t>
            </w:r>
          </w:p>
        </w:tc>
        <w:tc>
          <w:tcPr>
            <w:tcW w:w="1562" w:type="dxa"/>
          </w:tcPr>
          <w:p>
            <w:pPr>
              <w:pStyle w:val="12"/>
              <w:spacing w:before="159" w:line="240" w:lineRule="auto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other_other_fees</w:t>
            </w:r>
          </w:p>
        </w:tc>
        <w:tc>
          <w:tcPr>
            <w:tcW w:w="1845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HSDB05.10.130</w:t>
            </w:r>
          </w:p>
        </w:tc>
        <w:tc>
          <w:tcPr>
            <w:tcW w:w="2123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其他类-其他费</w:t>
            </w:r>
          </w:p>
        </w:tc>
        <w:tc>
          <w:tcPr>
            <w:tcW w:w="1562" w:type="dxa"/>
          </w:tcPr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85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11"/>
        <w:numPr>
          <w:ilvl w:val="2"/>
          <w:numId w:val="20"/>
        </w:numPr>
        <w:tabs>
          <w:tab w:val="left" w:pos="1210"/>
        </w:tabs>
        <w:spacing w:before="218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16" w:name="_bookmark133"/>
      <w:bookmarkEnd w:id="216"/>
      <w:bookmarkStart w:id="217" w:name="_bookmark133"/>
      <w:bookmarkEnd w:id="21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4"/>
          <w:sz w:val="32"/>
        </w:rPr>
        <w:t>门</w:t>
      </w:r>
      <w:r>
        <w:rPr>
          <w:rFonts w:ascii="Cambria" w:eastAsia="Cambria"/>
          <w:b/>
          <w:spacing w:val="-7"/>
          <w:sz w:val="32"/>
        </w:rPr>
        <w:t>(</w:t>
      </w:r>
      <w:r>
        <w:rPr>
          <w:rFonts w:hint="eastAsia" w:ascii="宋体" w:eastAsia="宋体"/>
          <w:b/>
          <w:spacing w:val="5"/>
          <w:sz w:val="32"/>
        </w:rPr>
        <w:t>急</w:t>
      </w:r>
      <w:r>
        <w:rPr>
          <w:rFonts w:ascii="Cambria" w:eastAsia="Cambria"/>
          <w:b/>
          <w:spacing w:val="-7"/>
          <w:sz w:val="32"/>
        </w:rPr>
        <w:t>)</w:t>
      </w:r>
      <w:r>
        <w:rPr>
          <w:rFonts w:hint="eastAsia" w:ascii="宋体" w:eastAsia="宋体"/>
          <w:b/>
          <w:sz w:val="32"/>
        </w:rPr>
        <w:t>诊诊断（</w:t>
      </w:r>
      <w:r>
        <w:rPr>
          <w:rFonts w:ascii="Cambria" w:eastAsia="Cambria"/>
          <w:b/>
          <w:sz w:val="32"/>
        </w:rPr>
        <w:t>list_cediag_c0032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13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757"/>
        <w:gridCol w:w="2640"/>
        <w:gridCol w:w="1560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6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5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92" w:lineRule="exact"/>
              <w:ind w:left="108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03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11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03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11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diag_name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DE05.01.025.00</w:t>
            </w:r>
          </w:p>
        </w:tc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门(急)诊诊断名称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03"/>
              <w:rPr>
                <w:sz w:val="22"/>
              </w:rPr>
            </w:pPr>
            <w:r>
              <w:rPr>
                <w:sz w:val="22"/>
              </w:rPr>
              <w:t>diag_code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264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11"/>
              <w:rPr>
                <w:sz w:val="22"/>
              </w:rPr>
            </w:pPr>
            <w:r>
              <w:rPr>
                <w:sz w:val="22"/>
              </w:rPr>
              <w:t>门(急)诊诊断疾病编码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line="291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11"/>
        <w:numPr>
          <w:ilvl w:val="2"/>
          <w:numId w:val="20"/>
        </w:numPr>
        <w:tabs>
          <w:tab w:val="left" w:pos="1210"/>
        </w:tabs>
        <w:spacing w:before="222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18" w:name="_bookmark134"/>
      <w:bookmarkEnd w:id="218"/>
      <w:bookmarkStart w:id="219" w:name="_bookmark134"/>
      <w:bookmarkEnd w:id="21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病理诊断（</w:t>
      </w:r>
      <w:r>
        <w:rPr>
          <w:rFonts w:ascii="Cambria" w:eastAsia="Cambria"/>
          <w:b/>
          <w:sz w:val="32"/>
        </w:rPr>
        <w:t>list_pdiag_c0032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988"/>
        <w:gridCol w:w="2122"/>
        <w:gridCol w:w="1422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4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headerReference r:id="rId29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988"/>
        <w:gridCol w:w="2122"/>
        <w:gridCol w:w="1422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pathological_id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DE01.00.005.00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病理号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diag_name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DE05.01.025.00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病理诊断名称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diag_code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病理诊断疾病编码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spacing w:before="3"/>
        <w:rPr>
          <w:rFonts w:ascii="宋体"/>
          <w:sz w:val="26"/>
        </w:rPr>
      </w:pPr>
    </w:p>
    <w:p>
      <w:pPr>
        <w:pStyle w:val="11"/>
        <w:numPr>
          <w:ilvl w:val="2"/>
          <w:numId w:val="20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20" w:name="_bookmark135"/>
      <w:bookmarkEnd w:id="220"/>
      <w:bookmarkStart w:id="221" w:name="_bookmark135"/>
      <w:bookmarkEnd w:id="22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出院诊断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主要诊断（</w:t>
      </w:r>
      <w:r>
        <w:rPr>
          <w:rFonts w:ascii="Cambria" w:eastAsia="Cambria"/>
          <w:b/>
          <w:sz w:val="32"/>
        </w:rPr>
        <w:t>list_dmdiag_c0032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844"/>
        <w:gridCol w:w="2266"/>
        <w:gridCol w:w="1422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4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266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4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diag_date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</w:tcPr>
          <w:p>
            <w:pPr>
              <w:pStyle w:val="12"/>
              <w:spacing w:line="313" w:lineRule="exact"/>
              <w:ind w:left="105"/>
              <w:rPr>
                <w:sz w:val="22"/>
              </w:rPr>
            </w:pPr>
            <w:r>
              <w:rPr>
                <w:sz w:val="22"/>
              </w:rPr>
              <w:t>出院诊断-主要诊断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sz w:val="22"/>
              </w:rPr>
              <w:t>确诊日期</w:t>
            </w:r>
          </w:p>
        </w:tc>
        <w:tc>
          <w:tcPr>
            <w:tcW w:w="1422" w:type="dxa"/>
          </w:tcPr>
          <w:p>
            <w:pPr>
              <w:pStyle w:val="12"/>
              <w:spacing w:before="145"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diag_name</w:t>
            </w:r>
          </w:p>
        </w:tc>
        <w:tc>
          <w:tcPr>
            <w:tcW w:w="1844" w:type="dxa"/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DE05.01.025.00</w:t>
            </w:r>
          </w:p>
        </w:tc>
        <w:tc>
          <w:tcPr>
            <w:tcW w:w="2266" w:type="dxa"/>
          </w:tcPr>
          <w:p>
            <w:pPr>
              <w:pStyle w:val="12"/>
              <w:spacing w:line="314" w:lineRule="exact"/>
              <w:ind w:left="105"/>
              <w:rPr>
                <w:sz w:val="22"/>
              </w:rPr>
            </w:pPr>
            <w:r>
              <w:rPr>
                <w:sz w:val="22"/>
              </w:rPr>
              <w:t>出院诊断-主要诊断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422" w:type="dxa"/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diag_code</w:t>
            </w:r>
          </w:p>
        </w:tc>
        <w:tc>
          <w:tcPr>
            <w:tcW w:w="184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2266" w:type="dxa"/>
          </w:tcPr>
          <w:p>
            <w:pPr>
              <w:pStyle w:val="12"/>
              <w:spacing w:line="313" w:lineRule="exact"/>
              <w:ind w:left="105"/>
              <w:rPr>
                <w:sz w:val="22"/>
              </w:rPr>
            </w:pPr>
            <w:r>
              <w:rPr>
                <w:sz w:val="22"/>
              </w:rPr>
              <w:t>出院诊断-主要诊断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sz w:val="22"/>
              </w:rPr>
              <w:t>疾病编码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admission_code</w:t>
            </w:r>
          </w:p>
        </w:tc>
        <w:tc>
          <w:tcPr>
            <w:tcW w:w="1844" w:type="dxa"/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DE09.00.104.00</w:t>
            </w:r>
          </w:p>
        </w:tc>
        <w:tc>
          <w:tcPr>
            <w:tcW w:w="2266" w:type="dxa"/>
          </w:tcPr>
          <w:p>
            <w:pPr>
              <w:pStyle w:val="12"/>
              <w:spacing w:line="313" w:lineRule="exact"/>
              <w:ind w:left="105"/>
              <w:rPr>
                <w:sz w:val="22"/>
              </w:rPr>
            </w:pPr>
            <w:r>
              <w:rPr>
                <w:sz w:val="22"/>
              </w:rPr>
              <w:t>出院诊断-主要诊断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sz w:val="22"/>
              </w:rPr>
              <w:t>入院病情代码</w:t>
            </w:r>
          </w:p>
        </w:tc>
        <w:tc>
          <w:tcPr>
            <w:tcW w:w="1422" w:type="dxa"/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admission_name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</w:tcPr>
          <w:p>
            <w:pPr>
              <w:pStyle w:val="12"/>
              <w:spacing w:line="313" w:lineRule="exact"/>
              <w:ind w:left="105"/>
              <w:rPr>
                <w:sz w:val="22"/>
              </w:rPr>
            </w:pPr>
            <w:r>
              <w:rPr>
                <w:sz w:val="22"/>
              </w:rPr>
              <w:t>出院诊断-其他诊断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sz w:val="22"/>
              </w:rPr>
              <w:t>入院病情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7"/>
        <w:rPr>
          <w:rFonts w:ascii="宋体"/>
          <w:sz w:val="28"/>
        </w:rPr>
      </w:pPr>
    </w:p>
    <w:p>
      <w:pPr>
        <w:pStyle w:val="11"/>
        <w:numPr>
          <w:ilvl w:val="2"/>
          <w:numId w:val="20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22" w:name="_bookmark136"/>
      <w:bookmarkEnd w:id="222"/>
      <w:bookmarkStart w:id="223" w:name="_bookmark136"/>
      <w:bookmarkEnd w:id="22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出院诊断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其他诊断（</w:t>
      </w:r>
      <w:r>
        <w:rPr>
          <w:rFonts w:ascii="Cambria" w:eastAsia="Cambria"/>
          <w:b/>
          <w:sz w:val="32"/>
        </w:rPr>
        <w:t>list_dodiag_c0032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rPr>
          <w:rFonts w:ascii="宋体"/>
          <w:sz w:val="29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700"/>
        <w:gridCol w:w="2411"/>
        <w:gridCol w:w="1422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411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4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机构域ID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diag_date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出院诊断-其他诊断确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诊日期</w:t>
            </w:r>
          </w:p>
        </w:tc>
        <w:tc>
          <w:tcPr>
            <w:tcW w:w="1422" w:type="dxa"/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diag_name</w:t>
            </w:r>
          </w:p>
        </w:tc>
        <w:tc>
          <w:tcPr>
            <w:tcW w:w="1700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DE05.01.025.00</w:t>
            </w:r>
          </w:p>
        </w:tc>
        <w:tc>
          <w:tcPr>
            <w:tcW w:w="2411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出院诊断-其他诊断名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diag_code</w:t>
            </w:r>
          </w:p>
        </w:tc>
        <w:tc>
          <w:tcPr>
            <w:tcW w:w="1700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2411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出院诊断-其他诊断疾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病编码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admission_code</w:t>
            </w:r>
          </w:p>
        </w:tc>
        <w:tc>
          <w:tcPr>
            <w:tcW w:w="1700" w:type="dxa"/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DE09.00.104.00</w:t>
            </w:r>
          </w:p>
        </w:tc>
        <w:tc>
          <w:tcPr>
            <w:tcW w:w="2411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出院诊断-其他诊断入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院病情代码</w:t>
            </w:r>
          </w:p>
        </w:tc>
        <w:tc>
          <w:tcPr>
            <w:tcW w:w="1422" w:type="dxa"/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color w:val="9C0005"/>
                <w:sz w:val="22"/>
              </w:rPr>
              <w:t>admission_name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出院诊断-主要诊断入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院病情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0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24" w:name="_bookmark137"/>
      <w:bookmarkEnd w:id="224"/>
      <w:bookmarkStart w:id="225" w:name="_bookmark137"/>
      <w:bookmarkEnd w:id="225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手术（</w:t>
      </w:r>
      <w:r>
        <w:rPr>
          <w:rFonts w:ascii="Cambria" w:eastAsia="Cambria"/>
          <w:b/>
          <w:sz w:val="32"/>
        </w:rPr>
        <w:t>list_oper_c0032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988"/>
        <w:gridCol w:w="2122"/>
        <w:gridCol w:w="1422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4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</w:tbl>
    <w:p>
      <w:pPr>
        <w:spacing w:after="0" w:line="292" w:lineRule="exact"/>
        <w:rPr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988"/>
        <w:gridCol w:w="2122"/>
        <w:gridCol w:w="1422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机构域ID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DE06.00.093.01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手术及操作编码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oper_date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DE06.00.095.00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操作日期时间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surgeon_code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手术医师编码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surgeon_name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手术医师签名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6" w:lineRule="exact"/>
              <w:ind w:left="103"/>
              <w:rPr>
                <w:sz w:val="22"/>
              </w:rPr>
            </w:pPr>
            <w:r>
              <w:rPr>
                <w:sz w:val="22"/>
              </w:rPr>
              <w:t>assistant_icode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助手I 编码</w:t>
            </w:r>
          </w:p>
        </w:tc>
        <w:tc>
          <w:tcPr>
            <w:tcW w:w="1422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assistant_i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助手I 姓名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assistant_iicode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助手 II 编码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assistant_ii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助手 II 姓名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DE06.00.094.00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oper_level_code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DE06.00.255.00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手术级别代码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oper_level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DE06.00.255.00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手术级别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oper_cut_code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DE06.00.257.00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手术切口类别代码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oper_cut_name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手术切口类别名称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varchar(6)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sz w:val="22"/>
              </w:rPr>
              <w:t>oper_ihg_code</w:t>
            </w:r>
          </w:p>
        </w:tc>
        <w:tc>
          <w:tcPr>
            <w:tcW w:w="198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DE05.10.147.00</w:t>
            </w:r>
          </w:p>
        </w:tc>
        <w:tc>
          <w:tcPr>
            <w:tcW w:w="2122" w:type="dxa"/>
          </w:tcPr>
          <w:p>
            <w:pPr>
              <w:pStyle w:val="12"/>
              <w:spacing w:line="313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手术切口愈合等级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3"/>
              <w:rPr>
                <w:sz w:val="22"/>
              </w:rPr>
            </w:pPr>
            <w:r>
              <w:rPr>
                <w:sz w:val="22"/>
              </w:rPr>
              <w:t>oper_ihg_name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313" w:lineRule="exact"/>
              <w:ind w:left="105"/>
              <w:rPr>
                <w:sz w:val="22"/>
              </w:rPr>
            </w:pPr>
            <w:r>
              <w:rPr>
                <w:sz w:val="22"/>
              </w:rPr>
              <w:t>手术切口愈合等级</w:t>
            </w:r>
          </w:p>
          <w:p>
            <w:pPr>
              <w:pStyle w:val="12"/>
              <w:spacing w:line="291" w:lineRule="exact"/>
              <w:ind w:left="105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422" w:type="dxa"/>
          </w:tcPr>
          <w:p>
            <w:pPr>
              <w:pStyle w:val="12"/>
              <w:spacing w:before="9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313" w:lineRule="exact"/>
              <w:ind w:left="103"/>
              <w:rPr>
                <w:sz w:val="22"/>
              </w:rPr>
            </w:pPr>
            <w:r>
              <w:rPr>
                <w:sz w:val="22"/>
              </w:rPr>
              <w:t>anes_method_co</w:t>
            </w:r>
          </w:p>
          <w:p>
            <w:pPr>
              <w:pStyle w:val="12"/>
              <w:spacing w:line="291" w:lineRule="exact"/>
              <w:ind w:left="103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98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21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麻醉方法代码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318" w:lineRule="exact"/>
              <w:ind w:left="103"/>
              <w:rPr>
                <w:sz w:val="22"/>
              </w:rPr>
            </w:pPr>
            <w:r>
              <w:rPr>
                <w:sz w:val="22"/>
              </w:rPr>
              <w:t>anes_method_na</w:t>
            </w:r>
          </w:p>
          <w:p>
            <w:pPr>
              <w:pStyle w:val="12"/>
              <w:spacing w:line="291" w:lineRule="exact"/>
              <w:ind w:left="103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DE06.00.074.00</w:t>
            </w:r>
          </w:p>
        </w:tc>
        <w:tc>
          <w:tcPr>
            <w:tcW w:w="2122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麻醉方法名称</w:t>
            </w:r>
          </w:p>
        </w:tc>
        <w:tc>
          <w:tcPr>
            <w:tcW w:w="1422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anesth_code</w:t>
            </w:r>
          </w:p>
        </w:tc>
        <w:tc>
          <w:tcPr>
            <w:tcW w:w="198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麻醉医师编码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  <w:tcBorders>
              <w:left w:val="single" w:color="000000" w:sz="6" w:space="0"/>
            </w:tcBorders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anesth_name</w:t>
            </w:r>
          </w:p>
        </w:tc>
        <w:tc>
          <w:tcPr>
            <w:tcW w:w="198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122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麻醉医师姓名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6"/>
        <w:rPr>
          <w:rFonts w:ascii="宋体"/>
          <w:sz w:val="19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40" w:after="0" w:line="240" w:lineRule="auto"/>
        <w:ind w:left="1118" w:right="0" w:hanging="899"/>
        <w:jc w:val="left"/>
      </w:pPr>
      <w:bookmarkStart w:id="226" w:name="_bookmark138"/>
      <w:bookmarkEnd w:id="226"/>
      <w:bookmarkStart w:id="227" w:name="_bookmark138"/>
      <w:bookmarkEnd w:id="227"/>
      <w:r>
        <w:t>中医住院病案首页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28" w:name="_bookmark139"/>
      <w:bookmarkEnd w:id="228"/>
      <w:r>
        <w:t xml:space="preserve">1.33.1 </w:t>
      </w:r>
      <w:r>
        <w:rPr>
          <w:rFonts w:hint="eastAsia" w:ascii="宋体" w:eastAsia="宋体"/>
        </w:rPr>
        <w:t>主表（</w:t>
      </w:r>
      <w:r>
        <w:t>C0033</w:t>
      </w:r>
      <w:r>
        <w:rPr>
          <w:rFonts w:hint="eastAsia" w:ascii="宋体" w:eastAsia="宋体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5" w:type="dxa"/>
          </w:tcPr>
          <w:p>
            <w:pPr>
              <w:pStyle w:val="12"/>
              <w:spacing w:before="5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3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20" o:spid="_x0000_s1120" o:spt="203" style="height:0.75pt;width:418.25pt;" coordsize="8365,15">
            <o:lock v:ext="edit"/>
            <v:line id="_x0000_s1121" o:spid="_x0000_s112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3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health_card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DE01.00.021.00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健康卡号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medical_no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DE01.00.004.00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病案号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current_door_num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ber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267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现住地址-门牌号码</w:t>
            </w:r>
          </w:p>
        </w:tc>
        <w:tc>
          <w:tcPr>
            <w:tcW w:w="142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current_village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现住地址-村(街、路、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弄等)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current_township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现住地址-乡(镇、街道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办事处)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current_county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现住地址-县(区)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current_city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现住地址-市(地区、州)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current_province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现住地址-省(自治区、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直辖市)</w:t>
            </w:r>
          </w:p>
        </w:tc>
        <w:tc>
          <w:tcPr>
            <w:tcW w:w="142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current_zip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现住地址-邮政编码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婚姻状况代码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marital_name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婚姻状况名称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ethnic_code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DE02.01.025.00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民族代码</w:t>
            </w:r>
          </w:p>
        </w:tc>
        <w:tc>
          <w:tcPr>
            <w:tcW w:w="1423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birth_native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出生地-县(区)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varchar(140)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city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出生地-市(地区、州)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birth_provinces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出生地-省(自治区、直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辖市)</w:t>
            </w:r>
          </w:p>
        </w:tc>
        <w:tc>
          <w:tcPr>
            <w:tcW w:w="142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birthplace_zip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出生地邮编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nationality_code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国籍代码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nationality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国籍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3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workplace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DE02.01.004.00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工作单位名称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workplace_phone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工作单位电话号码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workplace_house_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number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工作单位地址-门牌号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30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22" o:spid="_x0000_s1122" o:spt="203" style="height:0.75pt;width:418.25pt;" coordsize="8365,15">
            <o:lock v:ext="edit"/>
            <v:line id="_x0000_s1123" o:spid="_x0000_s112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workplace_street_n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工作单位地址-村(街、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路、弄等)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workplace_townshi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p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工作单位地址-乡(镇、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街道办事处)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workplace_county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工作单位地址-县(区)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workplace_city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工作单位地址-市(地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区、州)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workplace_provinc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工作单位地址-省(自治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区、直辖市)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workplace_zip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工作单位地址-邮政编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census_house_num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ber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户口地址-门牌号码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hukou_village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户口地址-村(街、路、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弄等)</w:t>
            </w:r>
          </w:p>
        </w:tc>
        <w:tc>
          <w:tcPr>
            <w:tcW w:w="142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hukou_township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户口地址-乡(镇、街道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办事处)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hukou_county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户口地址-县(区)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hukou_city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户口地址-市(地区、州)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hukou_provinces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户口地址-省(自治区、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直辖市)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hukou_zip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户口地址-邮政编码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origin_city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籍贯-市(地区、州)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origin_provinces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籍贯-省(自治区、直辖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市)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职业类别代码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occupation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职业类别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住院机构代码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住院机构名称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chief_section_signd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科主任签名时间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chief_section_code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科主任编码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chief_section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科主任姓名</w:t>
            </w:r>
          </w:p>
        </w:tc>
        <w:tc>
          <w:tcPr>
            <w:tcW w:w="1423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director_signdate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主任(副主任)医师签名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director_code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主任(副主任)医师编码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director_name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主任(副主任)医师姓名</w:t>
            </w:r>
          </w:p>
        </w:tc>
        <w:tc>
          <w:tcPr>
            <w:tcW w:w="1423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24" o:spid="_x0000_s1124" o:spt="203" style="height:0.75pt;width:418.25pt;" coordsize="8365,15">
            <o:lock v:ext="edit"/>
            <v:line id="_x0000_s1125" o:spid="_x0000_s112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attending_signdate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主治医师签名时间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attending_code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attending_name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主治医师姓名</w:t>
            </w:r>
          </w:p>
        </w:tc>
        <w:tc>
          <w:tcPr>
            <w:tcW w:w="1423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住院医师签名时间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住院医师姓名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responsible_nurse_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责任护士签名时间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responsible_nursec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责任护士编码</w:t>
            </w:r>
          </w:p>
        </w:tc>
        <w:tc>
          <w:tcPr>
            <w:tcW w:w="142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responsible_nurse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责任护士姓名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trainee_signdate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进修医师签名时间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trainee_code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进修医师编码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trainee_name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进修医师姓名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intern_signdate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实习医师签名时间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intern_code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实习医师编码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intern_name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实习医师姓名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coder_signdate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编码员签名时间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coder_code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编码员编码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coder_name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编码员姓名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relationship_code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联系人与患者的关系代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联系人与患者的关系名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contact_door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联系人地址-门牌号码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contact_village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联系人地址-村(街、路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弄等)</w:t>
            </w:r>
          </w:p>
        </w:tc>
        <w:tc>
          <w:tcPr>
            <w:tcW w:w="1423" w:type="dxa"/>
          </w:tcPr>
          <w:p>
            <w:pPr>
              <w:pStyle w:val="12"/>
              <w:spacing w:before="10" w:line="322" w:lineRule="exact"/>
              <w:ind w:left="-123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contact_township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267" w:type="dxa"/>
          </w:tcPr>
          <w:p>
            <w:pPr>
              <w:pStyle w:val="12"/>
              <w:spacing w:before="6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联系人地址-乡(镇、街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道办事处)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contact_county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联系人地址-县(区)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contact_city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联系人地址-市(地区、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州)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contact_provinces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联系人地址-省(自治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区、直辖市)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contact_postcode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联系人邮编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423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admission_route_c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DE06.00.237.00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入院途径代码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admission_route_n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入院途径名称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423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26" o:spid="_x0000_s1126" o:spt="203" style="height:0.75pt;width:418.25pt;" coordsize="8365,15">
            <o:lock v:ext="edit"/>
            <v:line id="_x0000_s1127" o:spid="_x0000_s112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出院日期时间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admission_wardco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入院病房编码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admission_ward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入院病房名称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admission_depart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mentcode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入院科室代码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admission_depart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ment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入院科室名称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neonatal_admissio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n_weight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DE04.10.019.00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新生儿入院体重(g)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neonatal_weight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DE04.10.019.00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新生儿出生体重(g)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treatment_categor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ycode</w:t>
            </w:r>
          </w:p>
        </w:tc>
        <w:tc>
          <w:tcPr>
            <w:tcW w:w="1845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DE06.00.304.00</w:t>
            </w:r>
          </w:p>
        </w:tc>
        <w:tc>
          <w:tcPr>
            <w:tcW w:w="2267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治疗类别代码</w:t>
            </w:r>
          </w:p>
        </w:tc>
        <w:tc>
          <w:tcPr>
            <w:tcW w:w="1423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treatment_categor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治疗类别名称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clinical_pathwayco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DE06.00.247.00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实施临床路径编码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clinical_pathway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实施临床路径名称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indisease_statusco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DE05.10.119.00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住院者疾病状态代码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indisease_status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住院者疾病状态名称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external_causes_inj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ury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DE05.10.152.00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损伤中毒的外部原因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external_causes_dis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ease_code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DE05.01.078.00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损伤中毒的外部原因疾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病编码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external_causes_dis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ease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损伤中毒的外部原因疾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病名称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varchar(53)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tbi_befor_day</w:t>
            </w:r>
          </w:p>
        </w:tc>
        <w:tc>
          <w:tcPr>
            <w:tcW w:w="1845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DE05.10.138.01</w:t>
            </w:r>
          </w:p>
        </w:tc>
        <w:tc>
          <w:tcPr>
            <w:tcW w:w="2267" w:type="dxa"/>
          </w:tcPr>
          <w:p>
            <w:pPr>
              <w:pStyle w:val="12"/>
              <w:spacing w:before="11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颅脑损伤患者入院前昏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迷时间-d</w:t>
            </w:r>
          </w:p>
        </w:tc>
        <w:tc>
          <w:tcPr>
            <w:tcW w:w="1423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tbi_befor_hour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DE05.10.138.02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颅脑损伤患者入院前昏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迷时间-h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tbi_befor_min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DE05.10.138.03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颅脑损伤患者入院前昏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迷时间-min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tbi_after_day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DE05.10.138.01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颅脑损伤患者入院后昏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迷时间-d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tbi_after_hour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DE05.10.138.02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颅脑损伤患者入院后昏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迷时间-h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tbi_after_min</w:t>
            </w:r>
          </w:p>
        </w:tc>
        <w:tc>
          <w:tcPr>
            <w:tcW w:w="1845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DE05.10.138.03</w:t>
            </w:r>
          </w:p>
        </w:tc>
        <w:tc>
          <w:tcPr>
            <w:tcW w:w="2267" w:type="dxa"/>
          </w:tcPr>
          <w:p>
            <w:pPr>
              <w:pStyle w:val="12"/>
              <w:spacing w:before="11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颅脑损伤患者入院后昏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迷时间-min</w:t>
            </w:r>
          </w:p>
        </w:tc>
        <w:tc>
          <w:tcPr>
            <w:tcW w:w="1423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transfer_category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转科科别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discharge_modeco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DE06.00.223.00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离院方式代码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28" o:spid="_x0000_s1128" o:spt="203" style="height:0.75pt;width:418.25pt;" coordsize="8365,15">
            <o:lock v:ext="edit"/>
            <v:line id="_x0000_s1129" o:spid="_x0000_s112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discharge_mode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离院方式名称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varchar(17)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draft_organiza_na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拟接收医疗机构名称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drug_allergy_mark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DE02.10.023.00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药物过敏标志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allergic_drug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过敏药物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DE04.50.001.00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ABO 血型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abo_code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ABO 血型代码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rh</w:t>
            </w:r>
          </w:p>
        </w:tc>
        <w:tc>
          <w:tcPr>
            <w:tcW w:w="184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DE04.50.010.00</w:t>
            </w: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RH 血型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rh_code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Rh 血型代码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in_num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DE02.10.090.00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住院次数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autopsy_mark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DE09.00.108.00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死亡患者尸检标志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record_qualitycode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DE09.00.103.00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病案质量代码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record_quality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病案质量名称</w:t>
            </w:r>
          </w:p>
        </w:tc>
        <w:tc>
          <w:tcPr>
            <w:tcW w:w="1423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quality_date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DE09.00.120.00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质控日期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quality_name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质控医师姓名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quality_code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质控医师编码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quality_nurse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质控护士姓名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quality_nursecode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质控护士编码</w:t>
            </w:r>
          </w:p>
        </w:tc>
        <w:tc>
          <w:tcPr>
            <w:tcW w:w="1423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actual_hod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DE06.00.310.00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实际住院天数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discharge_ward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出院病房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discharge_wardcod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出院病房代码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discharge_deptcod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出院科室代码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discharge_dept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出院科室名称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redischarge_sign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DE06.00.194.00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出院 31 天内再住院标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志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redischarge_reason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DE06.00.195.00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出院 31 天内再住院目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的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pay_code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DE07.00.007.00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医疗付费方式代码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pay_name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医疗付费方式名称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intotal_fee</w:t>
            </w:r>
          </w:p>
        </w:tc>
        <w:tc>
          <w:tcPr>
            <w:tcW w:w="1845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HDSD00.12.169</w:t>
            </w:r>
          </w:p>
        </w:tc>
        <w:tc>
          <w:tcPr>
            <w:tcW w:w="2267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住院总费用</w:t>
            </w:r>
          </w:p>
        </w:tc>
        <w:tc>
          <w:tcPr>
            <w:tcW w:w="1423" w:type="dxa"/>
          </w:tcPr>
          <w:p>
            <w:pPr>
              <w:pStyle w:val="12"/>
              <w:spacing w:before="10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intotal_selfpaymen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HDSD00.12.170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住院总费用-自付金额</w:t>
            </w:r>
          </w:p>
        </w:tc>
        <w:tc>
          <w:tcPr>
            <w:tcW w:w="1423" w:type="dxa"/>
          </w:tcPr>
          <w:p>
            <w:pPr>
              <w:pStyle w:val="12"/>
              <w:spacing w:before="159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integrated_general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HDSD00.12.174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综合医疗服务类-一般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医疗服务费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85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9" w:line="240" w:lineRule="auto"/>
              <w:rPr>
                <w:rFonts w:ascii="Times New Roman"/>
                <w:sz w:val="32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integrated_tcm_fee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9" w:line="240" w:lineRule="auto"/>
              <w:rPr>
                <w:rFonts w:ascii="Times New Roman"/>
                <w:sz w:val="32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HDSD00.12.175</w:t>
            </w:r>
          </w:p>
        </w:tc>
        <w:tc>
          <w:tcPr>
            <w:tcW w:w="2267" w:type="dxa"/>
          </w:tcPr>
          <w:p>
            <w:pPr>
              <w:pStyle w:val="12"/>
              <w:spacing w:before="19" w:line="225" w:lineRule="auto"/>
              <w:ind w:left="12" w:right="148"/>
              <w:rPr>
                <w:sz w:val="22"/>
              </w:rPr>
            </w:pPr>
            <w:r>
              <w:rPr>
                <w:sz w:val="22"/>
              </w:rPr>
              <w:t>综合医疗服务类-一般医疗服务费-中医辨证</w:t>
            </w:r>
          </w:p>
          <w:p>
            <w:pPr>
              <w:pStyle w:val="12"/>
              <w:spacing w:line="288" w:lineRule="exact"/>
              <w:ind w:left="12"/>
              <w:rPr>
                <w:sz w:val="22"/>
              </w:rPr>
            </w:pPr>
            <w:r>
              <w:rPr>
                <w:sz w:val="22"/>
              </w:rPr>
              <w:t>论治费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859" w:type="dxa"/>
          </w:tcPr>
          <w:p>
            <w:pPr>
              <w:pStyle w:val="12"/>
              <w:spacing w:before="9" w:line="240" w:lineRule="auto"/>
              <w:rPr>
                <w:rFonts w:ascii="Times New Roman"/>
                <w:sz w:val="25"/>
              </w:rPr>
            </w:pPr>
          </w:p>
          <w:p>
            <w:pPr>
              <w:pStyle w:val="12"/>
              <w:spacing w:before="1" w:line="312" w:lineRule="exact"/>
              <w:ind w:left="14" w:right="78"/>
              <w:rPr>
                <w:sz w:val="22"/>
              </w:rPr>
            </w:pPr>
            <w:r>
              <w:rPr>
                <w:sz w:val="22"/>
              </w:rPr>
              <w:t>integrated_tcm_co nsulation_fee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8" w:line="240" w:lineRule="auto"/>
              <w:rPr>
                <w:rFonts w:ascii="Times New Roman"/>
                <w:sz w:val="32"/>
              </w:rPr>
            </w:pPr>
          </w:p>
          <w:p>
            <w:pPr>
              <w:pStyle w:val="12"/>
              <w:spacing w:line="306" w:lineRule="exact"/>
              <w:ind w:left="13"/>
              <w:rPr>
                <w:sz w:val="22"/>
              </w:rPr>
            </w:pPr>
            <w:r>
              <w:rPr>
                <w:sz w:val="22"/>
              </w:rPr>
              <w:t>HDSD00.12.176</w:t>
            </w:r>
          </w:p>
        </w:tc>
        <w:tc>
          <w:tcPr>
            <w:tcW w:w="2267" w:type="dxa"/>
          </w:tcPr>
          <w:p>
            <w:pPr>
              <w:pStyle w:val="12"/>
              <w:spacing w:before="19" w:line="225" w:lineRule="auto"/>
              <w:ind w:left="12" w:right="148"/>
              <w:rPr>
                <w:sz w:val="22"/>
              </w:rPr>
            </w:pPr>
            <w:r>
              <w:rPr>
                <w:sz w:val="22"/>
              </w:rPr>
              <w:t>综合医疗服务类-一般医疗服务费-中医辨证</w:t>
            </w:r>
          </w:p>
          <w:p>
            <w:pPr>
              <w:pStyle w:val="12"/>
              <w:spacing w:line="293" w:lineRule="exact"/>
              <w:ind w:left="12"/>
              <w:rPr>
                <w:sz w:val="22"/>
              </w:rPr>
            </w:pPr>
            <w:r>
              <w:rPr>
                <w:sz w:val="22"/>
              </w:rPr>
              <w:t>论治会诊费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30" o:spid="_x0000_s1130" o:spt="203" style="height:0.75pt;width:418.25pt;" coordsize="8365,15">
            <o:lock v:ext="edit"/>
            <v:line id="_x0000_s1131" o:spid="_x0000_s113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integrated_operati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ng_fee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HDSD00.12.177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综合医疗服务类-一般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治疗操作费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integrated_nursing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HDSD00.12.172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综合医疗服务类-护理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integrated_other_f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HDSD00.12.173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综合医疗服务类-其他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费用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diagnostic_patholo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gical_fee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HDSD00.12.136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诊断类-病理诊断费</w:t>
            </w:r>
          </w:p>
        </w:tc>
        <w:tc>
          <w:tcPr>
            <w:tcW w:w="1423" w:type="dxa"/>
          </w:tcPr>
          <w:p>
            <w:pPr>
              <w:pStyle w:val="12"/>
              <w:spacing w:before="159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diagnostic_laborat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ory_fee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HDSD00.12.138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诊断类-实验室诊断费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diagnostic_imaging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HDSD00.12.1139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诊断类-影像学诊断费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diagnostic_clinical_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HDSD00.12.137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诊断类-临床诊断项目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therapeutic_nsurgi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cal_fee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HDSD00.12.145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治疗类-非手术治疗项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目费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therapeutic_clinical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HDSD00.12.146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pacing w:val="-1"/>
                <w:sz w:val="22"/>
              </w:rPr>
              <w:t>治疗类-非手术治疗项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pacing w:val="-1"/>
                <w:sz w:val="22"/>
              </w:rPr>
              <w:t>目费-临床物理治疗费</w:t>
            </w:r>
          </w:p>
        </w:tc>
        <w:tc>
          <w:tcPr>
            <w:tcW w:w="1423" w:type="dxa"/>
          </w:tcPr>
          <w:p>
            <w:pPr>
              <w:pStyle w:val="12"/>
              <w:spacing w:before="159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therapeutic_treat_f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HDSD00.12.147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治疗类-手术治疗费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therapeutic_anesth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esia_fee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HDSD00.12.148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治疗类-手术治疗费-麻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醉费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therapeutic_surgic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al_fee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HDSD00.12.149</w:t>
            </w:r>
          </w:p>
        </w:tc>
        <w:tc>
          <w:tcPr>
            <w:tcW w:w="2267" w:type="dxa"/>
          </w:tcPr>
          <w:p>
            <w:pPr>
              <w:pStyle w:val="12"/>
              <w:spacing w:before="6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治疗类-手术治疗费-手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术费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recovery_fee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HDSD00.12.062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康复类-康复费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tcm_institutions_m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ark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DE06.00.243.00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使用医疗机构中药制剂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标志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tcm_diagnosis_mar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k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DE06.00.245.00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使用中医诊疗技术标志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discriminate_mark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DE06.00.180.00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辨证施护标志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tcm_diagnosis_fee</w:t>
            </w:r>
          </w:p>
        </w:tc>
        <w:tc>
          <w:tcPr>
            <w:tcW w:w="184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HDSD00.12.156</w:t>
            </w:r>
          </w:p>
        </w:tc>
        <w:tc>
          <w:tcPr>
            <w:tcW w:w="2267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中医类-中医诊断费</w:t>
            </w:r>
          </w:p>
        </w:tc>
        <w:tc>
          <w:tcPr>
            <w:tcW w:w="1423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tcm_treatment_fee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HDSD00.12.157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中医类-中医治疗费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tcm_treatment_ext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ernal_fee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HDSD00.12.163</w:t>
            </w:r>
          </w:p>
        </w:tc>
        <w:tc>
          <w:tcPr>
            <w:tcW w:w="2267" w:type="dxa"/>
          </w:tcPr>
          <w:p>
            <w:pPr>
              <w:pStyle w:val="12"/>
              <w:spacing w:before="6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中医类-中医治疗费-中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医外治费</w:t>
            </w:r>
          </w:p>
        </w:tc>
        <w:tc>
          <w:tcPr>
            <w:tcW w:w="1423" w:type="dxa"/>
          </w:tcPr>
          <w:p>
            <w:pPr>
              <w:pStyle w:val="12"/>
              <w:spacing w:before="159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tcm_treatment_bo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ne_fee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HDSD00.12.160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中医类-中医治疗费-中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医骨伤费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tcm_treatment_aa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HDSD00.12.158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中医类-中医治疗费-针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刺与灸法费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tcm_treatment_ma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ssage_fee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HDSD00.12.162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中医类-中医治疗费-中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医推拿治疗费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tcm_treatment_ano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rectal_fee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HDSD00.12.159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中医类-中医治疗费-中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医肛肠治疗费</w:t>
            </w:r>
          </w:p>
        </w:tc>
        <w:tc>
          <w:tcPr>
            <w:tcW w:w="1423" w:type="dxa"/>
          </w:tcPr>
          <w:p>
            <w:pPr>
              <w:pStyle w:val="12"/>
              <w:spacing w:before="159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45"/>
        <w:gridCol w:w="2267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tcm_treatment_spe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cial_fee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HDSD00.12.161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中医类-中医治疗费-中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医特殊治疗费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tcm_other_fee</w:t>
            </w:r>
          </w:p>
        </w:tc>
        <w:tc>
          <w:tcPr>
            <w:tcW w:w="184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HDSD00.12.153</w:t>
            </w:r>
          </w:p>
        </w:tc>
        <w:tc>
          <w:tcPr>
            <w:tcW w:w="2267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中医类-中医其他费</w:t>
            </w:r>
          </w:p>
        </w:tc>
        <w:tc>
          <w:tcPr>
            <w:tcW w:w="1423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tcm_other_special_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fee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HDSD00.12.155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中医类-中医其他费-中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医特殊调配加工费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tcm_other_dialectic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al_fee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HDSD00.12.154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中医类-中医其他费-辨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证施膳费</w:t>
            </w:r>
          </w:p>
        </w:tc>
        <w:tc>
          <w:tcPr>
            <w:tcW w:w="1423" w:type="dxa"/>
          </w:tcPr>
          <w:p>
            <w:pPr>
              <w:pStyle w:val="12"/>
              <w:spacing w:before="159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western_medicine_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HDSD00.12.113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西药类-西药费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western_antibiotics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HDSD00.12.114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西药类-西药费-抗菌药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物费用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tcm_patent_fee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HDSD00.12.151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中药类-中成药费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tcm_herbal_fee</w:t>
            </w:r>
          </w:p>
        </w:tc>
        <w:tc>
          <w:tcPr>
            <w:tcW w:w="1845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HDSD00.12.150</w:t>
            </w:r>
          </w:p>
        </w:tc>
        <w:tc>
          <w:tcPr>
            <w:tcW w:w="2267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中药类-中草药费</w:t>
            </w:r>
          </w:p>
        </w:tc>
        <w:tc>
          <w:tcPr>
            <w:tcW w:w="1423" w:type="dxa"/>
          </w:tcPr>
          <w:p>
            <w:pPr>
              <w:pStyle w:val="12"/>
              <w:spacing w:before="11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blood_blood_fee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HDSD00.12.130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血液和血液制品类-血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费</w:t>
            </w:r>
          </w:p>
        </w:tc>
        <w:tc>
          <w:tcPr>
            <w:tcW w:w="1423" w:type="dxa"/>
          </w:tcPr>
          <w:p>
            <w:pPr>
              <w:pStyle w:val="12"/>
              <w:spacing w:before="159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blood_albumin_fee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HDSD00.12.126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血液和血液制品类-白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蛋白类制品费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blood_globulin_fee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HDSD00.12.128</w:t>
            </w:r>
          </w:p>
        </w:tc>
        <w:tc>
          <w:tcPr>
            <w:tcW w:w="2267" w:type="dxa"/>
          </w:tcPr>
          <w:p>
            <w:pPr>
              <w:pStyle w:val="12"/>
              <w:spacing w:before="6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血液和血液制品类-球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蛋白类制品费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blood_coagulation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_fee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HDSD00.12.127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血液和血液制品类-凝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血因子类制品费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blood_cytokine_fee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HDSD00.12.129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血液和血液制品类-细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胞因子类制品费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tcm_equipment_m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ark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DE06.00.244.00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使用中医诊疗设备标志</w:t>
            </w:r>
          </w:p>
        </w:tc>
        <w:tc>
          <w:tcPr>
            <w:tcW w:w="142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consumables_chec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k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HDSD00.12.045</w:t>
            </w:r>
          </w:p>
        </w:tc>
        <w:tc>
          <w:tcPr>
            <w:tcW w:w="2267" w:type="dxa"/>
          </w:tcPr>
          <w:p>
            <w:pPr>
              <w:pStyle w:val="12"/>
              <w:spacing w:before="5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耗材类-检查用一次性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医用材料费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consumables_treat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ment</w:t>
            </w:r>
          </w:p>
        </w:tc>
        <w:tc>
          <w:tcPr>
            <w:tcW w:w="184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HDSD00.12.047</w:t>
            </w:r>
          </w:p>
        </w:tc>
        <w:tc>
          <w:tcPr>
            <w:tcW w:w="2267" w:type="dxa"/>
          </w:tcPr>
          <w:p>
            <w:pPr>
              <w:pStyle w:val="12"/>
              <w:spacing w:before="6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耗材类-治疗用一次性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医用材料费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consumables_surg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ery</w:t>
            </w:r>
          </w:p>
        </w:tc>
        <w:tc>
          <w:tcPr>
            <w:tcW w:w="184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HDSD00.12.046</w:t>
            </w:r>
          </w:p>
        </w:tc>
        <w:tc>
          <w:tcPr>
            <w:tcW w:w="2267" w:type="dxa"/>
          </w:tcPr>
          <w:p>
            <w:pPr>
              <w:pStyle w:val="12"/>
              <w:spacing w:before="10" w:line="322" w:lineRule="exact"/>
              <w:ind w:left="12"/>
              <w:rPr>
                <w:sz w:val="22"/>
              </w:rPr>
            </w:pPr>
            <w:r>
              <w:rPr>
                <w:sz w:val="22"/>
              </w:rPr>
              <w:t>耗材类-手术用一次性</w:t>
            </w:r>
          </w:p>
          <w:p>
            <w:pPr>
              <w:pStyle w:val="12"/>
              <w:spacing w:line="291" w:lineRule="exact"/>
              <w:ind w:left="12"/>
              <w:rPr>
                <w:sz w:val="22"/>
              </w:rPr>
            </w:pPr>
            <w:r>
              <w:rPr>
                <w:sz w:val="22"/>
              </w:rPr>
              <w:t>医用材料费</w:t>
            </w:r>
          </w:p>
        </w:tc>
        <w:tc>
          <w:tcPr>
            <w:tcW w:w="1423" w:type="dxa"/>
          </w:tcPr>
          <w:p>
            <w:pPr>
              <w:pStyle w:val="12"/>
              <w:spacing w:before="164" w:line="240" w:lineRule="auto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other_other_fees</w:t>
            </w:r>
          </w:p>
        </w:tc>
        <w:tc>
          <w:tcPr>
            <w:tcW w:w="184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HDSD00.12.092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其他类-其他费</w:t>
            </w:r>
          </w:p>
        </w:tc>
        <w:tc>
          <w:tcPr>
            <w:tcW w:w="1423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double(10,2)</w:t>
            </w:r>
          </w:p>
        </w:tc>
        <w:tc>
          <w:tcPr>
            <w:tcW w:w="99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21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29" w:name="_bookmark140"/>
      <w:bookmarkEnd w:id="229"/>
      <w:bookmarkStart w:id="230" w:name="_bookmark140"/>
      <w:bookmarkEnd w:id="23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4"/>
          <w:sz w:val="32"/>
        </w:rPr>
        <w:t>门</w:t>
      </w:r>
      <w:r>
        <w:rPr>
          <w:rFonts w:ascii="Cambria" w:eastAsia="Cambria"/>
          <w:b/>
          <w:spacing w:val="-7"/>
          <w:sz w:val="32"/>
        </w:rPr>
        <w:t>(</w:t>
      </w:r>
      <w:r>
        <w:rPr>
          <w:rFonts w:hint="eastAsia" w:ascii="宋体" w:eastAsia="宋体"/>
          <w:b/>
          <w:spacing w:val="5"/>
          <w:sz w:val="32"/>
        </w:rPr>
        <w:t>急</w:t>
      </w:r>
      <w:r>
        <w:rPr>
          <w:rFonts w:ascii="Cambria" w:eastAsia="Cambria"/>
          <w:b/>
          <w:spacing w:val="-7"/>
          <w:sz w:val="32"/>
        </w:rPr>
        <w:t>)</w:t>
      </w:r>
      <w:r>
        <w:rPr>
          <w:rFonts w:hint="eastAsia" w:ascii="宋体" w:eastAsia="宋体"/>
          <w:b/>
          <w:sz w:val="32"/>
        </w:rPr>
        <w:t>诊诊断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中医诊断（</w:t>
      </w:r>
      <w:r>
        <w:rPr>
          <w:rFonts w:ascii="Cambria" w:eastAsia="Cambria"/>
          <w:b/>
          <w:sz w:val="32"/>
        </w:rPr>
        <w:t>list_ccdiag_c0033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752"/>
        <w:gridCol w:w="1767"/>
        <w:gridCol w:w="1378"/>
        <w:gridCol w:w="2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78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026" w:type="dxa"/>
          </w:tcPr>
          <w:p>
            <w:pPr>
              <w:pStyle w:val="12"/>
              <w:spacing w:before="29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52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67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78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26" w:type="dxa"/>
          </w:tcPr>
          <w:p>
            <w:pPr>
              <w:pStyle w:val="12"/>
              <w:spacing w:before="34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78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26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中医诊断名称 </w:t>
            </w:r>
          </w:p>
        </w:tc>
        <w:tc>
          <w:tcPr>
            <w:tcW w:w="1378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026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中医诊断代码 </w:t>
            </w:r>
          </w:p>
        </w:tc>
        <w:tc>
          <w:tcPr>
            <w:tcW w:w="1378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026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31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21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31" w:name="_bookmark141"/>
      <w:bookmarkEnd w:id="231"/>
      <w:bookmarkStart w:id="232" w:name="_bookmark141"/>
      <w:bookmarkEnd w:id="232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4"/>
          <w:sz w:val="32"/>
        </w:rPr>
        <w:t>门</w:t>
      </w:r>
      <w:r>
        <w:rPr>
          <w:rFonts w:ascii="Cambria" w:eastAsia="Cambria"/>
          <w:b/>
          <w:spacing w:val="-7"/>
          <w:sz w:val="32"/>
        </w:rPr>
        <w:t>(</w:t>
      </w:r>
      <w:r>
        <w:rPr>
          <w:rFonts w:hint="eastAsia" w:ascii="宋体" w:eastAsia="宋体"/>
          <w:b/>
          <w:spacing w:val="5"/>
          <w:sz w:val="32"/>
        </w:rPr>
        <w:t>急</w:t>
      </w:r>
      <w:r>
        <w:rPr>
          <w:rFonts w:ascii="Cambria" w:eastAsia="Cambria"/>
          <w:b/>
          <w:spacing w:val="-7"/>
          <w:sz w:val="32"/>
        </w:rPr>
        <w:t>)</w:t>
      </w:r>
      <w:r>
        <w:rPr>
          <w:rFonts w:hint="eastAsia" w:ascii="宋体" w:eastAsia="宋体"/>
          <w:b/>
          <w:sz w:val="32"/>
        </w:rPr>
        <w:t>诊诊断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list_ccsdiag_c0033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767"/>
        <w:gridCol w:w="1729"/>
        <w:gridCol w:w="1354"/>
        <w:gridCol w:w="2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67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29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54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074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67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29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5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7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5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7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中医证候名称 </w:t>
            </w:r>
          </w:p>
        </w:tc>
        <w:tc>
          <w:tcPr>
            <w:tcW w:w="135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07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中医证候代码 </w:t>
            </w:r>
          </w:p>
        </w:tc>
        <w:tc>
          <w:tcPr>
            <w:tcW w:w="135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varchar(9) </w:t>
            </w:r>
          </w:p>
        </w:tc>
        <w:tc>
          <w:tcPr>
            <w:tcW w:w="207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1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33" w:name="_bookmark142"/>
      <w:bookmarkEnd w:id="233"/>
      <w:bookmarkStart w:id="234" w:name="_bookmark142"/>
      <w:bookmarkEnd w:id="23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4"/>
          <w:sz w:val="32"/>
        </w:rPr>
        <w:t>门</w:t>
      </w:r>
      <w:r>
        <w:rPr>
          <w:rFonts w:ascii="Cambria" w:eastAsia="Cambria"/>
          <w:b/>
          <w:spacing w:val="-7"/>
          <w:sz w:val="32"/>
        </w:rPr>
        <w:t>(</w:t>
      </w:r>
      <w:r>
        <w:rPr>
          <w:rFonts w:hint="eastAsia" w:ascii="宋体" w:eastAsia="宋体"/>
          <w:b/>
          <w:spacing w:val="5"/>
          <w:sz w:val="32"/>
        </w:rPr>
        <w:t>急</w:t>
      </w:r>
      <w:r>
        <w:rPr>
          <w:rFonts w:ascii="Cambria" w:eastAsia="Cambria"/>
          <w:b/>
          <w:spacing w:val="-7"/>
          <w:sz w:val="32"/>
        </w:rPr>
        <w:t>)</w:t>
      </w:r>
      <w:r>
        <w:rPr>
          <w:rFonts w:hint="eastAsia" w:ascii="宋体" w:eastAsia="宋体"/>
          <w:b/>
          <w:sz w:val="32"/>
        </w:rPr>
        <w:t>诊诊断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西医诊断（</w:t>
      </w:r>
      <w:r>
        <w:rPr>
          <w:rFonts w:ascii="Cambria" w:eastAsia="Cambria"/>
          <w:b/>
          <w:sz w:val="32"/>
        </w:rPr>
        <w:t>list_cwdiag_c0033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767"/>
        <w:gridCol w:w="1714"/>
        <w:gridCol w:w="1359"/>
        <w:gridCol w:w="2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67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14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59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084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1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5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1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5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71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西医诊断名称 </w:t>
            </w:r>
          </w:p>
        </w:tc>
        <w:tc>
          <w:tcPr>
            <w:tcW w:w="135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0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67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71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西医诊断编码 </w:t>
            </w:r>
          </w:p>
        </w:tc>
        <w:tc>
          <w:tcPr>
            <w:tcW w:w="1359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08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1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35" w:name="_bookmark143"/>
      <w:bookmarkEnd w:id="235"/>
      <w:bookmarkStart w:id="236" w:name="_bookmark143"/>
      <w:bookmarkEnd w:id="236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病理诊断（</w:t>
      </w:r>
      <w:r>
        <w:rPr>
          <w:rFonts w:ascii="Cambria" w:eastAsia="Cambria"/>
          <w:b/>
          <w:sz w:val="32"/>
        </w:rPr>
        <w:t>list_pdiag_c0033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45"/>
        <w:gridCol w:w="2123"/>
        <w:gridCol w:w="1423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123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3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123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4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123" w:type="dxa"/>
          </w:tcPr>
          <w:p>
            <w:pPr>
              <w:pStyle w:val="12"/>
              <w:spacing w:before="34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3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5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pathological_id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DE01.00.005.00 </w:t>
            </w:r>
          </w:p>
        </w:tc>
        <w:tc>
          <w:tcPr>
            <w:tcW w:w="2123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病理号 </w:t>
            </w:r>
          </w:p>
        </w:tc>
        <w:tc>
          <w:tcPr>
            <w:tcW w:w="142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varchar(18)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2123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病理诊断名称 </w:t>
            </w:r>
          </w:p>
        </w:tc>
        <w:tc>
          <w:tcPr>
            <w:tcW w:w="142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45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123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病理诊断疾病编码 </w:t>
            </w:r>
          </w:p>
        </w:tc>
        <w:tc>
          <w:tcPr>
            <w:tcW w:w="1423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995" w:type="dxa"/>
          </w:tcPr>
          <w:p>
            <w:pPr>
              <w:pStyle w:val="12"/>
              <w:spacing w:before="30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1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37" w:name="_bookmark144"/>
      <w:bookmarkEnd w:id="237"/>
      <w:bookmarkStart w:id="238" w:name="_bookmark144"/>
      <w:bookmarkEnd w:id="238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出院中医诊断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25"/>
          <w:sz w:val="32"/>
        </w:rPr>
        <w:t>主病诊断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list_dcmdiag_c0033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700"/>
        <w:gridCol w:w="2555"/>
        <w:gridCol w:w="1278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55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5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5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55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出院中医诊断-主病名称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9" w:line="301" w:lineRule="exact"/>
              <w:ind w:left="12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55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出院中医诊断-主病编码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5" w:line="301" w:lineRule="exact"/>
              <w:ind w:left="12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30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admission_code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DE09.00.104.00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55" w:type="dxa"/>
          </w:tcPr>
          <w:p>
            <w:pPr>
              <w:pStyle w:val="12"/>
              <w:spacing w:before="5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出院中医诊断-主病-入院</w:t>
            </w:r>
          </w:p>
          <w:p>
            <w:pPr>
              <w:pStyle w:val="12"/>
              <w:spacing w:line="288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病情代码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admission_name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55" w:type="dxa"/>
          </w:tcPr>
          <w:p>
            <w:pPr>
              <w:pStyle w:val="12"/>
              <w:spacing w:before="5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出院中医诊断-主病-入院</w:t>
            </w:r>
          </w:p>
          <w:p>
            <w:pPr>
              <w:pStyle w:val="12"/>
              <w:spacing w:line="288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病情名称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21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39" w:name="_bookmark145"/>
      <w:bookmarkEnd w:id="239"/>
      <w:bookmarkStart w:id="240" w:name="_bookmark145"/>
      <w:bookmarkEnd w:id="24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出院中医诊断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2"/>
          <w:sz w:val="32"/>
        </w:rPr>
        <w:t>主证诊断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list_dcpdiag_c0033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489"/>
        <w:gridCol w:w="2910"/>
        <w:gridCol w:w="1278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489" w:type="dxa"/>
          </w:tcPr>
          <w:p>
            <w:pPr>
              <w:pStyle w:val="12"/>
              <w:spacing w:before="30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910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278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4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489" w:type="dxa"/>
          </w:tcPr>
          <w:p>
            <w:pPr>
              <w:pStyle w:val="12"/>
              <w:spacing w:before="34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910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278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489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910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27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489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DE05.10.172.00</w:t>
            </w:r>
          </w:p>
        </w:tc>
        <w:tc>
          <w:tcPr>
            <w:tcW w:w="291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出院中医诊断-主证名称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5" w:line="301" w:lineRule="exact"/>
              <w:ind w:left="12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489" w:type="dxa"/>
          </w:tcPr>
          <w:p>
            <w:pPr>
              <w:pStyle w:val="12"/>
              <w:spacing w:before="5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DE05.10.130.00</w:t>
            </w:r>
          </w:p>
        </w:tc>
        <w:tc>
          <w:tcPr>
            <w:tcW w:w="2910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出院中医诊断-主证编码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5" w:line="301" w:lineRule="exact"/>
              <w:ind w:left="12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5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admission_code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48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DE09.00.104.00</w:t>
            </w:r>
          </w:p>
        </w:tc>
        <w:tc>
          <w:tcPr>
            <w:tcW w:w="2910" w:type="dxa"/>
          </w:tcPr>
          <w:p>
            <w:pPr>
              <w:pStyle w:val="12"/>
              <w:spacing w:before="5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出院中医诊断-主证-入院病情</w:t>
            </w:r>
          </w:p>
          <w:p>
            <w:pPr>
              <w:pStyle w:val="12"/>
              <w:spacing w:line="288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15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admission_name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489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910" w:type="dxa"/>
          </w:tcPr>
          <w:p>
            <w:pPr>
              <w:pStyle w:val="12"/>
              <w:spacing w:before="10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出院中医诊断-主证-入院病情</w:t>
            </w:r>
          </w:p>
          <w:p>
            <w:pPr>
              <w:pStyle w:val="12"/>
              <w:spacing w:line="288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278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1"/>
        </w:numPr>
        <w:tabs>
          <w:tab w:val="left" w:pos="1172"/>
        </w:tabs>
        <w:spacing w:before="0" w:after="0" w:line="240" w:lineRule="auto"/>
        <w:ind w:left="1171" w:right="0" w:hanging="952"/>
        <w:jc w:val="left"/>
        <w:rPr>
          <w:rFonts w:hint="eastAsia" w:ascii="宋体" w:eastAsia="宋体"/>
          <w:b/>
          <w:sz w:val="32"/>
        </w:rPr>
      </w:pPr>
      <w:bookmarkStart w:id="241" w:name="_bookmark146"/>
      <w:bookmarkEnd w:id="241"/>
      <w:bookmarkStart w:id="242" w:name="_bookmark146"/>
      <w:bookmarkEnd w:id="242"/>
      <w:r>
        <w:rPr>
          <w:rFonts w:hint="eastAsia" w:ascii="宋体" w:eastAsia="宋体"/>
          <w:b/>
          <w:spacing w:val="2"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出院西医诊断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42"/>
          <w:sz w:val="32"/>
        </w:rPr>
        <w:t>主要诊断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list_dwmdiag_c0033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561"/>
        <w:gridCol w:w="2411"/>
        <w:gridCol w:w="1706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11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06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06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61" w:type="dxa"/>
          </w:tcPr>
          <w:p>
            <w:pPr>
              <w:pStyle w:val="12"/>
              <w:spacing w:before="34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34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06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5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8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5" w:line="324" w:lineRule="exact"/>
              <w:ind w:left="18"/>
              <w:rPr>
                <w:sz w:val="22"/>
              </w:rPr>
            </w:pPr>
            <w:r>
              <w:rPr>
                <w:sz w:val="22"/>
              </w:rPr>
              <w:t>出院西医诊断-主要诊断</w:t>
            </w:r>
          </w:p>
          <w:p>
            <w:pPr>
              <w:pStyle w:val="12"/>
              <w:spacing w:line="288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-疾病名称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6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8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5" w:line="324" w:lineRule="exact"/>
              <w:ind w:left="18"/>
              <w:rPr>
                <w:sz w:val="22"/>
              </w:rPr>
            </w:pPr>
            <w:r>
              <w:rPr>
                <w:sz w:val="22"/>
              </w:rPr>
              <w:t>出院西医诊断-主要诊断</w:t>
            </w:r>
          </w:p>
          <w:p>
            <w:pPr>
              <w:pStyle w:val="12"/>
              <w:spacing w:line="289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-疾病编码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6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admission_code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8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DE09.00.104.00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5" w:line="324" w:lineRule="exact"/>
              <w:ind w:left="18"/>
              <w:rPr>
                <w:sz w:val="22"/>
              </w:rPr>
            </w:pPr>
            <w:r>
              <w:rPr>
                <w:sz w:val="22"/>
              </w:rPr>
              <w:t>出院西医诊断-主要诊断</w:t>
            </w:r>
          </w:p>
          <w:p>
            <w:pPr>
              <w:pStyle w:val="12"/>
              <w:spacing w:line="288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-入院病情代码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6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15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301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admission_name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11" w:type="dxa"/>
          </w:tcPr>
          <w:p>
            <w:pPr>
              <w:pStyle w:val="12"/>
              <w:spacing w:before="5" w:line="324" w:lineRule="exact"/>
              <w:ind w:left="18"/>
              <w:rPr>
                <w:sz w:val="22"/>
              </w:rPr>
            </w:pPr>
            <w:r>
              <w:rPr>
                <w:sz w:val="22"/>
              </w:rPr>
              <w:t>出院西医诊断-主要诊断</w:t>
            </w:r>
          </w:p>
          <w:p>
            <w:pPr>
              <w:pStyle w:val="12"/>
              <w:spacing w:line="293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-入院病情名称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6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301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1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43" w:name="_bookmark147"/>
      <w:bookmarkEnd w:id="243"/>
      <w:bookmarkStart w:id="244" w:name="_bookmark147"/>
      <w:bookmarkEnd w:id="24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出院西医诊断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pacing w:val="-22"/>
          <w:sz w:val="32"/>
        </w:rPr>
        <w:t>其他诊断</w:t>
      </w:r>
      <w:r>
        <w:rPr>
          <w:rFonts w:hint="eastAsia" w:ascii="宋体" w:eastAsia="宋体"/>
          <w:b/>
          <w:sz w:val="32"/>
        </w:rPr>
        <w:t>（</w:t>
      </w:r>
      <w:r>
        <w:rPr>
          <w:rFonts w:ascii="Cambria" w:eastAsia="Cambria"/>
          <w:b/>
          <w:sz w:val="32"/>
        </w:rPr>
        <w:t>list_dwodiag_c0033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13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729"/>
        <w:gridCol w:w="2483"/>
        <w:gridCol w:w="1706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06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8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06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7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2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83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06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5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7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2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83" w:type="dxa"/>
          </w:tcPr>
          <w:p>
            <w:pPr>
              <w:pStyle w:val="12"/>
              <w:spacing w:before="5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出院西医诊断-其他诊断</w:t>
            </w:r>
          </w:p>
          <w:p>
            <w:pPr>
              <w:pStyle w:val="12"/>
              <w:spacing w:line="289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6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75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2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83" w:type="dxa"/>
          </w:tcPr>
          <w:p>
            <w:pPr>
              <w:pStyle w:val="12"/>
              <w:spacing w:before="5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出院西医诊断-其他诊断</w:t>
            </w:r>
          </w:p>
          <w:p>
            <w:pPr>
              <w:pStyle w:val="12"/>
              <w:spacing w:line="288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疾病编码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6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75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color w:val="9C0005"/>
                <w:sz w:val="22"/>
              </w:rPr>
              <w:t>admission_cod</w:t>
            </w:r>
          </w:p>
          <w:p>
            <w:pPr>
              <w:pStyle w:val="12"/>
              <w:spacing w:line="288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2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DE09.00.104.00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83" w:type="dxa"/>
          </w:tcPr>
          <w:p>
            <w:pPr>
              <w:pStyle w:val="12"/>
              <w:spacing w:before="5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出院西医诊断-其他诊断-</w:t>
            </w:r>
          </w:p>
          <w:p>
            <w:pPr>
              <w:pStyle w:val="12"/>
              <w:spacing w:line="288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入院病情代码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6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729"/>
        <w:gridCol w:w="2483"/>
        <w:gridCol w:w="1706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75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color w:val="9C0005"/>
                <w:sz w:val="22"/>
              </w:rPr>
              <w:t>admission_na</w:t>
            </w:r>
          </w:p>
          <w:p>
            <w:pPr>
              <w:pStyle w:val="12"/>
              <w:spacing w:line="288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2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83" w:type="dxa"/>
          </w:tcPr>
          <w:p>
            <w:pPr>
              <w:pStyle w:val="12"/>
              <w:spacing w:before="5" w:line="324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出院西医诊断-其他诊断-</w:t>
            </w:r>
          </w:p>
          <w:p>
            <w:pPr>
              <w:pStyle w:val="12"/>
              <w:spacing w:line="288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入院病情名称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6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26"/>
        </w:rPr>
      </w:pPr>
    </w:p>
    <w:p>
      <w:pPr>
        <w:pStyle w:val="11"/>
        <w:numPr>
          <w:ilvl w:val="2"/>
          <w:numId w:val="21"/>
        </w:numPr>
        <w:tabs>
          <w:tab w:val="left" w:pos="1397"/>
        </w:tabs>
        <w:spacing w:before="85" w:after="0" w:line="240" w:lineRule="auto"/>
        <w:ind w:left="1397" w:right="0" w:hanging="1177"/>
        <w:jc w:val="left"/>
        <w:rPr>
          <w:rFonts w:hint="eastAsia" w:ascii="宋体" w:eastAsia="宋体"/>
          <w:b/>
          <w:sz w:val="32"/>
        </w:rPr>
      </w:pPr>
      <w:bookmarkStart w:id="245" w:name="_bookmark148"/>
      <w:bookmarkEnd w:id="245"/>
      <w:bookmarkStart w:id="246" w:name="_bookmark148"/>
      <w:bookmarkEnd w:id="246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手术（</w:t>
      </w:r>
      <w:r>
        <w:rPr>
          <w:rFonts w:ascii="Cambria" w:eastAsia="Cambria"/>
          <w:b/>
          <w:sz w:val="32"/>
        </w:rPr>
        <w:t>list_oper_c0033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13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05"/>
        <w:gridCol w:w="2267"/>
        <w:gridCol w:w="1561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26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操作日期时间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5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9" w:line="301" w:lineRule="exact"/>
              <w:ind w:left="12"/>
              <w:rPr>
                <w:rFonts w:ascii="宋体"/>
                <w:sz w:val="22"/>
              </w:rPr>
            </w:pPr>
            <w:r>
              <w:rPr>
                <w:position w:val="2"/>
                <w:sz w:val="22"/>
              </w:rPr>
              <w:t>varchar(7)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surgeon_name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手术医师签名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30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surgeon_code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手术医师编码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assistant_icode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助手I 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assistant_i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助手I 姓名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15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assistant_iicode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5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助手 II 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5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assistant_ii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助手 II 姓名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oper_level_code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手术级别代码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15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oper_level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34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5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手术级别名称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5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oper_cut_code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手术切口类别代码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oper_cut_name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手术切口类别名称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varchar(6)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oper_ihg_name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DE05.10.147.00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手术切口愈合等级名称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oper_ihg_code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手术切口愈合等级代码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15" w:type="dxa"/>
          </w:tcPr>
          <w:p>
            <w:pPr>
              <w:pStyle w:val="12"/>
              <w:spacing w:before="10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anes_method_co</w:t>
            </w:r>
          </w:p>
          <w:p>
            <w:pPr>
              <w:pStyle w:val="12"/>
              <w:spacing w:line="289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7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DE06.00.073.00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7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麻醉方法代码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before="1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5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anes_method_na</w:t>
            </w:r>
          </w:p>
          <w:p>
            <w:pPr>
              <w:pStyle w:val="12"/>
              <w:spacing w:line="288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麻醉方法名称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anesth_code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麻醉医师编码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1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anesth_name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12"/>
              <w:spacing w:before="10" w:line="296" w:lineRule="exact"/>
              <w:ind w:left="18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DE02.01.039.00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12"/>
              <w:spacing w:before="10" w:line="296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麻醉医师姓名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1" w:type="dxa"/>
          </w:tcPr>
          <w:p>
            <w:pPr>
              <w:pStyle w:val="12"/>
              <w:spacing w:before="10" w:line="296" w:lineRule="exact"/>
              <w:ind w:left="12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6"/>
        <w:rPr>
          <w:rFonts w:ascii="宋体"/>
          <w:sz w:val="19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40" w:after="0" w:line="240" w:lineRule="auto"/>
        <w:ind w:left="1118" w:right="0" w:hanging="899"/>
        <w:jc w:val="left"/>
      </w:pPr>
      <w:bookmarkStart w:id="247" w:name="_bookmark149"/>
      <w:bookmarkEnd w:id="247"/>
      <w:bookmarkStart w:id="248" w:name="_bookmark149"/>
      <w:bookmarkEnd w:id="248"/>
      <w:r>
        <w:t>入院记录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49" w:name="_bookmark150"/>
      <w:bookmarkEnd w:id="249"/>
      <w:r>
        <w:t xml:space="preserve">1.34.1 </w:t>
      </w:r>
      <w:r>
        <w:rPr>
          <w:rFonts w:hint="eastAsia" w:ascii="宋体" w:eastAsia="宋体"/>
        </w:rPr>
        <w:t>主表（</w:t>
      </w:r>
      <w:r>
        <w:t>C0034</w:t>
      </w:r>
      <w:r>
        <w:rPr>
          <w:rFonts w:hint="eastAsia" w:ascii="宋体" w:eastAsia="宋体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561"/>
        <w:gridCol w:w="1844"/>
        <w:gridCol w:w="1700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13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32" o:spid="_x0000_s1132" o:spt="203" style="height:0.75pt;width:418.25pt;" coordsize="8365,15">
            <o:lock v:ext="edit"/>
            <v:line id="_x0000_s1133" o:spid="_x0000_s113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561"/>
        <w:gridCol w:w="1844"/>
        <w:gridCol w:w="1700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current_door_number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现住地址-门牌号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4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current_village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1844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现住地址-村(街、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路、弄等)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current_township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现住地址-乡(镇、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街道办事处)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current_county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现住地址-县(区)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current_city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现住地址-市(地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区、州)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4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current_province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1844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现住地址-省(自治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区、直辖市)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6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marital_code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DE02.01.018.00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婚姻状况代码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marital_name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婚姻状况名称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民族代码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occupation_code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职业类别代码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职业类别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DE08.50.033.00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relationship_code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陈述者与患者的关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系代码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presenter_id_num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病史陈述者身份证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号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32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34" o:spid="_x0000_s1134" o:spt="203" style="height:0.75pt;width:418.25pt;" coordsize="8365,15">
            <o:lock v:ext="edit"/>
            <v:line id="_x0000_s1135" o:spid="_x0000_s113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561"/>
        <w:gridCol w:w="1844"/>
        <w:gridCol w:w="1700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陈述者与患者的关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系名称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history_narrator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病史陈述者姓名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doc_custodian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final_auditor_signdate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文档最终审核者签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名日期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doc_final_auditorcode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文档最终审核者编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doc_final_auditor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文档最终审核者签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名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attend_signdate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接诊医师签名日期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admission_code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接诊医师编码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接诊医师姓名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resident_signdate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住院医师签名时间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resident_name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住院医师姓名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attending_signdate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主治医师签名时间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attending_code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attending_name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主治医师姓名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chief_complaint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current_history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DE02.10.071.00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现病史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general_health_mark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DE05.10.031.00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一般健康状况标志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disease_history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疾病史(含外伤)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infectious_mark</w:t>
            </w:r>
          </w:p>
        </w:tc>
        <w:tc>
          <w:tcPr>
            <w:tcW w:w="156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DE05.10.119.00</w:t>
            </w:r>
          </w:p>
        </w:tc>
        <w:tc>
          <w:tcPr>
            <w:tcW w:w="184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患者传染性标志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infectious_disease_hist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ory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DE02.10.008.00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传染病史</w:t>
            </w:r>
          </w:p>
        </w:tc>
        <w:tc>
          <w:tcPr>
            <w:tcW w:w="1700" w:type="dxa"/>
          </w:tcPr>
          <w:p>
            <w:pPr>
              <w:pStyle w:val="12"/>
              <w:spacing w:before="160" w:line="240" w:lineRule="auto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marriage_history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DE02.10.098.00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婚育史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2" w:type="dxa"/>
          </w:tcPr>
          <w:p>
            <w:pPr>
              <w:pStyle w:val="12"/>
              <w:spacing w:before="5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surgery_history</w:t>
            </w:r>
          </w:p>
        </w:tc>
        <w:tc>
          <w:tcPr>
            <w:tcW w:w="1561" w:type="dxa"/>
          </w:tcPr>
          <w:p>
            <w:pPr>
              <w:pStyle w:val="12"/>
              <w:spacing w:before="5"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DE02.10.061.00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手术史</w:t>
            </w:r>
          </w:p>
        </w:tc>
        <w:tc>
          <w:tcPr>
            <w:tcW w:w="1700" w:type="dxa"/>
          </w:tcPr>
          <w:p>
            <w:pPr>
              <w:pStyle w:val="12"/>
              <w:spacing w:before="5"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36" o:spid="_x0000_s1136" o:spt="203" style="height:0.75pt;width:418.25pt;" coordsize="8365,15">
            <o:lock v:ext="edit"/>
            <v:line id="_x0000_s1137" o:spid="_x0000_s113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561"/>
        <w:gridCol w:w="1844"/>
        <w:gridCol w:w="1700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vaccination_history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DE02.10.101.00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预防接种史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blood_history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DE02.10.100.00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输血史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personal_history</w:t>
            </w:r>
          </w:p>
        </w:tc>
        <w:tc>
          <w:tcPr>
            <w:tcW w:w="156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DE02.10.097.00</w:t>
            </w:r>
          </w:p>
        </w:tc>
        <w:tc>
          <w:tcPr>
            <w:tcW w:w="1844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个人史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menstrual_history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DE02.10.102.00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月经史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family_history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DE02.10.103.00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家族史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temperature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体温(℃)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float(4,1)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pulse_rate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DE04.10.118.00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脉率(次/min)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breathe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DE04.10.081.00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呼吸频率(次/min)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systolic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DE04.10.174.00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收缩压(mmHg)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diastolic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舒张压(mmHg)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varchar(3)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length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DE04.10.167.00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身高(cm)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float(5,1)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weight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DE04.10.188.00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体重(KG)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double(6,2)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general_exam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DE04.10.219.00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一般状况检查结果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skin_mucosal_exam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DE04.10.126.00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皮肤和黏膜检查结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pe_all_exam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DE04.10.114.00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体格检查-全身浅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表淋巴结检查结果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pe_ho_exam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DE04.10.261.00</w:t>
            </w:r>
          </w:p>
        </w:tc>
        <w:tc>
          <w:tcPr>
            <w:tcW w:w="1844" w:type="dxa"/>
          </w:tcPr>
          <w:p>
            <w:pPr>
              <w:pStyle w:val="12"/>
              <w:spacing w:before="6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体格检查-头部及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其器官检查结果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4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pe_neck_exam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DE04.10.255.00</w:t>
            </w:r>
          </w:p>
        </w:tc>
        <w:tc>
          <w:tcPr>
            <w:tcW w:w="1844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体格检查-颈部检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查结果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pe_chest_exam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DE04.10.263.00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体格检查-胸部检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查结果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celiac_exam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DE04.10.046.00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腹部检查结果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fingerprint_exam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DE04.10.065.00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肛门指诊检查结果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描述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genitals_result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DE04.10.195.00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外生殖器检查结果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4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spinal_exam</w:t>
            </w:r>
          </w:p>
        </w:tc>
        <w:tc>
          <w:tcPr>
            <w:tcW w:w="156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DE04.10.093.00</w:t>
            </w:r>
          </w:p>
        </w:tc>
        <w:tc>
          <w:tcPr>
            <w:tcW w:w="1844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脊柱检查结果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limb_exam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DE04.10.179.00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四肢检查结果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pe_nervous_exame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DE05.10.149.00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体格检查-神经系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统检查结果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specialist_situation</w:t>
            </w:r>
          </w:p>
        </w:tc>
        <w:tc>
          <w:tcPr>
            <w:tcW w:w="156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DE08.10.061.00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专科情况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item_result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DE04.30.009.00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辅助检查结果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42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statement_reliability_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mark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DE05.10.143.00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陈述内容可靠标志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4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tcm_four_diagnosis</w:t>
            </w:r>
          </w:p>
        </w:tc>
        <w:tc>
          <w:tcPr>
            <w:tcW w:w="156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844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中医"四诊"观察结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principle_and_method</w:t>
            </w:r>
          </w:p>
        </w:tc>
        <w:tc>
          <w:tcPr>
            <w:tcW w:w="156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4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6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9"/>
        <w:rPr>
          <w:rFonts w:ascii="Times New Roman"/>
          <w:b w:val="0"/>
          <w:sz w:val="29"/>
        </w:rPr>
      </w:pPr>
    </w:p>
    <w:p>
      <w:pPr>
        <w:pStyle w:val="11"/>
        <w:numPr>
          <w:ilvl w:val="2"/>
          <w:numId w:val="22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50" w:name="_bookmark151"/>
      <w:bookmarkEnd w:id="250"/>
      <w:bookmarkStart w:id="251" w:name="_bookmark151"/>
      <w:bookmarkEnd w:id="25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确定诊断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西医诊断（</w:t>
      </w:r>
      <w:r>
        <w:rPr>
          <w:rFonts w:ascii="Cambria" w:eastAsia="Cambria"/>
          <w:b/>
          <w:sz w:val="32"/>
        </w:rPr>
        <w:t>list_edwdiag_c0034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704"/>
        <w:gridCol w:w="2357"/>
        <w:gridCol w:w="1699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4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357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699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7" w:type="dxa"/>
          </w:tcPr>
          <w:p>
            <w:pPr>
              <w:pStyle w:val="12"/>
              <w:spacing w:before="30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8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357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699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8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35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8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DE05.01.058.00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357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确定西医诊断日期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357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确定诊断-西医诊断名称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35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确定诊断-西医诊断编码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84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diag_order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DE05.01.080.00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357" w:type="dxa"/>
          </w:tcPr>
          <w:p>
            <w:pPr>
              <w:pStyle w:val="12"/>
              <w:spacing w:before="10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确定诊断-西医条目-入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院诊断顺位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2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52" w:name="_bookmark152"/>
      <w:bookmarkEnd w:id="252"/>
      <w:bookmarkStart w:id="253" w:name="_bookmark152"/>
      <w:bookmarkEnd w:id="25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确定诊断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中医诊断（</w:t>
      </w:r>
      <w:r>
        <w:rPr>
          <w:rFonts w:ascii="Cambria" w:eastAsia="Cambria"/>
          <w:b/>
          <w:sz w:val="32"/>
        </w:rPr>
        <w:t>list_edcdiag_c0034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691"/>
        <w:gridCol w:w="2498"/>
        <w:gridCol w:w="1562"/>
        <w:gridCol w:w="1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9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9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9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9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9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9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98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2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9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9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1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DE05.01.058.00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98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确定中医诊断日期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9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1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98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确定诊断-中医病名名称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99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1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98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确定诊断-中医病名代码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99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diag_sname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1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确定诊断-中医证候名称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  <w:tcBorders>
              <w:bottom w:val="single" w:color="000000" w:sz="6" w:space="0"/>
            </w:tcBorders>
          </w:tcPr>
          <w:p>
            <w:pPr>
              <w:pStyle w:val="12"/>
              <w:spacing w:before="29" w:line="274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99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diag_scode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确定诊断-中医证候代码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  <w:tcBorders>
              <w:top w:val="single" w:color="000000" w:sz="6" w:space="0"/>
            </w:tcBorders>
          </w:tcPr>
          <w:p>
            <w:pPr>
              <w:pStyle w:val="12"/>
              <w:spacing w:before="32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9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diag_order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1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DE05.01.080.00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98" w:type="dxa"/>
          </w:tcPr>
          <w:p>
            <w:pPr>
              <w:pStyle w:val="12"/>
              <w:spacing w:before="5" w:line="324" w:lineRule="exact"/>
              <w:ind w:left="17"/>
              <w:rPr>
                <w:sz w:val="22"/>
              </w:rPr>
            </w:pPr>
            <w:r>
              <w:rPr>
                <w:sz w:val="22"/>
              </w:rPr>
              <w:t>确定诊断-中医条目-入院</w:t>
            </w:r>
          </w:p>
          <w:p>
            <w:pPr>
              <w:pStyle w:val="12"/>
              <w:spacing w:line="288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诊断顺位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2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54" w:name="_bookmark153"/>
      <w:bookmarkEnd w:id="254"/>
      <w:bookmarkStart w:id="255" w:name="_bookmark153"/>
      <w:bookmarkEnd w:id="255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初步诊断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list_pdwdiag_c0034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715"/>
        <w:gridCol w:w="2522"/>
        <w:gridCol w:w="1562"/>
        <w:gridCol w:w="1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1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15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522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2" w:type="dxa"/>
          </w:tcPr>
          <w:p>
            <w:pPr>
              <w:pStyle w:val="12"/>
              <w:spacing w:before="34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9" w:type="dxa"/>
          </w:tcPr>
          <w:p>
            <w:pPr>
              <w:pStyle w:val="12"/>
              <w:spacing w:before="34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45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1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2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1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2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2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1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1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22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初步西医诊断日期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1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15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22" w:type="dxa"/>
          </w:tcPr>
          <w:p>
            <w:pPr>
              <w:pStyle w:val="12"/>
              <w:spacing w:before="10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初步诊断-西医诊断名称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0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1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15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22" w:type="dxa"/>
          </w:tcPr>
          <w:p>
            <w:pPr>
              <w:pStyle w:val="12"/>
              <w:spacing w:before="15" w:line="296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初步诊断-西医诊断编码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15"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5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diag_order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1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DE05.01.080.00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22" w:type="dxa"/>
          </w:tcPr>
          <w:p>
            <w:pPr>
              <w:pStyle w:val="12"/>
              <w:spacing w:before="5" w:line="324" w:lineRule="exact"/>
              <w:ind w:left="17"/>
              <w:rPr>
                <w:sz w:val="22"/>
              </w:rPr>
            </w:pPr>
            <w:r>
              <w:rPr>
                <w:sz w:val="22"/>
              </w:rPr>
              <w:t>初步诊断-西医条目-入院</w:t>
            </w:r>
          </w:p>
          <w:p>
            <w:pPr>
              <w:pStyle w:val="12"/>
              <w:spacing w:line="289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诊断顺位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1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33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22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56" w:name="_bookmark154"/>
      <w:bookmarkEnd w:id="256"/>
      <w:bookmarkStart w:id="257" w:name="_bookmark154"/>
      <w:bookmarkEnd w:id="25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初步诊断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中医诊断（</w:t>
      </w:r>
      <w:r>
        <w:rPr>
          <w:rFonts w:ascii="Cambria" w:eastAsia="Cambria"/>
          <w:b/>
          <w:sz w:val="32"/>
        </w:rPr>
        <w:t>list_pdcdiag_c0034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695"/>
        <w:gridCol w:w="2530"/>
        <w:gridCol w:w="1560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95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53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7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9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30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3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4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30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初步中医诊断日期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30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初步诊断-中医病名名称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30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初步诊断-中医病名代码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60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diag_sname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5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30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初步诊断-中医证候名称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4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diag_scode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5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30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初步诊断-中医证候代码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6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diag_order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95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DE05.01.080.00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30" w:type="dxa"/>
          </w:tcPr>
          <w:p>
            <w:pPr>
              <w:pStyle w:val="12"/>
              <w:spacing w:before="5" w:line="324" w:lineRule="exact"/>
              <w:ind w:left="14"/>
              <w:rPr>
                <w:sz w:val="22"/>
              </w:rPr>
            </w:pPr>
            <w:r>
              <w:rPr>
                <w:sz w:val="22"/>
              </w:rPr>
              <w:t>初步诊断-中医条目-入院</w:t>
            </w:r>
          </w:p>
          <w:p>
            <w:pPr>
              <w:pStyle w:val="12"/>
              <w:spacing w:line="289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诊断顺位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2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58" w:name="_bookmark155"/>
      <w:bookmarkEnd w:id="258"/>
      <w:bookmarkStart w:id="259" w:name="_bookmark155"/>
      <w:bookmarkEnd w:id="25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修正诊断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list_cdwdiag_c0034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704"/>
        <w:gridCol w:w="2568"/>
        <w:gridCol w:w="1560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1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4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568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7" w:type="dxa"/>
          </w:tcPr>
          <w:p>
            <w:pPr>
              <w:pStyle w:val="12"/>
              <w:spacing w:before="34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DE05.01.058.00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修正西医诊断日期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12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修正诊断-西医诊断名称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color="000000" w:sz="6" w:space="0"/>
            </w:tcBorders>
          </w:tcPr>
          <w:p>
            <w:pPr>
              <w:pStyle w:val="12"/>
              <w:spacing w:before="10" w:line="293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bottom w:val="single" w:color="000000" w:sz="6" w:space="0"/>
            </w:tcBorders>
          </w:tcPr>
          <w:p>
            <w:pPr>
              <w:pStyle w:val="12"/>
              <w:spacing w:before="29" w:line="274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2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修正诊断-西医诊断编码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6" w:space="0"/>
            </w:tcBorders>
          </w:tcPr>
          <w:p>
            <w:pPr>
              <w:pStyle w:val="12"/>
              <w:spacing w:before="12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color="000000" w:sz="6" w:space="0"/>
            </w:tcBorders>
          </w:tcPr>
          <w:p>
            <w:pPr>
              <w:pStyle w:val="12"/>
              <w:spacing w:before="32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12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diag_order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DE05.01.080.00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5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修正诊断-西医条目-入院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诊断顺位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2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60" w:name="_bookmark156"/>
      <w:bookmarkEnd w:id="260"/>
      <w:bookmarkStart w:id="261" w:name="_bookmark156"/>
      <w:bookmarkEnd w:id="26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修正诊断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中医诊断（</w:t>
      </w:r>
      <w:r>
        <w:rPr>
          <w:rFonts w:ascii="Cambria" w:eastAsia="Cambria"/>
          <w:b/>
          <w:sz w:val="32"/>
        </w:rPr>
        <w:t>list_cdcdiag_c0034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704"/>
        <w:gridCol w:w="2568"/>
        <w:gridCol w:w="1560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2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568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7" w:type="dxa"/>
          </w:tcPr>
          <w:p>
            <w:pPr>
              <w:pStyle w:val="12"/>
              <w:spacing w:before="34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DE05.01.058.00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修正中医诊断日期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修正诊断-中医病名名称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2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15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修正诊断-中医病名代码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5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diag_sname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修正诊断-中医证候名称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diag_scode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修正诊断-中医证候代码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12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diag_order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DE05.01.080.00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568" w:type="dxa"/>
          </w:tcPr>
          <w:p>
            <w:pPr>
              <w:pStyle w:val="12"/>
              <w:spacing w:before="5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修正诊断-中医条目-入院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诊断顺位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22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62" w:name="_bookmark157"/>
      <w:bookmarkEnd w:id="262"/>
      <w:bookmarkStart w:id="263" w:name="_bookmark157"/>
      <w:bookmarkEnd w:id="26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补充诊断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list_sdwdiag_c0034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704"/>
        <w:gridCol w:w="2429"/>
        <w:gridCol w:w="1699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4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29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699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7" w:type="dxa"/>
          </w:tcPr>
          <w:p>
            <w:pPr>
              <w:pStyle w:val="12"/>
              <w:spacing w:before="30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29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699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2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diag_date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DE05.01.058.00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29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补充诊断日期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datetime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29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补充诊断名称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29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补充诊断编码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12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color w:val="9C0005"/>
                <w:position w:val="1"/>
                <w:sz w:val="22"/>
              </w:rPr>
              <w:t>diag_order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04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DE05.01.080.00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29" w:type="dxa"/>
          </w:tcPr>
          <w:p>
            <w:pPr>
              <w:pStyle w:val="12"/>
              <w:spacing w:before="10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补充诊断-西医条目-入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院诊断顺位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char(2)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09"/>
        </w:tabs>
        <w:spacing w:before="259" w:after="0" w:line="240" w:lineRule="auto"/>
        <w:ind w:left="1108" w:right="0" w:hanging="889"/>
        <w:jc w:val="left"/>
      </w:pPr>
      <w:bookmarkStart w:id="264" w:name="_bookmark158"/>
      <w:bookmarkEnd w:id="264"/>
      <w:bookmarkStart w:id="265" w:name="_bookmark158"/>
      <w:bookmarkEnd w:id="265"/>
      <w:r>
        <w:rPr>
          <w:rFonts w:ascii="Calibri" w:eastAsia="Calibri"/>
        </w:rPr>
        <w:t>24</w:t>
      </w:r>
      <w:r>
        <w:rPr>
          <w:rFonts w:ascii="Calibri" w:eastAsia="Calibri"/>
          <w:spacing w:val="8"/>
        </w:rPr>
        <w:t xml:space="preserve"> </w:t>
      </w:r>
      <w:r>
        <w:t>小时内入出院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66" w:name="_bookmark159"/>
      <w:bookmarkEnd w:id="266"/>
      <w:r>
        <w:t xml:space="preserve">1.35.1 </w:t>
      </w:r>
      <w:r>
        <w:rPr>
          <w:rFonts w:hint="eastAsia" w:ascii="宋体" w:eastAsia="宋体"/>
        </w:rPr>
        <w:t>主表（</w:t>
      </w:r>
      <w:r>
        <w:t>C0035</w:t>
      </w:r>
      <w:r>
        <w:rPr>
          <w:rFonts w:hint="eastAsia" w:ascii="宋体" w:eastAsia="宋体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700"/>
        <w:gridCol w:w="1988"/>
        <w:gridCol w:w="1700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13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current_door_num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ber</w:t>
            </w:r>
          </w:p>
        </w:tc>
        <w:tc>
          <w:tcPr>
            <w:tcW w:w="170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1988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现住地址-门牌号码</w:t>
            </w:r>
          </w:p>
        </w:tc>
        <w:tc>
          <w:tcPr>
            <w:tcW w:w="170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current_village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现住地址-村(街、路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弄等)</w:t>
            </w:r>
          </w:p>
        </w:tc>
        <w:tc>
          <w:tcPr>
            <w:tcW w:w="1700" w:type="dxa"/>
          </w:tcPr>
          <w:p>
            <w:pPr>
              <w:pStyle w:val="12"/>
              <w:spacing w:before="5" w:line="322" w:lineRule="exact"/>
              <w:ind w:left="-127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current_township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现住地址-乡(镇、街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道办事处)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current_county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现住地址-县(区)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current_city</w:t>
            </w:r>
          </w:p>
        </w:tc>
        <w:tc>
          <w:tcPr>
            <w:tcW w:w="170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1988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现住地址-市(地区、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州)</w:t>
            </w:r>
          </w:p>
        </w:tc>
        <w:tc>
          <w:tcPr>
            <w:tcW w:w="170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current_province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现住地址-省(自治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区、直辖市)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38" o:spid="_x0000_s1138" o:spt="203" style="height:0.75pt;width:418.25pt;" coordsize="8365,15">
            <o:lock v:ext="edit"/>
            <v:line id="_x0000_s1139" o:spid="_x0000_s113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700"/>
        <w:gridCol w:w="1988"/>
        <w:gridCol w:w="1700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88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marital_code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DE02.01.018.00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婚姻状况代码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婚姻状况名称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民族代码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ethnic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occupation_code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职业类别代码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职业类别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DE08.50.033.00</w:t>
            </w: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医疗机构组织机构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relationship_code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陈述者与患者的关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系代码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relationship_name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陈述者与患者的关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系名称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history_narrator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病史陈述者姓名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final_auditor_signd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主任医师签名日期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doc_final_auditorc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主任医师编码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doc_final_auditor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主任医师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attend_signdate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接诊医师签名日期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接诊医师编码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接诊医师姓名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resident_signdate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住院医师签名时间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住院医师姓名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attending_signdate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主治医师签名时间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attending_code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attending_name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主治医师姓名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open_signdate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出院医嘱开立医师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签名日期时间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34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700"/>
        <w:gridCol w:w="1988"/>
        <w:gridCol w:w="1700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open_code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出院医嘱开立医师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编码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open_name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出院医嘱开立医师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签名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出院日期时间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chief_complaint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current_history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DE02.10.071.00</w:t>
            </w: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现病史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statement_reliabilit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y_mark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DE05.10.143.00</w:t>
            </w:r>
          </w:p>
        </w:tc>
        <w:tc>
          <w:tcPr>
            <w:tcW w:w="198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陈述内容可靠标志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symptom_name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DE04.01.118.00</w:t>
            </w: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症状名称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symptom_descripti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DE04.01.117.00</w:t>
            </w:r>
          </w:p>
        </w:tc>
        <w:tc>
          <w:tcPr>
            <w:tcW w:w="198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症状描述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tcm_four_diagnosis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中医"四诊"观察结果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principle_and_met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hod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98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admission_status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DE05.10.148.00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入院情况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treatment_process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DE06.00.193.00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出院情况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discharge_order_d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DE06.00.287.00</w:t>
            </w: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出院医嘱开立日期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discharge_order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出院医嘱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11"/>
        <w:numPr>
          <w:ilvl w:val="2"/>
          <w:numId w:val="23"/>
        </w:numPr>
        <w:tabs>
          <w:tab w:val="left" w:pos="1210"/>
        </w:tabs>
        <w:spacing w:before="218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67" w:name="_bookmark160"/>
      <w:bookmarkEnd w:id="267"/>
      <w:bookmarkStart w:id="268" w:name="_bookmark160"/>
      <w:bookmarkEnd w:id="268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西医诊断（</w:t>
      </w:r>
      <w:r>
        <w:rPr>
          <w:rFonts w:ascii="Cambria" w:eastAsia="Cambria"/>
          <w:b/>
          <w:sz w:val="32"/>
        </w:rPr>
        <w:t>list_iwdiag_c0035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671"/>
        <w:gridCol w:w="2463"/>
        <w:gridCol w:w="1700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71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6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71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6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71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6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71" w:type="dxa"/>
          </w:tcPr>
          <w:p>
            <w:pPr>
              <w:pStyle w:val="12"/>
              <w:spacing w:before="29" w:line="277" w:lineRule="exact"/>
              <w:ind w:left="19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246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入院诊断-西医诊断名称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71" w:type="dxa"/>
          </w:tcPr>
          <w:p>
            <w:pPr>
              <w:pStyle w:val="12"/>
              <w:spacing w:before="29" w:line="277" w:lineRule="exact"/>
              <w:ind w:left="19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46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入院诊断-西医诊断编码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13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3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69" w:name="_bookmark161"/>
      <w:bookmarkEnd w:id="269"/>
      <w:bookmarkStart w:id="270" w:name="_bookmark161"/>
      <w:bookmarkEnd w:id="27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中医诊断（</w:t>
      </w:r>
      <w:r>
        <w:rPr>
          <w:rFonts w:ascii="Cambria" w:eastAsia="Cambria"/>
          <w:b/>
          <w:sz w:val="32"/>
        </w:rPr>
        <w:t>list_icdiag_c0035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680"/>
        <w:gridCol w:w="2453"/>
        <w:gridCol w:w="1699"/>
        <w:gridCol w:w="1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32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32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32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6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32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32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入院诊断-中医病名名称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" w:line="301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" w:line="301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" w:line="301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入院诊断-中医病名代码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" w:line="301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40" w:lineRule="auto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40" w:lineRule="auto"/>
        <w:rPr>
          <w:rFonts w:ascii="宋体"/>
          <w:sz w:val="22"/>
        </w:rPr>
        <w:sectPr>
          <w:headerReference r:id="rId35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680"/>
        <w:gridCol w:w="2453"/>
        <w:gridCol w:w="1699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diag_sname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80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53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入院诊断-中医证候名称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diag_scode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680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53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入院诊断-中医证候代码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137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26"/>
        </w:rPr>
      </w:pPr>
    </w:p>
    <w:p>
      <w:pPr>
        <w:pStyle w:val="11"/>
        <w:numPr>
          <w:ilvl w:val="2"/>
          <w:numId w:val="23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71" w:name="_bookmark162"/>
      <w:bookmarkEnd w:id="271"/>
      <w:bookmarkStart w:id="272" w:name="_bookmark162"/>
      <w:bookmarkEnd w:id="272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出院诊断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list_dwdiag_c0035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680"/>
        <w:gridCol w:w="2453"/>
        <w:gridCol w:w="1699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80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5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3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80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53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699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3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80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5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80" w:type="dxa"/>
          </w:tcPr>
          <w:p>
            <w:pPr>
              <w:pStyle w:val="12"/>
              <w:spacing w:before="34" w:line="277" w:lineRule="exact"/>
              <w:ind w:left="19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2453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出院诊断-西医诊断名称 </w:t>
            </w:r>
          </w:p>
        </w:tc>
        <w:tc>
          <w:tcPr>
            <w:tcW w:w="1699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993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1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80" w:type="dxa"/>
          </w:tcPr>
          <w:p>
            <w:pPr>
              <w:pStyle w:val="12"/>
              <w:spacing w:before="29" w:line="277" w:lineRule="exact"/>
              <w:ind w:left="19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45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出院诊断-西医诊断编码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99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3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73" w:name="_bookmark163"/>
      <w:bookmarkEnd w:id="273"/>
      <w:bookmarkStart w:id="274" w:name="_bookmark163"/>
      <w:bookmarkEnd w:id="27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出院诊断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中医诊断（</w:t>
      </w:r>
      <w:r>
        <w:rPr>
          <w:rFonts w:ascii="Cambria" w:eastAsia="Cambria"/>
          <w:b/>
          <w:sz w:val="32"/>
        </w:rPr>
        <w:t>list_dcdiag_c0035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667"/>
        <w:gridCol w:w="2478"/>
        <w:gridCol w:w="1700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6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7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0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6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78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4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6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7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67" w:type="dxa"/>
          </w:tcPr>
          <w:p>
            <w:pPr>
              <w:pStyle w:val="12"/>
              <w:spacing w:before="29" w:line="277" w:lineRule="exact"/>
              <w:ind w:left="13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247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出院诊断-中医病名名称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67" w:type="dxa"/>
          </w:tcPr>
          <w:p>
            <w:pPr>
              <w:pStyle w:val="12"/>
              <w:spacing w:before="29" w:line="277" w:lineRule="exact"/>
              <w:ind w:left="13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247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出院诊断-中医病名代码 </w:t>
            </w:r>
          </w:p>
        </w:tc>
        <w:tc>
          <w:tcPr>
            <w:tcW w:w="1700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994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diag_sname </w:t>
            </w:r>
          </w:p>
        </w:tc>
        <w:tc>
          <w:tcPr>
            <w:tcW w:w="1667" w:type="dxa"/>
          </w:tcPr>
          <w:p>
            <w:pPr>
              <w:pStyle w:val="12"/>
              <w:spacing w:before="34" w:line="277" w:lineRule="exact"/>
              <w:ind w:left="13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2478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出院诊断-中医证候名称 </w:t>
            </w:r>
          </w:p>
        </w:tc>
        <w:tc>
          <w:tcPr>
            <w:tcW w:w="1700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994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diag_scode </w:t>
            </w:r>
          </w:p>
        </w:tc>
        <w:tc>
          <w:tcPr>
            <w:tcW w:w="1667" w:type="dxa"/>
          </w:tcPr>
          <w:p>
            <w:pPr>
              <w:pStyle w:val="12"/>
              <w:spacing w:before="30" w:line="277" w:lineRule="exact"/>
              <w:ind w:left="13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2478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出院诊断-中医证候代码 </w:t>
            </w:r>
          </w:p>
        </w:tc>
        <w:tc>
          <w:tcPr>
            <w:tcW w:w="1700" w:type="dxa"/>
          </w:tcPr>
          <w:p>
            <w:pPr>
              <w:pStyle w:val="12"/>
              <w:spacing w:before="30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varchar(9) </w:t>
            </w:r>
          </w:p>
        </w:tc>
        <w:tc>
          <w:tcPr>
            <w:tcW w:w="994" w:type="dxa"/>
          </w:tcPr>
          <w:p>
            <w:pPr>
              <w:pStyle w:val="12"/>
              <w:spacing w:before="30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09"/>
        </w:tabs>
        <w:spacing w:before="258" w:after="0" w:line="240" w:lineRule="auto"/>
        <w:ind w:left="1108" w:right="0" w:hanging="889"/>
        <w:jc w:val="left"/>
      </w:pPr>
      <w:bookmarkStart w:id="275" w:name="_bookmark164"/>
      <w:bookmarkEnd w:id="275"/>
      <w:bookmarkStart w:id="276" w:name="_bookmark164"/>
      <w:bookmarkEnd w:id="276"/>
      <w:r>
        <w:rPr>
          <w:rFonts w:ascii="Calibri" w:eastAsia="Calibri"/>
        </w:rPr>
        <w:t>24</w:t>
      </w:r>
      <w:r>
        <w:rPr>
          <w:rFonts w:ascii="Calibri" w:eastAsia="Calibri"/>
          <w:spacing w:val="8"/>
        </w:rPr>
        <w:t xml:space="preserve"> </w:t>
      </w:r>
      <w:r>
        <w:t>小时内入院死亡记录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77" w:name="_bookmark165"/>
      <w:bookmarkEnd w:id="277"/>
      <w:r>
        <w:t xml:space="preserve">1.36.1 </w:t>
      </w:r>
      <w:r>
        <w:rPr>
          <w:rFonts w:hint="eastAsia" w:ascii="宋体" w:eastAsia="宋体"/>
        </w:rPr>
        <w:t>主表（</w:t>
      </w:r>
      <w:r>
        <w:t>C0036</w:t>
      </w:r>
      <w:r>
        <w:rPr>
          <w:rFonts w:hint="eastAsia" w:ascii="宋体" w:eastAsia="宋体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691"/>
        <w:gridCol w:w="2454"/>
        <w:gridCol w:w="1700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69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454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4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patient_domai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40" o:spid="_x0000_s1140" o:spt="203" style="height:0.75pt;width:418.25pt;" coordsize="8365,15">
            <o:lock v:ext="edit"/>
            <v:line id="_x0000_s1141" o:spid="_x0000_s114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691"/>
        <w:gridCol w:w="2454"/>
        <w:gridCol w:w="1700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0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69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DE01.00.010.00</w:t>
            </w: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current_door_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number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现住地址-门牌号码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current_village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2454" w:type="dxa"/>
          </w:tcPr>
          <w:p>
            <w:pPr>
              <w:pStyle w:val="12"/>
              <w:spacing w:before="10" w:line="322" w:lineRule="exact"/>
              <w:ind w:left="17"/>
              <w:rPr>
                <w:sz w:val="22"/>
              </w:rPr>
            </w:pPr>
            <w:r>
              <w:rPr>
                <w:sz w:val="22"/>
              </w:rPr>
              <w:t>现住地址-村(街、路、弄</w:t>
            </w:r>
          </w:p>
          <w:p>
            <w:pPr>
              <w:pStyle w:val="12"/>
              <w:spacing w:line="291" w:lineRule="exact"/>
              <w:ind w:left="17"/>
              <w:rPr>
                <w:sz w:val="22"/>
              </w:rPr>
            </w:pPr>
            <w:r>
              <w:rPr>
                <w:sz w:val="22"/>
              </w:rPr>
              <w:t>等)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current_towns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hip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2454" w:type="dxa"/>
          </w:tcPr>
          <w:p>
            <w:pPr>
              <w:pStyle w:val="12"/>
              <w:spacing w:before="5" w:line="322" w:lineRule="exact"/>
              <w:ind w:left="17"/>
              <w:rPr>
                <w:sz w:val="22"/>
              </w:rPr>
            </w:pPr>
            <w:r>
              <w:rPr>
                <w:sz w:val="22"/>
              </w:rPr>
              <w:t>现住地址-乡(镇、街道办</w:t>
            </w:r>
          </w:p>
          <w:p>
            <w:pPr>
              <w:pStyle w:val="12"/>
              <w:spacing w:line="291" w:lineRule="exact"/>
              <w:ind w:left="17"/>
              <w:rPr>
                <w:sz w:val="22"/>
              </w:rPr>
            </w:pPr>
            <w:r>
              <w:rPr>
                <w:sz w:val="22"/>
              </w:rPr>
              <w:t>事处)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current_count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现住地址-县(区)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current_city</w:t>
            </w:r>
          </w:p>
        </w:tc>
        <w:tc>
          <w:tcPr>
            <w:tcW w:w="169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现住地址-市(地区、州)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current_provin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ce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2454" w:type="dxa"/>
          </w:tcPr>
          <w:p>
            <w:pPr>
              <w:pStyle w:val="12"/>
              <w:spacing w:before="5" w:line="322" w:lineRule="exact"/>
              <w:ind w:left="17"/>
              <w:rPr>
                <w:sz w:val="22"/>
              </w:rPr>
            </w:pPr>
            <w:r>
              <w:rPr>
                <w:sz w:val="22"/>
              </w:rPr>
              <w:t>现住地址-省(自治区、直</w:t>
            </w:r>
          </w:p>
          <w:p>
            <w:pPr>
              <w:pStyle w:val="12"/>
              <w:spacing w:line="291" w:lineRule="exact"/>
              <w:ind w:left="17"/>
              <w:rPr>
                <w:sz w:val="22"/>
              </w:rPr>
            </w:pPr>
            <w:r>
              <w:rPr>
                <w:sz w:val="22"/>
              </w:rPr>
              <w:t>辖市)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69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2454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69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69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marital_code</w:t>
            </w:r>
          </w:p>
        </w:tc>
        <w:tc>
          <w:tcPr>
            <w:tcW w:w="169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DE02.01.018.00</w:t>
            </w:r>
          </w:p>
        </w:tc>
        <w:tc>
          <w:tcPr>
            <w:tcW w:w="2454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婚姻状况代码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marital_name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婚姻状况名称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ethnic_code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民族代码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ethnic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69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0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occupation_co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职业类别代码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occupation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职业类别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69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DE08.50.033.00</w:t>
            </w:r>
          </w:p>
        </w:tc>
        <w:tc>
          <w:tcPr>
            <w:tcW w:w="2454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69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54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relationship_c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DE02.10.024.00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陈述者与患者的关系代码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relationship_n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陈述者与患者的关系名称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varchar(15)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history_narrat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or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病史陈述者姓名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custodian_cod</w:t>
            </w:r>
          </w:p>
          <w:p>
            <w:pPr>
              <w:pStyle w:val="12"/>
              <w:spacing w:line="296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6" w:lineRule="exact"/>
              <w:ind w:left="17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6" w:lineRule="exact"/>
              <w:ind w:left="12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36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42" o:spid="_x0000_s1142" o:spt="203" style="height:0.75pt;width:418.25pt;" coordsize="8365,15">
            <o:lock v:ext="edit"/>
            <v:line id="_x0000_s1143" o:spid="_x0000_s114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691"/>
        <w:gridCol w:w="2454"/>
        <w:gridCol w:w="1700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final_auditor_s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igndate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文档最终审核者签名日期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doc_final_audi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torcode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文档最终审核者编码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doc_final_audi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tor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文档最终审核者签名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attend_signda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接诊医师签名日期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接诊医师编码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接诊医师姓名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住院医师签名时间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resident_code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住院医师姓名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ndate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主治医师签名时间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4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主治医师姓名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69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2454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出院日期时间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chief_complai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nt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statement_reli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ability_mark</w:t>
            </w:r>
          </w:p>
        </w:tc>
        <w:tc>
          <w:tcPr>
            <w:tcW w:w="169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DE05.10.143.00</w:t>
            </w:r>
          </w:p>
        </w:tc>
        <w:tc>
          <w:tcPr>
            <w:tcW w:w="24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陈述内容可靠标志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nosis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中医"四诊"观察结果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method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admission_sta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tus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DE05.10.148.00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入院情况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treatment_pro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cess</w:t>
            </w:r>
          </w:p>
        </w:tc>
        <w:tc>
          <w:tcPr>
            <w:tcW w:w="169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2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2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death_date</w:t>
            </w:r>
          </w:p>
        </w:tc>
        <w:tc>
          <w:tcPr>
            <w:tcW w:w="169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DE02.01.036.00</w:t>
            </w:r>
          </w:p>
        </w:tc>
        <w:tc>
          <w:tcPr>
            <w:tcW w:w="2454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死亡日期时间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2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death_cause</w:t>
            </w:r>
          </w:p>
        </w:tc>
        <w:tc>
          <w:tcPr>
            <w:tcW w:w="169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DE05.10.099.00</w:t>
            </w:r>
          </w:p>
        </w:tc>
        <w:tc>
          <w:tcPr>
            <w:tcW w:w="2454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死亡原因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9"/>
        <w:rPr>
          <w:rFonts w:ascii="Times New Roman"/>
          <w:b w:val="0"/>
          <w:sz w:val="29"/>
        </w:rPr>
      </w:pPr>
    </w:p>
    <w:p>
      <w:pPr>
        <w:pStyle w:val="11"/>
        <w:numPr>
          <w:ilvl w:val="2"/>
          <w:numId w:val="24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78" w:name="_bookmark166"/>
      <w:bookmarkEnd w:id="278"/>
      <w:bookmarkStart w:id="279" w:name="_bookmark166"/>
      <w:bookmarkEnd w:id="27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死亡诊断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西医诊断（</w:t>
      </w:r>
      <w:r>
        <w:rPr>
          <w:rFonts w:ascii="Cambria" w:eastAsia="Cambria"/>
          <w:b/>
          <w:sz w:val="32"/>
        </w:rPr>
        <w:t>list_dewdiag_c0036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705"/>
        <w:gridCol w:w="2440"/>
        <w:gridCol w:w="1701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5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40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701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5" w:type="dxa"/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0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40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701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5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40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440" w:type="dxa"/>
          </w:tcPr>
          <w:p>
            <w:pPr>
              <w:pStyle w:val="12"/>
              <w:spacing w:before="29" w:line="277" w:lineRule="exact"/>
              <w:ind w:left="13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2"/>
                <w:sz w:val="22"/>
              </w:rPr>
              <w:t>死亡诊断-西医诊断编码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2440" w:type="dxa"/>
          </w:tcPr>
          <w:p>
            <w:pPr>
              <w:pStyle w:val="12"/>
              <w:spacing w:before="29" w:line="277" w:lineRule="exact"/>
              <w:ind w:left="13" w:right="-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2"/>
                <w:sz w:val="22"/>
              </w:rPr>
              <w:t>死亡诊断-西医诊断名称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70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995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4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80" w:name="_bookmark167"/>
      <w:bookmarkEnd w:id="280"/>
      <w:bookmarkStart w:id="281" w:name="_bookmark167"/>
      <w:bookmarkEnd w:id="28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死亡诊断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中医诊断（</w:t>
      </w:r>
      <w:r>
        <w:rPr>
          <w:rFonts w:ascii="Cambria" w:eastAsia="Cambria"/>
          <w:b/>
          <w:sz w:val="32"/>
        </w:rPr>
        <w:t>list_decdiag_c0036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752"/>
        <w:gridCol w:w="2405"/>
        <w:gridCol w:w="1699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52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405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699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993" w:type="dxa"/>
          </w:tcPr>
          <w:p>
            <w:pPr>
              <w:pStyle w:val="12"/>
              <w:spacing w:before="30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05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05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699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99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52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05" w:type="dxa"/>
          </w:tcPr>
          <w:p>
            <w:pPr>
              <w:pStyle w:val="12"/>
              <w:spacing w:before="10" w:line="296" w:lineRule="exact"/>
              <w:ind w:left="19" w:right="-58"/>
              <w:rPr>
                <w:rFonts w:hint="eastAsia" w:ascii="宋体" w:eastAsia="宋体"/>
                <w:sz w:val="22"/>
              </w:rPr>
            </w:pPr>
            <w:r>
              <w:rPr>
                <w:spacing w:val="-2"/>
                <w:position w:val="1"/>
                <w:sz w:val="22"/>
              </w:rPr>
              <w:t>死亡诊断-中医病名名称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88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52" w:type="dxa"/>
          </w:tcPr>
          <w:p>
            <w:pPr>
              <w:pStyle w:val="12"/>
              <w:spacing w:before="15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05" w:type="dxa"/>
          </w:tcPr>
          <w:p>
            <w:pPr>
              <w:pStyle w:val="12"/>
              <w:spacing w:before="15" w:line="296" w:lineRule="exact"/>
              <w:ind w:left="19" w:right="-58"/>
              <w:rPr>
                <w:rFonts w:hint="eastAsia" w:ascii="宋体" w:eastAsia="宋体"/>
                <w:sz w:val="22"/>
              </w:rPr>
            </w:pPr>
            <w:r>
              <w:rPr>
                <w:spacing w:val="-2"/>
                <w:position w:val="1"/>
                <w:sz w:val="22"/>
              </w:rPr>
              <w:t>死亡诊断-中医病名代码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5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diag_sname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52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05" w:type="dxa"/>
          </w:tcPr>
          <w:p>
            <w:pPr>
              <w:pStyle w:val="12"/>
              <w:spacing w:before="10" w:line="296" w:lineRule="exact"/>
              <w:ind w:left="19" w:right="-58"/>
              <w:rPr>
                <w:rFonts w:hint="eastAsia" w:ascii="宋体" w:eastAsia="宋体"/>
                <w:sz w:val="22"/>
              </w:rPr>
            </w:pPr>
            <w:r>
              <w:rPr>
                <w:spacing w:val="-2"/>
                <w:position w:val="1"/>
                <w:sz w:val="22"/>
              </w:rPr>
              <w:t>死亡诊断-中医证候名称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diag_scode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52" w:type="dxa"/>
          </w:tcPr>
          <w:p>
            <w:pPr>
              <w:pStyle w:val="12"/>
              <w:spacing w:before="10" w:line="296" w:lineRule="exact"/>
              <w:ind w:left="1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405" w:type="dxa"/>
          </w:tcPr>
          <w:p>
            <w:pPr>
              <w:pStyle w:val="12"/>
              <w:spacing w:before="10" w:line="296" w:lineRule="exact"/>
              <w:ind w:left="19" w:right="-58"/>
              <w:rPr>
                <w:rFonts w:hint="eastAsia" w:ascii="宋体" w:eastAsia="宋体"/>
                <w:sz w:val="22"/>
              </w:rPr>
            </w:pPr>
            <w:r>
              <w:rPr>
                <w:spacing w:val="-2"/>
                <w:position w:val="1"/>
                <w:sz w:val="22"/>
              </w:rPr>
              <w:t>死亡诊断-中医证候代码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699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4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82" w:name="_bookmark168"/>
      <w:bookmarkEnd w:id="282"/>
      <w:bookmarkStart w:id="283" w:name="_bookmark168"/>
      <w:bookmarkEnd w:id="28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西医诊断（</w:t>
      </w:r>
      <w:r>
        <w:rPr>
          <w:rFonts w:ascii="Cambria" w:eastAsia="Cambria"/>
          <w:b/>
          <w:sz w:val="32"/>
        </w:rPr>
        <w:t>list_iwdiag_c0036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739"/>
        <w:gridCol w:w="2570"/>
        <w:gridCol w:w="1423"/>
        <w:gridCol w:w="1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79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39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570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3" w:type="dxa"/>
          </w:tcPr>
          <w:p>
            <w:pPr>
              <w:pStyle w:val="12"/>
              <w:spacing w:before="34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5" w:type="dxa"/>
          </w:tcPr>
          <w:p>
            <w:pPr>
              <w:pStyle w:val="12"/>
              <w:spacing w:before="34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7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70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3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5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7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70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3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5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79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39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2570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入院诊断-西医诊断编码 </w:t>
            </w:r>
          </w:p>
        </w:tc>
        <w:tc>
          <w:tcPr>
            <w:tcW w:w="1423" w:type="dxa"/>
          </w:tcPr>
          <w:p>
            <w:pPr>
              <w:pStyle w:val="12"/>
              <w:spacing w:before="30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135" w:type="dxa"/>
          </w:tcPr>
          <w:p>
            <w:pPr>
              <w:pStyle w:val="12"/>
              <w:spacing w:before="30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7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3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2570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入院诊断-西医诊断名称 </w:t>
            </w:r>
          </w:p>
        </w:tc>
        <w:tc>
          <w:tcPr>
            <w:tcW w:w="1423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135" w:type="dxa"/>
          </w:tcPr>
          <w:p>
            <w:pPr>
              <w:pStyle w:val="12"/>
              <w:spacing w:before="34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4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84" w:name="_bookmark169"/>
      <w:bookmarkEnd w:id="284"/>
      <w:bookmarkStart w:id="285" w:name="_bookmark169"/>
      <w:bookmarkEnd w:id="285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中医诊断（</w:t>
      </w:r>
      <w:r>
        <w:rPr>
          <w:rFonts w:ascii="Cambria" w:eastAsia="Cambria"/>
          <w:b/>
          <w:sz w:val="32"/>
        </w:rPr>
        <w:t>list_icdiag_c0036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767"/>
        <w:gridCol w:w="2554"/>
        <w:gridCol w:w="1421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67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55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1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133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67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2554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入院诊断-中医病名名称 </w:t>
            </w:r>
          </w:p>
        </w:tc>
        <w:tc>
          <w:tcPr>
            <w:tcW w:w="1421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133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入院诊断-中医病名代码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diag_sname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入院诊断-中医证候名称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diag_scode </w:t>
            </w:r>
          </w:p>
        </w:tc>
        <w:tc>
          <w:tcPr>
            <w:tcW w:w="1767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入院诊断-中医证候代码 </w:t>
            </w:r>
          </w:p>
        </w:tc>
        <w:tc>
          <w:tcPr>
            <w:tcW w:w="142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varchar(9) </w:t>
            </w:r>
          </w:p>
        </w:tc>
        <w:tc>
          <w:tcPr>
            <w:tcW w:w="1133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37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3"/>
        <w:rPr>
          <w:rFonts w:ascii="宋体"/>
          <w:sz w:val="29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40" w:after="0" w:line="240" w:lineRule="auto"/>
        <w:ind w:left="1118" w:right="0" w:hanging="899"/>
        <w:jc w:val="left"/>
      </w:pPr>
      <w:bookmarkStart w:id="286" w:name="_bookmark170"/>
      <w:bookmarkEnd w:id="286"/>
      <w:bookmarkStart w:id="287" w:name="_bookmark170"/>
      <w:bookmarkEnd w:id="287"/>
      <w:r>
        <w:t>首次病程记录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288" w:name="_bookmark171"/>
      <w:bookmarkEnd w:id="288"/>
      <w:r>
        <w:t xml:space="preserve">1.37.1 </w:t>
      </w:r>
      <w:r>
        <w:rPr>
          <w:rFonts w:hint="eastAsia" w:ascii="宋体" w:eastAsia="宋体"/>
        </w:rPr>
        <w:t>主表（</w:t>
      </w:r>
      <w:r>
        <w:t>C0037</w:t>
      </w:r>
      <w:r>
        <w:rPr>
          <w:rFonts w:hint="eastAsia" w:ascii="宋体" w:eastAsia="宋体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700"/>
        <w:gridCol w:w="1988"/>
        <w:gridCol w:w="1700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4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6" w:line="322" w:lineRule="exact"/>
              <w:ind w:left="13"/>
              <w:rPr>
                <w:sz w:val="22"/>
              </w:rPr>
            </w:pPr>
            <w:r>
              <w:rPr>
                <w:spacing w:val="-6"/>
                <w:sz w:val="22"/>
              </w:rPr>
              <w:t>文档流水号，文档唯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一 ID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xds_version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文档版本号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记录日期时间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5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superior_signdate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88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上级医师签字日期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superior_code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上级医师编码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superior_name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上级医师签名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resident_signdate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88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住院医师签名时间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resident_code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住院医师姓名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700"/>
        <w:gridCol w:w="1988"/>
        <w:gridCol w:w="1700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chief_complaint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case_characteristics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DE05.10.133.00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病例特点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tcm_four_diagnosis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中医"四诊"观察结果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8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diagnostic_basis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DE05.01.070.00</w:t>
            </w:r>
          </w:p>
        </w:tc>
        <w:tc>
          <w:tcPr>
            <w:tcW w:w="1988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诊断依据</w:t>
            </w:r>
          </w:p>
        </w:tc>
        <w:tc>
          <w:tcPr>
            <w:tcW w:w="1700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assessment_plan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DE06.00.298.00</w:t>
            </w:r>
          </w:p>
        </w:tc>
        <w:tc>
          <w:tcPr>
            <w:tcW w:w="1988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诊疗计划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principle_and_met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hod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988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70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99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2"/>
        <w:rPr>
          <w:rFonts w:ascii="宋体"/>
          <w:sz w:val="21"/>
        </w:rPr>
      </w:pPr>
    </w:p>
    <w:p>
      <w:pPr>
        <w:pStyle w:val="11"/>
        <w:numPr>
          <w:ilvl w:val="2"/>
          <w:numId w:val="25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89" w:name="_bookmark172"/>
      <w:bookmarkEnd w:id="289"/>
      <w:bookmarkStart w:id="290" w:name="_bookmark172"/>
      <w:bookmarkEnd w:id="29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初步诊断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list_pdwdiag_c0037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739"/>
        <w:gridCol w:w="1874"/>
        <w:gridCol w:w="1288"/>
        <w:gridCol w:w="1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74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288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41" w:type="dxa"/>
          </w:tcPr>
          <w:p>
            <w:pPr>
              <w:pStyle w:val="12"/>
              <w:spacing w:before="29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3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74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288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941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39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74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288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941" w:type="dxa"/>
          </w:tcPr>
          <w:p>
            <w:pPr>
              <w:pStyle w:val="12"/>
              <w:spacing w:before="30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874" w:type="dxa"/>
          </w:tcPr>
          <w:p>
            <w:pPr>
              <w:pStyle w:val="12"/>
              <w:spacing w:before="29" w:line="240" w:lineRule="auto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初步诊断-西医诊</w:t>
            </w:r>
          </w:p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断名称 </w:t>
            </w:r>
          </w:p>
        </w:tc>
        <w:tc>
          <w:tcPr>
            <w:tcW w:w="128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194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874" w:type="dxa"/>
          </w:tcPr>
          <w:p>
            <w:pPr>
              <w:pStyle w:val="12"/>
              <w:spacing w:before="6" w:line="310" w:lineRule="atLeast"/>
              <w:ind w:left="17" w:right="18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初步诊断-西医诊断编码 </w:t>
            </w:r>
          </w:p>
        </w:tc>
        <w:tc>
          <w:tcPr>
            <w:tcW w:w="1288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varchar(11)</w:t>
            </w:r>
          </w:p>
        </w:tc>
        <w:tc>
          <w:tcPr>
            <w:tcW w:w="1941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5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91" w:name="_bookmark173"/>
      <w:bookmarkEnd w:id="291"/>
      <w:bookmarkStart w:id="292" w:name="_bookmark173"/>
      <w:bookmarkEnd w:id="292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初步诊断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中医病名（</w:t>
      </w:r>
      <w:r>
        <w:rPr>
          <w:rFonts w:ascii="Cambria" w:eastAsia="Cambria"/>
          <w:b/>
          <w:sz w:val="32"/>
        </w:rPr>
        <w:t>list_pdcdiag_c0037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728"/>
        <w:gridCol w:w="1896"/>
        <w:gridCol w:w="1272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2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9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272" w:type="dxa"/>
          </w:tcPr>
          <w:p>
            <w:pPr>
              <w:pStyle w:val="12"/>
              <w:spacing w:before="29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53" w:type="dxa"/>
          </w:tcPr>
          <w:p>
            <w:pPr>
              <w:pStyle w:val="12"/>
              <w:spacing w:before="29" w:line="277" w:lineRule="exact"/>
              <w:ind w:left="2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28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9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272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953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8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28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96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272" w:type="dxa"/>
          </w:tcPr>
          <w:p>
            <w:pPr>
              <w:pStyle w:val="12"/>
              <w:spacing w:before="34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varchar(64)</w:t>
            </w:r>
          </w:p>
        </w:tc>
        <w:tc>
          <w:tcPr>
            <w:tcW w:w="1953" w:type="dxa"/>
          </w:tcPr>
          <w:p>
            <w:pPr>
              <w:pStyle w:val="12"/>
              <w:spacing w:before="34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8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2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896" w:type="dxa"/>
          </w:tcPr>
          <w:p>
            <w:pPr>
              <w:pStyle w:val="12"/>
              <w:spacing w:before="29" w:line="240" w:lineRule="auto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初步诊断-中医病</w:t>
            </w:r>
          </w:p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名名称 </w:t>
            </w:r>
          </w:p>
        </w:tc>
        <w:tc>
          <w:tcPr>
            <w:tcW w:w="127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varchar(50)</w:t>
            </w:r>
          </w:p>
        </w:tc>
        <w:tc>
          <w:tcPr>
            <w:tcW w:w="195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2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896" w:type="dxa"/>
          </w:tcPr>
          <w:p>
            <w:pPr>
              <w:pStyle w:val="12"/>
              <w:spacing w:before="29" w:line="240" w:lineRule="auto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初步诊断-中医病</w:t>
            </w:r>
          </w:p>
          <w:p>
            <w:pPr>
              <w:pStyle w:val="12"/>
              <w:spacing w:before="31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名代码 </w:t>
            </w:r>
          </w:p>
        </w:tc>
        <w:tc>
          <w:tcPr>
            <w:tcW w:w="127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varchar(11)</w:t>
            </w:r>
          </w:p>
        </w:tc>
        <w:tc>
          <w:tcPr>
            <w:tcW w:w="195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25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93" w:name="_bookmark174"/>
      <w:bookmarkEnd w:id="293"/>
      <w:bookmarkStart w:id="294" w:name="_bookmark174"/>
      <w:bookmarkEnd w:id="29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初步诊断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list_pdcsdiag_c0037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729"/>
        <w:gridCol w:w="1921"/>
        <w:gridCol w:w="1321"/>
        <w:gridCol w:w="1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379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29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2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2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92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7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2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21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21" w:type="dxa"/>
          </w:tcPr>
          <w:p>
            <w:pPr>
              <w:pStyle w:val="12"/>
              <w:spacing w:before="34" w:line="277" w:lineRule="exact"/>
              <w:ind w:left="13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92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7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2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21" w:type="dxa"/>
          </w:tcPr>
          <w:p>
            <w:pPr>
              <w:pStyle w:val="12"/>
              <w:spacing w:before="29" w:line="277" w:lineRule="exact"/>
              <w:ind w:left="13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92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7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2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921" w:type="dxa"/>
          </w:tcPr>
          <w:p>
            <w:pPr>
              <w:pStyle w:val="12"/>
              <w:spacing w:line="312" w:lineRule="exact"/>
              <w:ind w:left="13" w:righ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初步诊断-中医证候代码 </w:t>
            </w:r>
          </w:p>
        </w:tc>
        <w:tc>
          <w:tcPr>
            <w:tcW w:w="132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9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7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2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921" w:type="dxa"/>
          </w:tcPr>
          <w:p>
            <w:pPr>
              <w:pStyle w:val="12"/>
              <w:spacing w:line="312" w:lineRule="exact"/>
              <w:ind w:left="13" w:righ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初步诊断-中医证候名称 </w:t>
            </w:r>
          </w:p>
        </w:tc>
        <w:tc>
          <w:tcPr>
            <w:tcW w:w="132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varchar(9) </w:t>
            </w:r>
          </w:p>
        </w:tc>
        <w:tc>
          <w:tcPr>
            <w:tcW w:w="189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5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95" w:name="_bookmark175"/>
      <w:bookmarkEnd w:id="295"/>
      <w:bookmarkStart w:id="296" w:name="_bookmark175"/>
      <w:bookmarkEnd w:id="296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鉴别诊断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list_idwdiag_c0037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12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752"/>
        <w:gridCol w:w="1896"/>
        <w:gridCol w:w="1368"/>
        <w:gridCol w:w="1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9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68" w:type="dxa"/>
          </w:tcPr>
          <w:p>
            <w:pPr>
              <w:pStyle w:val="12"/>
              <w:spacing w:before="29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57" w:type="dxa"/>
          </w:tcPr>
          <w:p>
            <w:pPr>
              <w:pStyle w:val="12"/>
              <w:spacing w:before="29" w:line="277" w:lineRule="exact"/>
              <w:ind w:left="2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9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68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57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9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68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57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5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896" w:type="dxa"/>
          </w:tcPr>
          <w:p>
            <w:pPr>
              <w:pStyle w:val="12"/>
              <w:spacing w:line="312" w:lineRule="exact"/>
              <w:ind w:left="19" w:right="20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鉴别诊断-西医诊断名称 </w:t>
            </w:r>
          </w:p>
        </w:tc>
        <w:tc>
          <w:tcPr>
            <w:tcW w:w="136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5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4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52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896" w:type="dxa"/>
          </w:tcPr>
          <w:p>
            <w:pPr>
              <w:pStyle w:val="12"/>
              <w:spacing w:before="6" w:line="310" w:lineRule="atLeast"/>
              <w:ind w:left="19" w:right="20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鉴别诊断-西医诊断编码 </w:t>
            </w:r>
          </w:p>
        </w:tc>
        <w:tc>
          <w:tcPr>
            <w:tcW w:w="1368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57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5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97" w:name="_bookmark176"/>
      <w:bookmarkEnd w:id="297"/>
      <w:bookmarkStart w:id="298" w:name="_bookmark176"/>
      <w:bookmarkEnd w:id="298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鉴别诊断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中医病名（</w:t>
      </w:r>
      <w:r>
        <w:rPr>
          <w:rFonts w:ascii="Cambria" w:eastAsia="Cambria"/>
          <w:b/>
          <w:sz w:val="32"/>
        </w:rPr>
        <w:t>list_idcdiag_c0037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729"/>
        <w:gridCol w:w="1931"/>
        <w:gridCol w:w="1345"/>
        <w:gridCol w:w="1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29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3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45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82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29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3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45" w:type="dxa"/>
          </w:tcPr>
          <w:p>
            <w:pPr>
              <w:pStyle w:val="12"/>
              <w:spacing w:before="30" w:line="277" w:lineRule="exact"/>
              <w:ind w:left="17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82" w:type="dxa"/>
          </w:tcPr>
          <w:p>
            <w:pPr>
              <w:pStyle w:val="12"/>
              <w:spacing w:before="30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2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31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45" w:type="dxa"/>
          </w:tcPr>
          <w:p>
            <w:pPr>
              <w:pStyle w:val="12"/>
              <w:spacing w:before="34" w:line="277" w:lineRule="exact"/>
              <w:ind w:left="17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82" w:type="dxa"/>
          </w:tcPr>
          <w:p>
            <w:pPr>
              <w:pStyle w:val="12"/>
              <w:spacing w:before="34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2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931" w:type="dxa"/>
          </w:tcPr>
          <w:p>
            <w:pPr>
              <w:pStyle w:val="12"/>
              <w:spacing w:line="312" w:lineRule="exact"/>
              <w:ind w:left="13" w:right="2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鉴别诊断-中医病名名称 </w:t>
            </w:r>
          </w:p>
        </w:tc>
        <w:tc>
          <w:tcPr>
            <w:tcW w:w="134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8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2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931" w:type="dxa"/>
          </w:tcPr>
          <w:p>
            <w:pPr>
              <w:pStyle w:val="12"/>
              <w:spacing w:before="29" w:line="240" w:lineRule="auto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鉴别诊断-中医病名</w:t>
            </w:r>
          </w:p>
          <w:p>
            <w:pPr>
              <w:pStyle w:val="12"/>
              <w:spacing w:before="31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代码 </w:t>
            </w:r>
          </w:p>
        </w:tc>
        <w:tc>
          <w:tcPr>
            <w:tcW w:w="134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 w:right="-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8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5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299" w:name="_bookmark177"/>
      <w:bookmarkEnd w:id="299"/>
      <w:bookmarkStart w:id="300" w:name="_bookmark177"/>
      <w:bookmarkEnd w:id="30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鉴别诊断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list_idcsdiag_c0037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739"/>
        <w:gridCol w:w="1936"/>
        <w:gridCol w:w="1355"/>
        <w:gridCol w:w="1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7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7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7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7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7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9" w:line="240" w:lineRule="auto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鉴别诊断-中医证候</w:t>
            </w:r>
          </w:p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代码 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739"/>
        <w:gridCol w:w="1936"/>
        <w:gridCol w:w="1355"/>
        <w:gridCol w:w="1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936" w:type="dxa"/>
          </w:tcPr>
          <w:p>
            <w:pPr>
              <w:pStyle w:val="12"/>
              <w:spacing w:line="312" w:lineRule="exact"/>
              <w:ind w:left="17" w:right="2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鉴别诊断-中医证候名称 </w:t>
            </w:r>
          </w:p>
        </w:tc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varchar(9) </w:t>
            </w:r>
          </w:p>
        </w:tc>
        <w:tc>
          <w:tcPr>
            <w:tcW w:w="185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15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301" w:name="_bookmark178"/>
      <w:bookmarkEnd w:id="301"/>
      <w:bookmarkStart w:id="302" w:name="_bookmark178"/>
      <w:bookmarkEnd w:id="302"/>
      <w:r>
        <w:t>日常病程记录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03" w:name="_bookmark179"/>
      <w:bookmarkEnd w:id="303"/>
      <w:r>
        <w:t xml:space="preserve">1.38.1 </w:t>
      </w:r>
      <w:r>
        <w:rPr>
          <w:rFonts w:hint="eastAsia" w:ascii="宋体" w:eastAsia="宋体"/>
        </w:rPr>
        <w:t>主表（</w:t>
      </w:r>
      <w:r>
        <w:t>C0038</w:t>
      </w:r>
      <w:r>
        <w:rPr>
          <w:rFonts w:hint="eastAsia" w:ascii="宋体" w:eastAsia="宋体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739"/>
        <w:gridCol w:w="1946"/>
        <w:gridCol w:w="1394"/>
        <w:gridCol w:w="1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394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94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394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3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46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394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394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394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394" w:type="dxa"/>
          </w:tcPr>
          <w:p>
            <w:pPr>
              <w:pStyle w:val="12"/>
              <w:spacing w:before="5"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55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394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doc_audit_dat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3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4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文档审核日期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doc_auditorc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文档审核人编码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739"/>
        <w:gridCol w:w="1946"/>
        <w:gridCol w:w="1394"/>
        <w:gridCol w:w="1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doc_auditor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文档审核人签名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pat_category_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73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1946" w:type="dxa"/>
          </w:tcPr>
          <w:p>
            <w:pPr>
              <w:pStyle w:val="12"/>
              <w:spacing w:before="5" w:line="322" w:lineRule="exact"/>
              <w:ind w:left="17"/>
              <w:rPr>
                <w:sz w:val="22"/>
              </w:rPr>
            </w:pPr>
            <w:r>
              <w:rPr>
                <w:sz w:val="22"/>
              </w:rPr>
              <w:t>专业技术职务类别</w:t>
            </w:r>
          </w:p>
          <w:p>
            <w:pPr>
              <w:pStyle w:val="12"/>
              <w:spacing w:line="291" w:lineRule="exact"/>
              <w:ind w:left="17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6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pat_category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专业技术职务类别</w:t>
            </w:r>
          </w:p>
        </w:tc>
        <w:tc>
          <w:tcPr>
            <w:tcW w:w="1394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record_date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记录日期时间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739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46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394" w:type="dxa"/>
          </w:tcPr>
          <w:p>
            <w:pPr>
              <w:pStyle w:val="12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394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3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46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394" w:type="dxa"/>
          </w:tcPr>
          <w:p>
            <w:pPr>
              <w:pStyle w:val="12"/>
              <w:spacing w:before="10"/>
              <w:ind w:left="16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in_course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DE06.00.309.00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住院病程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color w:val="0462C1"/>
                <w:sz w:val="22"/>
                <w:u w:val="single" w:color="0462C1"/>
              </w:rPr>
              <w:t>tcm_four_dia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color w:val="0462C1"/>
                <w:sz w:val="22"/>
                <w:u w:val="single" w:color="0462C1"/>
              </w:rPr>
              <w:t>gnosis</w:t>
            </w:r>
          </w:p>
        </w:tc>
        <w:tc>
          <w:tcPr>
            <w:tcW w:w="173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946" w:type="dxa"/>
          </w:tcPr>
          <w:p>
            <w:pPr>
              <w:pStyle w:val="12"/>
              <w:spacing w:before="6" w:line="322" w:lineRule="exact"/>
              <w:ind w:left="17"/>
              <w:rPr>
                <w:sz w:val="22"/>
              </w:rPr>
            </w:pPr>
            <w:r>
              <w:rPr>
                <w:sz w:val="22"/>
              </w:rPr>
              <w:t>中医"四诊"观察结</w:t>
            </w:r>
          </w:p>
          <w:p>
            <w:pPr>
              <w:pStyle w:val="12"/>
              <w:spacing w:line="291" w:lineRule="exact"/>
              <w:ind w:left="17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55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order_conten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173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DE06.00.287.00</w:t>
            </w:r>
          </w:p>
        </w:tc>
        <w:tc>
          <w:tcPr>
            <w:tcW w:w="1946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医嘱内容</w:t>
            </w:r>
          </w:p>
        </w:tc>
        <w:tc>
          <w:tcPr>
            <w:tcW w:w="1394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discriminate_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detail</w:t>
            </w:r>
          </w:p>
        </w:tc>
        <w:tc>
          <w:tcPr>
            <w:tcW w:w="173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DE05.10.131.00</w:t>
            </w:r>
          </w:p>
        </w:tc>
        <w:tc>
          <w:tcPr>
            <w:tcW w:w="194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辨证论治详细描述</w:t>
            </w:r>
          </w:p>
        </w:tc>
        <w:tc>
          <w:tcPr>
            <w:tcW w:w="139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6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tcm_method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DE08.50.047.00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中药饮片煎煮法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tcm_drug_use</w:t>
            </w:r>
          </w:p>
        </w:tc>
        <w:tc>
          <w:tcPr>
            <w:tcW w:w="173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中药用药方法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5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3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394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15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304" w:name="_bookmark180"/>
      <w:bookmarkEnd w:id="304"/>
      <w:bookmarkStart w:id="305" w:name="_bookmark180"/>
      <w:bookmarkEnd w:id="305"/>
      <w:r>
        <w:t>上级医师查房记录</w:t>
      </w:r>
    </w:p>
    <w:p>
      <w:pPr>
        <w:pStyle w:val="3"/>
        <w:spacing w:before="11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06" w:name="_bookmark181"/>
      <w:bookmarkEnd w:id="306"/>
      <w:r>
        <w:t xml:space="preserve">1.39.1 </w:t>
      </w:r>
      <w:r>
        <w:rPr>
          <w:rFonts w:hint="eastAsia" w:ascii="宋体" w:eastAsia="宋体"/>
        </w:rPr>
        <w:t>主表（</w:t>
      </w:r>
      <w:r>
        <w:t>C0039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728"/>
        <w:gridCol w:w="1920"/>
        <w:gridCol w:w="1406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819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0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06" w:type="dxa"/>
          </w:tcPr>
          <w:p>
            <w:pPr>
              <w:pStyle w:val="12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06" w:type="dxa"/>
          </w:tcPr>
          <w:p>
            <w:pPr>
              <w:pStyle w:val="12"/>
              <w:spacing w:before="6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44" o:spid="_x0000_s1144" o:spt="203" style="height:0.75pt;width:418.25pt;" coordsize="8365,15">
            <o:lock v:ext="edit"/>
            <v:line id="_x0000_s1145" o:spid="_x0000_s114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728"/>
        <w:gridCol w:w="1920"/>
        <w:gridCol w:w="1406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06" w:type="dxa"/>
          </w:tcPr>
          <w:p>
            <w:pPr>
              <w:pStyle w:val="12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28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20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06" w:type="dxa"/>
          </w:tcPr>
          <w:p>
            <w:pPr>
              <w:pStyle w:val="12"/>
              <w:spacing w:before="6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28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20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06" w:type="dxa"/>
          </w:tcPr>
          <w:p>
            <w:pPr>
              <w:pStyle w:val="12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06" w:type="dxa"/>
          </w:tcPr>
          <w:p>
            <w:pPr>
              <w:pStyle w:val="12"/>
              <w:spacing w:before="6"/>
              <w:ind w:left="2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06" w:type="dxa"/>
          </w:tcPr>
          <w:p>
            <w:pPr>
              <w:pStyle w:val="12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2" w:hRule="atLeast"/>
        </w:trPr>
        <w:tc>
          <w:tcPr>
            <w:tcW w:w="136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0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chief_sign_dat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20" w:type="dxa"/>
          </w:tcPr>
          <w:p>
            <w:pPr>
              <w:pStyle w:val="12"/>
              <w:spacing w:before="5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主任医师签名日期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chief_code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主任医师编码</w:t>
            </w:r>
          </w:p>
        </w:tc>
        <w:tc>
          <w:tcPr>
            <w:tcW w:w="1406" w:type="dxa"/>
          </w:tcPr>
          <w:p>
            <w:pPr>
              <w:pStyle w:val="12"/>
              <w:spacing w:before="6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chief_name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主任医师名称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recorder_sign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记录人签名时间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recorder_cod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记录人编码</w:t>
            </w:r>
          </w:p>
        </w:tc>
        <w:tc>
          <w:tcPr>
            <w:tcW w:w="1406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recorder_nam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记录人签名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ndate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主治医师签名时间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主治医师姓名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64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record_date</w:t>
            </w:r>
          </w:p>
        </w:tc>
        <w:tc>
          <w:tcPr>
            <w:tcW w:w="1728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DE06.00.189.00</w:t>
            </w:r>
          </w:p>
        </w:tc>
        <w:tc>
          <w:tcPr>
            <w:tcW w:w="1920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查房日期时间</w:t>
            </w:r>
          </w:p>
        </w:tc>
        <w:tc>
          <w:tcPr>
            <w:tcW w:w="1406" w:type="dxa"/>
          </w:tcPr>
          <w:p>
            <w:pPr>
              <w:pStyle w:val="12"/>
              <w:spacing w:before="10"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64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728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20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06" w:type="dxa"/>
          </w:tcPr>
          <w:p>
            <w:pPr>
              <w:pStyle w:val="12"/>
              <w:spacing w:before="10"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38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46" o:spid="_x0000_s1146" o:spt="203" style="height:0.75pt;width:418.25pt;" coordsize="8365,15">
            <o:lock v:ext="edit"/>
            <v:line id="_x0000_s1147" o:spid="_x0000_s114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728"/>
        <w:gridCol w:w="1920"/>
        <w:gridCol w:w="1406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64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06" w:type="dxa"/>
          </w:tcPr>
          <w:p>
            <w:pPr>
              <w:pStyle w:val="12"/>
              <w:spacing w:before="10"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06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ward_round_r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ecord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DE06.00.181.00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查房记录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nosis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920" w:type="dxa"/>
          </w:tcPr>
          <w:p>
            <w:pPr>
              <w:pStyle w:val="12"/>
              <w:spacing w:before="5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中医"四诊"观察结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decoct_meth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DE08.50.047.00</w:t>
            </w:r>
          </w:p>
        </w:tc>
        <w:tc>
          <w:tcPr>
            <w:tcW w:w="192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中药煎煮方法</w:t>
            </w:r>
          </w:p>
        </w:tc>
        <w:tc>
          <w:tcPr>
            <w:tcW w:w="140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tcm_drug_use</w:t>
            </w:r>
          </w:p>
        </w:tc>
        <w:tc>
          <w:tcPr>
            <w:tcW w:w="1728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920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中药用药方法</w:t>
            </w:r>
          </w:p>
        </w:tc>
        <w:tc>
          <w:tcPr>
            <w:tcW w:w="1406" w:type="dxa"/>
          </w:tcPr>
          <w:p>
            <w:pPr>
              <w:pStyle w:val="12"/>
              <w:spacing w:before="6"/>
              <w:ind w:left="20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assessment_p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lan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DE05.01.025.00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诊疗计划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discriminate_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detail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DE05.10.131.00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辨证论治详细描述</w:t>
            </w:r>
          </w:p>
        </w:tc>
        <w:tc>
          <w:tcPr>
            <w:tcW w:w="140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order_content</w:t>
            </w:r>
          </w:p>
        </w:tc>
        <w:tc>
          <w:tcPr>
            <w:tcW w:w="1728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DE06.00.287.00</w:t>
            </w:r>
          </w:p>
        </w:tc>
        <w:tc>
          <w:tcPr>
            <w:tcW w:w="1920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医嘱内容</w:t>
            </w:r>
          </w:p>
        </w:tc>
        <w:tc>
          <w:tcPr>
            <w:tcW w:w="1406" w:type="dxa"/>
          </w:tcPr>
          <w:p>
            <w:pPr>
              <w:pStyle w:val="12"/>
              <w:spacing w:before="6"/>
              <w:ind w:left="20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06" w:type="dxa"/>
          </w:tcPr>
          <w:p>
            <w:pPr>
              <w:pStyle w:val="12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spacing w:before="5"/>
        <w:rPr>
          <w:rFonts w:ascii="Times New Roman"/>
          <w:b w:val="0"/>
          <w:sz w:val="21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307" w:name="_bookmark182"/>
      <w:bookmarkEnd w:id="307"/>
      <w:bookmarkStart w:id="308" w:name="_bookmark182"/>
      <w:bookmarkEnd w:id="308"/>
      <w:r>
        <w:t>疑难病例讨论记录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spacing w:before="1"/>
        <w:ind w:left="220"/>
        <w:rPr>
          <w:rFonts w:hint="eastAsia" w:ascii="宋体" w:eastAsia="宋体"/>
        </w:rPr>
      </w:pPr>
      <w:bookmarkStart w:id="309" w:name="_bookmark183"/>
      <w:bookmarkEnd w:id="309"/>
      <w:r>
        <w:t xml:space="preserve">1.40.1 </w:t>
      </w:r>
      <w:r>
        <w:rPr>
          <w:rFonts w:hint="eastAsia" w:ascii="宋体" w:eastAsia="宋体"/>
        </w:rPr>
        <w:t>主表（</w:t>
      </w:r>
      <w:r>
        <w:t>C0040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728"/>
        <w:gridCol w:w="1935"/>
        <w:gridCol w:w="1426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28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35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6" w:type="dxa"/>
          </w:tcPr>
          <w:p>
            <w:pPr>
              <w:pStyle w:val="12"/>
              <w:spacing w:before="6"/>
              <w:ind w:left="15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786" w:type="dxa"/>
          </w:tcPr>
          <w:p>
            <w:pPr>
              <w:pStyle w:val="12"/>
              <w:spacing w:before="6"/>
              <w:ind w:left="2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6" w:type="dxa"/>
          </w:tcPr>
          <w:p>
            <w:pPr>
              <w:pStyle w:val="12"/>
              <w:spacing w:before="10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2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6" w:type="dxa"/>
          </w:tcPr>
          <w:p>
            <w:pPr>
              <w:pStyle w:val="12"/>
              <w:spacing w:before="10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6" w:type="dxa"/>
          </w:tcPr>
          <w:p>
            <w:pPr>
              <w:pStyle w:val="12"/>
              <w:spacing w:before="5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28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35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6" w:type="dxa"/>
          </w:tcPr>
          <w:p>
            <w:pPr>
              <w:pStyle w:val="12"/>
              <w:spacing w:before="10"/>
              <w:ind w:left="15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28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935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6" w:type="dxa"/>
          </w:tcPr>
          <w:p>
            <w:pPr>
              <w:pStyle w:val="12"/>
              <w:spacing w:before="5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48" o:spid="_x0000_s1148" o:spt="203" style="height:0.75pt;width:418.25pt;" coordsize="8365,15">
            <o:lock v:ext="edit"/>
            <v:line id="_x0000_s1149" o:spid="_x0000_s114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728"/>
        <w:gridCol w:w="1935"/>
        <w:gridCol w:w="1426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64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6" w:type="dxa"/>
          </w:tcPr>
          <w:p>
            <w:pPr>
              <w:pStyle w:val="12"/>
              <w:spacing w:before="10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record_date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讨论日期时间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4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discussion_pl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ace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DE06.00.274.00</w:t>
            </w:r>
          </w:p>
        </w:tc>
        <w:tc>
          <w:tcPr>
            <w:tcW w:w="193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讨论地点</w:t>
            </w:r>
          </w:p>
        </w:tc>
        <w:tc>
          <w:tcPr>
            <w:tcW w:w="142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2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chief_sign_na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35" w:type="dxa"/>
          </w:tcPr>
          <w:p>
            <w:pPr>
              <w:pStyle w:val="12"/>
              <w:spacing w:before="5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主任医师签名日期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主任医师编码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chief_name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主任医师名称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recorder_sign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3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记录人签名时间</w:t>
            </w:r>
          </w:p>
        </w:tc>
        <w:tc>
          <w:tcPr>
            <w:tcW w:w="142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recorder_cod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记录人编码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recorder_nam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记录人签名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ndate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主治医师签名时间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3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主治医师姓名</w:t>
            </w:r>
          </w:p>
        </w:tc>
        <w:tc>
          <w:tcPr>
            <w:tcW w:w="142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host_signdate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主持人签名时间</w:t>
            </w:r>
          </w:p>
        </w:tc>
        <w:tc>
          <w:tcPr>
            <w:tcW w:w="1426" w:type="dxa"/>
          </w:tcPr>
          <w:p>
            <w:pPr>
              <w:pStyle w:val="12"/>
              <w:spacing w:before="6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host_code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主持人编码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host_name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主持人姓名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discussion_list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DE08.30.032.00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参加讨论人员名单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64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6" w:type="dxa"/>
          </w:tcPr>
          <w:p>
            <w:pPr>
              <w:pStyle w:val="12"/>
              <w:spacing w:before="10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64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28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35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6" w:type="dxa"/>
          </w:tcPr>
          <w:p>
            <w:pPr>
              <w:pStyle w:val="12"/>
              <w:spacing w:before="10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50" o:spid="_x0000_s1150" o:spt="203" style="height:0.75pt;width:418.25pt;" coordsize="8365,15">
            <o:lock v:ext="edit"/>
            <v:line id="_x0000_s1151" o:spid="_x0000_s115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728"/>
        <w:gridCol w:w="1935"/>
        <w:gridCol w:w="1426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64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728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35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6" w:type="dxa"/>
          </w:tcPr>
          <w:p>
            <w:pPr>
              <w:pStyle w:val="12"/>
              <w:spacing w:before="10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医院编码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医院名称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discussion_op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inion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讨论意见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host_concludi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ng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主持人总结意见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nosis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935" w:type="dxa"/>
          </w:tcPr>
          <w:p>
            <w:pPr>
              <w:pStyle w:val="12"/>
              <w:spacing w:before="10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中医"四诊"观察结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42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discriminate_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detail</w:t>
            </w:r>
          </w:p>
        </w:tc>
        <w:tc>
          <w:tcPr>
            <w:tcW w:w="172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DE05.10.131.00</w:t>
            </w:r>
          </w:p>
        </w:tc>
        <w:tc>
          <w:tcPr>
            <w:tcW w:w="193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辨证论治详细描述</w:t>
            </w:r>
          </w:p>
        </w:tc>
        <w:tc>
          <w:tcPr>
            <w:tcW w:w="142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order_content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DE06.00.287.00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中药处方医嘱内容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tcm_method</w:t>
            </w:r>
          </w:p>
        </w:tc>
        <w:tc>
          <w:tcPr>
            <w:tcW w:w="1728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DE08.50.047.00</w:t>
            </w:r>
          </w:p>
        </w:tc>
        <w:tc>
          <w:tcPr>
            <w:tcW w:w="193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中药饮片煎煮法</w:t>
            </w:r>
          </w:p>
        </w:tc>
        <w:tc>
          <w:tcPr>
            <w:tcW w:w="1426" w:type="dxa"/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5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tcm_drug_use</w:t>
            </w:r>
          </w:p>
        </w:tc>
        <w:tc>
          <w:tcPr>
            <w:tcW w:w="1728" w:type="dxa"/>
          </w:tcPr>
          <w:p>
            <w:pPr>
              <w:pStyle w:val="12"/>
              <w:spacing w:before="5" w:line="305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935" w:type="dxa"/>
          </w:tcPr>
          <w:p>
            <w:pPr>
              <w:pStyle w:val="12"/>
              <w:spacing w:before="5" w:line="305" w:lineRule="exact"/>
              <w:ind w:left="19"/>
              <w:rPr>
                <w:sz w:val="22"/>
              </w:rPr>
            </w:pPr>
            <w:r>
              <w:rPr>
                <w:sz w:val="22"/>
              </w:rPr>
              <w:t>中药用药方法</w:t>
            </w:r>
          </w:p>
        </w:tc>
        <w:tc>
          <w:tcPr>
            <w:tcW w:w="1426" w:type="dxa"/>
          </w:tcPr>
          <w:p>
            <w:pPr>
              <w:pStyle w:val="12"/>
              <w:spacing w:before="5" w:line="305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spacing w:before="5"/>
        <w:rPr>
          <w:rFonts w:ascii="Times New Roman"/>
          <w:b w:val="0"/>
          <w:sz w:val="21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310" w:name="_bookmark184"/>
      <w:bookmarkEnd w:id="310"/>
      <w:bookmarkStart w:id="311" w:name="_bookmark184"/>
      <w:bookmarkEnd w:id="311"/>
      <w:r>
        <w:t>交接班记录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12" w:name="_bookmark185"/>
      <w:bookmarkEnd w:id="312"/>
      <w:r>
        <w:t xml:space="preserve">1.41.1 </w:t>
      </w:r>
      <w:r>
        <w:rPr>
          <w:rFonts w:hint="eastAsia" w:ascii="宋体" w:eastAsia="宋体"/>
        </w:rPr>
        <w:t>主表（</w:t>
      </w:r>
      <w:r>
        <w:t>C0041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704"/>
        <w:gridCol w:w="1920"/>
        <w:gridCol w:w="1454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771" w:type="dxa"/>
          </w:tcPr>
          <w:p>
            <w:pPr>
              <w:pStyle w:val="12"/>
              <w:spacing w:before="5"/>
              <w:ind w:left="16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8" w:type="dxa"/>
          </w:tcPr>
          <w:p>
            <w:pPr>
              <w:pStyle w:val="12"/>
              <w:spacing w:before="49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49"/>
              <w:ind w:left="19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54" w:type="dxa"/>
          </w:tcPr>
          <w:p>
            <w:pPr>
              <w:pStyle w:val="12"/>
              <w:spacing w:before="49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54" w:type="dxa"/>
          </w:tcPr>
          <w:p>
            <w:pPr>
              <w:pStyle w:val="12"/>
              <w:spacing w:before="6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patient_domai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5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88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54" w:type="dxa"/>
          </w:tcPr>
          <w:p>
            <w:pPr>
              <w:pStyle w:val="12"/>
              <w:spacing w:before="10"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88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54" w:type="dxa"/>
          </w:tcPr>
          <w:p>
            <w:pPr>
              <w:pStyle w:val="12"/>
              <w:spacing w:before="10"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5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52" o:spid="_x0000_s1152" o:spt="203" style="height:0.75pt;width:418.25pt;" coordsize="8365,15">
            <o:lock v:ext="edit"/>
            <v:line id="_x0000_s1153" o:spid="_x0000_s115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704"/>
        <w:gridCol w:w="1920"/>
        <w:gridCol w:w="1454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88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54" w:type="dxa"/>
          </w:tcPr>
          <w:p>
            <w:pPr>
              <w:pStyle w:val="12"/>
              <w:spacing w:before="10"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88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54" w:type="dxa"/>
          </w:tcPr>
          <w:p>
            <w:pPr>
              <w:pStyle w:val="12"/>
              <w:spacing w:before="11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20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turn_data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交班日期时间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8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turn_name</w:t>
            </w:r>
          </w:p>
        </w:tc>
        <w:tc>
          <w:tcPr>
            <w:tcW w:w="1704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20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交班者签名</w:t>
            </w:r>
          </w:p>
        </w:tc>
        <w:tc>
          <w:tcPr>
            <w:tcW w:w="1454" w:type="dxa"/>
          </w:tcPr>
          <w:p>
            <w:pPr>
              <w:pStyle w:val="12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turn_code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交班者编码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succession_da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接班日期时间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successor_cod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接班者编码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8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successor_sig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92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接班者签名</w:t>
            </w:r>
          </w:p>
        </w:tc>
        <w:tc>
          <w:tcPr>
            <w:tcW w:w="14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88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704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920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54" w:type="dxa"/>
          </w:tcPr>
          <w:p>
            <w:pPr>
              <w:pStyle w:val="12"/>
              <w:spacing w:before="11"/>
              <w:ind w:left="20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54" w:type="dxa"/>
          </w:tcPr>
          <w:p>
            <w:pPr>
              <w:pStyle w:val="12"/>
              <w:spacing w:before="5"/>
              <w:ind w:left="20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88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04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920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54" w:type="dxa"/>
          </w:tcPr>
          <w:p>
            <w:pPr>
              <w:pStyle w:val="12"/>
              <w:spacing w:before="5"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8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454" w:type="dxa"/>
          </w:tcPr>
          <w:p>
            <w:pPr>
              <w:pStyle w:val="12"/>
              <w:spacing w:before="10"/>
              <w:ind w:left="20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chief_complai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nt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admission_sta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tus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DE05.10.148.00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入院情况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current_situati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on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DE05.00.184.00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目前情况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88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tcm_four_diag</w:t>
            </w:r>
          </w:p>
        </w:tc>
        <w:tc>
          <w:tcPr>
            <w:tcW w:w="1704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920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中医“四诊”观察结</w:t>
            </w:r>
          </w:p>
        </w:tc>
        <w:tc>
          <w:tcPr>
            <w:tcW w:w="1454" w:type="dxa"/>
          </w:tcPr>
          <w:p>
            <w:pPr>
              <w:pStyle w:val="12"/>
              <w:spacing w:before="10"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704"/>
        <w:gridCol w:w="1920"/>
        <w:gridCol w:w="1454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nosis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45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succession_tre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atment_plan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DE06.00.298.00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接班诊疗计划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20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8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method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92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4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needing_atten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tion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DE09.00.119.00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注意事项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treatment_pro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cess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192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4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20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7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26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13" w:name="_bookmark186"/>
      <w:bookmarkEnd w:id="313"/>
      <w:bookmarkStart w:id="314" w:name="_bookmark186"/>
      <w:bookmarkEnd w:id="31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西医诊断（</w:t>
      </w:r>
      <w:r>
        <w:rPr>
          <w:rFonts w:ascii="Cambria" w:eastAsia="Cambria"/>
          <w:b/>
          <w:sz w:val="32"/>
        </w:rPr>
        <w:t>list_iwdiag_c0041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705"/>
        <w:gridCol w:w="1931"/>
        <w:gridCol w:w="1408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03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05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931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08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797" w:type="dxa"/>
          </w:tcPr>
          <w:p>
            <w:pPr>
              <w:pStyle w:val="12"/>
              <w:spacing w:before="34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3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08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0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0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3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08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0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0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931" w:type="dxa"/>
          </w:tcPr>
          <w:p>
            <w:pPr>
              <w:pStyle w:val="12"/>
              <w:spacing w:before="29" w:line="240" w:lineRule="auto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入院诊断-西医诊断</w:t>
            </w:r>
          </w:p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编码 </w:t>
            </w:r>
          </w:p>
        </w:tc>
        <w:tc>
          <w:tcPr>
            <w:tcW w:w="140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79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0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931" w:type="dxa"/>
          </w:tcPr>
          <w:p>
            <w:pPr>
              <w:pStyle w:val="12"/>
              <w:spacing w:line="312" w:lineRule="exact"/>
              <w:ind w:left="13" w:right="2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入院诊断-西医诊断名称 </w:t>
            </w:r>
          </w:p>
        </w:tc>
        <w:tc>
          <w:tcPr>
            <w:tcW w:w="140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79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6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15" w:name="_bookmark187"/>
      <w:bookmarkEnd w:id="315"/>
      <w:bookmarkStart w:id="316" w:name="_bookmark187"/>
      <w:bookmarkEnd w:id="316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中医病名（</w:t>
      </w:r>
      <w:r>
        <w:rPr>
          <w:rFonts w:ascii="Cambria" w:eastAsia="Cambria"/>
          <w:b/>
          <w:sz w:val="32"/>
        </w:rPr>
        <w:t>list_icddiag_c0041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781"/>
        <w:gridCol w:w="1853"/>
        <w:gridCol w:w="1416"/>
        <w:gridCol w:w="1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8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5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29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8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1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2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81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16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29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8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6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入院诊断-中医病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81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5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入院诊断-中医病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16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6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17" w:name="_bookmark188"/>
      <w:bookmarkEnd w:id="317"/>
      <w:bookmarkStart w:id="318" w:name="_bookmark188"/>
      <w:bookmarkEnd w:id="318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list_icsdiag_c0041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781"/>
        <w:gridCol w:w="1853"/>
        <w:gridCol w:w="1392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9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81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53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92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53" w:type="dxa"/>
          </w:tcPr>
          <w:p>
            <w:pPr>
              <w:pStyle w:val="12"/>
              <w:spacing w:before="34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9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81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92" w:type="dxa"/>
          </w:tcPr>
          <w:p>
            <w:pPr>
              <w:pStyle w:val="12"/>
              <w:spacing w:before="30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53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8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92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5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5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81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5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入院诊断-中医证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候代码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392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8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DE05.10.172.00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5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入院诊断-中医证</w:t>
            </w:r>
          </w:p>
          <w:p>
            <w:pPr>
              <w:pStyle w:val="12"/>
              <w:spacing w:line="289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候名称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39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5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39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11"/>
        <w:numPr>
          <w:ilvl w:val="2"/>
          <w:numId w:val="26"/>
        </w:numPr>
        <w:tabs>
          <w:tab w:val="left" w:pos="1210"/>
        </w:tabs>
        <w:spacing w:before="232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19" w:name="_bookmark189"/>
      <w:bookmarkEnd w:id="319"/>
      <w:bookmarkStart w:id="320" w:name="_bookmark189"/>
      <w:bookmarkEnd w:id="32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list_apwdiag_c0041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795"/>
        <w:gridCol w:w="1838"/>
        <w:gridCol w:w="1401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9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95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38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01" w:type="dxa"/>
          </w:tcPr>
          <w:p>
            <w:pPr>
              <w:pStyle w:val="12"/>
              <w:spacing w:before="34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42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9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38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01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2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9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38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01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2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DE05.01.024.00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38" w:type="dxa"/>
          </w:tcPr>
          <w:p>
            <w:pPr>
              <w:pStyle w:val="12"/>
              <w:spacing w:before="6" w:line="324" w:lineRule="exact"/>
              <w:ind w:left="15"/>
              <w:rPr>
                <w:sz w:val="22"/>
              </w:rPr>
            </w:pPr>
            <w:r>
              <w:rPr>
                <w:sz w:val="22"/>
              </w:rPr>
              <w:t>目前诊断-西医诊</w:t>
            </w:r>
          </w:p>
          <w:p>
            <w:pPr>
              <w:pStyle w:val="12"/>
              <w:spacing w:line="288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断编码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0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6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5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38" w:type="dxa"/>
          </w:tcPr>
          <w:p>
            <w:pPr>
              <w:pStyle w:val="12"/>
              <w:spacing w:before="5" w:line="324" w:lineRule="exact"/>
              <w:ind w:left="15"/>
              <w:rPr>
                <w:sz w:val="22"/>
              </w:rPr>
            </w:pPr>
            <w:r>
              <w:rPr>
                <w:sz w:val="22"/>
              </w:rPr>
              <w:t>目前诊断-西医诊</w:t>
            </w:r>
          </w:p>
          <w:p>
            <w:pPr>
              <w:pStyle w:val="12"/>
              <w:spacing w:line="288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断名称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01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6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4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6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21" w:name="_bookmark190"/>
      <w:bookmarkEnd w:id="321"/>
      <w:bookmarkStart w:id="322" w:name="_bookmark190"/>
      <w:bookmarkEnd w:id="322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中医病名（</w:t>
      </w:r>
      <w:r>
        <w:rPr>
          <w:rFonts w:ascii="Cambria" w:eastAsia="Cambria"/>
          <w:b/>
          <w:sz w:val="32"/>
        </w:rPr>
        <w:t>list_apcddiag_c0041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819"/>
        <w:gridCol w:w="1814"/>
        <w:gridCol w:w="1415"/>
        <w:gridCol w:w="1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1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14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15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28" w:type="dxa"/>
          </w:tcPr>
          <w:p>
            <w:pPr>
              <w:pStyle w:val="12"/>
              <w:spacing w:before="29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9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19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14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15" w:type="dxa"/>
          </w:tcPr>
          <w:p>
            <w:pPr>
              <w:pStyle w:val="12"/>
              <w:spacing w:before="30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28" w:type="dxa"/>
          </w:tcPr>
          <w:p>
            <w:pPr>
              <w:pStyle w:val="12"/>
              <w:spacing w:before="30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1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14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15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28" w:type="dxa"/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59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19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14" w:type="dxa"/>
          </w:tcPr>
          <w:p>
            <w:pPr>
              <w:pStyle w:val="12"/>
              <w:spacing w:before="10" w:line="324" w:lineRule="exact"/>
              <w:ind w:left="15"/>
              <w:rPr>
                <w:sz w:val="22"/>
              </w:rPr>
            </w:pPr>
            <w:r>
              <w:rPr>
                <w:sz w:val="22"/>
              </w:rPr>
              <w:t>目前诊断-中医病</w:t>
            </w:r>
          </w:p>
          <w:p>
            <w:pPr>
              <w:pStyle w:val="12"/>
              <w:spacing w:line="288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名代码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15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6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28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1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14" w:type="dxa"/>
          </w:tcPr>
          <w:p>
            <w:pPr>
              <w:pStyle w:val="12"/>
              <w:spacing w:before="5" w:line="324" w:lineRule="exact"/>
              <w:ind w:left="15"/>
              <w:rPr>
                <w:sz w:val="22"/>
              </w:rPr>
            </w:pPr>
            <w:r>
              <w:rPr>
                <w:sz w:val="22"/>
              </w:rPr>
              <w:t>目前诊断-中医病</w:t>
            </w:r>
          </w:p>
          <w:p>
            <w:pPr>
              <w:pStyle w:val="12"/>
              <w:spacing w:line="289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名名称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1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6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2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6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23" w:name="_bookmark191"/>
      <w:bookmarkEnd w:id="323"/>
      <w:bookmarkStart w:id="324" w:name="_bookmark191"/>
      <w:bookmarkEnd w:id="32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list_apcsdiag_c0041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819"/>
        <w:gridCol w:w="1814"/>
        <w:gridCol w:w="1353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1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14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53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90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1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14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53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90" w:type="dxa"/>
          </w:tcPr>
          <w:p>
            <w:pPr>
              <w:pStyle w:val="12"/>
              <w:spacing w:before="34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1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14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53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90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1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DE05.10.130.00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14" w:type="dxa"/>
          </w:tcPr>
          <w:p>
            <w:pPr>
              <w:pStyle w:val="12"/>
              <w:spacing w:before="5" w:line="324" w:lineRule="exact"/>
              <w:ind w:left="15"/>
              <w:rPr>
                <w:sz w:val="22"/>
              </w:rPr>
            </w:pPr>
            <w:r>
              <w:rPr>
                <w:sz w:val="22"/>
              </w:rPr>
              <w:t>目前诊断-中医证</w:t>
            </w:r>
          </w:p>
          <w:p>
            <w:pPr>
              <w:pStyle w:val="12"/>
              <w:spacing w:line="289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候代码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353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6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varchar(9)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90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9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diag_name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1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14" w:type="dxa"/>
          </w:tcPr>
          <w:p>
            <w:pPr>
              <w:pStyle w:val="12"/>
              <w:spacing w:before="5" w:line="324" w:lineRule="exact"/>
              <w:ind w:left="15"/>
              <w:rPr>
                <w:sz w:val="22"/>
              </w:rPr>
            </w:pPr>
            <w:r>
              <w:rPr>
                <w:sz w:val="22"/>
              </w:rPr>
              <w:t>目前诊断-中医证</w:t>
            </w:r>
          </w:p>
          <w:p>
            <w:pPr>
              <w:pStyle w:val="12"/>
              <w:spacing w:line="288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候名称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353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6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890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3"/>
        <w:rPr>
          <w:rFonts w:ascii="宋体"/>
          <w:sz w:val="29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40" w:after="0" w:line="240" w:lineRule="auto"/>
        <w:ind w:left="1118" w:right="0" w:hanging="899"/>
        <w:jc w:val="left"/>
      </w:pPr>
      <w:bookmarkStart w:id="325" w:name="_bookmark192"/>
      <w:bookmarkEnd w:id="325"/>
      <w:bookmarkStart w:id="326" w:name="_bookmark192"/>
      <w:bookmarkEnd w:id="326"/>
      <w:r>
        <w:t>转科记录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27" w:name="_bookmark193"/>
      <w:bookmarkEnd w:id="327"/>
      <w:r>
        <w:t xml:space="preserve">1.42.1 </w:t>
      </w:r>
      <w:r>
        <w:rPr>
          <w:rFonts w:hint="eastAsia" w:ascii="宋体" w:eastAsia="宋体"/>
        </w:rPr>
        <w:t>主表（</w:t>
      </w:r>
      <w:r>
        <w:t>C0042</w:t>
      </w:r>
      <w:r>
        <w:rPr>
          <w:rFonts w:hint="eastAsia" w:ascii="宋体" w:eastAsia="宋体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815"/>
        <w:gridCol w:w="1849"/>
        <w:gridCol w:w="1369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15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6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868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36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36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36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36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36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36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4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815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36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性别编码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40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15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369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68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40" w:type="dxa"/>
            <w:tcBorders>
              <w:top w:val="single" w:color="000000" w:sz="6" w:space="0"/>
            </w:tcBorders>
          </w:tcPr>
          <w:p>
            <w:pPr>
              <w:pStyle w:val="12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15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  <w:tcBorders>
              <w:top w:val="single" w:color="000000" w:sz="6" w:space="0"/>
            </w:tcBorders>
          </w:tcPr>
          <w:p>
            <w:pPr>
              <w:pStyle w:val="12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369" w:type="dxa"/>
            <w:tcBorders>
              <w:top w:val="single" w:color="000000" w:sz="6" w:space="0"/>
            </w:tcBorders>
          </w:tcPr>
          <w:p>
            <w:pPr>
              <w:pStyle w:val="12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68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36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36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transfer_out_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1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DE06.00.313.00</w:t>
            </w:r>
          </w:p>
        </w:tc>
        <w:tc>
          <w:tcPr>
            <w:tcW w:w="184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转出日期时间</w:t>
            </w:r>
          </w:p>
        </w:tc>
        <w:tc>
          <w:tcPr>
            <w:tcW w:w="136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transfer_out_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转出医师编码</w:t>
            </w:r>
          </w:p>
        </w:tc>
        <w:tc>
          <w:tcPr>
            <w:tcW w:w="136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transfer_out_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81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转出医师签名</w:t>
            </w:r>
          </w:p>
        </w:tc>
        <w:tc>
          <w:tcPr>
            <w:tcW w:w="136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turn_date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转入日期时间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40" w:type="dxa"/>
          </w:tcPr>
          <w:p>
            <w:pPr>
              <w:pStyle w:val="12"/>
              <w:spacing w:before="5" w:line="306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transfer_in_co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 w:line="306" w:lineRule="exact"/>
              <w:ind w:left="14"/>
              <w:rPr>
                <w:sz w:val="22"/>
              </w:rPr>
            </w:pPr>
            <w:r>
              <w:rPr>
                <w:sz w:val="22"/>
              </w:rPr>
              <w:t>转入医师编码</w:t>
            </w:r>
          </w:p>
        </w:tc>
        <w:tc>
          <w:tcPr>
            <w:tcW w:w="1369" w:type="dxa"/>
          </w:tcPr>
          <w:p>
            <w:pPr>
              <w:pStyle w:val="12"/>
              <w:spacing w:before="5" w:line="306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54" o:spid="_x0000_s1154" o:spt="203" style="height:0.75pt;width:418.25pt;" coordsize="8365,15">
            <o:lock v:ext="edit"/>
            <v:line id="_x0000_s1155" o:spid="_x0000_s115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815"/>
        <w:gridCol w:w="1849"/>
        <w:gridCol w:w="1369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transfer_in_na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转入医师签名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36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36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36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15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4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36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36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chief_complai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nt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admission_sta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tus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DE05.10.148.00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入院情况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current_situat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ion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DE05.00.184.00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目前情况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40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gnosis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849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中医“四诊”观察结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36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transfer_intre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atment_plan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DE06.00.298.00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转入诊疗计划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_method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needing_atte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ntion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DE09.00.119.00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注意事项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transfer_recor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d_typecode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DE06.00.314.00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转科记录类型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40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transfer_recor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d_type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转科记录类型名称</w:t>
            </w:r>
          </w:p>
        </w:tc>
        <w:tc>
          <w:tcPr>
            <w:tcW w:w="136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char(4)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transfer_out_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转出科室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indept_name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转入科室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transfer_purp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oses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DE06.00.315.00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转科目的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order_conten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181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DE06.00.287.00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中药处方医嘱内容</w:t>
            </w:r>
          </w:p>
        </w:tc>
        <w:tc>
          <w:tcPr>
            <w:tcW w:w="136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decoct_meth</w:t>
            </w:r>
          </w:p>
        </w:tc>
        <w:tc>
          <w:tcPr>
            <w:tcW w:w="1815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DE08.50.047.00</w:t>
            </w:r>
          </w:p>
        </w:tc>
        <w:tc>
          <w:tcPr>
            <w:tcW w:w="184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中药煎煮方法</w:t>
            </w:r>
          </w:p>
        </w:tc>
        <w:tc>
          <w:tcPr>
            <w:tcW w:w="136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40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815"/>
        <w:gridCol w:w="1849"/>
        <w:gridCol w:w="1369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181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36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tcm_drug_use</w:t>
            </w:r>
          </w:p>
        </w:tc>
        <w:tc>
          <w:tcPr>
            <w:tcW w:w="181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中药用药方法</w:t>
            </w:r>
          </w:p>
        </w:tc>
        <w:tc>
          <w:tcPr>
            <w:tcW w:w="136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ocess</w:t>
            </w:r>
          </w:p>
        </w:tc>
        <w:tc>
          <w:tcPr>
            <w:tcW w:w="1815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1849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369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6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27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28" w:name="_bookmark194"/>
      <w:bookmarkEnd w:id="328"/>
      <w:bookmarkStart w:id="329" w:name="_bookmark194"/>
      <w:bookmarkEnd w:id="32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西医诊断（</w:t>
      </w:r>
      <w:r>
        <w:rPr>
          <w:rFonts w:ascii="Cambria" w:eastAsia="Cambria"/>
          <w:b/>
          <w:sz w:val="32"/>
        </w:rPr>
        <w:t>list_iwdiag_c0042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811"/>
        <w:gridCol w:w="1797"/>
        <w:gridCol w:w="1355"/>
        <w:gridCol w:w="1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1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97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55" w:type="dxa"/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26" w:type="dxa"/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5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1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55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26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5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1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55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26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1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797" w:type="dxa"/>
          </w:tcPr>
          <w:p>
            <w:pPr>
              <w:pStyle w:val="12"/>
              <w:spacing w:line="312" w:lineRule="exact"/>
              <w:ind w:left="17" w:righ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入院诊断-西医诊断编码 </w:t>
            </w:r>
          </w:p>
        </w:tc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92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1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797" w:type="dxa"/>
          </w:tcPr>
          <w:p>
            <w:pPr>
              <w:pStyle w:val="12"/>
              <w:spacing w:before="2" w:line="310" w:lineRule="atLeast"/>
              <w:ind w:left="17" w:righ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入院诊断-西医诊断名称 </w:t>
            </w:r>
          </w:p>
        </w:tc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2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7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30" w:name="_bookmark195"/>
      <w:bookmarkEnd w:id="330"/>
      <w:bookmarkStart w:id="331" w:name="_bookmark195"/>
      <w:bookmarkEnd w:id="33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中医病名（</w:t>
      </w:r>
      <w:r>
        <w:rPr>
          <w:rFonts w:ascii="Cambria" w:eastAsia="Cambria"/>
          <w:b/>
          <w:sz w:val="32"/>
        </w:rPr>
        <w:t>list_icddiag_c0042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835"/>
        <w:gridCol w:w="1797"/>
        <w:gridCol w:w="1346"/>
        <w:gridCol w:w="1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1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35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97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46" w:type="dxa"/>
          </w:tcPr>
          <w:p>
            <w:pPr>
              <w:pStyle w:val="12"/>
              <w:spacing w:before="34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36" w:type="dxa"/>
          </w:tcPr>
          <w:p>
            <w:pPr>
              <w:pStyle w:val="12"/>
              <w:spacing w:before="34" w:line="277" w:lineRule="exact"/>
              <w:ind w:left="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3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3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46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36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3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3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46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36" w:type="dxa"/>
          </w:tcPr>
          <w:p>
            <w:pPr>
              <w:pStyle w:val="12"/>
              <w:spacing w:before="29"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3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3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797" w:type="dxa"/>
          </w:tcPr>
          <w:p>
            <w:pPr>
              <w:pStyle w:val="12"/>
              <w:spacing w:line="312" w:lineRule="exact"/>
              <w:ind w:left="17" w:righ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入院诊断-中医病名代码 </w:t>
            </w:r>
          </w:p>
        </w:tc>
        <w:tc>
          <w:tcPr>
            <w:tcW w:w="134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93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31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35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797" w:type="dxa"/>
          </w:tcPr>
          <w:p>
            <w:pPr>
              <w:pStyle w:val="12"/>
              <w:spacing w:before="6" w:line="310" w:lineRule="atLeast"/>
              <w:ind w:left="17" w:righ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入院诊断-中医病名名称 </w:t>
            </w:r>
          </w:p>
        </w:tc>
        <w:tc>
          <w:tcPr>
            <w:tcW w:w="1346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36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7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32" w:name="_bookmark196"/>
      <w:bookmarkEnd w:id="332"/>
      <w:bookmarkStart w:id="333" w:name="_bookmark196"/>
      <w:bookmarkEnd w:id="33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list_icsdiag_c0042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835"/>
        <w:gridCol w:w="1797"/>
        <w:gridCol w:w="1355"/>
        <w:gridCol w:w="1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3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35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55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26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31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35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55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26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1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35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55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26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3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3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40" w:lineRule="auto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入院诊断-中医证</w:t>
            </w:r>
          </w:p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候代码 </w:t>
            </w:r>
          </w:p>
        </w:tc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varchar(9) </w:t>
            </w:r>
          </w:p>
        </w:tc>
        <w:tc>
          <w:tcPr>
            <w:tcW w:w="192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3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3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40" w:lineRule="auto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入院诊断-中医证</w:t>
            </w:r>
          </w:p>
          <w:p>
            <w:pPr>
              <w:pStyle w:val="12"/>
              <w:spacing w:before="31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候名称 </w:t>
            </w:r>
          </w:p>
        </w:tc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2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41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27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34" w:name="_bookmark197"/>
      <w:bookmarkEnd w:id="334"/>
      <w:bookmarkStart w:id="335" w:name="_bookmark197"/>
      <w:bookmarkEnd w:id="335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list_apwdiag_c0042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859"/>
        <w:gridCol w:w="1797"/>
        <w:gridCol w:w="1355"/>
        <w:gridCol w:w="1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59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97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55" w:type="dxa"/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26" w:type="dxa"/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5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55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26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5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55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26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5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797" w:type="dxa"/>
          </w:tcPr>
          <w:p>
            <w:pPr>
              <w:pStyle w:val="12"/>
              <w:spacing w:line="312" w:lineRule="exact"/>
              <w:ind w:left="17" w:righ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目前诊断-西医诊断编码 </w:t>
            </w:r>
          </w:p>
        </w:tc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92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0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5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7" w:type="dxa"/>
          </w:tcPr>
          <w:p>
            <w:pPr>
              <w:pStyle w:val="12"/>
              <w:spacing w:line="312" w:lineRule="exact"/>
              <w:ind w:left="17" w:right="11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目前诊断-西医诊断名称 </w:t>
            </w:r>
          </w:p>
        </w:tc>
        <w:tc>
          <w:tcPr>
            <w:tcW w:w="135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2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7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36" w:name="_bookmark198"/>
      <w:bookmarkEnd w:id="336"/>
      <w:bookmarkStart w:id="337" w:name="_bookmark198"/>
      <w:bookmarkEnd w:id="337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中医病名（</w:t>
      </w:r>
      <w:r>
        <w:rPr>
          <w:rFonts w:ascii="Cambria" w:eastAsia="Cambria"/>
          <w:b/>
          <w:sz w:val="32"/>
        </w:rPr>
        <w:t>list_apcddiag_c0042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873"/>
        <w:gridCol w:w="1782"/>
        <w:gridCol w:w="1369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73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8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69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11" w:type="dxa"/>
          </w:tcPr>
          <w:p>
            <w:pPr>
              <w:pStyle w:val="12"/>
              <w:spacing w:before="29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7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8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69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1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7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8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69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1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7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782" w:type="dxa"/>
          </w:tcPr>
          <w:p>
            <w:pPr>
              <w:pStyle w:val="12"/>
              <w:spacing w:line="312" w:lineRule="exact"/>
              <w:ind w:left="13" w:right="10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目前诊断-中医病名代码 </w:t>
            </w:r>
          </w:p>
        </w:tc>
        <w:tc>
          <w:tcPr>
            <w:tcW w:w="136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91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07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73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82" w:type="dxa"/>
          </w:tcPr>
          <w:p>
            <w:pPr>
              <w:pStyle w:val="12"/>
              <w:spacing w:before="6" w:line="310" w:lineRule="atLeast"/>
              <w:ind w:left="13" w:right="10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目前诊断-中医病名名称 </w:t>
            </w:r>
          </w:p>
        </w:tc>
        <w:tc>
          <w:tcPr>
            <w:tcW w:w="1369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7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38" w:name="_bookmark199"/>
      <w:bookmarkEnd w:id="338"/>
      <w:bookmarkStart w:id="339" w:name="_bookmark199"/>
      <w:bookmarkEnd w:id="33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list_apcsdiag_c0042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839"/>
        <w:gridCol w:w="1806"/>
        <w:gridCol w:w="1407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3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0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07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72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16" w:type="dxa"/>
          </w:tcPr>
          <w:p>
            <w:pPr>
              <w:pStyle w:val="12"/>
              <w:spacing w:before="30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39" w:type="dxa"/>
          </w:tcPr>
          <w:p>
            <w:pPr>
              <w:pStyle w:val="12"/>
              <w:spacing w:before="30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06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07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72" w:type="dxa"/>
          </w:tcPr>
          <w:p>
            <w:pPr>
              <w:pStyle w:val="12"/>
              <w:spacing w:before="30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16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39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06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0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72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1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806" w:type="dxa"/>
          </w:tcPr>
          <w:p>
            <w:pPr>
              <w:pStyle w:val="12"/>
              <w:spacing w:line="312" w:lineRule="exact"/>
              <w:ind w:left="14" w:right="12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目前诊断-中医证候代码 </w:t>
            </w:r>
          </w:p>
        </w:tc>
        <w:tc>
          <w:tcPr>
            <w:tcW w:w="140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varchar(9) </w:t>
            </w:r>
          </w:p>
        </w:tc>
        <w:tc>
          <w:tcPr>
            <w:tcW w:w="187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1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06" w:type="dxa"/>
          </w:tcPr>
          <w:p>
            <w:pPr>
              <w:pStyle w:val="12"/>
              <w:spacing w:before="29" w:line="240" w:lineRule="auto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目前诊断-中医证</w:t>
            </w:r>
          </w:p>
          <w:p>
            <w:pPr>
              <w:pStyle w:val="12"/>
              <w:spacing w:before="31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候名称 </w:t>
            </w:r>
          </w:p>
        </w:tc>
        <w:tc>
          <w:tcPr>
            <w:tcW w:w="140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7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0"/>
        <w:rPr>
          <w:rFonts w:ascii="宋体"/>
          <w:sz w:val="33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0" w:after="0" w:line="240" w:lineRule="auto"/>
        <w:ind w:left="1118" w:right="0" w:hanging="899"/>
        <w:jc w:val="left"/>
      </w:pPr>
      <w:bookmarkStart w:id="340" w:name="_bookmark200"/>
      <w:bookmarkEnd w:id="340"/>
      <w:bookmarkStart w:id="341" w:name="_bookmark200"/>
      <w:bookmarkEnd w:id="341"/>
      <w:r>
        <w:t>阶段小结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42" w:name="_bookmark201"/>
      <w:bookmarkEnd w:id="342"/>
      <w:r>
        <w:t xml:space="preserve">1.43.1 </w:t>
      </w:r>
      <w:r>
        <w:rPr>
          <w:rFonts w:hint="eastAsia" w:ascii="宋体" w:eastAsia="宋体"/>
        </w:rPr>
        <w:t>主表（</w:t>
      </w:r>
      <w:r>
        <w:t>C0043</w:t>
      </w:r>
      <w:r>
        <w:rPr>
          <w:rFonts w:hint="eastAsia" w:ascii="宋体" w:eastAsia="宋体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849"/>
        <w:gridCol w:w="1811"/>
        <w:gridCol w:w="1379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4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79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897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4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56" o:spid="_x0000_s1156" o:spt="203" style="height:0.75pt;width:418.25pt;" coordsize="8365,15">
            <o:lock v:ext="edit"/>
            <v:line id="_x0000_s1157" o:spid="_x0000_s115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849"/>
        <w:gridCol w:w="1811"/>
        <w:gridCol w:w="1379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07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379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ain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379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07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37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49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1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379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4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379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379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07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37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doctor_signd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医师签名日期时间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doctor_code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医师编码</w:t>
            </w:r>
          </w:p>
        </w:tc>
        <w:tc>
          <w:tcPr>
            <w:tcW w:w="1379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doctor_name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医师签名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07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summary_dat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小结日期时间</w:t>
            </w:r>
          </w:p>
        </w:tc>
        <w:tc>
          <w:tcPr>
            <w:tcW w:w="137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4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379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379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42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849"/>
        <w:gridCol w:w="1811"/>
        <w:gridCol w:w="1379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4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379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07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49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1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379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chief_compla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int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DE04.01.119.00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主诉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admission_st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atus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DE05.10.148.00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入院情况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07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current_situat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ion</w:t>
            </w:r>
          </w:p>
        </w:tc>
        <w:tc>
          <w:tcPr>
            <w:tcW w:w="1849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DE05.00.184.00</w:t>
            </w:r>
          </w:p>
        </w:tc>
        <w:tc>
          <w:tcPr>
            <w:tcW w:w="1811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目前情况</w:t>
            </w:r>
          </w:p>
        </w:tc>
        <w:tc>
          <w:tcPr>
            <w:tcW w:w="1379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gnosis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811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中医“四诊”观察结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an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DE06.00.159.00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今后治疗方案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_method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order_conten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DE06.00.287.00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中药处方医嘱内容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07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decoct_meth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184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DE08.50.047.00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中药煎煮方法</w:t>
            </w:r>
          </w:p>
        </w:tc>
        <w:tc>
          <w:tcPr>
            <w:tcW w:w="137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tcm_drug_us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中药用药方法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ocess</w:t>
            </w:r>
          </w:p>
        </w:tc>
        <w:tc>
          <w:tcPr>
            <w:tcW w:w="184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3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89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11"/>
        <w:numPr>
          <w:ilvl w:val="2"/>
          <w:numId w:val="28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43" w:name="_bookmark202"/>
      <w:bookmarkEnd w:id="343"/>
      <w:bookmarkStart w:id="344" w:name="_bookmark202"/>
      <w:bookmarkEnd w:id="34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西医诊断（</w:t>
      </w:r>
      <w:r>
        <w:rPr>
          <w:rFonts w:ascii="Cambria" w:eastAsia="Cambria"/>
          <w:b/>
          <w:sz w:val="32"/>
        </w:rPr>
        <w:t>list_iwdiag_c0043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824"/>
        <w:gridCol w:w="1819"/>
        <w:gridCol w:w="1406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2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1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06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71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2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1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0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71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2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19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0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71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1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2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819" w:type="dxa"/>
          </w:tcPr>
          <w:p>
            <w:pPr>
              <w:pStyle w:val="12"/>
              <w:spacing w:line="312" w:lineRule="exact"/>
              <w:ind w:left="19" w:right="13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入院诊断-西医诊断编码 </w:t>
            </w:r>
          </w:p>
        </w:tc>
        <w:tc>
          <w:tcPr>
            <w:tcW w:w="140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7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6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24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819" w:type="dxa"/>
          </w:tcPr>
          <w:p>
            <w:pPr>
              <w:pStyle w:val="12"/>
              <w:spacing w:before="6" w:line="310" w:lineRule="atLeast"/>
              <w:ind w:left="19" w:right="13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入院诊断-西医诊断名称 </w:t>
            </w:r>
          </w:p>
        </w:tc>
        <w:tc>
          <w:tcPr>
            <w:tcW w:w="1406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71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43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28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45" w:name="_bookmark203"/>
      <w:bookmarkEnd w:id="345"/>
      <w:bookmarkStart w:id="346" w:name="_bookmark203"/>
      <w:bookmarkEnd w:id="346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中医病名（</w:t>
      </w:r>
      <w:r>
        <w:rPr>
          <w:rFonts w:ascii="Cambria" w:eastAsia="Cambria"/>
          <w:b/>
          <w:sz w:val="32"/>
        </w:rPr>
        <w:t>list_icddiag_c0043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811"/>
        <w:gridCol w:w="1845"/>
        <w:gridCol w:w="1418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11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45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18" w:type="dxa"/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64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1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5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18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64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1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45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18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64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1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845" w:type="dxa"/>
          </w:tcPr>
          <w:p>
            <w:pPr>
              <w:pStyle w:val="12"/>
              <w:spacing w:line="312" w:lineRule="exact"/>
              <w:ind w:left="17" w:right="15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入院诊断-中医病名代码 </w:t>
            </w:r>
          </w:p>
        </w:tc>
        <w:tc>
          <w:tcPr>
            <w:tcW w:w="141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6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07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1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DE05.10.172.00 </w:t>
            </w:r>
          </w:p>
        </w:tc>
        <w:tc>
          <w:tcPr>
            <w:tcW w:w="1845" w:type="dxa"/>
          </w:tcPr>
          <w:p>
            <w:pPr>
              <w:pStyle w:val="12"/>
              <w:spacing w:line="312" w:lineRule="exact"/>
              <w:ind w:left="17" w:right="15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入院诊断-中医病名名称 </w:t>
            </w:r>
          </w:p>
        </w:tc>
        <w:tc>
          <w:tcPr>
            <w:tcW w:w="141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6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8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47" w:name="_bookmark204"/>
      <w:bookmarkEnd w:id="347"/>
      <w:bookmarkStart w:id="348" w:name="_bookmark204"/>
      <w:bookmarkEnd w:id="348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入院诊断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list_icsdiag_c0043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rPr>
          <w:rFonts w:ascii="宋体"/>
          <w:sz w:val="38"/>
        </w:rPr>
      </w:pPr>
    </w:p>
    <w:p>
      <w:pPr>
        <w:pStyle w:val="3"/>
        <w:spacing w:before="12"/>
        <w:rPr>
          <w:rFonts w:ascii="宋体"/>
          <w:sz w:val="43"/>
        </w:rPr>
      </w:pPr>
    </w:p>
    <w:p>
      <w:pPr>
        <w:pStyle w:val="11"/>
        <w:numPr>
          <w:ilvl w:val="2"/>
          <w:numId w:val="28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49" w:name="_bookmark205"/>
      <w:bookmarkEnd w:id="349"/>
      <w:bookmarkStart w:id="350" w:name="_bookmark205"/>
      <w:bookmarkEnd w:id="350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西医诊断</w:t>
      </w:r>
      <w:r>
        <w:rPr>
          <w:rFonts w:hint="eastAsia" w:ascii="宋体" w:eastAsia="宋体"/>
          <w:b/>
          <w:spacing w:val="-3"/>
          <w:sz w:val="32"/>
        </w:rPr>
        <w:t>（</w:t>
      </w:r>
      <w:r>
        <w:rPr>
          <w:rFonts w:ascii="Cambria" w:eastAsia="Cambria"/>
          <w:b/>
          <w:spacing w:val="-3"/>
          <w:sz w:val="32"/>
        </w:rPr>
        <w:t>list_apwdiag_c0043</w:t>
      </w:r>
      <w:r>
        <w:rPr>
          <w:rFonts w:hint="eastAsia" w:ascii="宋体" w:eastAsia="宋体"/>
          <w:b/>
          <w:spacing w:val="-3"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815"/>
        <w:gridCol w:w="1854"/>
        <w:gridCol w:w="1431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3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48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1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3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8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2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15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3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8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1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854" w:type="dxa"/>
          </w:tcPr>
          <w:p>
            <w:pPr>
              <w:pStyle w:val="12"/>
              <w:spacing w:line="312" w:lineRule="exact"/>
              <w:ind w:left="14" w:right="17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目前诊断-西医诊断编码 </w:t>
            </w:r>
          </w:p>
        </w:tc>
        <w:tc>
          <w:tcPr>
            <w:tcW w:w="143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4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15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line="312" w:lineRule="exact"/>
              <w:ind w:left="14" w:right="17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目前诊断-西医诊断名称 </w:t>
            </w:r>
          </w:p>
        </w:tc>
        <w:tc>
          <w:tcPr>
            <w:tcW w:w="143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4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8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51" w:name="_bookmark206"/>
      <w:bookmarkEnd w:id="351"/>
      <w:bookmarkStart w:id="352" w:name="_bookmark206"/>
      <w:bookmarkEnd w:id="352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中医病名（</w:t>
      </w:r>
      <w:r>
        <w:rPr>
          <w:rFonts w:ascii="Cambria" w:eastAsia="Cambria"/>
          <w:b/>
          <w:sz w:val="32"/>
        </w:rPr>
        <w:t>list_apcddiag_c0043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839"/>
        <w:gridCol w:w="1854"/>
        <w:gridCol w:w="1431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39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54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31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48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3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3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8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39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3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48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854" w:type="dxa"/>
          </w:tcPr>
          <w:p>
            <w:pPr>
              <w:pStyle w:val="12"/>
              <w:spacing w:line="312" w:lineRule="exact"/>
              <w:ind w:left="14" w:right="17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目前诊断-中医病名代码 </w:t>
            </w:r>
          </w:p>
        </w:tc>
        <w:tc>
          <w:tcPr>
            <w:tcW w:w="143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84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before="29" w:line="240" w:lineRule="auto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目前诊断-中医病</w:t>
            </w:r>
          </w:p>
          <w:p>
            <w:pPr>
              <w:pStyle w:val="12"/>
              <w:spacing w:before="30" w:line="281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名名称 </w:t>
            </w:r>
          </w:p>
        </w:tc>
        <w:tc>
          <w:tcPr>
            <w:tcW w:w="143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4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81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81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0"/>
        <w:rPr>
          <w:rFonts w:ascii="宋体"/>
          <w:sz w:val="26"/>
        </w:rPr>
      </w:pPr>
    </w:p>
    <w:p>
      <w:pPr>
        <w:pStyle w:val="11"/>
        <w:numPr>
          <w:ilvl w:val="2"/>
          <w:numId w:val="28"/>
        </w:numPr>
        <w:tabs>
          <w:tab w:val="left" w:pos="1210"/>
        </w:tabs>
        <w:spacing w:before="85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53" w:name="_bookmark207"/>
      <w:bookmarkEnd w:id="353"/>
      <w:bookmarkStart w:id="354" w:name="_bookmark207"/>
      <w:bookmarkEnd w:id="354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目前诊断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中医证候（</w:t>
      </w:r>
      <w:r>
        <w:rPr>
          <w:rFonts w:ascii="Cambria" w:eastAsia="Cambria"/>
          <w:b/>
          <w:sz w:val="32"/>
        </w:rPr>
        <w:t>list_apcsdiag_c0043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849"/>
        <w:gridCol w:w="1854"/>
        <w:gridCol w:w="1441"/>
        <w:gridCol w:w="1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849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54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41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839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84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41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39" w:type="dxa"/>
          </w:tcPr>
          <w:p>
            <w:pPr>
              <w:pStyle w:val="12"/>
              <w:spacing w:before="34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84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41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839" w:type="dxa"/>
          </w:tcPr>
          <w:p>
            <w:pPr>
              <w:pStyle w:val="12"/>
              <w:spacing w:before="29"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84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DE05.10.130.00 </w:t>
            </w:r>
          </w:p>
        </w:tc>
        <w:tc>
          <w:tcPr>
            <w:tcW w:w="1854" w:type="dxa"/>
          </w:tcPr>
          <w:p>
            <w:pPr>
              <w:pStyle w:val="12"/>
              <w:spacing w:line="312" w:lineRule="exact"/>
              <w:ind w:left="13" w:right="17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目前诊断-中医证候代码 </w:t>
            </w:r>
          </w:p>
        </w:tc>
        <w:tc>
          <w:tcPr>
            <w:tcW w:w="144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varchar(9) </w:t>
            </w:r>
          </w:p>
        </w:tc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84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54" w:type="dxa"/>
          </w:tcPr>
          <w:p>
            <w:pPr>
              <w:pStyle w:val="12"/>
              <w:spacing w:line="312" w:lineRule="exact"/>
              <w:ind w:left="13" w:right="17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目前诊断-中医证候名称 </w:t>
            </w:r>
          </w:p>
        </w:tc>
        <w:tc>
          <w:tcPr>
            <w:tcW w:w="1441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7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259" w:after="0" w:line="240" w:lineRule="auto"/>
        <w:ind w:left="1118" w:right="0" w:hanging="899"/>
        <w:jc w:val="left"/>
      </w:pPr>
      <w:bookmarkStart w:id="355" w:name="_bookmark208"/>
      <w:bookmarkEnd w:id="355"/>
      <w:bookmarkStart w:id="356" w:name="_bookmark208"/>
      <w:bookmarkEnd w:id="356"/>
      <w:r>
        <w:t>抢救记录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57" w:name="_bookmark209"/>
      <w:bookmarkEnd w:id="357"/>
      <w:r>
        <w:t xml:space="preserve">1.44.1 </w:t>
      </w:r>
      <w:r>
        <w:rPr>
          <w:rFonts w:hint="eastAsia" w:ascii="宋体" w:eastAsia="宋体"/>
        </w:rPr>
        <w:t>主表（</w:t>
      </w:r>
      <w:r>
        <w:t>C0044</w:t>
      </w:r>
      <w:r>
        <w:rPr>
          <w:rFonts w:hint="eastAsia" w:ascii="宋体" w:eastAsia="宋体"/>
        </w:rPr>
        <w:t>）</w:t>
      </w:r>
    </w:p>
    <w:p>
      <w:pPr>
        <w:pStyle w:val="3"/>
        <w:rPr>
          <w:rFonts w:ascii="宋体"/>
          <w:sz w:val="29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825"/>
        <w:gridCol w:w="1811"/>
        <w:gridCol w:w="1412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911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8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1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ain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1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1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1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1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8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25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1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1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82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11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12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82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1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58" o:spid="_x0000_s1158" o:spt="203" style="height:0.75pt;width:418.25pt;" coordsize="8365,15">
            <o:lock v:ext="edit"/>
            <v:line id="_x0000_s1159" o:spid="_x0000_s115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825"/>
        <w:gridCol w:w="1811"/>
        <w:gridCol w:w="1412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8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12" w:type="dxa"/>
          </w:tcPr>
          <w:p>
            <w:pPr>
              <w:pStyle w:val="12"/>
              <w:spacing w:before="10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signature_da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82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签名日期时间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doctor_code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医师编码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doctor_name</w:t>
            </w:r>
          </w:p>
        </w:tc>
        <w:tc>
          <w:tcPr>
            <w:tcW w:w="1825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医师签名</w:t>
            </w:r>
          </w:p>
        </w:tc>
        <w:tc>
          <w:tcPr>
            <w:tcW w:w="141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pat_category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_code</w:t>
            </w:r>
          </w:p>
        </w:tc>
        <w:tc>
          <w:tcPr>
            <w:tcW w:w="182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1811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专业技术职务类别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pat_category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专业技术职务类别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discussion_lis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182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DE08.30.032.00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参加讨论人员名单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82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8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12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8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12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82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11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12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8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41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change_illne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ss</w:t>
            </w:r>
          </w:p>
        </w:tc>
        <w:tc>
          <w:tcPr>
            <w:tcW w:w="182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DE05.10.134.00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病情变化情况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needing_atte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ntion</w:t>
            </w:r>
          </w:p>
        </w:tc>
        <w:tc>
          <w:tcPr>
            <w:tcW w:w="182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DE09.00.119.00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注意事项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rescue_meas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ures</w:t>
            </w:r>
          </w:p>
        </w:tc>
        <w:tc>
          <w:tcPr>
            <w:tcW w:w="182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DE06.00.231.00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抢救措施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rescue_start_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2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181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抢救开始日期时间</w:t>
            </w:r>
          </w:p>
        </w:tc>
        <w:tc>
          <w:tcPr>
            <w:tcW w:w="141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8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rescue_end_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2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81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抢救结束日期时间</w:t>
            </w:r>
          </w:p>
        </w:tc>
        <w:tc>
          <w:tcPr>
            <w:tcW w:w="141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91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44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9"/>
        <w:rPr>
          <w:rFonts w:ascii="Times New Roman"/>
          <w:b w:val="0"/>
          <w:sz w:val="29"/>
        </w:rPr>
      </w:pPr>
    </w:p>
    <w:p>
      <w:pPr>
        <w:pStyle w:val="11"/>
        <w:numPr>
          <w:ilvl w:val="2"/>
          <w:numId w:val="29"/>
        </w:numPr>
        <w:tabs>
          <w:tab w:val="left" w:pos="1210"/>
        </w:tabs>
        <w:spacing w:before="86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58" w:name="_bookmark210"/>
      <w:bookmarkEnd w:id="358"/>
      <w:bookmarkStart w:id="359" w:name="_bookmark210"/>
      <w:bookmarkEnd w:id="359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疾病诊断（</w:t>
      </w:r>
      <w:r>
        <w:rPr>
          <w:rFonts w:ascii="Cambria" w:eastAsia="Cambria"/>
          <w:b/>
          <w:sz w:val="32"/>
        </w:rPr>
        <w:t>list_diag_c0044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787"/>
        <w:gridCol w:w="1748"/>
        <w:gridCol w:w="1393"/>
        <w:gridCol w:w="2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787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48" w:type="dxa"/>
          </w:tcPr>
          <w:p>
            <w:pPr>
              <w:pStyle w:val="12"/>
              <w:spacing w:before="30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93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007" w:type="dxa"/>
          </w:tcPr>
          <w:p>
            <w:pPr>
              <w:pStyle w:val="12"/>
              <w:spacing w:before="30" w:line="277" w:lineRule="exact"/>
              <w:ind w:left="1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787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48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93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07" w:type="dxa"/>
          </w:tcPr>
          <w:p>
            <w:pPr>
              <w:pStyle w:val="12"/>
              <w:spacing w:before="34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78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4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93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0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78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74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疾病诊断名称 </w:t>
            </w:r>
          </w:p>
        </w:tc>
        <w:tc>
          <w:tcPr>
            <w:tcW w:w="1393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00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7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787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748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疾病诊断编码 </w:t>
            </w:r>
          </w:p>
        </w:tc>
        <w:tc>
          <w:tcPr>
            <w:tcW w:w="1393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007" w:type="dxa"/>
          </w:tcPr>
          <w:p>
            <w:pPr>
              <w:pStyle w:val="12"/>
              <w:spacing w:before="29" w:line="277" w:lineRule="exact"/>
              <w:ind w:left="12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9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60" w:name="_bookmark211"/>
      <w:bookmarkEnd w:id="360"/>
      <w:bookmarkStart w:id="361" w:name="_bookmark211"/>
      <w:bookmarkEnd w:id="361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手术（</w:t>
      </w:r>
      <w:r>
        <w:rPr>
          <w:rFonts w:ascii="Cambria" w:eastAsia="Cambria"/>
          <w:b/>
          <w:sz w:val="32"/>
        </w:rPr>
        <w:t>list_oper_c0044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70"/>
        <w:gridCol w:w="1791"/>
        <w:gridCol w:w="1432"/>
        <w:gridCol w:w="20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0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70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91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32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099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7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32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9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0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7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32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9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70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DE06.00.093.00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手术及操作编码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32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varchar(7)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9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0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70" w:type="dxa"/>
          </w:tcPr>
          <w:p>
            <w:pPr>
              <w:pStyle w:val="12"/>
              <w:spacing w:before="15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DE06.00.187.00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手术及操作名称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32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9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target_name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70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DE06.00.187.00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手术目标部位名称</w:t>
            </w:r>
          </w:p>
        </w:tc>
        <w:tc>
          <w:tcPr>
            <w:tcW w:w="1432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varchar(50)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9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5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target_code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70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手术目标部位编码</w:t>
            </w:r>
          </w:p>
        </w:tc>
        <w:tc>
          <w:tcPr>
            <w:tcW w:w="1432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9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0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intervention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70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DE08.50.037.00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介入物名称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32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varchar(100)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9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50" w:type="dxa"/>
          </w:tcPr>
          <w:p>
            <w:pPr>
              <w:pStyle w:val="12"/>
              <w:spacing w:before="10" w:line="296" w:lineRule="exact"/>
              <w:ind w:left="14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oper_method</w:t>
            </w:r>
            <w:r>
              <w:rPr>
                <w:rFonts w:ascii="宋体"/>
                <w:spacing w:val="-34"/>
                <w:sz w:val="22"/>
              </w:rPr>
              <w:t xml:space="preserve"> </w:t>
            </w:r>
          </w:p>
        </w:tc>
        <w:tc>
          <w:tcPr>
            <w:tcW w:w="1570" w:type="dxa"/>
          </w:tcPr>
          <w:p>
            <w:pPr>
              <w:pStyle w:val="12"/>
              <w:spacing w:before="10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DE06.00.251.00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10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操作方法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32" w:type="dxa"/>
          </w:tcPr>
          <w:p>
            <w:pPr>
              <w:pStyle w:val="12"/>
              <w:spacing w:before="10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varchar(2000)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99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50" w:type="dxa"/>
          </w:tcPr>
          <w:p>
            <w:pPr>
              <w:pStyle w:val="12"/>
              <w:spacing w:before="15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oper_num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70" w:type="dxa"/>
          </w:tcPr>
          <w:p>
            <w:pPr>
              <w:pStyle w:val="12"/>
              <w:spacing w:before="15" w:line="296" w:lineRule="exact"/>
              <w:ind w:left="13" w:right="-29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DE06.00.250.00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1" w:type="dxa"/>
          </w:tcPr>
          <w:p>
            <w:pPr>
              <w:pStyle w:val="12"/>
              <w:spacing w:before="15" w:line="296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操作次数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32" w:type="dxa"/>
          </w:tcPr>
          <w:p>
            <w:pPr>
              <w:pStyle w:val="12"/>
              <w:spacing w:before="15" w:line="296" w:lineRule="exact"/>
              <w:ind w:left="13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varchar(3)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99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spacing w:before="12"/>
        <w:rPr>
          <w:rFonts w:ascii="宋体"/>
          <w:sz w:val="52"/>
        </w:rPr>
      </w:pPr>
    </w:p>
    <w:p>
      <w:pPr>
        <w:pStyle w:val="11"/>
        <w:numPr>
          <w:ilvl w:val="2"/>
          <w:numId w:val="29"/>
        </w:numPr>
        <w:tabs>
          <w:tab w:val="left" w:pos="1210"/>
        </w:tabs>
        <w:spacing w:before="0" w:after="0" w:line="240" w:lineRule="auto"/>
        <w:ind w:left="1209" w:right="0" w:hanging="990"/>
        <w:jc w:val="left"/>
        <w:rPr>
          <w:rFonts w:hint="eastAsia" w:ascii="宋体" w:eastAsia="宋体"/>
          <w:b/>
          <w:sz w:val="32"/>
        </w:rPr>
      </w:pPr>
      <w:bookmarkStart w:id="362" w:name="_bookmark212"/>
      <w:bookmarkEnd w:id="362"/>
      <w:bookmarkStart w:id="363" w:name="_bookmark212"/>
      <w:bookmarkEnd w:id="363"/>
      <w:r>
        <w:rPr>
          <w:rFonts w:hint="eastAsia" w:ascii="宋体" w:eastAsia="宋体"/>
          <w:b/>
          <w:sz w:val="32"/>
        </w:rPr>
        <w:t>子表</w:t>
      </w:r>
      <w:r>
        <w:rPr>
          <w:rFonts w:ascii="Cambria" w:eastAsia="Cambria"/>
          <w:b/>
          <w:spacing w:val="-3"/>
          <w:sz w:val="32"/>
        </w:rPr>
        <w:t>-</w:t>
      </w:r>
      <w:r>
        <w:rPr>
          <w:rFonts w:hint="eastAsia" w:ascii="宋体" w:eastAsia="宋体"/>
          <w:b/>
          <w:sz w:val="32"/>
        </w:rPr>
        <w:t>实验室检查（</w:t>
      </w:r>
      <w:r>
        <w:rPr>
          <w:rFonts w:ascii="Cambria" w:eastAsia="Cambria"/>
          <w:b/>
          <w:sz w:val="32"/>
        </w:rPr>
        <w:t>list_lexam_c0044</w:t>
      </w:r>
      <w:r>
        <w:rPr>
          <w:rFonts w:hint="eastAsia" w:ascii="宋体" w:eastAsia="宋体"/>
          <w:b/>
          <w:sz w:val="32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560"/>
        <w:gridCol w:w="1790"/>
        <w:gridCol w:w="1450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60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90" w:type="dxa"/>
          </w:tcPr>
          <w:p>
            <w:pPr>
              <w:pStyle w:val="12"/>
              <w:spacing w:before="30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50" w:type="dxa"/>
          </w:tcPr>
          <w:p>
            <w:pPr>
              <w:pStyle w:val="12"/>
              <w:spacing w:before="30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073" w:type="dxa"/>
          </w:tcPr>
          <w:p>
            <w:pPr>
              <w:pStyle w:val="12"/>
              <w:spacing w:before="30" w:line="277" w:lineRule="exact"/>
              <w:ind w:left="2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0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50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73" w:type="dxa"/>
          </w:tcPr>
          <w:p>
            <w:pPr>
              <w:pStyle w:val="12"/>
              <w:spacing w:before="34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0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5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073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item_name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9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DE04.30.020.00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0" w:type="dxa"/>
          </w:tcPr>
          <w:p>
            <w:pPr>
              <w:pStyle w:val="12"/>
              <w:spacing w:before="5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检查/检验项目名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称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5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varchar(80)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7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result_name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0" w:line="296" w:lineRule="exact"/>
              <w:ind w:left="19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DE04.30.009.00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0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检查/检验结果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5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73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4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4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quanty_result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9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DE04.30.015.00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0" w:type="dxa"/>
          </w:tcPr>
          <w:p>
            <w:pPr>
              <w:pStyle w:val="12"/>
              <w:spacing w:before="5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检查/检验定量结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50" w:type="dxa"/>
          </w:tcPr>
          <w:p>
            <w:pPr>
              <w:pStyle w:val="12"/>
              <w:spacing w:before="1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double(14,4)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7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4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quanty_unit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9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DE04.30.016.00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0" w:type="dxa"/>
          </w:tcPr>
          <w:p>
            <w:pPr>
              <w:pStyle w:val="12"/>
              <w:spacing w:before="10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检查/检验计量单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位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50" w:type="dxa"/>
          </w:tcPr>
          <w:p>
            <w:pPr>
              <w:pStyle w:val="12"/>
              <w:spacing w:before="6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varchar(20)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73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64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result_code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9" w:right="-4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DE04.30.017.00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790" w:type="dxa"/>
          </w:tcPr>
          <w:p>
            <w:pPr>
              <w:pStyle w:val="12"/>
              <w:spacing w:before="6" w:line="324" w:lineRule="exact"/>
              <w:ind w:left="19"/>
              <w:rPr>
                <w:sz w:val="22"/>
              </w:rPr>
            </w:pPr>
            <w:r>
              <w:rPr>
                <w:sz w:val="22"/>
              </w:rPr>
              <w:t>检查/检验结果代</w:t>
            </w:r>
          </w:p>
          <w:p>
            <w:pPr>
              <w:pStyle w:val="12"/>
              <w:spacing w:line="288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码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5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73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4" w:type="dxa"/>
          </w:tcPr>
          <w:p>
            <w:pPr>
              <w:pStyle w:val="12"/>
              <w:spacing w:before="10" w:line="296" w:lineRule="exact"/>
              <w:ind w:left="14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result_name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90" w:type="dxa"/>
          </w:tcPr>
          <w:p>
            <w:pPr>
              <w:pStyle w:val="12"/>
              <w:spacing w:before="10" w:line="296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position w:val="1"/>
                <w:sz w:val="22"/>
              </w:rPr>
              <w:t>检查/检验结果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450" w:type="dxa"/>
          </w:tcPr>
          <w:p>
            <w:pPr>
              <w:pStyle w:val="12"/>
              <w:spacing w:before="10" w:line="296" w:lineRule="exact"/>
              <w:ind w:left="15"/>
              <w:rPr>
                <w:rFonts w:ascii="宋体"/>
                <w:sz w:val="22"/>
              </w:rPr>
            </w:pPr>
            <w:r>
              <w:rPr>
                <w:position w:val="1"/>
                <w:sz w:val="22"/>
              </w:rPr>
              <w:t>char(1)</w:t>
            </w:r>
            <w:r>
              <w:rPr>
                <w:rFonts w:ascii="宋体"/>
                <w:sz w:val="22"/>
              </w:rPr>
              <w:t xml:space="preserve"> </w:t>
            </w:r>
          </w:p>
        </w:tc>
        <w:tc>
          <w:tcPr>
            <w:tcW w:w="2073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45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3"/>
        <w:rPr>
          <w:rFonts w:ascii="宋体"/>
          <w:sz w:val="29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40" w:after="0" w:line="240" w:lineRule="auto"/>
        <w:ind w:left="1118" w:right="0" w:hanging="899"/>
        <w:jc w:val="left"/>
      </w:pPr>
      <w:bookmarkStart w:id="364" w:name="_bookmark213"/>
      <w:bookmarkEnd w:id="364"/>
      <w:bookmarkStart w:id="365" w:name="_bookmark213"/>
      <w:bookmarkEnd w:id="365"/>
      <w:r>
        <w:t>会诊记录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66" w:name="_bookmark214"/>
      <w:bookmarkEnd w:id="366"/>
      <w:r>
        <w:t xml:space="preserve">1.45.1 </w:t>
      </w:r>
      <w:r>
        <w:rPr>
          <w:rFonts w:hint="eastAsia" w:ascii="宋体" w:eastAsia="宋体"/>
        </w:rPr>
        <w:t>主表（</w:t>
      </w:r>
      <w:r>
        <w:t>C0045</w:t>
      </w:r>
      <w:r>
        <w:rPr>
          <w:rFonts w:hint="eastAsia" w:ascii="宋体" w:eastAsia="宋体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575"/>
        <w:gridCol w:w="1786"/>
        <w:gridCol w:w="1479"/>
        <w:gridCol w:w="2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75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7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79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220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79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79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7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79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79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7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57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57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4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75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7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79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7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7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40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75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79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1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03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40" w:type="dxa"/>
            <w:tcBorders>
              <w:top w:val="single" w:color="000000" w:sz="6" w:space="0"/>
            </w:tcBorders>
          </w:tcPr>
          <w:p>
            <w:pPr>
              <w:pStyle w:val="12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575" w:type="dxa"/>
            <w:tcBorders>
              <w:top w:val="single" w:color="000000" w:sz="6" w:space="0"/>
            </w:tcBorders>
          </w:tcPr>
          <w:p>
            <w:pPr>
              <w:pStyle w:val="12"/>
              <w:spacing w:before="8"/>
              <w:ind w:left="19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786" w:type="dxa"/>
            <w:tcBorders>
              <w:top w:val="single" w:color="000000" w:sz="6" w:space="0"/>
            </w:tcBorders>
          </w:tcPr>
          <w:p>
            <w:pPr>
              <w:pStyle w:val="12"/>
              <w:spacing w:before="8"/>
              <w:ind w:left="14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479" w:type="dxa"/>
            <w:tcBorders>
              <w:top w:val="single" w:color="000000" w:sz="6" w:space="0"/>
            </w:tcBorders>
          </w:tcPr>
          <w:p>
            <w:pPr>
              <w:pStyle w:val="12"/>
              <w:spacing w:before="8"/>
              <w:ind w:left="1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03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7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79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文档保管单位代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47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文档保管单位名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47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apply</w:t>
            </w:r>
          </w:p>
        </w:tc>
        <w:tc>
          <w:tcPr>
            <w:tcW w:w="1575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86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会诊申请医师签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名</w:t>
            </w:r>
          </w:p>
        </w:tc>
        <w:tc>
          <w:tcPr>
            <w:tcW w:w="147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apply_date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会诊申请日期时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47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6" w:lineRule="exact"/>
              <w:ind w:left="14"/>
              <w:rPr>
                <w:sz w:val="22"/>
              </w:rPr>
            </w:pPr>
            <w:r>
              <w:rPr>
                <w:sz w:val="22"/>
              </w:rPr>
              <w:t>applycode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会诊申请医师编</w:t>
            </w:r>
          </w:p>
          <w:p>
            <w:pPr>
              <w:pStyle w:val="12"/>
              <w:spacing w:line="296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47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6" w:lineRule="exact"/>
              <w:ind w:left="1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60" o:spid="_x0000_s1160" o:spt="203" style="height:0.75pt;width:418.25pt;" coordsize="8365,15">
            <o:lock v:ext="edit"/>
            <v:line id="_x0000_s1161" o:spid="_x0000_s116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575"/>
        <w:gridCol w:w="1786"/>
        <w:gridCol w:w="1479"/>
        <w:gridCol w:w="2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DE06.00.343.00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会诊日期时间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consultant_co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会诊医师编码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consultant_na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会诊医师签名</w:t>
            </w:r>
          </w:p>
        </w:tc>
        <w:tc>
          <w:tcPr>
            <w:tcW w:w="147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medical_instit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ution_name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78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会诊医师所在医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疗卫生机构名称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apply_dept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会诊申请科室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apply_dept_c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会诊申请科室编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institution_ap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ply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78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会诊申请医疗机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构名称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apply_medica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l_code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会诊申请医疗机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构编码</w:t>
            </w:r>
          </w:p>
        </w:tc>
        <w:tc>
          <w:tcPr>
            <w:tcW w:w="147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会诊科室名称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会诊科室编码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medical_instit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ution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78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会诊所在医疗机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构名称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medical_code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会诊所在医疗卫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生机构代码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47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575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7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79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575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79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57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575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7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79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57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479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record_summ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ary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病历摘要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gnosis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786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中医“四诊”观察结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4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item_result</w:t>
            </w:r>
          </w:p>
        </w:tc>
        <w:tc>
          <w:tcPr>
            <w:tcW w:w="1575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DE04.30.009.00</w:t>
            </w:r>
          </w:p>
        </w:tc>
        <w:tc>
          <w:tcPr>
            <w:tcW w:w="17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辅助检查结果</w:t>
            </w:r>
          </w:p>
        </w:tc>
        <w:tc>
          <w:tcPr>
            <w:tcW w:w="1479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46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62" o:spid="_x0000_s1162" o:spt="203" style="height:0.75pt;width:418.25pt;" coordsize="8365,15">
            <o:lock v:ext="edit"/>
            <v:line id="_x0000_s1163" o:spid="_x0000_s116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575"/>
        <w:gridCol w:w="1786"/>
        <w:gridCol w:w="1479"/>
        <w:gridCol w:w="2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process_nam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DE06.00.297.00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诊疗过程名称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_method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0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purpose</w:t>
            </w:r>
          </w:p>
        </w:tc>
        <w:tc>
          <w:tcPr>
            <w:tcW w:w="1575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DE06.00.214.00</w:t>
            </w:r>
          </w:p>
        </w:tc>
        <w:tc>
          <w:tcPr>
            <w:tcW w:w="178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会诊目的</w:t>
            </w:r>
          </w:p>
        </w:tc>
        <w:tc>
          <w:tcPr>
            <w:tcW w:w="1479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type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DE06.00.319.00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会诊类型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reason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DE06.00.039.00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会诊原因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consultation_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opinion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会诊意见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40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treatment_pr</w:t>
            </w:r>
          </w:p>
          <w:p>
            <w:pPr>
              <w:pStyle w:val="12"/>
              <w:spacing w:line="296" w:lineRule="exact"/>
              <w:ind w:left="14"/>
              <w:rPr>
                <w:sz w:val="22"/>
              </w:rPr>
            </w:pPr>
            <w:r>
              <w:rPr>
                <w:sz w:val="22"/>
              </w:rPr>
              <w:t>ocess</w:t>
            </w:r>
          </w:p>
        </w:tc>
        <w:tc>
          <w:tcPr>
            <w:tcW w:w="157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 w:line="305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17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479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 w:line="305" w:lineRule="exact"/>
              <w:ind w:left="19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20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  <w:rPr>
          <w:rFonts w:hint="eastAsia" w:ascii="宋体" w:eastAsia="宋体"/>
        </w:rPr>
      </w:pPr>
      <w:bookmarkStart w:id="367" w:name="_bookmark215"/>
      <w:bookmarkEnd w:id="367"/>
      <w:r>
        <w:t xml:space="preserve">1.45.2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诊断（</w:t>
      </w:r>
      <w:r>
        <w:t>list_diag_c0045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584"/>
        <w:gridCol w:w="1776"/>
        <w:gridCol w:w="1489"/>
        <w:gridCol w:w="2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7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89" w:type="dxa"/>
          </w:tcPr>
          <w:p>
            <w:pPr>
              <w:pStyle w:val="12"/>
              <w:spacing w:before="29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218" w:type="dxa"/>
          </w:tcPr>
          <w:p>
            <w:pPr>
              <w:pStyle w:val="12"/>
              <w:spacing w:before="29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7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89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218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7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89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218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16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584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76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1489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7"/>
              </w:rPr>
            </w:pPr>
          </w:p>
          <w:p>
            <w:pPr>
              <w:pStyle w:val="12"/>
              <w:spacing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218" w:type="dxa"/>
          </w:tcPr>
          <w:p>
            <w:pPr>
              <w:pStyle w:val="12"/>
              <w:spacing w:before="6" w:line="310" w:lineRule="atLeast"/>
              <w:ind w:left="20" w:right="-2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1"/>
                <w:sz w:val="22"/>
              </w:rPr>
              <w:t>西医诊断、中医病名、</w:t>
            </w:r>
            <w:r>
              <w:rPr>
                <w:rFonts w:hint="eastAsia" w:ascii="宋体" w:eastAsia="宋体"/>
                <w:spacing w:val="-2"/>
                <w:sz w:val="22"/>
              </w:rPr>
              <w:t>中医证候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DE05.01.025.00</w:t>
            </w:r>
          </w:p>
        </w:tc>
        <w:tc>
          <w:tcPr>
            <w:tcW w:w="177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489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218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16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DE05.01.024.00</w:t>
            </w:r>
          </w:p>
        </w:tc>
        <w:tc>
          <w:tcPr>
            <w:tcW w:w="177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1489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218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259" w:after="0" w:line="240" w:lineRule="auto"/>
        <w:ind w:left="1118" w:right="0" w:hanging="899"/>
        <w:jc w:val="left"/>
      </w:pPr>
      <w:bookmarkStart w:id="368" w:name="_bookmark216"/>
      <w:bookmarkEnd w:id="368"/>
      <w:bookmarkStart w:id="369" w:name="_bookmark216"/>
      <w:bookmarkEnd w:id="369"/>
      <w:r>
        <w:t>术前小结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70" w:name="_bookmark217"/>
      <w:bookmarkEnd w:id="370"/>
      <w:r>
        <w:t xml:space="preserve">1.46.1 </w:t>
      </w:r>
      <w:r>
        <w:rPr>
          <w:rFonts w:hint="eastAsia" w:ascii="宋体" w:eastAsia="宋体"/>
        </w:rPr>
        <w:t>主表（</w:t>
      </w:r>
      <w:r>
        <w:t>C0046</w:t>
      </w:r>
      <w:r>
        <w:rPr>
          <w:rFonts w:hint="eastAsia" w:ascii="宋体" w:eastAsia="宋体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700"/>
        <w:gridCol w:w="1843"/>
        <w:gridCol w:w="1560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56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3" w:type="dxa"/>
          </w:tcPr>
          <w:p>
            <w:pPr>
              <w:pStyle w:val="12"/>
              <w:spacing w:before="10"/>
              <w:ind w:left="15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64" o:spid="_x0000_s1164" o:spt="203" style="height:0.75pt;width:418.25pt;" coordsize="8365,15">
            <o:lock v:ext="edit"/>
            <v:line id="_x0000_s1165" o:spid="_x0000_s116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700"/>
        <w:gridCol w:w="1843"/>
        <w:gridCol w:w="1560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560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id_num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小结日期时间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surgeon_signdate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4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手术医师签名日期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surgeon_code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手术医师编码</w:t>
            </w:r>
          </w:p>
        </w:tc>
        <w:tc>
          <w:tcPr>
            <w:tcW w:w="1560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surgeon_name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手术医师签名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doctor_signdate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医师签名日期时间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doctor_code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医师编码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doctor_name</w:t>
            </w:r>
          </w:p>
        </w:tc>
        <w:tc>
          <w:tcPr>
            <w:tcW w:w="1700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医师签名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84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56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出院日期时间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560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4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56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4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4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56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record_summary</w:t>
            </w:r>
          </w:p>
        </w:tc>
        <w:tc>
          <w:tcPr>
            <w:tcW w:w="1700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DE06.00.182.00</w:t>
            </w:r>
          </w:p>
        </w:tc>
        <w:tc>
          <w:tcPr>
            <w:tcW w:w="184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病历摘要</w:t>
            </w:r>
          </w:p>
        </w:tc>
        <w:tc>
          <w:tcPr>
            <w:tcW w:w="1560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diagnostic_basis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DE05.01.070.00</w:t>
            </w:r>
          </w:p>
        </w:tc>
        <w:tc>
          <w:tcPr>
            <w:tcW w:w="184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诊断依据</w:t>
            </w:r>
          </w:p>
        </w:tc>
        <w:tc>
          <w:tcPr>
            <w:tcW w:w="156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allergy_history_mark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DE02.10.023.00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过敏史标志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allergy_history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DE02.10.022.00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过敏史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item_result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DE04.30.009.00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辅助检查结果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66" o:spid="_x0000_s1166" o:spt="203" style="height:0.75pt;width:418.25pt;" coordsize="8365,15">
            <o:lock v:ext="edit"/>
            <v:line id="_x0000_s1167" o:spid="_x0000_s116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700"/>
        <w:gridCol w:w="1843"/>
        <w:gridCol w:w="1560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oper_indication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DE06.00.340.00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手术适应证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contraindication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DE05.10.141.00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手术禁忌症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1" w:hRule="atLeast"/>
        </w:trPr>
        <w:tc>
          <w:tcPr>
            <w:tcW w:w="2286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oper_surgical</w:t>
            </w:r>
          </w:p>
        </w:tc>
        <w:tc>
          <w:tcPr>
            <w:tcW w:w="1700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DE06.00.340.00</w:t>
            </w:r>
          </w:p>
        </w:tc>
        <w:tc>
          <w:tcPr>
            <w:tcW w:w="1843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手术指征</w:t>
            </w:r>
          </w:p>
        </w:tc>
        <w:tc>
          <w:tcPr>
            <w:tcW w:w="1560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consultation_opinion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会诊意见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DE06.00.093.00</w:t>
            </w:r>
          </w:p>
        </w:tc>
        <w:tc>
          <w:tcPr>
            <w:tcW w:w="184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拟实施手术及操作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编码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DE06.00.094.00</w:t>
            </w:r>
          </w:p>
        </w:tc>
        <w:tc>
          <w:tcPr>
            <w:tcW w:w="184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拟实施手术及操作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target_name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DE06.00.187.00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手术目标部位名称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286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oper_date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1843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拟实施手术及操作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日期时间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8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anes_method_code</w:t>
            </w:r>
          </w:p>
        </w:tc>
        <w:tc>
          <w:tcPr>
            <w:tcW w:w="170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184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拟实施麻醉方法代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560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anes_name</w:t>
            </w:r>
          </w:p>
        </w:tc>
        <w:tc>
          <w:tcPr>
            <w:tcW w:w="170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拟实施麻醉方法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needing_attention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DE09.00.119.00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注意事项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86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oper_key_point</w:t>
            </w:r>
          </w:p>
        </w:tc>
        <w:tc>
          <w:tcPr>
            <w:tcW w:w="1700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DE06.00.254.00</w:t>
            </w:r>
          </w:p>
        </w:tc>
        <w:tc>
          <w:tcPr>
            <w:tcW w:w="184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手术要点</w:t>
            </w:r>
          </w:p>
        </w:tc>
        <w:tc>
          <w:tcPr>
            <w:tcW w:w="1560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86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pre_preparation</w:t>
            </w:r>
          </w:p>
        </w:tc>
        <w:tc>
          <w:tcPr>
            <w:tcW w:w="170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DE06.00.271.00</w:t>
            </w:r>
          </w:p>
        </w:tc>
        <w:tc>
          <w:tcPr>
            <w:tcW w:w="1843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术前准备</w:t>
            </w:r>
          </w:p>
        </w:tc>
        <w:tc>
          <w:tcPr>
            <w:tcW w:w="1560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99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  <w:rPr>
          <w:rFonts w:hint="eastAsia" w:ascii="宋体" w:eastAsia="宋体"/>
        </w:rPr>
      </w:pPr>
      <w:bookmarkStart w:id="371" w:name="_bookmark218"/>
      <w:bookmarkEnd w:id="371"/>
      <w:r>
        <w:t xml:space="preserve">1.46.2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术前诊断（</w:t>
      </w:r>
      <w:r>
        <w:t>list_obdiag_c0046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691"/>
        <w:gridCol w:w="1696"/>
        <w:gridCol w:w="1379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91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69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79" w:type="dxa"/>
          </w:tcPr>
          <w:p>
            <w:pPr>
              <w:pStyle w:val="12"/>
              <w:spacing w:before="29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220" w:type="dxa"/>
          </w:tcPr>
          <w:p>
            <w:pPr>
              <w:pStyle w:val="12"/>
              <w:spacing w:before="29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9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91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96" w:type="dxa"/>
          </w:tcPr>
          <w:p>
            <w:pPr>
              <w:pStyle w:val="12"/>
              <w:spacing w:before="34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79" w:type="dxa"/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220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9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9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7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22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9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69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术前诊断编码 </w:t>
            </w:r>
          </w:p>
        </w:tc>
        <w:tc>
          <w:tcPr>
            <w:tcW w:w="137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22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91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696" w:type="dxa"/>
          </w:tcPr>
          <w:p>
            <w:pPr>
              <w:pStyle w:val="12"/>
              <w:spacing w:before="29" w:line="277" w:lineRule="exact"/>
              <w:ind w:left="17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术前诊断名称 </w:t>
            </w:r>
          </w:p>
        </w:tc>
        <w:tc>
          <w:tcPr>
            <w:tcW w:w="1379" w:type="dxa"/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220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259" w:after="0" w:line="240" w:lineRule="auto"/>
        <w:ind w:left="1118" w:right="0" w:hanging="899"/>
        <w:jc w:val="left"/>
      </w:pPr>
      <w:bookmarkStart w:id="372" w:name="_bookmark219"/>
      <w:bookmarkEnd w:id="372"/>
      <w:bookmarkStart w:id="373" w:name="_bookmark219"/>
      <w:bookmarkEnd w:id="373"/>
      <w:r>
        <w:t>术前讨论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74" w:name="_bookmark220"/>
      <w:bookmarkEnd w:id="374"/>
      <w:r>
        <w:t xml:space="preserve">1.47.1 </w:t>
      </w:r>
      <w:r>
        <w:rPr>
          <w:rFonts w:hint="eastAsia" w:ascii="宋体" w:eastAsia="宋体"/>
        </w:rPr>
        <w:t>主表（</w:t>
      </w:r>
      <w:r>
        <w:t>C0047</w:t>
      </w:r>
      <w:r>
        <w:rPr>
          <w:rFonts w:hint="eastAsia" w:ascii="宋体" w:eastAsia="宋体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71"/>
        <w:gridCol w:w="1704"/>
        <w:gridCol w:w="1354"/>
        <w:gridCol w:w="2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671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2243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35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ain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35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68" o:spid="_x0000_s1168" o:spt="203" style="height:0.75pt;width:418.25pt;" coordsize="8365,15">
            <o:lock v:ext="edit"/>
            <v:line id="_x0000_s1169" o:spid="_x0000_s116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71"/>
        <w:gridCol w:w="1704"/>
        <w:gridCol w:w="1354"/>
        <w:gridCol w:w="2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671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70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35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671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671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35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671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dateof_discu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ssion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讨论日期时间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discussion_pl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ace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DE06.00.274.00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讨论地点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文档保管单位代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文档保管单位名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surgeon_sig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ndate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704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手术医师签名日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surgeon_cod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手术医师编码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surgeon_na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手术医师签名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tpc_oper_co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手术者专业技术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职务类别代码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tpc_oper_na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手术者专业技术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职务类别名称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anesth_signd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704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麻醉医师签名日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anesth_code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麻醉医师编码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anesth_nam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麻醉医师签名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70" o:spid="_x0000_s1170" o:spt="203" style="height:0.75pt;width:418.25pt;" coordsize="8365,15">
            <o:lock v:ext="edit"/>
            <v:line id="_x0000_s1171" o:spid="_x0000_s117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71"/>
        <w:gridCol w:w="1704"/>
        <w:gridCol w:w="1354"/>
        <w:gridCol w:w="2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tpc_anes_co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麻醉医师专业技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术职务类别代码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tpc_anes_na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麻醉医师专业技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术职务类别名称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doctor_signd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70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医师签名日期时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doctor_code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医师编码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doctor_nam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医师签名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pat_category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_code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专业技术职务类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别代码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pat_category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专业技术职务类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别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discussion_lis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DE08.30.032.00</w:t>
            </w:r>
          </w:p>
        </w:tc>
        <w:tc>
          <w:tcPr>
            <w:tcW w:w="170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参加讨论人员名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单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host_code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主持人编码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host_name</w:t>
            </w:r>
          </w:p>
        </w:tc>
        <w:tc>
          <w:tcPr>
            <w:tcW w:w="1671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主持人姓名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35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671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671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671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70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35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671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70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671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70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DE06.00.094.00</w:t>
            </w:r>
          </w:p>
        </w:tc>
        <w:tc>
          <w:tcPr>
            <w:tcW w:w="1704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拟实施手术及操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作名称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DE06.00.093.00</w:t>
            </w: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拟实施手术及操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作编码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target_name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DE06.00.187.00</w:t>
            </w: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手术目标部位名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oper_date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1704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拟实施手术及操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作日期吋间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d_code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1704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拟实施麻醉方法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anes_name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拟实施麻醉方法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72" o:spid="_x0000_s1172" o:spt="203" style="height:0.75pt;width:418.25pt;" coordsize="8365,15">
            <o:lock v:ext="edit"/>
            <v:line id="_x0000_s1173" o:spid="_x0000_s117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71"/>
        <w:gridCol w:w="1704"/>
        <w:gridCol w:w="1354"/>
        <w:gridCol w:w="2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oper_key_po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int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DE06.00.254.00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手术要点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pre_preparat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ion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DE06.00.271.00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术前准备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oper_surgica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l</w:t>
            </w:r>
          </w:p>
        </w:tc>
        <w:tc>
          <w:tcPr>
            <w:tcW w:w="1671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DE06.00.340.00</w:t>
            </w:r>
          </w:p>
        </w:tc>
        <w:tc>
          <w:tcPr>
            <w:tcW w:w="170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手术指征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surgical_pro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gram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DE06.00.301.00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手术方案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needing_atte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ntion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DE09.00.119.00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注意事项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pinion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讨论意见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discussion_c</w:t>
            </w:r>
          </w:p>
          <w:p>
            <w:pPr>
              <w:pStyle w:val="12"/>
              <w:spacing w:line="296" w:lineRule="exact"/>
              <w:ind w:left="14"/>
              <w:rPr>
                <w:sz w:val="22"/>
              </w:rPr>
            </w:pPr>
            <w:r>
              <w:rPr>
                <w:sz w:val="22"/>
              </w:rPr>
              <w:t>onclusion</w:t>
            </w:r>
          </w:p>
        </w:tc>
        <w:tc>
          <w:tcPr>
            <w:tcW w:w="1671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 w:line="305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170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讨论结论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24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  <w:rPr>
          <w:rFonts w:hint="eastAsia" w:ascii="宋体" w:eastAsia="宋体"/>
        </w:rPr>
      </w:pPr>
      <w:bookmarkStart w:id="375" w:name="_bookmark221"/>
      <w:bookmarkEnd w:id="375"/>
      <w:r>
        <w:t xml:space="preserve">1.47.2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术前诊断（</w:t>
      </w:r>
      <w:r>
        <w:t>list_obdiag_c0047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56"/>
        <w:gridCol w:w="1728"/>
        <w:gridCol w:w="1334"/>
        <w:gridCol w:w="2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2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34" w:type="dxa"/>
          </w:tcPr>
          <w:p>
            <w:pPr>
              <w:pStyle w:val="12"/>
              <w:spacing w:before="29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251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2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34" w:type="dxa"/>
          </w:tcPr>
          <w:p>
            <w:pPr>
              <w:pStyle w:val="12"/>
              <w:spacing w:before="29" w:line="277" w:lineRule="exact"/>
              <w:ind w:left="20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251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2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34" w:type="dxa"/>
          </w:tcPr>
          <w:p>
            <w:pPr>
              <w:pStyle w:val="12"/>
              <w:spacing w:before="29" w:line="277" w:lineRule="exact"/>
              <w:ind w:left="20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251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56" w:type="dxa"/>
          </w:tcPr>
          <w:p>
            <w:pPr>
              <w:pStyle w:val="12"/>
              <w:spacing w:before="34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728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术前诊断编码 </w:t>
            </w:r>
          </w:p>
        </w:tc>
        <w:tc>
          <w:tcPr>
            <w:tcW w:w="1334" w:type="dxa"/>
          </w:tcPr>
          <w:p>
            <w:pPr>
              <w:pStyle w:val="12"/>
              <w:spacing w:before="34" w:line="277" w:lineRule="exact"/>
              <w:ind w:left="20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251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28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术前诊断名称 </w:t>
            </w:r>
          </w:p>
        </w:tc>
        <w:tc>
          <w:tcPr>
            <w:tcW w:w="1334" w:type="dxa"/>
          </w:tcPr>
          <w:p>
            <w:pPr>
              <w:pStyle w:val="12"/>
              <w:spacing w:before="29" w:line="277" w:lineRule="exact"/>
              <w:ind w:left="20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251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258" w:after="0" w:line="240" w:lineRule="auto"/>
        <w:ind w:left="1118" w:right="0" w:hanging="899"/>
        <w:jc w:val="left"/>
      </w:pPr>
      <w:bookmarkStart w:id="376" w:name="_bookmark222"/>
      <w:bookmarkEnd w:id="376"/>
      <w:bookmarkStart w:id="377" w:name="_bookmark222"/>
      <w:bookmarkEnd w:id="377"/>
      <w:r>
        <w:t>术后首次病程记录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78" w:name="_bookmark223"/>
      <w:bookmarkEnd w:id="378"/>
      <w:r>
        <w:t xml:space="preserve">1.48.1 </w:t>
      </w:r>
      <w:r>
        <w:rPr>
          <w:rFonts w:hint="eastAsia" w:ascii="宋体" w:eastAsia="宋体"/>
        </w:rPr>
        <w:t>主表（</w:t>
      </w:r>
      <w:r>
        <w:t>C0048</w:t>
      </w:r>
      <w:r>
        <w:rPr>
          <w:rFonts w:hint="eastAsia" w:ascii="宋体" w:eastAsia="宋体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47"/>
        <w:gridCol w:w="1752"/>
        <w:gridCol w:w="1354"/>
        <w:gridCol w:w="2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64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221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68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354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ain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354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35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74" o:spid="_x0000_s1174" o:spt="203" style="height:0.75pt;width:418.25pt;" coordsize="8365,15">
            <o:lock v:ext="edit"/>
            <v:line id="_x0000_s1175" o:spid="_x0000_s117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47"/>
        <w:gridCol w:w="1752"/>
        <w:gridCol w:w="1354"/>
        <w:gridCol w:w="2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647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75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64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647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75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35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647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75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35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8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文档保管单位代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文档保管单位名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doctor_signd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75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医师签名日期时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doctor_code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医师编码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doctor_nam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5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医师签名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contact_num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ber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contact_nam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647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75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647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5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354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64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647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75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354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647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75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354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68" w:type="dxa"/>
          </w:tcPr>
          <w:p>
            <w:pPr>
              <w:pStyle w:val="12"/>
              <w:spacing w:before="5" w:line="306" w:lineRule="exact"/>
              <w:ind w:left="14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647" w:type="dxa"/>
          </w:tcPr>
          <w:p>
            <w:pPr>
              <w:pStyle w:val="12"/>
              <w:spacing w:before="5" w:line="306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DE06.00.093.00</w:t>
            </w:r>
          </w:p>
        </w:tc>
        <w:tc>
          <w:tcPr>
            <w:tcW w:w="1752" w:type="dxa"/>
          </w:tcPr>
          <w:p>
            <w:pPr>
              <w:pStyle w:val="12"/>
              <w:spacing w:before="5" w:line="306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手术及操作编码</w:t>
            </w:r>
          </w:p>
        </w:tc>
        <w:tc>
          <w:tcPr>
            <w:tcW w:w="1354" w:type="dxa"/>
          </w:tcPr>
          <w:p>
            <w:pPr>
              <w:pStyle w:val="12"/>
              <w:spacing w:before="5" w:line="306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76" o:spid="_x0000_s1176" o:spt="203" style="height:0.75pt;width:418.25pt;" coordsize="8365,15">
            <o:lock v:ext="edit"/>
            <v:line id="_x0000_s1177" o:spid="_x0000_s117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47"/>
        <w:gridCol w:w="1752"/>
        <w:gridCol w:w="1354"/>
        <w:gridCol w:w="2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64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DE06.00.094.00</w:t>
            </w: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手术名称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target_name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DE06.00.187.00</w:t>
            </w:r>
          </w:p>
        </w:tc>
        <w:tc>
          <w:tcPr>
            <w:tcW w:w="175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手术目标部位名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8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oper_date</w:t>
            </w:r>
          </w:p>
        </w:tc>
        <w:tc>
          <w:tcPr>
            <w:tcW w:w="1647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1752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手术/操作日期时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35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d_code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麻醉方法代码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anes_metho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d_name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DE06.00.074.00</w:t>
            </w: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麻醉方法名称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pro_process</w:t>
            </w:r>
          </w:p>
        </w:tc>
        <w:tc>
          <w:tcPr>
            <w:tcW w:w="1647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DE05.10.063.00</w:t>
            </w:r>
          </w:p>
        </w:tc>
        <w:tc>
          <w:tcPr>
            <w:tcW w:w="175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手术过程</w:t>
            </w:r>
          </w:p>
        </w:tc>
        <w:tc>
          <w:tcPr>
            <w:tcW w:w="1354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68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diagnostic_b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164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DE05.01.070.00</w:t>
            </w:r>
          </w:p>
        </w:tc>
        <w:tc>
          <w:tcPr>
            <w:tcW w:w="175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诊断依据</w:t>
            </w:r>
          </w:p>
        </w:tc>
        <w:tc>
          <w:tcPr>
            <w:tcW w:w="135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needing_atte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ntion</w:t>
            </w:r>
          </w:p>
        </w:tc>
        <w:tc>
          <w:tcPr>
            <w:tcW w:w="1647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DE09.00.119.00</w:t>
            </w:r>
          </w:p>
        </w:tc>
        <w:tc>
          <w:tcPr>
            <w:tcW w:w="1752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注意事项</w:t>
            </w:r>
          </w:p>
        </w:tc>
        <w:tc>
          <w:tcPr>
            <w:tcW w:w="1354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2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  <w:rPr>
          <w:rFonts w:hint="eastAsia" w:ascii="宋体" w:eastAsia="宋体"/>
        </w:rPr>
      </w:pPr>
      <w:bookmarkStart w:id="379" w:name="_bookmark224"/>
      <w:bookmarkEnd w:id="379"/>
      <w:r>
        <w:t xml:space="preserve">1.48.2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术后诊断（</w:t>
      </w:r>
      <w:r>
        <w:t>list_oadiag_c0048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56"/>
        <w:gridCol w:w="1752"/>
        <w:gridCol w:w="1382"/>
        <w:gridCol w:w="2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82" w:type="dxa"/>
          </w:tcPr>
          <w:p>
            <w:pPr>
              <w:pStyle w:val="12"/>
              <w:spacing w:before="29" w:line="277" w:lineRule="exact"/>
              <w:ind w:left="20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179" w:type="dxa"/>
          </w:tcPr>
          <w:p>
            <w:pPr>
              <w:pStyle w:val="12"/>
              <w:spacing w:before="29" w:line="277" w:lineRule="exact"/>
              <w:ind w:left="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82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7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56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752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82" w:type="dxa"/>
          </w:tcPr>
          <w:p>
            <w:pPr>
              <w:pStyle w:val="12"/>
              <w:spacing w:before="34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179" w:type="dxa"/>
          </w:tcPr>
          <w:p>
            <w:pPr>
              <w:pStyle w:val="12"/>
              <w:spacing w:before="34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术后诊断名称 </w:t>
            </w:r>
          </w:p>
        </w:tc>
        <w:tc>
          <w:tcPr>
            <w:tcW w:w="1382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17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56" w:type="dxa"/>
          </w:tcPr>
          <w:p>
            <w:pPr>
              <w:pStyle w:val="12"/>
              <w:spacing w:before="29" w:line="277" w:lineRule="exact"/>
              <w:ind w:left="19" w:right="-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75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术后诊断编码 </w:t>
            </w:r>
          </w:p>
        </w:tc>
        <w:tc>
          <w:tcPr>
            <w:tcW w:w="1382" w:type="dxa"/>
          </w:tcPr>
          <w:p>
            <w:pPr>
              <w:pStyle w:val="12"/>
              <w:spacing w:before="29" w:line="277" w:lineRule="exact"/>
              <w:ind w:left="2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179" w:type="dxa"/>
          </w:tcPr>
          <w:p>
            <w:pPr>
              <w:pStyle w:val="12"/>
              <w:spacing w:before="29" w:line="277" w:lineRule="exact"/>
              <w:ind w:left="16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258" w:after="0" w:line="240" w:lineRule="auto"/>
        <w:ind w:left="1118" w:right="0" w:hanging="899"/>
        <w:jc w:val="left"/>
      </w:pPr>
      <w:bookmarkStart w:id="380" w:name="_bookmark225"/>
      <w:bookmarkEnd w:id="380"/>
      <w:bookmarkStart w:id="381" w:name="_bookmark225"/>
      <w:bookmarkEnd w:id="381"/>
      <w:r>
        <w:t>出院记录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82" w:name="_bookmark226"/>
      <w:bookmarkEnd w:id="382"/>
      <w:r>
        <w:t xml:space="preserve">1.49.1 </w:t>
      </w:r>
      <w:r>
        <w:rPr>
          <w:rFonts w:hint="eastAsia" w:ascii="宋体" w:eastAsia="宋体"/>
        </w:rPr>
        <w:t>主表（</w:t>
      </w:r>
      <w:r>
        <w:t>C0049</w:t>
      </w:r>
      <w:r>
        <w:rPr>
          <w:rFonts w:hint="eastAsia" w:ascii="宋体" w:eastAsia="宋体"/>
        </w:rPr>
        <w:t>）</w:t>
      </w:r>
    </w:p>
    <w:p>
      <w:pPr>
        <w:pStyle w:val="3"/>
        <w:spacing w:before="7" w:after="1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657"/>
        <w:gridCol w:w="1762"/>
        <w:gridCol w:w="1383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657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76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83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2180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383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ain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38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383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383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xds_name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报告的文档标题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383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78" o:spid="_x0000_s1178" o:spt="203" style="height:0.75pt;width:418.25pt;" coordsize="8365,15">
            <o:lock v:ext="edit"/>
            <v:line id="_x0000_s1179" o:spid="_x0000_s117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657"/>
        <w:gridCol w:w="1762"/>
        <w:gridCol w:w="1383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383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65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65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657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76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383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65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383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38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文档保管单位代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chief_sign_n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762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主任医师签名日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chief_code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主任医师编码</w:t>
            </w:r>
          </w:p>
        </w:tc>
        <w:tc>
          <w:tcPr>
            <w:tcW w:w="1383" w:type="dxa"/>
          </w:tcPr>
          <w:p>
            <w:pPr>
              <w:pStyle w:val="12"/>
              <w:spacing w:before="11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chief_name</w:t>
            </w:r>
          </w:p>
        </w:tc>
        <w:tc>
          <w:tcPr>
            <w:tcW w:w="165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主任医师签名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attending_si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gndate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762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主治医师签名时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主治医师签名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ndate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762" w:type="dxa"/>
          </w:tcPr>
          <w:p>
            <w:pPr>
              <w:pStyle w:val="12"/>
              <w:spacing w:before="10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住院医师签名时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38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住院医师签名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383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657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76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383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65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383" w:type="dxa"/>
          </w:tcPr>
          <w:p>
            <w:pPr>
              <w:pStyle w:val="12"/>
              <w:spacing w:before="5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657"/>
        <w:gridCol w:w="1762"/>
        <w:gridCol w:w="1383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65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65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9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657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762" w:type="dxa"/>
          </w:tcPr>
          <w:p>
            <w:pPr>
              <w:pStyle w:val="12"/>
              <w:spacing w:before="10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383" w:type="dxa"/>
          </w:tcPr>
          <w:p>
            <w:pPr>
              <w:pStyle w:val="12"/>
              <w:spacing w:before="10" w:line="301" w:lineRule="exact"/>
              <w:ind w:left="1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admission_st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atus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DE05.10.148.00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入院情况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item_result</w:t>
            </w:r>
          </w:p>
        </w:tc>
        <w:tc>
          <w:tcPr>
            <w:tcW w:w="1657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DE04.50.128.00</w:t>
            </w:r>
          </w:p>
        </w:tc>
        <w:tc>
          <w:tcPr>
            <w:tcW w:w="1762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辅助检查结果</w:t>
            </w:r>
          </w:p>
        </w:tc>
        <w:tc>
          <w:tcPr>
            <w:tcW w:w="1383" w:type="dxa"/>
          </w:tcPr>
          <w:p>
            <w:pPr>
              <w:pStyle w:val="12"/>
              <w:spacing w:before="10"/>
              <w:ind w:left="1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tcm_four_dia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gnosis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762" w:type="dxa"/>
          </w:tcPr>
          <w:p>
            <w:pPr>
              <w:pStyle w:val="12"/>
              <w:spacing w:before="6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中医“四诊”观察结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果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d_method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ocess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decoct_meth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DE08.50.047.00</w:t>
            </w:r>
          </w:p>
        </w:tc>
        <w:tc>
          <w:tcPr>
            <w:tcW w:w="176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中药煎煮方法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tcm_drug_us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57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76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中药用药方法</w:t>
            </w:r>
          </w:p>
        </w:tc>
        <w:tc>
          <w:tcPr>
            <w:tcW w:w="1383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discharge</w:t>
            </w:r>
          </w:p>
        </w:tc>
        <w:tc>
          <w:tcPr>
            <w:tcW w:w="1657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DE06.00.193.00</w:t>
            </w:r>
          </w:p>
        </w:tc>
        <w:tc>
          <w:tcPr>
            <w:tcW w:w="1762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出院情况</w:t>
            </w:r>
          </w:p>
        </w:tc>
        <w:tc>
          <w:tcPr>
            <w:tcW w:w="1383" w:type="dxa"/>
          </w:tcPr>
          <w:p>
            <w:pPr>
              <w:pStyle w:val="12"/>
              <w:spacing w:before="6"/>
              <w:ind w:left="18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657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1762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出院日期时间</w:t>
            </w:r>
          </w:p>
        </w:tc>
        <w:tc>
          <w:tcPr>
            <w:tcW w:w="1383" w:type="dxa"/>
          </w:tcPr>
          <w:p>
            <w:pPr>
              <w:pStyle w:val="12"/>
              <w:spacing w:before="5"/>
              <w:ind w:left="1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discharge_sy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mptoms</w:t>
            </w:r>
          </w:p>
        </w:tc>
        <w:tc>
          <w:tcPr>
            <w:tcW w:w="1657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DE04.01.117.00</w:t>
            </w:r>
          </w:p>
        </w:tc>
        <w:tc>
          <w:tcPr>
            <w:tcW w:w="1762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出院时症状与体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征</w:t>
            </w:r>
          </w:p>
        </w:tc>
        <w:tc>
          <w:tcPr>
            <w:tcW w:w="138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discharge_or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der</w:t>
            </w:r>
          </w:p>
        </w:tc>
        <w:tc>
          <w:tcPr>
            <w:tcW w:w="1657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DE06.00.287.00</w:t>
            </w:r>
          </w:p>
        </w:tc>
        <w:tc>
          <w:tcPr>
            <w:tcW w:w="1762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出院医嘱</w:t>
            </w:r>
          </w:p>
        </w:tc>
        <w:tc>
          <w:tcPr>
            <w:tcW w:w="1383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  <w:rPr>
          <w:rFonts w:hint="eastAsia" w:ascii="宋体" w:eastAsia="宋体"/>
        </w:rPr>
      </w:pPr>
      <w:bookmarkStart w:id="383" w:name="_bookmark227"/>
      <w:bookmarkEnd w:id="383"/>
      <w:r>
        <w:t xml:space="preserve">1.49.2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诊断（</w:t>
      </w:r>
      <w:r>
        <w:t>list_dwdiag_c0049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695"/>
        <w:gridCol w:w="1186"/>
        <w:gridCol w:w="1560"/>
        <w:gridCol w:w="2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18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18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95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186" w:type="dxa"/>
          </w:tcPr>
          <w:p>
            <w:pPr>
              <w:pStyle w:val="12"/>
              <w:spacing w:before="34" w:line="277" w:lineRule="exact"/>
              <w:ind w:left="14" w:right="-5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1"/>
                <w:sz w:val="22"/>
              </w:rPr>
              <w:t>文档流水号</w:t>
            </w:r>
            <w:r>
              <w:rPr>
                <w:rFonts w:hint="eastAsia" w:ascii="宋体" w:eastAsia="宋体"/>
                <w:sz w:val="22"/>
              </w:rPr>
              <w:t xml:space="preserve"> </w:t>
            </w:r>
          </w:p>
        </w:tc>
        <w:tc>
          <w:tcPr>
            <w:tcW w:w="1560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554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44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before="12" w:line="240" w:lineRule="auto"/>
              <w:rPr>
                <w:rFonts w:ascii="宋体"/>
                <w:b/>
                <w:sz w:val="28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695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before="12" w:line="240" w:lineRule="auto"/>
              <w:rPr>
                <w:rFonts w:ascii="宋体"/>
                <w:b/>
                <w:sz w:val="28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186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before="12" w:line="240" w:lineRule="auto"/>
              <w:rPr>
                <w:rFonts w:ascii="宋体"/>
                <w:b/>
                <w:sz w:val="28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1560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before="12" w:line="240" w:lineRule="auto"/>
              <w:rPr>
                <w:rFonts w:ascii="宋体"/>
                <w:b/>
                <w:sz w:val="28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2554" w:type="dxa"/>
          </w:tcPr>
          <w:p>
            <w:pPr>
              <w:pStyle w:val="12"/>
              <w:spacing w:before="34" w:line="240" w:lineRule="auto"/>
              <w:ind w:left="1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10"/>
                <w:sz w:val="21"/>
              </w:rPr>
              <w:t>入院诊断、出院诊断</w:t>
            </w:r>
            <w:r>
              <w:rPr>
                <w:rFonts w:ascii="Calibri" w:eastAsia="Calibri"/>
                <w:sz w:val="21"/>
              </w:rPr>
              <w:t>-</w:t>
            </w:r>
            <w:r>
              <w:rPr>
                <w:rFonts w:hint="eastAsia" w:ascii="宋体" w:eastAsia="宋体"/>
                <w:spacing w:val="-7"/>
                <w:sz w:val="21"/>
              </w:rPr>
              <w:t>西医诊</w:t>
            </w:r>
          </w:p>
          <w:p>
            <w:pPr>
              <w:pStyle w:val="12"/>
              <w:spacing w:before="2" w:line="310" w:lineRule="atLeast"/>
              <w:ind w:left="14" w:right="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8"/>
                <w:sz w:val="21"/>
              </w:rPr>
              <w:t>断、出院诊断</w:t>
            </w:r>
            <w:r>
              <w:rPr>
                <w:rFonts w:ascii="Calibri" w:eastAsia="Calibri"/>
                <w:sz w:val="21"/>
              </w:rPr>
              <w:t>-</w:t>
            </w:r>
            <w:r>
              <w:rPr>
                <w:rFonts w:hint="eastAsia" w:ascii="宋体" w:eastAsia="宋体"/>
                <w:spacing w:val="-10"/>
                <w:sz w:val="21"/>
              </w:rPr>
              <w:t>中医病名、出</w:t>
            </w:r>
            <w:r>
              <w:rPr>
                <w:rFonts w:hint="eastAsia" w:ascii="宋体" w:eastAsia="宋体"/>
                <w:sz w:val="21"/>
              </w:rPr>
              <w:t>院诊断</w:t>
            </w:r>
            <w:r>
              <w:rPr>
                <w:rFonts w:ascii="Calibri" w:eastAsia="Calibri"/>
                <w:spacing w:val="-3"/>
                <w:sz w:val="21"/>
              </w:rPr>
              <w:t>-</w:t>
            </w:r>
            <w:r>
              <w:rPr>
                <w:rFonts w:hint="eastAsia" w:ascii="宋体" w:eastAsia="宋体"/>
                <w:spacing w:val="-2"/>
                <w:sz w:val="21"/>
              </w:rPr>
              <w:t>中医证候</w:t>
            </w:r>
            <w:r>
              <w:rPr>
                <w:rFonts w:hint="eastAsia" w:ascii="宋体" w:eastAsia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4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18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95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186" w:type="dxa"/>
          </w:tcPr>
          <w:p>
            <w:pPr>
              <w:pStyle w:val="12"/>
              <w:spacing w:before="29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1560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2554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headerReference r:id="rId47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3"/>
        <w:rPr>
          <w:rFonts w:ascii="宋体"/>
          <w:sz w:val="29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40" w:after="0" w:line="240" w:lineRule="auto"/>
        <w:ind w:left="1118" w:right="0" w:hanging="899"/>
        <w:jc w:val="left"/>
      </w:pPr>
      <w:bookmarkStart w:id="384" w:name="_bookmark228"/>
      <w:bookmarkEnd w:id="384"/>
      <w:bookmarkStart w:id="385" w:name="_bookmark228"/>
      <w:bookmarkEnd w:id="385"/>
      <w:r>
        <w:t>死亡记录</w:t>
      </w:r>
    </w:p>
    <w:p>
      <w:pPr>
        <w:pStyle w:val="3"/>
        <w:spacing w:before="5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86" w:name="_bookmark229"/>
      <w:bookmarkEnd w:id="386"/>
      <w:r>
        <w:t xml:space="preserve">1.50.1 </w:t>
      </w:r>
      <w:r>
        <w:rPr>
          <w:rFonts w:hint="eastAsia" w:ascii="宋体" w:eastAsia="宋体"/>
        </w:rPr>
        <w:t>主表（</w:t>
      </w:r>
      <w:r>
        <w:t>C0050</w:t>
      </w:r>
      <w:r>
        <w:rPr>
          <w:rFonts w:hint="eastAsia" w:ascii="宋体" w:eastAsia="宋体"/>
        </w:rPr>
        <w:t>）</w:t>
      </w:r>
    </w:p>
    <w:p>
      <w:pPr>
        <w:pStyle w:val="3"/>
        <w:spacing w:before="8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619"/>
        <w:gridCol w:w="1840"/>
        <w:gridCol w:w="1447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61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40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47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653" w:type="dxa"/>
          </w:tcPr>
          <w:p>
            <w:pPr>
              <w:pStyle w:val="12"/>
              <w:spacing w:before="10"/>
              <w:ind w:left="10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47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ain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47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xds_name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报告的文档标题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47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61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619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40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47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1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47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61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619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40" w:type="dxa"/>
          </w:tcPr>
          <w:p>
            <w:pPr>
              <w:pStyle w:val="12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47" w:type="dxa"/>
          </w:tcPr>
          <w:p>
            <w:pPr>
              <w:pStyle w:val="12"/>
              <w:spacing w:before="6"/>
              <w:ind w:left="11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47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chief_sign_n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61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40" w:type="dxa"/>
          </w:tcPr>
          <w:p>
            <w:pPr>
              <w:pStyle w:val="12"/>
              <w:spacing w:before="10" w:line="322" w:lineRule="exact"/>
              <w:ind w:left="17"/>
              <w:rPr>
                <w:sz w:val="22"/>
              </w:rPr>
            </w:pPr>
            <w:r>
              <w:rPr>
                <w:sz w:val="22"/>
              </w:rPr>
              <w:t>主任医师签名日期</w:t>
            </w:r>
          </w:p>
          <w:p>
            <w:pPr>
              <w:pStyle w:val="12"/>
              <w:spacing w:line="291" w:lineRule="exact"/>
              <w:ind w:left="17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447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chief_code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主任医师编码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chief_name</w:t>
            </w:r>
          </w:p>
        </w:tc>
        <w:tc>
          <w:tcPr>
            <w:tcW w:w="161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主任医师签名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attending_si</w:t>
            </w:r>
          </w:p>
        </w:tc>
        <w:tc>
          <w:tcPr>
            <w:tcW w:w="1619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40" w:type="dxa"/>
          </w:tcPr>
          <w:p>
            <w:pPr>
              <w:pStyle w:val="12"/>
              <w:spacing w:before="5"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主治医师签名时间</w:t>
            </w:r>
          </w:p>
        </w:tc>
        <w:tc>
          <w:tcPr>
            <w:tcW w:w="1447" w:type="dxa"/>
          </w:tcPr>
          <w:p>
            <w:pPr>
              <w:pStyle w:val="12"/>
              <w:spacing w:before="5"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619"/>
        <w:gridCol w:w="1840"/>
        <w:gridCol w:w="1447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gndate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7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line="301" w:lineRule="exact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59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61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主治医师签名</w:t>
            </w:r>
          </w:p>
        </w:tc>
        <w:tc>
          <w:tcPr>
            <w:tcW w:w="1447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ndate</w:t>
            </w:r>
          </w:p>
        </w:tc>
        <w:tc>
          <w:tcPr>
            <w:tcW w:w="161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住院医师签名时间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1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住院医师签名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47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61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61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9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619" w:type="dxa"/>
          </w:tcPr>
          <w:p>
            <w:pPr>
              <w:pStyle w:val="12"/>
              <w:spacing w:before="11"/>
              <w:ind w:left="13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40" w:type="dxa"/>
          </w:tcPr>
          <w:p>
            <w:pPr>
              <w:pStyle w:val="12"/>
              <w:spacing w:before="11"/>
              <w:ind w:left="17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47" w:type="dxa"/>
          </w:tcPr>
          <w:p>
            <w:pPr>
              <w:pStyle w:val="12"/>
              <w:spacing w:before="11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61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61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19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9" w:type="dxa"/>
          </w:tcPr>
          <w:p>
            <w:pPr>
              <w:pStyle w:val="12"/>
              <w:spacing w:before="1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19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40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447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61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入院日期时间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admission_st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atus</w:t>
            </w:r>
          </w:p>
        </w:tc>
        <w:tc>
          <w:tcPr>
            <w:tcW w:w="161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DE05.10.148.00</w:t>
            </w: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7"/>
              <w:rPr>
                <w:sz w:val="22"/>
              </w:rPr>
            </w:pPr>
            <w:r>
              <w:rPr>
                <w:sz w:val="22"/>
              </w:rPr>
              <w:t>入院情况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1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treatment_pr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ocess</w:t>
            </w:r>
          </w:p>
        </w:tc>
        <w:tc>
          <w:tcPr>
            <w:tcW w:w="161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9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death_date</w:t>
            </w:r>
          </w:p>
        </w:tc>
        <w:tc>
          <w:tcPr>
            <w:tcW w:w="1619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DE02.01.036.00</w:t>
            </w:r>
          </w:p>
        </w:tc>
        <w:tc>
          <w:tcPr>
            <w:tcW w:w="1840" w:type="dxa"/>
          </w:tcPr>
          <w:p>
            <w:pPr>
              <w:pStyle w:val="12"/>
              <w:spacing w:before="5"/>
              <w:ind w:left="17"/>
              <w:rPr>
                <w:sz w:val="22"/>
              </w:rPr>
            </w:pPr>
            <w:r>
              <w:rPr>
                <w:sz w:val="22"/>
              </w:rPr>
              <w:t>死亡日期时间</w:t>
            </w:r>
          </w:p>
        </w:tc>
        <w:tc>
          <w:tcPr>
            <w:tcW w:w="1447" w:type="dxa"/>
          </w:tcPr>
          <w:p>
            <w:pPr>
              <w:pStyle w:val="12"/>
              <w:spacing w:before="5"/>
              <w:ind w:left="11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9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direct_death</w:t>
            </w:r>
          </w:p>
        </w:tc>
        <w:tc>
          <w:tcPr>
            <w:tcW w:w="1619" w:type="dxa"/>
          </w:tcPr>
          <w:p>
            <w:pPr>
              <w:pStyle w:val="12"/>
              <w:spacing w:before="10"/>
              <w:ind w:left="13"/>
              <w:rPr>
                <w:sz w:val="22"/>
              </w:rPr>
            </w:pPr>
            <w:r>
              <w:rPr>
                <w:sz w:val="22"/>
              </w:rPr>
              <w:t>DE05.10.099.00</w:t>
            </w:r>
          </w:p>
        </w:tc>
        <w:tc>
          <w:tcPr>
            <w:tcW w:w="1840" w:type="dxa"/>
          </w:tcPr>
          <w:p>
            <w:pPr>
              <w:pStyle w:val="12"/>
              <w:spacing w:before="10"/>
              <w:ind w:left="17"/>
              <w:rPr>
                <w:sz w:val="22"/>
              </w:rPr>
            </w:pPr>
            <w:r>
              <w:rPr>
                <w:sz w:val="22"/>
              </w:rPr>
              <w:t>直接死亡原因名称</w:t>
            </w:r>
          </w:p>
        </w:tc>
        <w:tc>
          <w:tcPr>
            <w:tcW w:w="1447" w:type="dxa"/>
          </w:tcPr>
          <w:p>
            <w:pPr>
              <w:pStyle w:val="12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9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direct_death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61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1840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7"/>
              <w:rPr>
                <w:sz w:val="22"/>
              </w:rPr>
            </w:pPr>
            <w:r>
              <w:rPr>
                <w:sz w:val="22"/>
              </w:rPr>
              <w:t>直接死亡原因编码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9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autopsy_agr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ee_mark</w:t>
            </w:r>
          </w:p>
        </w:tc>
        <w:tc>
          <w:tcPr>
            <w:tcW w:w="1619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DE09.00.115.00</w:t>
            </w:r>
          </w:p>
        </w:tc>
        <w:tc>
          <w:tcPr>
            <w:tcW w:w="1840" w:type="dxa"/>
          </w:tcPr>
          <w:p>
            <w:pPr>
              <w:pStyle w:val="12"/>
              <w:spacing w:before="5" w:line="322" w:lineRule="exact"/>
              <w:ind w:left="17"/>
              <w:rPr>
                <w:sz w:val="22"/>
              </w:rPr>
            </w:pPr>
            <w:r>
              <w:rPr>
                <w:sz w:val="22"/>
              </w:rPr>
              <w:t>家属是否同意尸体</w:t>
            </w:r>
          </w:p>
          <w:p>
            <w:pPr>
              <w:pStyle w:val="12"/>
              <w:spacing w:line="291" w:lineRule="exact"/>
              <w:ind w:left="17"/>
              <w:rPr>
                <w:sz w:val="22"/>
              </w:rPr>
            </w:pPr>
            <w:r>
              <w:rPr>
                <w:sz w:val="22"/>
              </w:rPr>
              <w:t>解剖标志</w:t>
            </w:r>
          </w:p>
        </w:tc>
        <w:tc>
          <w:tcPr>
            <w:tcW w:w="1447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1"/>
              <w:rPr>
                <w:sz w:val="22"/>
              </w:rPr>
            </w:pPr>
            <w:r>
              <w:rPr>
                <w:sz w:val="22"/>
              </w:rPr>
              <w:t>tinyint(1)</w:t>
            </w:r>
          </w:p>
        </w:tc>
        <w:tc>
          <w:tcPr>
            <w:tcW w:w="165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12"/>
        <w:rPr>
          <w:rFonts w:ascii="宋体"/>
          <w:sz w:val="21"/>
        </w:rPr>
      </w:pPr>
    </w:p>
    <w:p>
      <w:pPr>
        <w:pStyle w:val="3"/>
        <w:spacing w:before="86"/>
        <w:ind w:left="220"/>
        <w:rPr>
          <w:rFonts w:hint="eastAsia" w:ascii="宋体" w:eastAsia="宋体"/>
        </w:rPr>
      </w:pPr>
      <w:bookmarkStart w:id="387" w:name="_bookmark230"/>
      <w:bookmarkEnd w:id="387"/>
      <w:r>
        <w:t xml:space="preserve">1.50.2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诊断（</w:t>
      </w:r>
      <w:r>
        <w:t>list_diag_c0050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584"/>
        <w:gridCol w:w="1862"/>
        <w:gridCol w:w="1426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34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584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62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426" w:type="dxa"/>
          </w:tcPr>
          <w:p>
            <w:pPr>
              <w:pStyle w:val="12"/>
              <w:spacing w:before="34" w:line="277" w:lineRule="exact"/>
              <w:ind w:left="15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670" w:type="dxa"/>
          </w:tcPr>
          <w:p>
            <w:pPr>
              <w:pStyle w:val="12"/>
              <w:spacing w:before="34" w:line="277" w:lineRule="exact"/>
              <w:ind w:left="2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6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42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670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spacing w:after="0" w:line="277" w:lineRule="exact"/>
        <w:rPr>
          <w:rFonts w:ascii="宋体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"/>
        <w:rPr>
          <w:rFonts w:ascii="宋体"/>
          <w:sz w:val="25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584"/>
        <w:gridCol w:w="1862"/>
        <w:gridCol w:w="1426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6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42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670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8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diag_type </w:t>
            </w:r>
          </w:p>
        </w:tc>
        <w:tc>
          <w:tcPr>
            <w:tcW w:w="1584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6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诊断类型 </w:t>
            </w:r>
          </w:p>
        </w:tc>
        <w:tc>
          <w:tcPr>
            <w:tcW w:w="1426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670" w:type="dxa"/>
          </w:tcPr>
          <w:p>
            <w:pPr>
              <w:pStyle w:val="12"/>
              <w:spacing w:before="34" w:line="240" w:lineRule="auto"/>
              <w:ind w:left="21" w:right="-1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9"/>
                <w:sz w:val="21"/>
              </w:rPr>
              <w:t>入院诊断、死亡诊</w:t>
            </w:r>
          </w:p>
          <w:p>
            <w:pPr>
              <w:pStyle w:val="12"/>
              <w:spacing w:before="43" w:line="240" w:lineRule="auto"/>
              <w:ind w:left="2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1"/>
              </w:rPr>
              <w:t>断</w:t>
            </w:r>
            <w:r>
              <w:rPr>
                <w:rFonts w:hint="eastAsia" w:ascii="宋体" w:eastAsia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8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584" w:type="dxa"/>
          </w:tcPr>
          <w:p>
            <w:pPr>
              <w:pStyle w:val="12"/>
              <w:spacing w:before="34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DE05.01.024.00</w:t>
            </w:r>
          </w:p>
        </w:tc>
        <w:tc>
          <w:tcPr>
            <w:tcW w:w="1862" w:type="dxa"/>
          </w:tcPr>
          <w:p>
            <w:pPr>
              <w:pStyle w:val="12"/>
              <w:spacing w:before="34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诊断编码 </w:t>
            </w:r>
          </w:p>
        </w:tc>
        <w:tc>
          <w:tcPr>
            <w:tcW w:w="1426" w:type="dxa"/>
          </w:tcPr>
          <w:p>
            <w:pPr>
              <w:pStyle w:val="12"/>
              <w:spacing w:before="34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670" w:type="dxa"/>
          </w:tcPr>
          <w:p>
            <w:pPr>
              <w:pStyle w:val="12"/>
              <w:spacing w:before="34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8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584" w:type="dxa"/>
          </w:tcPr>
          <w:p>
            <w:pPr>
              <w:pStyle w:val="12"/>
              <w:spacing w:before="29" w:line="277" w:lineRule="exact"/>
              <w:ind w:left="1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DE05.01.025.00</w:t>
            </w:r>
          </w:p>
        </w:tc>
        <w:tc>
          <w:tcPr>
            <w:tcW w:w="1862" w:type="dxa"/>
          </w:tcPr>
          <w:p>
            <w:pPr>
              <w:pStyle w:val="12"/>
              <w:spacing w:before="29" w:line="277" w:lineRule="exact"/>
              <w:ind w:left="19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诊断名称 </w:t>
            </w:r>
          </w:p>
        </w:tc>
        <w:tc>
          <w:tcPr>
            <w:tcW w:w="1426" w:type="dxa"/>
          </w:tcPr>
          <w:p>
            <w:pPr>
              <w:pStyle w:val="12"/>
              <w:spacing w:before="29" w:line="277" w:lineRule="exact"/>
              <w:ind w:left="15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670" w:type="dxa"/>
          </w:tcPr>
          <w:p>
            <w:pPr>
              <w:pStyle w:val="12"/>
              <w:spacing w:before="29" w:line="277" w:lineRule="exact"/>
              <w:ind w:left="2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177" w:after="0" w:line="240" w:lineRule="auto"/>
        <w:ind w:left="1118" w:right="0" w:hanging="899"/>
        <w:jc w:val="left"/>
      </w:pPr>
      <w:bookmarkStart w:id="388" w:name="_bookmark231"/>
      <w:bookmarkEnd w:id="388"/>
      <w:bookmarkStart w:id="389" w:name="_bookmark231"/>
      <w:bookmarkEnd w:id="389"/>
      <w:r>
        <w:t>死亡病例讨论记录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90" w:name="_bookmark232"/>
      <w:bookmarkEnd w:id="390"/>
      <w:r>
        <w:t xml:space="preserve">1.51.1 </w:t>
      </w:r>
      <w:r>
        <w:rPr>
          <w:rFonts w:hint="eastAsia" w:ascii="宋体" w:eastAsia="宋体"/>
        </w:rPr>
        <w:t>主表（</w:t>
      </w:r>
      <w:r>
        <w:t>C0051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632"/>
        <w:gridCol w:w="1814"/>
        <w:gridCol w:w="1392"/>
        <w:gridCol w:w="2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632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814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6"/>
              <w:ind w:left="15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patient_dom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ain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xds_name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报告的文档标题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2" w:type="dxa"/>
          </w:tcPr>
          <w:p>
            <w:pPr>
              <w:pStyle w:val="12"/>
              <w:spacing w:before="10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0"/>
              <w:ind w:left="19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/>
              <w:ind w:left="1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92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32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4" w:type="dxa"/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2" w:line="240" w:lineRule="auto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spacing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92" w:type="dxa"/>
          </w:tcPr>
          <w:p>
            <w:pPr>
              <w:pStyle w:val="12"/>
              <w:spacing w:before="10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record_date</w:t>
            </w:r>
          </w:p>
        </w:tc>
        <w:tc>
          <w:tcPr>
            <w:tcW w:w="1632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1814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讨论日期时间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discussion_pl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ace</w:t>
            </w:r>
          </w:p>
        </w:tc>
        <w:tc>
          <w:tcPr>
            <w:tcW w:w="1632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DE06.00.274.00</w:t>
            </w:r>
          </w:p>
        </w:tc>
        <w:tc>
          <w:tcPr>
            <w:tcW w:w="1814" w:type="dxa"/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讨论地点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80" o:spid="_x0000_s1180" o:spt="203" style="height:0.75pt;width:418.25pt;" coordsize="8365,15">
            <o:lock v:ext="edit"/>
            <v:line id="_x0000_s1181" o:spid="_x0000_s118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632"/>
        <w:gridCol w:w="1814"/>
        <w:gridCol w:w="1392"/>
        <w:gridCol w:w="2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文档保管单位代码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92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文档保管单位名称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chief_sign_na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14" w:type="dxa"/>
          </w:tcPr>
          <w:p>
            <w:pPr>
              <w:pStyle w:val="12"/>
              <w:spacing w:before="5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主任医师签名日期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chief_code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主任医师编码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chief_name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主任医师签名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tpc_dcode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1814" w:type="dxa"/>
          </w:tcPr>
          <w:p>
            <w:pPr>
              <w:pStyle w:val="12"/>
              <w:spacing w:before="5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主任医师专业技术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职务类别代码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92" w:type="dxa"/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tpc_dname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0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主任医师专业技术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职务类别名称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"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attending_sig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ndate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主治医师签名时间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attending_co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主治医师编码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attending_na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主治医师签名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tpc_mcode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1814" w:type="dxa"/>
          </w:tcPr>
          <w:p>
            <w:pPr>
              <w:pStyle w:val="12"/>
              <w:spacing w:before="5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主治医师专业技术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职务类别代码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9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tpc_mname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0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主治医师专业技术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职务类别名称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resident_sign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DE09.00.053.00</w:t>
            </w: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住院医师签名时间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resident_na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住院医师签名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9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tpc_icode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DE08.30.031.00</w:t>
            </w:r>
          </w:p>
        </w:tc>
        <w:tc>
          <w:tcPr>
            <w:tcW w:w="1814" w:type="dxa"/>
          </w:tcPr>
          <w:p>
            <w:pPr>
              <w:pStyle w:val="12"/>
              <w:spacing w:before="10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住院医师专业技术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职务类别代码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tpc_iname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 w:line="322" w:lineRule="exact"/>
              <w:ind w:left="19"/>
              <w:rPr>
                <w:sz w:val="22"/>
              </w:rPr>
            </w:pPr>
            <w:r>
              <w:rPr>
                <w:sz w:val="22"/>
              </w:rPr>
              <w:t>住院医师专业技术</w:t>
            </w:r>
          </w:p>
          <w:p>
            <w:pPr>
              <w:pStyle w:val="12"/>
              <w:spacing w:line="291" w:lineRule="exact"/>
              <w:ind w:left="19"/>
              <w:rPr>
                <w:sz w:val="22"/>
              </w:rPr>
            </w:pPr>
            <w:r>
              <w:rPr>
                <w:sz w:val="22"/>
              </w:rPr>
              <w:t>职务类别名称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varchar(5)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discussion_lis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DE08.30.032.00</w:t>
            </w: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参加讨论人员名单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varchar(200)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host_code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主持人编码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host_name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主持人姓名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92" w:type="dxa"/>
          </w:tcPr>
          <w:p>
            <w:pPr>
              <w:pStyle w:val="12"/>
              <w:spacing w:before="11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11"/>
              <w:ind w:left="19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1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DE01.00.026.00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48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632"/>
        <w:gridCol w:w="1814"/>
        <w:gridCol w:w="1392"/>
        <w:gridCol w:w="2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right="71"/>
              <w:jc w:val="center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292" w:type="dxa"/>
          </w:tcPr>
          <w:p>
            <w:pPr>
              <w:pStyle w:val="12"/>
              <w:spacing w:before="5"/>
              <w:ind w:right="259"/>
              <w:jc w:val="center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632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814" w:type="dxa"/>
          </w:tcPr>
          <w:p>
            <w:pPr>
              <w:pStyle w:val="12"/>
              <w:spacing w:before="5"/>
              <w:ind w:left="19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5"/>
              <w:ind w:left="15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92" w:type="dxa"/>
          </w:tcPr>
          <w:p>
            <w:pPr>
              <w:pStyle w:val="12"/>
              <w:spacing w:before="10" w:line="301" w:lineRule="exact"/>
              <w:ind w:right="192"/>
              <w:jc w:val="center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632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814" w:type="dxa"/>
          </w:tcPr>
          <w:p>
            <w:pPr>
              <w:pStyle w:val="12"/>
              <w:spacing w:before="10" w:line="301" w:lineRule="exact"/>
              <w:ind w:left="19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10" w:line="301" w:lineRule="exact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hospital_cod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hospital_nam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2" w:type="dxa"/>
          </w:tcPr>
          <w:p>
            <w:pPr>
              <w:pStyle w:val="12"/>
              <w:spacing w:before="6"/>
              <w:ind w:right="84"/>
              <w:jc w:val="center"/>
              <w:rPr>
                <w:sz w:val="22"/>
              </w:rPr>
            </w:pPr>
            <w:r>
              <w:rPr>
                <w:sz w:val="22"/>
              </w:rPr>
              <w:t>direct_death</w:t>
            </w:r>
          </w:p>
        </w:tc>
        <w:tc>
          <w:tcPr>
            <w:tcW w:w="1632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DE05.10.099.00</w:t>
            </w:r>
          </w:p>
        </w:tc>
        <w:tc>
          <w:tcPr>
            <w:tcW w:w="1814" w:type="dxa"/>
          </w:tcPr>
          <w:p>
            <w:pPr>
              <w:pStyle w:val="12"/>
              <w:spacing w:before="6"/>
              <w:ind w:left="19"/>
              <w:rPr>
                <w:sz w:val="22"/>
              </w:rPr>
            </w:pPr>
            <w:r>
              <w:rPr>
                <w:sz w:val="22"/>
              </w:rPr>
              <w:t>直接死亡原因名称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6"/>
              <w:ind w:left="1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direct_death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code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直接死亡原因编码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92" w:type="dxa"/>
          </w:tcPr>
          <w:p>
            <w:pPr>
              <w:pStyle w:val="12"/>
              <w:spacing w:before="10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death_discus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sion</w:t>
            </w:r>
          </w:p>
        </w:tc>
        <w:tc>
          <w:tcPr>
            <w:tcW w:w="1632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DE06.00.181.00</w:t>
            </w:r>
          </w:p>
        </w:tc>
        <w:tc>
          <w:tcPr>
            <w:tcW w:w="1814" w:type="dxa"/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9"/>
              <w:rPr>
                <w:sz w:val="22"/>
              </w:rPr>
            </w:pPr>
            <w:r>
              <w:rPr>
                <w:sz w:val="22"/>
              </w:rPr>
              <w:t>死亡讨论记录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8"/>
              </w:rPr>
            </w:pPr>
          </w:p>
          <w:p>
            <w:pPr>
              <w:pStyle w:val="12"/>
              <w:ind w:left="15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2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host_conclud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sz w:val="22"/>
              </w:rPr>
              <w:t>ing</w:t>
            </w:r>
          </w:p>
        </w:tc>
        <w:tc>
          <w:tcPr>
            <w:tcW w:w="1632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DE06.00.018.00</w:t>
            </w:r>
          </w:p>
        </w:tc>
        <w:tc>
          <w:tcPr>
            <w:tcW w:w="181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9"/>
              <w:rPr>
                <w:sz w:val="22"/>
              </w:rPr>
            </w:pPr>
            <w:r>
              <w:rPr>
                <w:sz w:val="22"/>
              </w:rPr>
              <w:t>主持人总结意见</w:t>
            </w:r>
          </w:p>
        </w:tc>
        <w:tc>
          <w:tcPr>
            <w:tcW w:w="1392" w:type="dxa"/>
            <w:tcBorders>
              <w:right w:val="single" w:color="000000" w:sz="6" w:space="0"/>
            </w:tcBorders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2251" w:type="dxa"/>
            <w:tcBorders>
              <w:left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4"/>
        <w:rPr>
          <w:rFonts w:ascii="Times New Roman"/>
          <w:b w:val="0"/>
          <w:sz w:val="24"/>
        </w:rPr>
      </w:pPr>
    </w:p>
    <w:p>
      <w:pPr>
        <w:pStyle w:val="3"/>
        <w:spacing w:before="86"/>
        <w:ind w:left="220"/>
        <w:rPr>
          <w:rFonts w:hint="eastAsia" w:ascii="宋体" w:eastAsia="宋体"/>
        </w:rPr>
      </w:pPr>
      <w:bookmarkStart w:id="391" w:name="_bookmark233"/>
      <w:bookmarkEnd w:id="391"/>
      <w:r>
        <w:t xml:space="preserve">1.51.2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死亡诊断（</w:t>
      </w:r>
      <w:r>
        <w:t>list_dediag_c0051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633"/>
        <w:gridCol w:w="1834"/>
        <w:gridCol w:w="1383"/>
        <w:gridCol w:w="1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30" w:line="277" w:lineRule="exact"/>
              <w:ind w:left="14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列名称 </w:t>
            </w:r>
          </w:p>
        </w:tc>
        <w:tc>
          <w:tcPr>
            <w:tcW w:w="1633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数据元编码 </w:t>
            </w:r>
          </w:p>
        </w:tc>
        <w:tc>
          <w:tcPr>
            <w:tcW w:w="1834" w:type="dxa"/>
          </w:tcPr>
          <w:p>
            <w:pPr>
              <w:pStyle w:val="12"/>
              <w:spacing w:before="30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字段名称 </w:t>
            </w:r>
          </w:p>
        </w:tc>
        <w:tc>
          <w:tcPr>
            <w:tcW w:w="1383" w:type="dxa"/>
            <w:tcBorders>
              <w:right w:val="single" w:color="000000" w:sz="6" w:space="0"/>
            </w:tcBorders>
          </w:tcPr>
          <w:p>
            <w:pPr>
              <w:pStyle w:val="12"/>
              <w:spacing w:before="30" w:line="277" w:lineRule="exact"/>
              <w:ind w:left="18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字段类型 </w:t>
            </w:r>
          </w:p>
        </w:tc>
        <w:tc>
          <w:tcPr>
            <w:tcW w:w="1964" w:type="dxa"/>
            <w:tcBorders>
              <w:left w:val="single" w:color="000000" w:sz="6" w:space="0"/>
            </w:tcBorders>
          </w:tcPr>
          <w:p>
            <w:pPr>
              <w:pStyle w:val="12"/>
              <w:spacing w:before="30" w:line="277" w:lineRule="exact"/>
              <w:ind w:left="11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说明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83" w:type="dxa"/>
          </w:tcPr>
          <w:p>
            <w:pPr>
              <w:pStyle w:val="12"/>
              <w:spacing w:before="34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domain_id </w:t>
            </w:r>
          </w:p>
        </w:tc>
        <w:tc>
          <w:tcPr>
            <w:tcW w:w="1633" w:type="dxa"/>
          </w:tcPr>
          <w:p>
            <w:pPr>
              <w:pStyle w:val="12"/>
              <w:spacing w:before="34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34" w:type="dxa"/>
          </w:tcPr>
          <w:p>
            <w:pPr>
              <w:pStyle w:val="12"/>
              <w:spacing w:before="34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域 ID </w:t>
            </w:r>
          </w:p>
        </w:tc>
        <w:tc>
          <w:tcPr>
            <w:tcW w:w="1383" w:type="dxa"/>
            <w:tcBorders>
              <w:right w:val="single" w:color="000000" w:sz="6" w:space="0"/>
            </w:tcBorders>
          </w:tcPr>
          <w:p>
            <w:pPr>
              <w:pStyle w:val="12"/>
              <w:spacing w:before="34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64" w:type="dxa"/>
            <w:tcBorders>
              <w:left w:val="single" w:color="000000" w:sz="6" w:space="0"/>
            </w:tcBorders>
          </w:tcPr>
          <w:p>
            <w:pPr>
              <w:pStyle w:val="12"/>
              <w:spacing w:before="34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unique_id </w:t>
            </w:r>
          </w:p>
        </w:tc>
        <w:tc>
          <w:tcPr>
            <w:tcW w:w="1633" w:type="dxa"/>
          </w:tcPr>
          <w:p>
            <w:pPr>
              <w:pStyle w:val="12"/>
              <w:spacing w:before="29" w:line="277" w:lineRule="exact"/>
              <w:ind w:left="13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834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文档流水号 </w:t>
            </w:r>
          </w:p>
        </w:tc>
        <w:tc>
          <w:tcPr>
            <w:tcW w:w="1383" w:type="dxa"/>
            <w:tcBorders>
              <w:righ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varchar(64) </w:t>
            </w:r>
          </w:p>
        </w:tc>
        <w:tc>
          <w:tcPr>
            <w:tcW w:w="1964" w:type="dxa"/>
            <w:tcBorders>
              <w:lef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8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diag_name </w:t>
            </w:r>
          </w:p>
        </w:tc>
        <w:tc>
          <w:tcPr>
            <w:tcW w:w="1633" w:type="dxa"/>
          </w:tcPr>
          <w:p>
            <w:pPr>
              <w:pStyle w:val="12"/>
              <w:spacing w:before="29" w:line="277" w:lineRule="exact"/>
              <w:ind w:left="13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DE05.01.025.00 </w:t>
            </w:r>
          </w:p>
        </w:tc>
        <w:tc>
          <w:tcPr>
            <w:tcW w:w="1834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死亡诊断名称 </w:t>
            </w:r>
          </w:p>
        </w:tc>
        <w:tc>
          <w:tcPr>
            <w:tcW w:w="1383" w:type="dxa"/>
            <w:tcBorders>
              <w:righ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varchar(50) </w:t>
            </w:r>
          </w:p>
        </w:tc>
        <w:tc>
          <w:tcPr>
            <w:tcW w:w="1964" w:type="dxa"/>
            <w:tcBorders>
              <w:lef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83" w:type="dxa"/>
          </w:tcPr>
          <w:p>
            <w:pPr>
              <w:pStyle w:val="12"/>
              <w:spacing w:before="29" w:line="277" w:lineRule="exact"/>
              <w:ind w:left="1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diag_code </w:t>
            </w:r>
          </w:p>
        </w:tc>
        <w:tc>
          <w:tcPr>
            <w:tcW w:w="1633" w:type="dxa"/>
          </w:tcPr>
          <w:p>
            <w:pPr>
              <w:pStyle w:val="12"/>
              <w:spacing w:before="29" w:line="277" w:lineRule="exact"/>
              <w:ind w:left="13" w:right="-44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DE05.01.024.00 </w:t>
            </w:r>
          </w:p>
        </w:tc>
        <w:tc>
          <w:tcPr>
            <w:tcW w:w="1834" w:type="dxa"/>
          </w:tcPr>
          <w:p>
            <w:pPr>
              <w:pStyle w:val="12"/>
              <w:spacing w:before="29" w:line="277" w:lineRule="exact"/>
              <w:ind w:left="13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死亡诊断编码 </w:t>
            </w:r>
          </w:p>
        </w:tc>
        <w:tc>
          <w:tcPr>
            <w:tcW w:w="1383" w:type="dxa"/>
            <w:tcBorders>
              <w:righ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8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varchar(11) </w:t>
            </w:r>
          </w:p>
        </w:tc>
        <w:tc>
          <w:tcPr>
            <w:tcW w:w="1964" w:type="dxa"/>
            <w:tcBorders>
              <w:left w:val="single" w:color="000000" w:sz="6" w:space="0"/>
            </w:tcBorders>
          </w:tcPr>
          <w:p>
            <w:pPr>
              <w:pStyle w:val="12"/>
              <w:spacing w:before="29" w:line="277" w:lineRule="exact"/>
              <w:ind w:left="11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pStyle w:val="3"/>
        <w:rPr>
          <w:rFonts w:ascii="宋体"/>
          <w:sz w:val="38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258" w:after="0" w:line="240" w:lineRule="auto"/>
        <w:ind w:left="1118" w:right="0" w:hanging="899"/>
        <w:jc w:val="left"/>
      </w:pPr>
      <w:bookmarkStart w:id="392" w:name="_bookmark234"/>
      <w:bookmarkEnd w:id="392"/>
      <w:bookmarkStart w:id="393" w:name="_bookmark234"/>
      <w:bookmarkEnd w:id="393"/>
      <w:r>
        <w:t>住院医嘱</w:t>
      </w:r>
    </w:p>
    <w:p>
      <w:pPr>
        <w:pStyle w:val="3"/>
        <w:spacing w:before="11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94" w:name="_bookmark235"/>
      <w:bookmarkEnd w:id="394"/>
      <w:r>
        <w:t xml:space="preserve">1.52.1 </w:t>
      </w:r>
      <w:r>
        <w:rPr>
          <w:rFonts w:hint="eastAsia" w:ascii="宋体" w:eastAsia="宋体"/>
        </w:rPr>
        <w:t>主表（</w:t>
      </w:r>
      <w:r>
        <w:t>C0052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2128"/>
        <w:gridCol w:w="1700"/>
        <w:gridCol w:w="1422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990" w:type="dxa"/>
          </w:tcPr>
          <w:p>
            <w:pPr>
              <w:pStyle w:val="12"/>
              <w:spacing w:line="292" w:lineRule="exact"/>
              <w:ind w:left="103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313" w:lineRule="exact"/>
              <w:ind w:left="104"/>
              <w:rPr>
                <w:sz w:val="22"/>
              </w:rPr>
            </w:pPr>
            <w:r>
              <w:rPr>
                <w:sz w:val="22"/>
              </w:rPr>
              <w:t>机构内病人域</w:t>
            </w:r>
          </w:p>
          <w:p>
            <w:pPr>
              <w:pStyle w:val="12"/>
              <w:spacing w:line="291" w:lineRule="exact"/>
              <w:ind w:left="104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xds_name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313" w:lineRule="exact"/>
              <w:ind w:left="104"/>
              <w:rPr>
                <w:sz w:val="22"/>
              </w:rPr>
            </w:pPr>
            <w:r>
              <w:rPr>
                <w:sz w:val="22"/>
              </w:rPr>
              <w:t>报告的文档标</w:t>
            </w:r>
          </w:p>
          <w:p>
            <w:pPr>
              <w:pStyle w:val="12"/>
              <w:spacing w:line="291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题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39" w:type="dxa"/>
          </w:tcPr>
          <w:p>
            <w:pPr>
              <w:pStyle w:val="12"/>
              <w:spacing w:line="297" w:lineRule="exact"/>
              <w:ind w:left="110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7" w:lineRule="exact"/>
              <w:ind w:left="104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22" w:type="dxa"/>
          </w:tcPr>
          <w:p>
            <w:pPr>
              <w:pStyle w:val="12"/>
              <w:spacing w:line="297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headerReference r:id="rId49" w:type="default"/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9"/>
        <w:rPr>
          <w:rFonts w:ascii="宋体"/>
          <w:sz w:val="24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2128"/>
        <w:gridCol w:w="1700"/>
        <w:gridCol w:w="1422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  <w:tcBorders>
              <w:top w:val="nil"/>
            </w:tcBorders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2128" w:type="dxa"/>
            <w:tcBorders>
              <w:top w:val="nil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39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patient_typecod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spacing w:line="301" w:lineRule="exact"/>
              <w:ind w:left="104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spacing w:line="301" w:lineRule="exact"/>
              <w:ind w:left="10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DE02.01.031.00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39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6" w:lineRule="exact"/>
              <w:ind w:left="10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22" w:type="dxa"/>
          </w:tcPr>
          <w:p>
            <w:pPr>
              <w:pStyle w:val="12"/>
              <w:spacing w:line="296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313" w:lineRule="exact"/>
              <w:ind w:left="104"/>
              <w:rPr>
                <w:sz w:val="22"/>
              </w:rPr>
            </w:pPr>
            <w:r>
              <w:rPr>
                <w:sz w:val="22"/>
              </w:rPr>
              <w:t>文档保管单位</w:t>
            </w:r>
          </w:p>
          <w:p>
            <w:pPr>
              <w:pStyle w:val="12"/>
              <w:spacing w:line="291" w:lineRule="exact"/>
              <w:ind w:left="104"/>
              <w:rPr>
                <w:sz w:val="22"/>
              </w:rPr>
            </w:pPr>
            <w:r>
              <w:rPr>
                <w:sz w:val="22"/>
              </w:rPr>
              <w:t>代码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39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313" w:lineRule="exact"/>
              <w:ind w:left="104"/>
              <w:rPr>
                <w:sz w:val="22"/>
              </w:rPr>
            </w:pPr>
            <w:r>
              <w:rPr>
                <w:sz w:val="22"/>
              </w:rPr>
              <w:t>文档保管单位</w:t>
            </w:r>
          </w:p>
          <w:p>
            <w:pPr>
              <w:pStyle w:val="12"/>
              <w:spacing w:line="291" w:lineRule="exact"/>
              <w:ind w:left="104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422" w:type="dxa"/>
          </w:tcPr>
          <w:p>
            <w:pPr>
              <w:pStyle w:val="12"/>
              <w:spacing w:before="8" w:line="240" w:lineRule="auto"/>
              <w:rPr>
                <w:rFonts w:ascii="宋体"/>
                <w:b/>
                <w:sz w:val="23"/>
              </w:rPr>
            </w:pPr>
          </w:p>
          <w:p>
            <w:pPr>
              <w:pStyle w:val="12"/>
              <w:ind w:left="109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39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2128" w:type="dxa"/>
          </w:tcPr>
          <w:p>
            <w:pPr>
              <w:pStyle w:val="12"/>
              <w:spacing w:line="296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00" w:type="dxa"/>
          </w:tcPr>
          <w:p>
            <w:pPr>
              <w:pStyle w:val="12"/>
              <w:spacing w:line="296" w:lineRule="exact"/>
              <w:ind w:left="104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422" w:type="dxa"/>
          </w:tcPr>
          <w:p>
            <w:pPr>
              <w:pStyle w:val="12"/>
              <w:spacing w:line="296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21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39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21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2"/>
              <w:spacing w:line="292" w:lineRule="exact"/>
              <w:ind w:left="104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422" w:type="dxa"/>
          </w:tcPr>
          <w:p>
            <w:pPr>
              <w:pStyle w:val="12"/>
              <w:spacing w:line="292" w:lineRule="exact"/>
              <w:ind w:left="109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99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宋体"/>
          <w:sz w:val="20"/>
        </w:rPr>
      </w:pPr>
    </w:p>
    <w:p>
      <w:pPr>
        <w:pStyle w:val="3"/>
        <w:spacing w:before="4"/>
        <w:rPr>
          <w:rFonts w:ascii="宋体"/>
          <w:sz w:val="26"/>
        </w:rPr>
      </w:pPr>
    </w:p>
    <w:p>
      <w:pPr>
        <w:pStyle w:val="3"/>
        <w:spacing w:before="85"/>
        <w:ind w:left="220"/>
      </w:pPr>
      <w:bookmarkStart w:id="395" w:name="_bookmark236"/>
      <w:bookmarkEnd w:id="395"/>
      <w:r>
        <w:t xml:space="preserve">1.52.2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医嘱</w:t>
      </w:r>
      <w:r>
        <w:t>(list_order_c0052)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1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728"/>
        <w:gridCol w:w="2525"/>
        <w:gridCol w:w="1416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133" w:type="dxa"/>
          </w:tcPr>
          <w:p>
            <w:pPr>
              <w:pStyle w:val="12"/>
              <w:spacing w:line="292" w:lineRule="exact"/>
              <w:ind w:left="112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2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96" w:lineRule="exact"/>
              <w:ind w:left="111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416" w:type="dxa"/>
          </w:tcPr>
          <w:p>
            <w:pPr>
              <w:pStyle w:val="12"/>
              <w:spacing w:line="296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order_cod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05"/>
              <w:rPr>
                <w:sz w:val="22"/>
              </w:rPr>
            </w:pPr>
            <w:r>
              <w:rPr>
                <w:sz w:val="22"/>
              </w:rPr>
              <w:t>DE06.00.289.00</w:t>
            </w:r>
          </w:p>
        </w:tc>
        <w:tc>
          <w:tcPr>
            <w:tcW w:w="2525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医嘱项目类型代码</w:t>
            </w:r>
          </w:p>
        </w:tc>
        <w:tc>
          <w:tcPr>
            <w:tcW w:w="1416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order_type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医嘱项目类型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start_date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DE06.00.222.00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医嘱计划开始日期吋间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end_date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DE06.00.219.00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医嘱计划结束日期时间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order_cont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ent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医嘱项目内容</w:t>
            </w:r>
          </w:p>
        </w:tc>
        <w:tc>
          <w:tcPr>
            <w:tcW w:w="1416" w:type="dxa"/>
          </w:tcPr>
          <w:p>
            <w:pPr>
              <w:pStyle w:val="12"/>
              <w:spacing w:before="10" w:line="240" w:lineRule="auto"/>
              <w:rPr>
                <w:rFonts w:ascii="Cambria"/>
                <w:b/>
                <w:sz w:val="25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100" w:right="1520" w:bottom="280" w:left="1580" w:header="876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82" o:spid="_x0000_s1182" o:spt="203" style="height:0.75pt;width:418.25pt;" coordsize="8365,15">
            <o:lock v:ext="edit"/>
            <v:line id="_x0000_s1183" o:spid="_x0000_s1183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1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728"/>
        <w:gridCol w:w="2525"/>
        <w:gridCol w:w="1416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executor_d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ate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DE06.00.222.00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医嘱执行日期时间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executor_c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医嘱执行人编码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executor_n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ame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医嘱执行者签名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executor_d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ept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医嘱执行科室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open_date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DE06.00.220.00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医嘱开立日期时间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open_code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医嘱开立者编码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open_nam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医嘱开立者签名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2" w:type="dxa"/>
          </w:tcPr>
          <w:p>
            <w:pPr>
              <w:pStyle w:val="12"/>
              <w:spacing w:line="296" w:lineRule="exact"/>
              <w:ind w:left="110"/>
              <w:rPr>
                <w:sz w:val="22"/>
              </w:rPr>
            </w:pPr>
            <w:r>
              <w:rPr>
                <w:sz w:val="22"/>
              </w:rPr>
              <w:t>open_dept</w:t>
            </w:r>
          </w:p>
        </w:tc>
        <w:tc>
          <w:tcPr>
            <w:tcW w:w="1728" w:type="dxa"/>
          </w:tcPr>
          <w:p>
            <w:pPr>
              <w:pStyle w:val="12"/>
              <w:spacing w:line="296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2525" w:type="dxa"/>
          </w:tcPr>
          <w:p>
            <w:pPr>
              <w:pStyle w:val="12"/>
              <w:spacing w:line="296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医嘱开立科室</w:t>
            </w:r>
          </w:p>
        </w:tc>
        <w:tc>
          <w:tcPr>
            <w:tcW w:w="1416" w:type="dxa"/>
          </w:tcPr>
          <w:p>
            <w:pPr>
              <w:pStyle w:val="12"/>
              <w:spacing w:line="296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audit_date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DE09.00.088.00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医嘱审核日期时间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audit_code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医嘱审核医师编码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audit_orde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医嘱审核者签名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check_date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DE09.00.088.00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医嘱核对日期时间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check_cod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医嘱核对医师编码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cancel_na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医嘱核对医师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stop_date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DE06.00.218.00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医嘱停止日期时间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stop_code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医嘱停止医师编码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stop_name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医嘱停止医师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cancel_dat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DE06.00.234.00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医嘱取消日期时间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cancel_cod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医嘱取消医师编码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72" w:type="dxa"/>
          </w:tcPr>
          <w:p>
            <w:pPr>
              <w:pStyle w:val="12"/>
              <w:spacing w:line="318" w:lineRule="exact"/>
              <w:ind w:left="110"/>
              <w:rPr>
                <w:sz w:val="22"/>
              </w:rPr>
            </w:pPr>
            <w:r>
              <w:rPr>
                <w:sz w:val="22"/>
              </w:rPr>
              <w:t>cancel_na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28" w:type="dxa"/>
          </w:tcPr>
          <w:p>
            <w:pPr>
              <w:pStyle w:val="12"/>
              <w:spacing w:before="9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2525" w:type="dxa"/>
          </w:tcPr>
          <w:p>
            <w:pPr>
              <w:pStyle w:val="12"/>
              <w:spacing w:before="9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医嘱取消医师</w:t>
            </w:r>
          </w:p>
        </w:tc>
        <w:tc>
          <w:tcPr>
            <w:tcW w:w="1416" w:type="dxa"/>
          </w:tcPr>
          <w:p>
            <w:pPr>
              <w:pStyle w:val="12"/>
              <w:spacing w:before="9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order_rem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ark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DE06.00.179.00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医嘱备注信息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executor_s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tatus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DE06.00.290.00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医嘱执行状态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appy_id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DE01.00.008.00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电子申请单编号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72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9" w:line="240" w:lineRule="auto"/>
              <w:rPr>
                <w:rFonts w:ascii="Times New Roman"/>
                <w:sz w:val="29"/>
              </w:rPr>
            </w:pPr>
          </w:p>
          <w:p>
            <w:pPr>
              <w:pStyle w:val="12"/>
              <w:spacing w:line="312" w:lineRule="exact"/>
              <w:ind w:left="110" w:right="139"/>
              <w:rPr>
                <w:sz w:val="22"/>
              </w:rPr>
            </w:pPr>
            <w:r>
              <w:rPr>
                <w:sz w:val="22"/>
              </w:rPr>
              <w:t>pdrug_gro up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169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DE08.50.056.00</w:t>
            </w:r>
          </w:p>
        </w:tc>
        <w:tc>
          <w:tcPr>
            <w:tcW w:w="25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169"/>
              <w:ind w:left="111"/>
              <w:rPr>
                <w:sz w:val="22"/>
              </w:rPr>
            </w:pPr>
            <w:r>
              <w:rPr>
                <w:sz w:val="22"/>
              </w:rPr>
              <w:t>处方药品组号</w:t>
            </w:r>
          </w:p>
        </w:tc>
        <w:tc>
          <w:tcPr>
            <w:tcW w:w="141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  <w:p>
            <w:pPr>
              <w:pStyle w:val="12"/>
              <w:spacing w:before="169"/>
              <w:ind w:left="107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133" w:type="dxa"/>
          </w:tcPr>
          <w:p>
            <w:pPr>
              <w:pStyle w:val="12"/>
              <w:spacing w:before="5" w:line="225" w:lineRule="auto"/>
              <w:ind w:left="112" w:right="125"/>
              <w:rPr>
                <w:sz w:val="22"/>
              </w:rPr>
            </w:pPr>
            <w:r>
              <w:rPr>
                <w:sz w:val="22"/>
              </w:rPr>
              <w:t>与apply_id 有一个是</w:t>
            </w:r>
          </w:p>
          <w:p>
            <w:pPr>
              <w:pStyle w:val="12"/>
              <w:spacing w:line="289" w:lineRule="exact"/>
              <w:ind w:left="112"/>
              <w:rPr>
                <w:sz w:val="22"/>
              </w:rPr>
            </w:pPr>
            <w:r>
              <w:rPr>
                <w:sz w:val="22"/>
              </w:rPr>
              <w:t>必填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order_cate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gory_code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医嘱类别代码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order_cate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医嘱类别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headerReference r:id="rId50" w:type="default"/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84" o:spid="_x0000_s1184" o:spt="203" style="height:0.75pt;width:418.25pt;" coordsize="8365,15">
            <o:lock v:ext="edit"/>
            <v:line id="_x0000_s1185" o:spid="_x0000_s1185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728"/>
        <w:gridCol w:w="2525"/>
        <w:gridCol w:w="1416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gory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301" w:lineRule="exact"/>
              <w:ind w:left="110"/>
              <w:rPr>
                <w:sz w:val="22"/>
              </w:rPr>
            </w:pPr>
            <w:r>
              <w:rPr>
                <w:sz w:val="22"/>
              </w:rPr>
              <w:t>ways_code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301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DE06.00.134.00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301" w:lineRule="exact"/>
              <w:ind w:left="111"/>
              <w:rPr>
                <w:sz w:val="22"/>
              </w:rPr>
            </w:pPr>
            <w:r>
              <w:rPr>
                <w:sz w:val="22"/>
              </w:rPr>
              <w:t>药物使用途径代码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301" w:lineRule="exact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varchar(3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drug_ways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药物使用途径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varchar(9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drug_dose</w:t>
            </w:r>
          </w:p>
        </w:tc>
        <w:tc>
          <w:tcPr>
            <w:tcW w:w="1728" w:type="dxa"/>
          </w:tcPr>
          <w:p>
            <w:pPr>
              <w:pStyle w:val="12"/>
              <w:spacing w:line="292" w:lineRule="exact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DE08.50.023.00</w:t>
            </w: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药物使用-次剂量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292" w:lineRule="exact"/>
              <w:ind w:left="112"/>
              <w:rPr>
                <w:sz w:val="22"/>
              </w:rPr>
            </w:pPr>
            <w:r>
              <w:rPr>
                <w:sz w:val="22"/>
              </w:rPr>
              <w:t>float(5,1)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301" w:lineRule="exact"/>
              <w:ind w:left="110"/>
              <w:rPr>
                <w:sz w:val="22"/>
              </w:rPr>
            </w:pPr>
            <w:r>
              <w:rPr>
                <w:sz w:val="22"/>
              </w:rPr>
              <w:t>dose_unit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301" w:lineRule="exact"/>
              <w:ind w:left="111"/>
              <w:rPr>
                <w:sz w:val="22"/>
              </w:rPr>
            </w:pPr>
            <w:r>
              <w:rPr>
                <w:sz w:val="22"/>
              </w:rPr>
              <w:t>药物使用-剂量单位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line="301" w:lineRule="exact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varchar(6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drug_frequ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ency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DE06.00.133.00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用药频率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varchar(4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72" w:type="dxa"/>
          </w:tcPr>
          <w:p>
            <w:pPr>
              <w:pStyle w:val="12"/>
              <w:spacing w:line="318" w:lineRule="exact"/>
              <w:ind w:left="110"/>
              <w:rPr>
                <w:sz w:val="22"/>
              </w:rPr>
            </w:pPr>
            <w:r>
              <w:rPr>
                <w:sz w:val="22"/>
              </w:rPr>
              <w:t>frequency_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unit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9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用药频率单位</w:t>
            </w:r>
          </w:p>
        </w:tc>
        <w:tc>
          <w:tcPr>
            <w:tcW w:w="1416" w:type="dxa"/>
          </w:tcPr>
          <w:p>
            <w:pPr>
              <w:pStyle w:val="12"/>
              <w:spacing w:before="9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8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varchar(1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sz w:val="22"/>
              </w:rPr>
              <w:t>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dosage_co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DE08.50.011.00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药物剂型代码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dosage_na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me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DE08.50.011.00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药物剂型名称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varchar(2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drug_code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药品编码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varchar(2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sz w:val="22"/>
              </w:rPr>
              <w:t>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drug_nam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DE08.50.022.00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药物名称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varchar(5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sz w:val="22"/>
              </w:rPr>
              <w:t>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12"/>
              <w:spacing w:line="313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drug_speci</w:t>
            </w:r>
          </w:p>
          <w:p>
            <w:pPr>
              <w:pStyle w:val="12"/>
              <w:spacing w:line="291" w:lineRule="exact"/>
              <w:ind w:left="110"/>
              <w:rPr>
                <w:sz w:val="22"/>
              </w:rPr>
            </w:pPr>
            <w:r>
              <w:rPr>
                <w:sz w:val="22"/>
              </w:rPr>
              <w:t>fic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DE08.50.043.00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药物规格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varchar(2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sz w:val="22"/>
              </w:rPr>
              <w:t>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0"/>
              <w:rPr>
                <w:sz w:val="22"/>
              </w:rPr>
            </w:pPr>
            <w:r>
              <w:rPr>
                <w:sz w:val="22"/>
              </w:rPr>
              <w:t>drug_total</w:t>
            </w:r>
          </w:p>
        </w:tc>
        <w:tc>
          <w:tcPr>
            <w:tcW w:w="1728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85" w:right="143"/>
              <w:jc w:val="center"/>
              <w:rPr>
                <w:sz w:val="22"/>
              </w:rPr>
            </w:pPr>
            <w:r>
              <w:rPr>
                <w:sz w:val="22"/>
              </w:rPr>
              <w:t>DE06.00.135.00</w:t>
            </w:r>
          </w:p>
        </w:tc>
        <w:tc>
          <w:tcPr>
            <w:tcW w:w="2525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11"/>
              <w:rPr>
                <w:sz w:val="22"/>
              </w:rPr>
            </w:pPr>
            <w:r>
              <w:rPr>
                <w:sz w:val="22"/>
              </w:rPr>
              <w:t>药物使用总剂量</w:t>
            </w:r>
          </w:p>
        </w:tc>
        <w:tc>
          <w:tcPr>
            <w:tcW w:w="1416" w:type="dxa"/>
          </w:tcPr>
          <w:p>
            <w:pPr>
              <w:pStyle w:val="12"/>
              <w:spacing w:before="4" w:line="240" w:lineRule="auto"/>
              <w:rPr>
                <w:rFonts w:ascii="Times New Roman"/>
                <w:sz w:val="26"/>
              </w:rPr>
            </w:pPr>
          </w:p>
          <w:p>
            <w:pPr>
              <w:pStyle w:val="12"/>
              <w:ind w:left="107"/>
              <w:rPr>
                <w:sz w:val="22"/>
              </w:rPr>
            </w:pPr>
            <w:r>
              <w:rPr>
                <w:sz w:val="22"/>
              </w:rPr>
              <w:t>非必填</w:t>
            </w:r>
          </w:p>
        </w:tc>
        <w:tc>
          <w:tcPr>
            <w:tcW w:w="1133" w:type="dxa"/>
          </w:tcPr>
          <w:p>
            <w:pPr>
              <w:pStyle w:val="12"/>
              <w:spacing w:line="313" w:lineRule="exact"/>
              <w:ind w:left="112"/>
              <w:rPr>
                <w:sz w:val="22"/>
              </w:rPr>
            </w:pPr>
            <w:r>
              <w:rPr>
                <w:sz w:val="22"/>
              </w:rPr>
              <w:t>double(1</w:t>
            </w:r>
          </w:p>
          <w:p>
            <w:pPr>
              <w:pStyle w:val="12"/>
              <w:spacing w:line="291" w:lineRule="exact"/>
              <w:ind w:left="112"/>
              <w:rPr>
                <w:sz w:val="22"/>
              </w:rPr>
            </w:pPr>
            <w:r>
              <w:rPr>
                <w:sz w:val="22"/>
              </w:rPr>
              <w:t>2,2)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72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drug_days</w:t>
            </w:r>
          </w:p>
        </w:tc>
        <w:tc>
          <w:tcPr>
            <w:tcW w:w="1728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525" w:type="dxa"/>
          </w:tcPr>
          <w:p>
            <w:pPr>
              <w:pStyle w:val="12"/>
              <w:spacing w:line="292" w:lineRule="exact"/>
              <w:ind w:left="111"/>
              <w:rPr>
                <w:sz w:val="22"/>
              </w:rPr>
            </w:pPr>
            <w:r>
              <w:rPr>
                <w:sz w:val="22"/>
              </w:rPr>
              <w:t>持续用药天数</w:t>
            </w:r>
          </w:p>
        </w:tc>
        <w:tc>
          <w:tcPr>
            <w:tcW w:w="1416" w:type="dxa"/>
          </w:tcPr>
          <w:p>
            <w:pPr>
              <w:pStyle w:val="12"/>
              <w:spacing w:line="292" w:lineRule="exact"/>
              <w:ind w:left="107"/>
              <w:rPr>
                <w:sz w:val="22"/>
              </w:rPr>
            </w:pPr>
            <w:r>
              <w:rPr>
                <w:sz w:val="22"/>
              </w:rPr>
              <w:t>必填</w:t>
            </w:r>
          </w:p>
        </w:tc>
        <w:tc>
          <w:tcPr>
            <w:tcW w:w="1133" w:type="dxa"/>
          </w:tcPr>
          <w:p>
            <w:pPr>
              <w:pStyle w:val="12"/>
              <w:spacing w:line="292" w:lineRule="exact"/>
              <w:ind w:left="112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spacing w:before="5"/>
        <w:rPr>
          <w:rFonts w:ascii="Times New Roman"/>
          <w:b w:val="0"/>
          <w:sz w:val="21"/>
        </w:rPr>
      </w:pPr>
    </w:p>
    <w:p>
      <w:pPr>
        <w:pStyle w:val="2"/>
        <w:numPr>
          <w:ilvl w:val="1"/>
          <w:numId w:val="2"/>
        </w:numPr>
        <w:tabs>
          <w:tab w:val="left" w:pos="1119"/>
        </w:tabs>
        <w:spacing w:before="39" w:after="0" w:line="240" w:lineRule="auto"/>
        <w:ind w:left="1118" w:right="0" w:hanging="899"/>
        <w:jc w:val="left"/>
      </w:pPr>
      <w:bookmarkStart w:id="396" w:name="_bookmark237"/>
      <w:bookmarkEnd w:id="396"/>
      <w:bookmarkStart w:id="397" w:name="_bookmark237"/>
      <w:bookmarkEnd w:id="397"/>
      <w:r>
        <w:t>出院小结</w:t>
      </w:r>
    </w:p>
    <w:p>
      <w:pPr>
        <w:pStyle w:val="3"/>
        <w:spacing w:before="6"/>
        <w:rPr>
          <w:rFonts w:ascii="宋体"/>
          <w:sz w:val="41"/>
        </w:rPr>
      </w:pPr>
    </w:p>
    <w:p>
      <w:pPr>
        <w:pStyle w:val="3"/>
        <w:ind w:left="220"/>
        <w:rPr>
          <w:rFonts w:hint="eastAsia" w:ascii="宋体" w:eastAsia="宋体"/>
        </w:rPr>
      </w:pPr>
      <w:bookmarkStart w:id="398" w:name="_bookmark238"/>
      <w:bookmarkEnd w:id="398"/>
      <w:r>
        <w:t xml:space="preserve">1.53.1 </w:t>
      </w:r>
      <w:r>
        <w:rPr>
          <w:rFonts w:hint="eastAsia" w:ascii="宋体" w:eastAsia="宋体"/>
        </w:rPr>
        <w:t>主表（</w:t>
      </w:r>
      <w:r>
        <w:t>C0053</w:t>
      </w:r>
      <w:r>
        <w:rPr>
          <w:rFonts w:hint="eastAsia" w:ascii="宋体" w:eastAsia="宋体"/>
        </w:rPr>
        <w:t>）</w:t>
      </w:r>
    </w:p>
    <w:p>
      <w:pPr>
        <w:pStyle w:val="3"/>
        <w:spacing w:before="12"/>
        <w:rPr>
          <w:rFonts w:ascii="宋体"/>
          <w:sz w:val="28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556"/>
        <w:gridCol w:w="1705"/>
        <w:gridCol w:w="1844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556" w:type="dxa"/>
          </w:tcPr>
          <w:p>
            <w:pPr>
              <w:pStyle w:val="12"/>
              <w:spacing w:before="1" w:line="322" w:lineRule="exact"/>
              <w:ind w:left="8"/>
              <w:rPr>
                <w:sz w:val="22"/>
              </w:rPr>
            </w:pPr>
            <w:r>
              <w:rPr>
                <w:sz w:val="22"/>
              </w:rPr>
              <w:t>标准数据元编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705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844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1277" w:type="dxa"/>
          </w:tcPr>
          <w:p>
            <w:pPr>
              <w:pStyle w:val="12"/>
              <w:spacing w:before="5" w:line="240" w:lineRule="auto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patient_id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机构内病人 ID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patient_domain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机构内病人域 ID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03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visit_domain</w:t>
            </w:r>
          </w:p>
        </w:tc>
        <w:tc>
          <w:tcPr>
            <w:tcW w:w="1556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13"/>
              <w:rPr>
                <w:sz w:val="22"/>
              </w:rPr>
            </w:pPr>
            <w:r>
              <w:rPr>
                <w:sz w:val="22"/>
              </w:rPr>
              <w:t>就诊域</w:t>
            </w:r>
          </w:p>
        </w:tc>
        <w:tc>
          <w:tcPr>
            <w:tcW w:w="1844" w:type="dxa"/>
            <w:tcBorders>
              <w:bottom w:val="single" w:color="000000" w:sz="6" w:space="0"/>
            </w:tcBorders>
          </w:tcPr>
          <w:p>
            <w:pPr>
              <w:pStyle w:val="12"/>
              <w:spacing w:before="5" w:line="298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277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003" w:type="dxa"/>
            <w:tcBorders>
              <w:top w:val="single" w:color="000000" w:sz="6" w:space="0"/>
            </w:tcBorders>
          </w:tcPr>
          <w:p>
            <w:pPr>
              <w:pStyle w:val="12"/>
              <w:spacing w:line="299" w:lineRule="exact"/>
              <w:ind w:left="14"/>
              <w:rPr>
                <w:sz w:val="22"/>
              </w:rPr>
            </w:pPr>
            <w:r>
              <w:rPr>
                <w:sz w:val="22"/>
              </w:rPr>
              <w:t>visit_id</w:t>
            </w:r>
          </w:p>
        </w:tc>
        <w:tc>
          <w:tcPr>
            <w:tcW w:w="1556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6" w:space="0"/>
            </w:tcBorders>
          </w:tcPr>
          <w:p>
            <w:pPr>
              <w:pStyle w:val="12"/>
              <w:spacing w:line="299" w:lineRule="exact"/>
              <w:ind w:left="13"/>
              <w:rPr>
                <w:sz w:val="22"/>
              </w:rPr>
            </w:pPr>
            <w:r>
              <w:rPr>
                <w:sz w:val="22"/>
              </w:rPr>
              <w:t>就诊号</w:t>
            </w:r>
          </w:p>
        </w:tc>
        <w:tc>
          <w:tcPr>
            <w:tcW w:w="1844" w:type="dxa"/>
            <w:tcBorders>
              <w:top w:val="single" w:color="000000" w:sz="6" w:space="0"/>
            </w:tcBorders>
          </w:tcPr>
          <w:p>
            <w:pPr>
              <w:pStyle w:val="12"/>
              <w:spacing w:line="299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277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visit_times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就诊次数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xds_name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报告的文档标题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effective_time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文书生成时间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86" o:spid="_x0000_s1186" o:spt="203" style="height:0.75pt;width:418.25pt;" coordsize="8365,15">
            <o:lock v:ext="edit"/>
            <v:line id="_x0000_s1187" o:spid="_x0000_s1187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556"/>
        <w:gridCol w:w="1705"/>
        <w:gridCol w:w="1844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机构所在域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patient_type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患者类型名称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patient_typecode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患者类型代码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health_card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DE01.00.021.00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健康卡号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inpatient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DE01.00.014.00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住院号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house_number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DE02.01.009.06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地址-门牌号码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street_name</w:t>
            </w: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DE02.01.009.05</w:t>
            </w:r>
          </w:p>
        </w:tc>
        <w:tc>
          <w:tcPr>
            <w:tcW w:w="1705" w:type="dxa"/>
          </w:tcPr>
          <w:p>
            <w:pPr>
              <w:pStyle w:val="12"/>
              <w:spacing w:before="5" w:line="322" w:lineRule="exact"/>
              <w:ind w:left="13" w:right="-44"/>
              <w:rPr>
                <w:sz w:val="22"/>
              </w:rPr>
            </w:pPr>
            <w:r>
              <w:rPr>
                <w:spacing w:val="-3"/>
                <w:sz w:val="22"/>
              </w:rPr>
              <w:t>地址-村(街、路、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弄等)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township</w:t>
            </w: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DE02.01.009.04</w:t>
            </w:r>
          </w:p>
        </w:tc>
        <w:tc>
          <w:tcPr>
            <w:tcW w:w="1705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地址-乡（镇、街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道办事处）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county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DE02.01.009.03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地址-县（区）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city</w:t>
            </w: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DE02.01.009.02</w:t>
            </w:r>
          </w:p>
        </w:tc>
        <w:tc>
          <w:tcPr>
            <w:tcW w:w="1705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地址-市（地区、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州）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province</w:t>
            </w:r>
          </w:p>
        </w:tc>
        <w:tc>
          <w:tcPr>
            <w:tcW w:w="1556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DE02.01.009.01</w:t>
            </w:r>
          </w:p>
        </w:tc>
        <w:tc>
          <w:tcPr>
            <w:tcW w:w="1705" w:type="dxa"/>
          </w:tcPr>
          <w:p>
            <w:pPr>
              <w:pStyle w:val="12"/>
              <w:spacing w:before="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地址-省（自治区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直辖市）</w:t>
            </w:r>
          </w:p>
        </w:tc>
        <w:tc>
          <w:tcPr>
            <w:tcW w:w="1844" w:type="dxa"/>
          </w:tcPr>
          <w:p>
            <w:pPr>
              <w:pStyle w:val="12"/>
              <w:spacing w:before="1" w:line="322" w:lineRule="exact"/>
              <w:ind w:left="-122"/>
              <w:rPr>
                <w:sz w:val="22"/>
              </w:rPr>
            </w:pPr>
            <w:r>
              <w:rPr>
                <w:w w:val="100"/>
                <w:sz w:val="22"/>
              </w:rPr>
              <w:t>、</w:t>
            </w:r>
          </w:p>
          <w:p>
            <w:pPr>
              <w:pStyle w:val="12"/>
              <w:spacing w:line="29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ostal_code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DE02.01.047.00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地址-邮编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char(6)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telecom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本人电话号码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identify_no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DE02.01.030.00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身份证件号码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varchar(18)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patient_name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患者姓名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sex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sex_code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DE02.01.040.00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性别代码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birth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DE02.01.005.01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出生日期时间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marital_code</w:t>
            </w:r>
          </w:p>
        </w:tc>
        <w:tc>
          <w:tcPr>
            <w:tcW w:w="1556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DE02.01.018.00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婚姻状况代码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marital_name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婚姻状况名称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varchar(8)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age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DE02.01.026.00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char(3)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age_unit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年龄单位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occupation_code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DE02.01.052.00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职业类别代码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char(2)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occupation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职业类别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hospital_code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DE08.10.052.00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医疗机构代码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hospital_name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DE08.10.013.00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医疗机构名称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write_time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文档书写时间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003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14"/>
              <w:rPr>
                <w:sz w:val="22"/>
              </w:rPr>
            </w:pPr>
            <w:r>
              <w:rPr>
                <w:sz w:val="22"/>
              </w:rPr>
              <w:t>author_code</w:t>
            </w:r>
          </w:p>
        </w:tc>
        <w:tc>
          <w:tcPr>
            <w:tcW w:w="1556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文档作者编码</w:t>
            </w:r>
          </w:p>
        </w:tc>
        <w:tc>
          <w:tcPr>
            <w:tcW w:w="1844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298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277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03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14"/>
              <w:rPr>
                <w:sz w:val="22"/>
              </w:rPr>
            </w:pPr>
            <w:r>
              <w:rPr>
                <w:sz w:val="22"/>
              </w:rPr>
              <w:t>author_name</w:t>
            </w:r>
          </w:p>
        </w:tc>
        <w:tc>
          <w:tcPr>
            <w:tcW w:w="1556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13"/>
              <w:rPr>
                <w:sz w:val="22"/>
              </w:rPr>
            </w:pPr>
            <w:r>
              <w:rPr>
                <w:sz w:val="22"/>
              </w:rPr>
              <w:t>文档作者</w:t>
            </w:r>
          </w:p>
        </w:tc>
        <w:tc>
          <w:tcPr>
            <w:tcW w:w="1844" w:type="dxa"/>
            <w:tcBorders>
              <w:top w:val="single" w:color="000000" w:sz="6" w:space="0"/>
            </w:tcBorders>
          </w:tcPr>
          <w:p>
            <w:pPr>
              <w:pStyle w:val="12"/>
              <w:spacing w:before="3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277" w:type="dxa"/>
            <w:tcBorders>
              <w:top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custodian_code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文档保管单位代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char(10)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custodian_name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文档保管单位名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varchar(70)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resident_signdate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住院医师签名时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resident_code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住院医师编码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resident_name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住院医师签名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superior_signdate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上级医师签字日</w:t>
            </w:r>
          </w:p>
        </w:tc>
        <w:tc>
          <w:tcPr>
            <w:tcW w:w="1844" w:type="dxa"/>
          </w:tcPr>
          <w:p>
            <w:pPr>
              <w:pStyle w:val="12"/>
              <w:spacing w:before="1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88" o:spid="_x0000_s1188" o:spt="203" style="height:0.75pt;width:418.25pt;" coordsize="8365,15">
            <o:lock v:ext="edit"/>
            <v:line id="_x0000_s1189" o:spid="_x0000_s1189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556"/>
        <w:gridCol w:w="1705"/>
        <w:gridCol w:w="1844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期时间</w:t>
            </w:r>
          </w:p>
        </w:tc>
        <w:tc>
          <w:tcPr>
            <w:tcW w:w="1844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superior_code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rFonts w:ascii="Times New Roman" w:eastAsia="Times New Roman"/>
                <w:color w:val="0462C1"/>
                <w:spacing w:val="-56"/>
                <w:w w:val="100"/>
                <w:sz w:val="22"/>
                <w:u w:val="single" w:color="0462C1"/>
              </w:rPr>
              <w:t xml:space="preserve"> </w:t>
            </w:r>
            <w:r>
              <w:rPr>
                <w:color w:val="0462C1"/>
                <w:sz w:val="22"/>
                <w:u w:val="single" w:color="0462C1"/>
              </w:rPr>
              <w:t>上级医师编码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superior_name</w:t>
            </w:r>
          </w:p>
        </w:tc>
        <w:tc>
          <w:tcPr>
            <w:tcW w:w="1556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5" w:type="dxa"/>
          </w:tcPr>
          <w:p>
            <w:pPr>
              <w:pStyle w:val="12"/>
              <w:spacing w:before="5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上级医师签名</w:t>
            </w:r>
          </w:p>
        </w:tc>
        <w:tc>
          <w:tcPr>
            <w:tcW w:w="1844" w:type="dxa"/>
          </w:tcPr>
          <w:p>
            <w:pPr>
              <w:pStyle w:val="12"/>
              <w:spacing w:before="5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contact_number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DE02.01.010.00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联系人电话号码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contact_name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DE02.01.039.00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visit_date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就诊日期时间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admission_date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DE06.00.092.00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入院日期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out_date</w:t>
            </w:r>
          </w:p>
        </w:tc>
        <w:tc>
          <w:tcPr>
            <w:tcW w:w="1556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DE06.00.017.00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出院日期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bed_no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病床号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bed_name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病床名称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ward_id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病房号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ward_name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DE01.00.019.00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病房名称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6"/>
              <w:ind w:left="14"/>
              <w:rPr>
                <w:sz w:val="22"/>
              </w:rPr>
            </w:pPr>
            <w:r>
              <w:rPr>
                <w:sz w:val="22"/>
              </w:rPr>
              <w:t>dept_code</w:t>
            </w:r>
          </w:p>
        </w:tc>
        <w:tc>
          <w:tcPr>
            <w:tcW w:w="1556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DE08.10.025.00</w:t>
            </w:r>
          </w:p>
        </w:tc>
        <w:tc>
          <w:tcPr>
            <w:tcW w:w="1705" w:type="dxa"/>
          </w:tcPr>
          <w:p>
            <w:pPr>
              <w:pStyle w:val="12"/>
              <w:spacing w:before="6"/>
              <w:ind w:left="13"/>
              <w:rPr>
                <w:sz w:val="22"/>
              </w:rPr>
            </w:pPr>
            <w:r>
              <w:rPr>
                <w:sz w:val="22"/>
              </w:rPr>
              <w:t>科室代码</w:t>
            </w:r>
          </w:p>
        </w:tc>
        <w:tc>
          <w:tcPr>
            <w:tcW w:w="1844" w:type="dxa"/>
          </w:tcPr>
          <w:p>
            <w:pPr>
              <w:pStyle w:val="12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varchar(9)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dept_name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DE08.10.026.00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科室名称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wards_id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病区号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wards_name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DE08.10.054.00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病区名称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admission_status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DE05.10.148.00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入院情况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tcm_four_diagnosis</w:t>
            </w:r>
          </w:p>
        </w:tc>
        <w:tc>
          <w:tcPr>
            <w:tcW w:w="1556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DE02.10.028.00</w:t>
            </w:r>
          </w:p>
        </w:tc>
        <w:tc>
          <w:tcPr>
            <w:tcW w:w="1705" w:type="dxa"/>
          </w:tcPr>
          <w:p>
            <w:pPr>
              <w:pStyle w:val="12"/>
              <w:spacing w:before="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中医“四诊”观察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结果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discharge_symptom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s</w:t>
            </w: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DE04.01.117.00</w:t>
            </w:r>
          </w:p>
        </w:tc>
        <w:tc>
          <w:tcPr>
            <w:tcW w:w="1705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出院时症状与体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征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DE06.00.193.00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出院情况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oper_code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DE06.00.093.00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手术及操作编码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varchar(7)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oper_name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手术及操作名称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varchar(80)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oper_start_date</w:t>
            </w:r>
          </w:p>
        </w:tc>
        <w:tc>
          <w:tcPr>
            <w:tcW w:w="1556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DE06.00.221.00</w:t>
            </w:r>
          </w:p>
        </w:tc>
        <w:tc>
          <w:tcPr>
            <w:tcW w:w="1705" w:type="dxa"/>
          </w:tcPr>
          <w:p>
            <w:pPr>
              <w:pStyle w:val="12"/>
              <w:spacing w:before="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手术开始日期时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间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datetime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oper_cut_name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手术切口类别名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称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varchar(6)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oper_cut_code</w:t>
            </w: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DE06.00.257.00</w:t>
            </w:r>
          </w:p>
        </w:tc>
        <w:tc>
          <w:tcPr>
            <w:tcW w:w="1705" w:type="dxa"/>
          </w:tcPr>
          <w:p>
            <w:pPr>
              <w:pStyle w:val="12"/>
              <w:spacing w:before="5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手术切口类别代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码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oper_ihg_code</w:t>
            </w:r>
          </w:p>
        </w:tc>
        <w:tc>
          <w:tcPr>
            <w:tcW w:w="1556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DE05.10.147.00</w:t>
            </w:r>
          </w:p>
        </w:tc>
        <w:tc>
          <w:tcPr>
            <w:tcW w:w="1705" w:type="dxa"/>
          </w:tcPr>
          <w:p>
            <w:pPr>
              <w:pStyle w:val="12"/>
              <w:spacing w:before="1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手术切口愈合等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级代码</w:t>
            </w:r>
          </w:p>
        </w:tc>
        <w:tc>
          <w:tcPr>
            <w:tcW w:w="1844" w:type="dxa"/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4"/>
              <w:rPr>
                <w:sz w:val="22"/>
              </w:rPr>
            </w:pPr>
            <w:r>
              <w:rPr>
                <w:sz w:val="22"/>
              </w:rPr>
              <w:t>oper_ihg_name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6" w:line="322" w:lineRule="exact"/>
              <w:ind w:left="13"/>
              <w:rPr>
                <w:sz w:val="22"/>
              </w:rPr>
            </w:pPr>
            <w:r>
              <w:rPr>
                <w:sz w:val="22"/>
              </w:rPr>
              <w:t>手术切口愈合等</w:t>
            </w:r>
          </w:p>
          <w:p>
            <w:pPr>
              <w:pStyle w:val="12"/>
              <w:spacing w:line="291" w:lineRule="exact"/>
              <w:ind w:left="13"/>
              <w:rPr>
                <w:sz w:val="22"/>
              </w:rPr>
            </w:pPr>
            <w:r>
              <w:rPr>
                <w:sz w:val="22"/>
              </w:rPr>
              <w:t>级名称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anes_method_code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DE06.00.073.00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麻醉方法代码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anes_method_name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DE06.00.074.00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麻醉方法名称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pro_process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DE05.10.063.00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手术过程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03" w:type="dxa"/>
          </w:tcPr>
          <w:p>
            <w:pPr>
              <w:pStyle w:val="12"/>
              <w:spacing w:before="6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principle_and_metho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d</w:t>
            </w:r>
          </w:p>
        </w:tc>
        <w:tc>
          <w:tcPr>
            <w:tcW w:w="1556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DE06.00.300.00</w:t>
            </w:r>
          </w:p>
        </w:tc>
        <w:tc>
          <w:tcPr>
            <w:tcW w:w="170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治则治法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treatment_process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DE06.00.296.00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诊疗过程描述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varchar(2000)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03" w:type="dxa"/>
            <w:tcBorders>
              <w:bottom w:val="single" w:color="000000" w:sz="6" w:space="0"/>
            </w:tcBorders>
          </w:tcPr>
          <w:p>
            <w:pPr>
              <w:pStyle w:val="12"/>
              <w:spacing w:before="1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therapeutic_outcom</w:t>
            </w:r>
          </w:p>
          <w:p>
            <w:pPr>
              <w:pStyle w:val="12"/>
              <w:spacing w:line="288" w:lineRule="exact"/>
              <w:ind w:left="14"/>
              <w:rPr>
                <w:sz w:val="22"/>
              </w:rPr>
            </w:pPr>
            <w:r>
              <w:rPr>
                <w:sz w:val="22"/>
              </w:rPr>
              <w:t>ecode</w:t>
            </w:r>
          </w:p>
        </w:tc>
        <w:tc>
          <w:tcPr>
            <w:tcW w:w="1556" w:type="dxa"/>
            <w:tcBorders>
              <w:bottom w:val="single" w:color="000000" w:sz="6" w:space="0"/>
            </w:tcBorders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298" w:lineRule="exact"/>
              <w:ind w:left="8"/>
              <w:rPr>
                <w:sz w:val="22"/>
              </w:rPr>
            </w:pPr>
            <w:r>
              <w:rPr>
                <w:sz w:val="22"/>
              </w:rPr>
              <w:t>DE05.10.113.00</w:t>
            </w:r>
          </w:p>
        </w:tc>
        <w:tc>
          <w:tcPr>
            <w:tcW w:w="1705" w:type="dxa"/>
            <w:tcBorders>
              <w:bottom w:val="single" w:color="000000" w:sz="6" w:space="0"/>
            </w:tcBorders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298" w:lineRule="exact"/>
              <w:ind w:left="13"/>
              <w:rPr>
                <w:sz w:val="22"/>
              </w:rPr>
            </w:pPr>
            <w:r>
              <w:rPr>
                <w:sz w:val="22"/>
              </w:rPr>
              <w:t>治疗结果代码</w:t>
            </w:r>
          </w:p>
        </w:tc>
        <w:tc>
          <w:tcPr>
            <w:tcW w:w="1844" w:type="dxa"/>
            <w:tcBorders>
              <w:bottom w:val="single" w:color="000000" w:sz="6" w:space="0"/>
            </w:tcBorders>
          </w:tcPr>
          <w:p>
            <w:pPr>
              <w:pStyle w:val="12"/>
              <w:spacing w:before="2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spacing w:line="298" w:lineRule="exact"/>
              <w:ind w:left="8"/>
              <w:rPr>
                <w:sz w:val="22"/>
              </w:rPr>
            </w:pPr>
            <w:r>
              <w:rPr>
                <w:sz w:val="22"/>
              </w:rPr>
              <w:t>char(1)</w:t>
            </w:r>
          </w:p>
        </w:tc>
        <w:tc>
          <w:tcPr>
            <w:tcW w:w="1277" w:type="dxa"/>
            <w:tcBorders>
              <w:bottom w:val="single" w:color="000000" w:sz="6" w:space="0"/>
            </w:tcBorders>
          </w:tcPr>
          <w:p>
            <w:pPr>
              <w:pStyle w:val="12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40" w:right="1520" w:bottom="280" w:left="1580" w:header="858" w:footer="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3"/>
        </w:rPr>
      </w:pPr>
    </w:p>
    <w:p>
      <w:pPr>
        <w:pStyle w:val="3"/>
        <w:spacing w:line="20" w:lineRule="exact"/>
        <w:ind w:left="18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id="_x0000_s1190" o:spid="_x0000_s1190" o:spt="203" style="height:0.75pt;width:418.25pt;" coordsize="8365,15">
            <o:lock v:ext="edit"/>
            <v:line id="_x0000_s1191" o:spid="_x0000_s119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b w:val="0"/>
          <w:sz w:val="27"/>
        </w:r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556"/>
        <w:gridCol w:w="1705"/>
        <w:gridCol w:w="1844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03" w:type="dxa"/>
          </w:tcPr>
          <w:p>
            <w:pPr>
              <w:pStyle w:val="12"/>
              <w:spacing w:before="5" w:line="322" w:lineRule="exact"/>
              <w:ind w:left="14"/>
              <w:rPr>
                <w:sz w:val="22"/>
              </w:rPr>
            </w:pPr>
            <w:r>
              <w:rPr>
                <w:sz w:val="22"/>
              </w:rPr>
              <w:t>therapeutic_outcom</w:t>
            </w:r>
          </w:p>
          <w:p>
            <w:pPr>
              <w:pStyle w:val="12"/>
              <w:spacing w:line="291" w:lineRule="exact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1556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13"/>
              <w:rPr>
                <w:sz w:val="22"/>
              </w:rPr>
            </w:pPr>
            <w:r>
              <w:rPr>
                <w:sz w:val="22"/>
              </w:rPr>
              <w:t>治疗结果名称</w:t>
            </w:r>
          </w:p>
        </w:tc>
        <w:tc>
          <w:tcPr>
            <w:tcW w:w="1844" w:type="dxa"/>
          </w:tcPr>
          <w:p>
            <w:pPr>
              <w:pStyle w:val="12"/>
              <w:spacing w:before="7" w:line="240" w:lineRule="auto"/>
              <w:rPr>
                <w:rFonts w:ascii="Times New Roman"/>
                <w:sz w:val="27"/>
              </w:rPr>
            </w:pPr>
          </w:p>
          <w:p>
            <w:pPr>
              <w:pStyle w:val="12"/>
              <w:ind w:left="8"/>
              <w:rPr>
                <w:sz w:val="22"/>
              </w:rPr>
            </w:pPr>
            <w:r>
              <w:rPr>
                <w:sz w:val="22"/>
              </w:rPr>
              <w:t>varchar(2)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 w:line="301" w:lineRule="exact"/>
              <w:ind w:left="14"/>
              <w:rPr>
                <w:sz w:val="22"/>
              </w:rPr>
            </w:pPr>
            <w:r>
              <w:rPr>
                <w:sz w:val="22"/>
              </w:rPr>
              <w:t>actual_hod</w:t>
            </w:r>
          </w:p>
        </w:tc>
        <w:tc>
          <w:tcPr>
            <w:tcW w:w="1556" w:type="dxa"/>
          </w:tcPr>
          <w:p>
            <w:pPr>
              <w:pStyle w:val="12"/>
              <w:spacing w:before="1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DE06.00.310.00</w:t>
            </w:r>
          </w:p>
        </w:tc>
        <w:tc>
          <w:tcPr>
            <w:tcW w:w="1705" w:type="dxa"/>
          </w:tcPr>
          <w:p>
            <w:pPr>
              <w:pStyle w:val="12"/>
              <w:spacing w:before="1" w:line="301" w:lineRule="exact"/>
              <w:ind w:left="13"/>
              <w:rPr>
                <w:sz w:val="22"/>
              </w:rPr>
            </w:pPr>
            <w:r>
              <w:rPr>
                <w:sz w:val="22"/>
              </w:rPr>
              <w:t>实际住院天数</w:t>
            </w:r>
          </w:p>
        </w:tc>
        <w:tc>
          <w:tcPr>
            <w:tcW w:w="1844" w:type="dxa"/>
          </w:tcPr>
          <w:p>
            <w:pPr>
              <w:pStyle w:val="12"/>
              <w:spacing w:before="1" w:line="301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varchar(4)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decoct_method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DE08.50.047.00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中药煎煮方法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3" w:type="dxa"/>
          </w:tcPr>
          <w:p>
            <w:pPr>
              <w:pStyle w:val="12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tcm_drug_use</w:t>
            </w:r>
          </w:p>
        </w:tc>
        <w:tc>
          <w:tcPr>
            <w:tcW w:w="1556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DE06.00.136.00</w:t>
            </w:r>
          </w:p>
        </w:tc>
        <w:tc>
          <w:tcPr>
            <w:tcW w:w="1705" w:type="dxa"/>
          </w:tcPr>
          <w:p>
            <w:pPr>
              <w:pStyle w:val="12"/>
              <w:spacing w:before="1"/>
              <w:ind w:left="13"/>
              <w:rPr>
                <w:sz w:val="22"/>
              </w:rPr>
            </w:pPr>
            <w:r>
              <w:rPr>
                <w:sz w:val="22"/>
              </w:rPr>
              <w:t>中药用药方法</w:t>
            </w:r>
          </w:p>
        </w:tc>
        <w:tc>
          <w:tcPr>
            <w:tcW w:w="1844" w:type="dxa"/>
          </w:tcPr>
          <w:p>
            <w:pPr>
              <w:pStyle w:val="12"/>
              <w:spacing w:before="1"/>
              <w:ind w:left="8"/>
              <w:rPr>
                <w:sz w:val="22"/>
              </w:rPr>
            </w:pPr>
            <w:r>
              <w:rPr>
                <w:sz w:val="22"/>
              </w:rPr>
              <w:t>varchar(100)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003" w:type="dxa"/>
          </w:tcPr>
          <w:p>
            <w:pPr>
              <w:pStyle w:val="12"/>
              <w:spacing w:before="5"/>
              <w:ind w:left="14"/>
              <w:rPr>
                <w:sz w:val="22"/>
              </w:rPr>
            </w:pPr>
            <w:r>
              <w:rPr>
                <w:sz w:val="22"/>
              </w:rPr>
              <w:t>discharge_order</w:t>
            </w:r>
          </w:p>
        </w:tc>
        <w:tc>
          <w:tcPr>
            <w:tcW w:w="1556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DE06.00.287.00</w:t>
            </w:r>
          </w:p>
        </w:tc>
        <w:tc>
          <w:tcPr>
            <w:tcW w:w="1705" w:type="dxa"/>
          </w:tcPr>
          <w:p>
            <w:pPr>
              <w:pStyle w:val="12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出院医嘱</w:t>
            </w:r>
          </w:p>
        </w:tc>
        <w:tc>
          <w:tcPr>
            <w:tcW w:w="1844" w:type="dxa"/>
          </w:tcPr>
          <w:p>
            <w:pPr>
              <w:pStyle w:val="12"/>
              <w:spacing w:before="5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03" w:type="dxa"/>
          </w:tcPr>
          <w:p>
            <w:pPr>
              <w:pStyle w:val="12"/>
              <w:spacing w:before="1" w:line="305" w:lineRule="exact"/>
              <w:ind w:left="14"/>
              <w:rPr>
                <w:sz w:val="22"/>
              </w:rPr>
            </w:pPr>
            <w:r>
              <w:rPr>
                <w:sz w:val="22"/>
              </w:rPr>
              <w:t>item_result</w:t>
            </w:r>
          </w:p>
        </w:tc>
        <w:tc>
          <w:tcPr>
            <w:tcW w:w="1556" w:type="dxa"/>
          </w:tcPr>
          <w:p>
            <w:pPr>
              <w:pStyle w:val="12"/>
              <w:spacing w:before="1" w:line="305" w:lineRule="exact"/>
              <w:ind w:left="8"/>
              <w:rPr>
                <w:sz w:val="22"/>
              </w:rPr>
            </w:pPr>
            <w:r>
              <w:rPr>
                <w:sz w:val="22"/>
              </w:rPr>
              <w:t>DE04.50.128.00</w:t>
            </w:r>
          </w:p>
        </w:tc>
        <w:tc>
          <w:tcPr>
            <w:tcW w:w="1705" w:type="dxa"/>
          </w:tcPr>
          <w:p>
            <w:pPr>
              <w:pStyle w:val="12"/>
              <w:spacing w:before="1" w:line="305" w:lineRule="exact"/>
              <w:ind w:left="13"/>
              <w:rPr>
                <w:sz w:val="22"/>
              </w:rPr>
            </w:pPr>
            <w:r>
              <w:rPr>
                <w:sz w:val="22"/>
              </w:rPr>
              <w:t>辅助检查结果</w:t>
            </w:r>
          </w:p>
        </w:tc>
        <w:tc>
          <w:tcPr>
            <w:tcW w:w="1844" w:type="dxa"/>
          </w:tcPr>
          <w:p>
            <w:pPr>
              <w:pStyle w:val="12"/>
              <w:spacing w:before="1" w:line="305" w:lineRule="exact"/>
              <w:ind w:left="8"/>
              <w:rPr>
                <w:sz w:val="22"/>
              </w:rPr>
            </w:pPr>
            <w:r>
              <w:rPr>
                <w:sz w:val="22"/>
              </w:rPr>
              <w:t>varchar(1000)</w:t>
            </w:r>
          </w:p>
        </w:tc>
        <w:tc>
          <w:tcPr>
            <w:tcW w:w="1277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rPr>
          <w:rFonts w:ascii="Times New Roman"/>
          <w:b w:val="0"/>
          <w:sz w:val="20"/>
        </w:rPr>
      </w:pPr>
    </w:p>
    <w:p>
      <w:pPr>
        <w:pStyle w:val="3"/>
        <w:spacing w:before="219"/>
        <w:ind w:left="220"/>
        <w:rPr>
          <w:rFonts w:hint="eastAsia" w:ascii="宋体" w:eastAsia="宋体"/>
        </w:rPr>
      </w:pPr>
      <w:bookmarkStart w:id="399" w:name="_bookmark239"/>
      <w:bookmarkEnd w:id="399"/>
      <w:r>
        <w:t xml:space="preserve">1.53.2 </w:t>
      </w:r>
      <w:r>
        <w:rPr>
          <w:rFonts w:hint="eastAsia" w:ascii="宋体" w:eastAsia="宋体"/>
        </w:rPr>
        <w:t>子表</w:t>
      </w:r>
      <w:r>
        <w:t>-</w:t>
      </w:r>
      <w:r>
        <w:rPr>
          <w:rFonts w:hint="eastAsia" w:ascii="宋体" w:eastAsia="宋体"/>
        </w:rPr>
        <w:t>诊断（</w:t>
      </w:r>
      <w:r>
        <w:t>list_diag_c0053</w:t>
      </w:r>
      <w:r>
        <w:rPr>
          <w:rFonts w:hint="eastAsia" w:ascii="宋体" w:eastAsia="宋体"/>
        </w:rPr>
        <w:t>）</w:t>
      </w:r>
    </w:p>
    <w:p>
      <w:pPr>
        <w:pStyle w:val="3"/>
        <w:spacing w:before="7"/>
        <w:rPr>
          <w:rFonts w:ascii="宋体"/>
          <w:sz w:val="28"/>
        </w:rPr>
      </w:pPr>
    </w:p>
    <w:tbl>
      <w:tblPr>
        <w:tblStyle w:val="8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714"/>
        <w:gridCol w:w="1767"/>
        <w:gridCol w:w="1393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11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列名称</w:t>
            </w:r>
          </w:p>
        </w:tc>
        <w:tc>
          <w:tcPr>
            <w:tcW w:w="1714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数据元编码</w:t>
            </w:r>
          </w:p>
        </w:tc>
        <w:tc>
          <w:tcPr>
            <w:tcW w:w="1767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字段名称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字段类型</w:t>
            </w:r>
          </w:p>
        </w:tc>
        <w:tc>
          <w:tcPr>
            <w:tcW w:w="2180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1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unique_id</w:t>
            </w:r>
          </w:p>
        </w:tc>
        <w:tc>
          <w:tcPr>
            <w:tcW w:w="171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7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文档流水号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11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domain_id</w:t>
            </w:r>
          </w:p>
        </w:tc>
        <w:tc>
          <w:tcPr>
            <w:tcW w:w="171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7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机构域ID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varchar(64)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11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diag_code</w:t>
            </w:r>
          </w:p>
        </w:tc>
        <w:tc>
          <w:tcPr>
            <w:tcW w:w="1714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DE05.01.024.00</w:t>
            </w:r>
          </w:p>
        </w:tc>
        <w:tc>
          <w:tcPr>
            <w:tcW w:w="1767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诊断编码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varchar(11)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11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diag_name</w:t>
            </w:r>
          </w:p>
        </w:tc>
        <w:tc>
          <w:tcPr>
            <w:tcW w:w="171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7" w:type="dxa"/>
          </w:tcPr>
          <w:p>
            <w:pPr>
              <w:pStyle w:val="12"/>
              <w:spacing w:line="292" w:lineRule="exact"/>
              <w:ind w:left="110"/>
              <w:rPr>
                <w:sz w:val="22"/>
              </w:rPr>
            </w:pPr>
            <w:r>
              <w:rPr>
                <w:sz w:val="22"/>
              </w:rPr>
              <w:t>诊断名称</w:t>
            </w:r>
          </w:p>
        </w:tc>
        <w:tc>
          <w:tcPr>
            <w:tcW w:w="1393" w:type="dxa"/>
          </w:tcPr>
          <w:p>
            <w:pPr>
              <w:pStyle w:val="12"/>
              <w:spacing w:line="292" w:lineRule="exact"/>
              <w:ind w:left="10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311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before="142"/>
              <w:ind w:left="110"/>
              <w:rPr>
                <w:sz w:val="22"/>
              </w:rPr>
            </w:pPr>
            <w:r>
              <w:rPr>
                <w:sz w:val="22"/>
              </w:rPr>
              <w:t>diag_type</w:t>
            </w:r>
          </w:p>
        </w:tc>
        <w:tc>
          <w:tcPr>
            <w:tcW w:w="1714" w:type="dxa"/>
          </w:tcPr>
          <w:p>
            <w:pPr>
              <w:pStyle w:val="12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767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before="142"/>
              <w:ind w:left="110"/>
              <w:rPr>
                <w:sz w:val="22"/>
              </w:rPr>
            </w:pPr>
            <w:r>
              <w:rPr>
                <w:sz w:val="22"/>
              </w:rPr>
              <w:t>诊断类型</w:t>
            </w:r>
          </w:p>
        </w:tc>
        <w:tc>
          <w:tcPr>
            <w:tcW w:w="1393" w:type="dxa"/>
          </w:tcPr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line="240" w:lineRule="auto"/>
              <w:rPr>
                <w:rFonts w:ascii="宋体"/>
                <w:b/>
                <w:sz w:val="22"/>
              </w:rPr>
            </w:pPr>
          </w:p>
          <w:p>
            <w:pPr>
              <w:pStyle w:val="12"/>
              <w:spacing w:before="142"/>
              <w:ind w:left="105"/>
              <w:rPr>
                <w:sz w:val="22"/>
              </w:rPr>
            </w:pPr>
            <w:r>
              <w:rPr>
                <w:sz w:val="22"/>
              </w:rPr>
              <w:t>varchar(50)</w:t>
            </w:r>
          </w:p>
        </w:tc>
        <w:tc>
          <w:tcPr>
            <w:tcW w:w="2180" w:type="dxa"/>
          </w:tcPr>
          <w:p>
            <w:pPr>
              <w:pStyle w:val="12"/>
              <w:spacing w:before="20" w:line="278" w:lineRule="auto"/>
              <w:ind w:left="105" w:right="104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2"/>
                <w:sz w:val="21"/>
              </w:rPr>
              <w:t>入院诊断</w:t>
            </w:r>
            <w:r>
              <w:rPr>
                <w:rFonts w:ascii="Calibri" w:eastAsia="Calibri"/>
                <w:sz w:val="21"/>
              </w:rPr>
              <w:t>-</w:t>
            </w:r>
            <w:r>
              <w:rPr>
                <w:rFonts w:hint="eastAsia" w:ascii="宋体" w:eastAsia="宋体"/>
                <w:spacing w:val="-5"/>
                <w:sz w:val="21"/>
              </w:rPr>
              <w:t>西医诊断、</w:t>
            </w:r>
            <w:r>
              <w:rPr>
                <w:rFonts w:hint="eastAsia" w:ascii="宋体" w:eastAsia="宋体"/>
                <w:spacing w:val="-2"/>
                <w:sz w:val="21"/>
              </w:rPr>
              <w:t>入院诊断</w:t>
            </w:r>
            <w:r>
              <w:rPr>
                <w:rFonts w:ascii="Calibri" w:eastAsia="Calibri"/>
                <w:sz w:val="21"/>
              </w:rPr>
              <w:t>-</w:t>
            </w:r>
            <w:r>
              <w:rPr>
                <w:rFonts w:hint="eastAsia" w:ascii="宋体" w:eastAsia="宋体"/>
                <w:spacing w:val="-5"/>
                <w:sz w:val="21"/>
              </w:rPr>
              <w:t>中医病名、</w:t>
            </w:r>
            <w:r>
              <w:rPr>
                <w:rFonts w:hint="eastAsia" w:ascii="宋体" w:eastAsia="宋体"/>
                <w:spacing w:val="-2"/>
                <w:sz w:val="21"/>
              </w:rPr>
              <w:t>入院诊断</w:t>
            </w:r>
            <w:r>
              <w:rPr>
                <w:rFonts w:ascii="Calibri" w:eastAsia="Calibri"/>
                <w:sz w:val="21"/>
              </w:rPr>
              <w:t>-</w:t>
            </w:r>
            <w:r>
              <w:rPr>
                <w:rFonts w:hint="eastAsia" w:ascii="宋体" w:eastAsia="宋体"/>
                <w:spacing w:val="-5"/>
                <w:sz w:val="21"/>
              </w:rPr>
              <w:t>中医证候、</w:t>
            </w:r>
            <w:r>
              <w:rPr>
                <w:rFonts w:hint="eastAsia" w:ascii="宋体" w:eastAsia="宋体"/>
                <w:spacing w:val="-2"/>
                <w:sz w:val="21"/>
              </w:rPr>
              <w:t>出院诊断</w:t>
            </w:r>
            <w:r>
              <w:rPr>
                <w:rFonts w:ascii="Calibri" w:eastAsia="Calibri"/>
                <w:sz w:val="21"/>
              </w:rPr>
              <w:t>-</w:t>
            </w:r>
            <w:r>
              <w:rPr>
                <w:rFonts w:hint="eastAsia" w:ascii="宋体" w:eastAsia="宋体"/>
                <w:spacing w:val="-5"/>
                <w:sz w:val="21"/>
              </w:rPr>
              <w:t>西医诊断、</w:t>
            </w:r>
            <w:r>
              <w:rPr>
                <w:rFonts w:hint="eastAsia" w:ascii="宋体" w:eastAsia="宋体"/>
                <w:spacing w:val="-2"/>
                <w:sz w:val="21"/>
              </w:rPr>
              <w:t>出院诊断</w:t>
            </w:r>
            <w:r>
              <w:rPr>
                <w:rFonts w:ascii="Calibri" w:eastAsia="Calibri"/>
                <w:sz w:val="21"/>
              </w:rPr>
              <w:t>-</w:t>
            </w:r>
            <w:r>
              <w:rPr>
                <w:rFonts w:hint="eastAsia" w:ascii="宋体" w:eastAsia="宋体"/>
                <w:spacing w:val="-5"/>
                <w:sz w:val="21"/>
              </w:rPr>
              <w:t>中医病名、</w:t>
            </w:r>
          </w:p>
          <w:p>
            <w:pPr>
              <w:pStyle w:val="12"/>
              <w:spacing w:line="240" w:lineRule="auto"/>
              <w:ind w:left="10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2"/>
                <w:sz w:val="21"/>
              </w:rPr>
              <w:t>出院诊断</w:t>
            </w:r>
            <w:r>
              <w:rPr>
                <w:rFonts w:ascii="Calibri" w:eastAsia="Calibri"/>
                <w:sz w:val="21"/>
              </w:rPr>
              <w:t>-</w:t>
            </w:r>
            <w:r>
              <w:rPr>
                <w:rFonts w:hint="eastAsia" w:ascii="宋体" w:eastAsia="宋体"/>
                <w:spacing w:val="-2"/>
                <w:sz w:val="21"/>
              </w:rPr>
              <w:t>中医证候、</w:t>
            </w:r>
          </w:p>
        </w:tc>
      </w:tr>
    </w:tbl>
    <w:p/>
    <w:sectPr>
      <w:pgSz w:w="11910" w:h="16840"/>
      <w:pgMar w:top="1040" w:right="1520" w:bottom="280" w:left="1580" w:header="85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49" o:spid="_x0000_s2049" o:spt="20" style="position:absolute;left:0pt;margin-left:88.55pt;margin-top:55.55pt;height:0pt;width:418.25pt;mso-position-horizontal-relative:page;mso-position-vertical-relative:page;z-index:-251657216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50" o:spid="_x0000_s2050" o:spt="202" type="#_x0000_t202" style="position:absolute;left:0pt;margin-left:188.15pt;margin-top:42.75pt;height:11.15pt;width:317.2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pacing w:val="-4"/>
                    <w:sz w:val="18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pacing w:val="-4"/>
                    <w:sz w:val="18"/>
                  </w:rPr>
                </w:pPr>
              </w:p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63" o:spid="_x0000_s2063" o:spt="202" type="#_x0000_t202" style="position:absolute;left:0pt;margin-left:188.15pt;margin-top:42.75pt;height:11.15pt;width:317.25pt;mso-position-horizontal-relative:page;mso-position-vertical-relative:page;z-index:-2516428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64" o:spid="_x0000_s2064" o:spt="20" style="position:absolute;left:0pt;margin-left:88.55pt;margin-top:55.55pt;height:0pt;width:418.25pt;mso-position-horizontal-relative:page;mso-position-vertical-relative:page;z-index:-251641856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65" o:spid="_x0000_s2065" o:spt="202" type="#_x0000_t202" style="position:absolute;left:0pt;margin-left:188.15pt;margin-top:42.75pt;height:11.15pt;width:317.25pt;mso-position-horizontal-relative:page;mso-position-vertical-relative:page;z-index:-2516408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66" o:spid="_x0000_s2066" o:spt="202" type="#_x0000_t202" style="position:absolute;left:0pt;margin-left:188.15pt;margin-top:42.75pt;height:11.15pt;width:317.25pt;mso-position-horizontal-relative:page;mso-position-vertical-relative:page;z-index:-2516398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67" o:spid="_x0000_s2067" o:spt="20" style="position:absolute;left:0pt;margin-left:88.55pt;margin-top:55.55pt;height:0pt;width:418.25pt;mso-position-horizontal-relative:page;mso-position-vertical-relative:page;z-index:-251638784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68" o:spid="_x0000_s2068" o:spt="202" type="#_x0000_t202" style="position:absolute;left:0pt;margin-left:188.15pt;margin-top:42.75pt;height:11.15pt;width:317.25pt;mso-position-horizontal-relative:page;mso-position-vertical-relative:page;z-index:-2516377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69" o:spid="_x0000_s2069" o:spt="202" type="#_x0000_t202" style="position:absolute;left:0pt;margin-left:188.15pt;margin-top:42.75pt;height:11.15pt;width:317.25pt;mso-position-horizontal-relative:page;mso-position-vertical-relative:page;z-index:-2516367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70" o:spid="_x0000_s2070" o:spt="20" style="position:absolute;left:0pt;margin-left:88.55pt;margin-top:55.55pt;height:0pt;width:418.25pt;mso-position-horizontal-relative:page;mso-position-vertical-relative:page;z-index:-251635712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71" o:spid="_x0000_s2071" o:spt="202" type="#_x0000_t202" style="position:absolute;left:0pt;margin-left:188.15pt;margin-top:42.75pt;height:11.15pt;width:317.25pt;mso-position-horizontal-relative:page;mso-position-vertical-relative:page;z-index:-2516346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72" o:spid="_x0000_s2072" o:spt="202" type="#_x0000_t202" style="position:absolute;left:0pt;margin-left:188.15pt;margin-top:42.75pt;height:11.15pt;width:317.25pt;mso-position-horizontal-relative:page;mso-position-vertical-relative:page;z-index:-2516336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73" o:spid="_x0000_s2073" o:spt="20" style="position:absolute;left:0pt;margin-left:88.55pt;margin-top:55.55pt;height:0pt;width:418.25pt;mso-position-horizontal-relative:page;mso-position-vertical-relative:page;z-index:-251632640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74" o:spid="_x0000_s2074" o:spt="202" type="#_x0000_t202" style="position:absolute;left:0pt;margin-left:188.15pt;margin-top:42.75pt;height:11.15pt;width:317.25pt;mso-position-horizontal-relative:page;mso-position-vertical-relative:page;z-index:-2516316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75" o:spid="_x0000_s2075" o:spt="202" type="#_x0000_t202" style="position:absolute;left:0pt;margin-left:188.15pt;margin-top:42.75pt;height:11.15pt;width:317.25pt;mso-position-horizontal-relative:page;mso-position-vertical-relative:page;z-index:-2516305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76" o:spid="_x0000_s2076" o:spt="20" style="position:absolute;left:0pt;margin-left:88.55pt;margin-top:55.55pt;height:0pt;width:418.25pt;mso-position-horizontal-relative:page;mso-position-vertical-relative:page;z-index:-251629568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77" o:spid="_x0000_s2077" o:spt="202" type="#_x0000_t202" style="position:absolute;left:0pt;margin-left:188.15pt;margin-top:42.75pt;height:11.15pt;width:317.25pt;mso-position-horizontal-relative:page;mso-position-vertical-relative:page;z-index:-2516285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51" o:spid="_x0000_s2051" o:spt="202" type="#_x0000_t202" style="position:absolute;left:0pt;margin-left:188.15pt;margin-top:42.75pt;height:11.15pt;width:317.2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78" o:spid="_x0000_s2078" o:spt="202" type="#_x0000_t202" style="position:absolute;left:0pt;margin-left:188.15pt;margin-top:42.75pt;height:11.15pt;width:317.25pt;mso-position-horizontal-relative:page;mso-position-vertical-relative:page;z-index:-2516275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79" o:spid="_x0000_s2079" o:spt="20" style="position:absolute;left:0pt;margin-left:88.55pt;margin-top:55.55pt;height:0pt;width:418.25pt;mso-position-horizontal-relative:page;mso-position-vertical-relative:page;z-index:-251626496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80" o:spid="_x0000_s2080" o:spt="202" type="#_x0000_t202" style="position:absolute;left:0pt;margin-left:188.15pt;margin-top:42.75pt;height:11.15pt;width:317.25pt;mso-position-horizontal-relative:page;mso-position-vertical-relative:page;z-index:-2516254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81" o:spid="_x0000_s2081" o:spt="202" type="#_x0000_t202" style="position:absolute;left:0pt;margin-left:188.15pt;margin-top:42.75pt;height:11.15pt;width:317.25pt;mso-position-horizontal-relative:page;mso-position-vertical-relative:page;z-index:-2516244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82" o:spid="_x0000_s2082" o:spt="20" style="position:absolute;left:0pt;margin-left:88.55pt;margin-top:55.55pt;height:0pt;width:418.25pt;mso-position-horizontal-relative:page;mso-position-vertical-relative:page;z-index:-251623424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83" o:spid="_x0000_s2083" o:spt="202" type="#_x0000_t202" style="position:absolute;left:0pt;margin-left:188.15pt;margin-top:42.75pt;height:11.15pt;width:317.25pt;mso-position-horizontal-relative:page;mso-position-vertical-relative:page;z-index:-2516224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84" o:spid="_x0000_s2084" o:spt="202" type="#_x0000_t202" style="position:absolute;left:0pt;margin-left:188.15pt;margin-top:42.75pt;height:11.15pt;width:317.25pt;mso-position-horizontal-relative:page;mso-position-vertical-relative:page;z-index:-2516213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85" o:spid="_x0000_s2085" o:spt="20" style="position:absolute;left:0pt;margin-left:88.55pt;margin-top:55.55pt;height:0pt;width:418.25pt;mso-position-horizontal-relative:page;mso-position-vertical-relative:page;z-index:-251620352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86" o:spid="_x0000_s2086" o:spt="202" type="#_x0000_t202" style="position:absolute;left:0pt;margin-left:188.15pt;margin-top:42.75pt;height:11.15pt;width:317.25pt;mso-position-horizontal-relative:page;mso-position-vertical-relative:page;z-index:-2516193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87" o:spid="_x0000_s2087" o:spt="202" type="#_x0000_t202" style="position:absolute;left:0pt;margin-left:188.15pt;margin-top:42.75pt;height:11.15pt;width:317.25pt;mso-position-horizontal-relative:page;mso-position-vertical-relative:page;z-index:-2516183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88" o:spid="_x0000_s2088" o:spt="20" style="position:absolute;left:0pt;margin-left:88.55pt;margin-top:55.55pt;height:0pt;width:418.25pt;mso-position-horizontal-relative:page;mso-position-vertical-relative:page;z-index:-251617280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89" o:spid="_x0000_s2089" o:spt="202" type="#_x0000_t202" style="position:absolute;left:0pt;margin-left:188.15pt;margin-top:42.75pt;height:11.15pt;width:317.25pt;mso-position-horizontal-relative:page;mso-position-vertical-relative:page;z-index:-2516162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90" o:spid="_x0000_s2090" o:spt="202" type="#_x0000_t202" style="position:absolute;left:0pt;margin-left:188.15pt;margin-top:42.75pt;height:11.15pt;width:317.25pt;mso-position-horizontal-relative:page;mso-position-vertical-relative:page;z-index:-2516152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91" o:spid="_x0000_s2091" o:spt="20" style="position:absolute;left:0pt;margin-left:88.55pt;margin-top:55.55pt;height:0pt;width:418.25pt;mso-position-horizontal-relative:page;mso-position-vertical-relative:page;z-index:-251614208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92" o:spid="_x0000_s2092" o:spt="202" type="#_x0000_t202" style="position:absolute;left:0pt;margin-left:188.15pt;margin-top:42.75pt;height:11.15pt;width:317.25pt;mso-position-horizontal-relative:page;mso-position-vertical-relative:page;z-index:-2516131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52" o:spid="_x0000_s2052" o:spt="20" style="position:absolute;left:0pt;margin-left:88.55pt;margin-top:55.55pt;height:0pt;width:418.25pt;mso-position-horizontal-relative:page;mso-position-vertical-relative:page;z-index:-251654144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53" o:spid="_x0000_s2053" o:spt="202" type="#_x0000_t202" style="position:absolute;left:0pt;margin-left:188.15pt;margin-top:42.75pt;height:11.15pt;width:317.2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93" o:spid="_x0000_s2093" o:spt="202" type="#_x0000_t202" style="position:absolute;left:0pt;margin-left:188.15pt;margin-top:42.75pt;height:11.15pt;width:317.25pt;mso-position-horizontal-relative:page;mso-position-vertical-relative:page;z-index:-2516121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94" o:spid="_x0000_s2094" o:spt="20" style="position:absolute;left:0pt;margin-left:88.55pt;margin-top:55.55pt;height:0pt;width:418.25pt;mso-position-horizontal-relative:page;mso-position-vertical-relative:page;z-index:-251611136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95" o:spid="_x0000_s2095" o:spt="202" type="#_x0000_t202" style="position:absolute;left:0pt;margin-left:188.15pt;margin-top:42.75pt;height:11.15pt;width:317.25pt;mso-position-horizontal-relative:page;mso-position-vertical-relative:page;z-index:-2516101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96" o:spid="_x0000_s2096" o:spt="202" type="#_x0000_t202" style="position:absolute;left:0pt;margin-left:188.15pt;margin-top:42.75pt;height:11.15pt;width:317.25pt;mso-position-horizontal-relative:page;mso-position-vertical-relative:page;z-index:-2516090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97" o:spid="_x0000_s2097" o:spt="20" style="position:absolute;left:0pt;margin-left:88.55pt;margin-top:55.55pt;height:0pt;width:418.25pt;mso-position-horizontal-relative:page;mso-position-vertical-relative:page;z-index:-251608064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98" o:spid="_x0000_s2098" o:spt="202" type="#_x0000_t202" style="position:absolute;left:0pt;margin-left:188.15pt;margin-top:42.75pt;height:11.15pt;width:317.25pt;mso-position-horizontal-relative:page;mso-position-vertical-relative:page;z-index:-2516070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99" o:spid="_x0000_s2099" o:spt="202" type="#_x0000_t202" style="position:absolute;left:0pt;margin-left:188.15pt;margin-top:42.75pt;height:11.15pt;width:317.25pt;mso-position-horizontal-relative:page;mso-position-vertical-relative:page;z-index:-2516060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100" o:spid="_x0000_s2100" o:spt="20" style="position:absolute;left:0pt;margin-left:88.55pt;margin-top:55.55pt;height:0pt;width:418.25pt;mso-position-horizontal-relative:page;mso-position-vertical-relative:page;z-index:-251604992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101" o:spid="_x0000_s2101" o:spt="202" type="#_x0000_t202" style="position:absolute;left:0pt;margin-left:188.15pt;margin-top:42.75pt;height:11.15pt;width:317.25pt;mso-position-horizontal-relative:page;mso-position-vertical-relative:page;z-index:-2516039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102" o:spid="_x0000_s2102" o:spt="202" type="#_x0000_t202" style="position:absolute;left:0pt;margin-left:188.15pt;margin-top:42.75pt;height:11.15pt;width:317.25pt;mso-position-horizontal-relative:page;mso-position-vertical-relative:page;z-index:-2516029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103" o:spid="_x0000_s2103" o:spt="20" style="position:absolute;left:0pt;margin-left:88.55pt;margin-top:55.55pt;height:0pt;width:418.25pt;mso-position-horizontal-relative:page;mso-position-vertical-relative:page;z-index:-251601920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104" o:spid="_x0000_s2104" o:spt="202" type="#_x0000_t202" style="position:absolute;left:0pt;margin-left:188.15pt;margin-top:42.75pt;height:11.15pt;width:317.25pt;mso-position-horizontal-relative:page;mso-position-vertical-relative:page;z-index:-2516008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105" o:spid="_x0000_s2105" o:spt="202" type="#_x0000_t202" style="position:absolute;left:0pt;margin-left:188.15pt;margin-top:42.75pt;height:11.15pt;width:317.25pt;mso-position-horizontal-relative:page;mso-position-vertical-relative:page;z-index:-2515998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106" o:spid="_x0000_s2106" o:spt="20" style="position:absolute;left:0pt;margin-left:88.55pt;margin-top:55.55pt;height:0pt;width:418.25pt;mso-position-horizontal-relative:page;mso-position-vertical-relative:page;z-index:-251598848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107" o:spid="_x0000_s2107" o:spt="202" type="#_x0000_t202" style="position:absolute;left:0pt;margin-left:188.15pt;margin-top:42.75pt;height:11.15pt;width:317.25pt;mso-position-horizontal-relative:page;mso-position-vertical-relative:page;z-index:-2515978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54" o:spid="_x0000_s2054" o:spt="202" type="#_x0000_t202" style="position:absolute;left:0pt;margin-left:188.15pt;margin-top:42.75pt;height:11.15pt;width:317.2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108" o:spid="_x0000_s2108" o:spt="202" type="#_x0000_t202" style="position:absolute;left:0pt;margin-left:188.15pt;margin-top:42.75pt;height:11.15pt;width:317.25pt;mso-position-horizontal-relative:page;mso-position-vertical-relative:page;z-index:-2515968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109" o:spid="_x0000_s2109" o:spt="20" style="position:absolute;left:0pt;margin-left:88.55pt;margin-top:55.55pt;height:0pt;width:418.25pt;mso-position-horizontal-relative:page;mso-position-vertical-relative:page;z-index:-251595776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110" o:spid="_x0000_s2110" o:spt="202" type="#_x0000_t202" style="position:absolute;left:0pt;margin-left:188.15pt;margin-top:42.75pt;height:11.15pt;width:317.25pt;mso-position-horizontal-relative:page;mso-position-vertical-relative:page;z-index:-2515947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111" o:spid="_x0000_s2111" o:spt="202" type="#_x0000_t202" style="position:absolute;left:0pt;margin-left:188.15pt;margin-top:42.75pt;height:11.15pt;width:317.25pt;mso-position-horizontal-relative:page;mso-position-vertical-relative:page;z-index:-2515937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112" o:spid="_x0000_s2112" o:spt="20" style="position:absolute;left:0pt;margin-left:88.55pt;margin-top:55.55pt;height:0pt;width:418.25pt;mso-position-horizontal-relative:page;mso-position-vertical-relative:page;z-index:-251592704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113" o:spid="_x0000_s2113" o:spt="202" type="#_x0000_t202" style="position:absolute;left:0pt;margin-left:188.15pt;margin-top:42.75pt;height:11.15pt;width:317.25pt;mso-position-horizontal-relative:page;mso-position-vertical-relative:page;z-index:-2515916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114" o:spid="_x0000_s2114" o:spt="202" type="#_x0000_t202" style="position:absolute;left:0pt;margin-left:188.15pt;margin-top:42.75pt;height:11.15pt;width:317.25pt;mso-position-horizontal-relative:page;mso-position-vertical-relative:page;z-index:-2515906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115" o:spid="_x0000_s2115" o:spt="20" style="position:absolute;left:0pt;margin-left:88.55pt;margin-top:55.55pt;height:0pt;width:418.25pt;mso-position-horizontal-relative:page;mso-position-vertical-relative:page;z-index:-251589632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116" o:spid="_x0000_s2116" o:spt="202" type="#_x0000_t202" style="position:absolute;left:0pt;margin-left:188.15pt;margin-top:42.75pt;height:11.15pt;width:317.25pt;mso-position-horizontal-relative:page;mso-position-vertical-relative:page;z-index:-2515886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117" o:spid="_x0000_s2117" o:spt="202" type="#_x0000_t202" style="position:absolute;left:0pt;margin-left:188.15pt;margin-top:42.75pt;height:11.15pt;width:317.25pt;mso-position-horizontal-relative:page;mso-position-vertical-relative:page;z-index:-2515875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55" o:spid="_x0000_s2055" o:spt="20" style="position:absolute;left:0pt;margin-left:88.55pt;margin-top:55.55pt;height:0pt;width:418.25pt;mso-position-horizontal-relative:page;mso-position-vertical-relative:page;z-index:-251651072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56" o:spid="_x0000_s2056" o:spt="202" type="#_x0000_t202" style="position:absolute;left:0pt;margin-left:188.15pt;margin-top:42.75pt;height:11.15pt;width:317.2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57" o:spid="_x0000_s2057" o:spt="202" type="#_x0000_t202" style="position:absolute;left:0pt;margin-left:188.15pt;margin-top:42.75pt;height:11.15pt;width:317.25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58" o:spid="_x0000_s2058" o:spt="20" style="position:absolute;left:0pt;margin-left:88.55pt;margin-top:55.55pt;height:0pt;width:418.25pt;mso-position-horizontal-relative:page;mso-position-vertical-relative:page;z-index:-251648000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59" o:spid="_x0000_s2059" o:spt="202" type="#_x0000_t202" style="position:absolute;left:0pt;margin-left:188.15pt;margin-top:42.75pt;height:11.15pt;width:317.25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60" o:spid="_x0000_s2060" o:spt="202" type="#_x0000_t202" style="position:absolute;left:0pt;margin-left:188.15pt;margin-top:42.75pt;height:11.15pt;width:317.25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61" o:spid="_x0000_s2061" o:spt="20" style="position:absolute;left:0pt;margin-left:88.55pt;margin-top:55.55pt;height:0pt;width:418.25pt;mso-position-horizontal-relative:page;mso-position-vertical-relative:page;z-index:-251644928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2062" o:spid="_x0000_s2062" o:spt="202" type="#_x0000_t202" style="position:absolute;left:0pt;margin-left:188.15pt;margin-top:42.75pt;height:11.15pt;width:317.25pt;mso-position-horizontal-relative:page;mso-position-vertical-relative:page;z-index:-2516439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2" w:lineRule="exact"/>
                  <w:ind w:left="20" w:right="0" w:firstLine="0"/>
                  <w:jc w:val="left"/>
                  <w:rPr>
                    <w:rFonts w:hint="eastAsia" w:ascii="宋体" w:eastAsia="宋体"/>
                    <w:sz w:val="18"/>
                    <w:lang w:eastAsia="zh-CN"/>
                  </w:rPr>
                </w:pPr>
                <w:r>
                  <w:rPr>
                    <w:rFonts w:hint="eastAsia" w:ascii="宋体" w:eastAsia="宋体"/>
                    <w:w w:val="101"/>
                    <w:sz w:val="18"/>
                  </w:rPr>
                  <w:t xml:space="preserve">                                 </w:t>
                </w:r>
                <w:r>
                  <w:rPr>
                    <w:rFonts w:hint="eastAsia" w:ascii="宋体" w:eastAsia="宋体"/>
                    <w:spacing w:val="-5"/>
                    <w:w w:val="101"/>
                    <w:sz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10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1">
    <w:nsid w:val="9288B902"/>
    <w:multiLevelType w:val="multilevel"/>
    <w:tmpl w:val="9288B902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44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2">
    <w:nsid w:val="9C8AC8EF"/>
    <w:multiLevelType w:val="multilevel"/>
    <w:tmpl w:val="9C8AC8EF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26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3">
    <w:nsid w:val="B0F1ACD9"/>
    <w:multiLevelType w:val="multilevel"/>
    <w:tmpl w:val="B0F1ACD9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36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4">
    <w:nsid w:val="B5E306ED"/>
    <w:multiLevelType w:val="multilevel"/>
    <w:tmpl w:val="B5E306ED"/>
    <w:lvl w:ilvl="0" w:tentative="0">
      <w:start w:val="1"/>
      <w:numFmt w:val="decimal"/>
      <w:lvlText w:val="%1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1" w:tentative="0">
      <w:start w:val="4"/>
      <w:numFmt w:val="decimal"/>
      <w:lvlText w:val="%1.%2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017" w:hanging="797"/>
        <w:jc w:val="left"/>
      </w:pPr>
      <w:rPr>
        <w:rFonts w:hint="default" w:ascii="Cambria" w:hAnsi="Cambria" w:eastAsia="Cambria" w:cs="Cambria"/>
        <w:b/>
        <w:bCs/>
        <w:spacing w:val="-3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5" w:hanging="7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3" w:hanging="7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2" w:hanging="7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0" w:hanging="7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8" w:hanging="7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7" w:hanging="797"/>
      </w:pPr>
      <w:rPr>
        <w:rFonts w:hint="default"/>
        <w:lang w:val="zh-CN" w:eastAsia="zh-CN" w:bidi="zh-CN"/>
      </w:rPr>
    </w:lvl>
  </w:abstractNum>
  <w:abstractNum w:abstractNumId="5">
    <w:nsid w:val="BE923771"/>
    <w:multiLevelType w:val="multilevel"/>
    <w:tmpl w:val="BE923771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42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6">
    <w:nsid w:val="BF205925"/>
    <w:multiLevelType w:val="multilevel"/>
    <w:tmpl w:val="BF205925"/>
    <w:lvl w:ilvl="0" w:tentative="0">
      <w:start w:val="1"/>
      <w:numFmt w:val="decimal"/>
      <w:lvlText w:val="%1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1" w:tentative="0">
      <w:start w:val="3"/>
      <w:numFmt w:val="decimal"/>
      <w:lvlText w:val="%1.%2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017" w:hanging="797"/>
        <w:jc w:val="left"/>
      </w:pPr>
      <w:rPr>
        <w:rFonts w:hint="default" w:ascii="Cambria" w:hAnsi="Cambria" w:eastAsia="Cambria" w:cs="Cambria"/>
        <w:b/>
        <w:bCs/>
        <w:spacing w:val="-3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5" w:hanging="7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3" w:hanging="7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2" w:hanging="7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0" w:hanging="7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8" w:hanging="7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7" w:hanging="797"/>
      </w:pPr>
      <w:rPr>
        <w:rFonts w:hint="default"/>
        <w:lang w:val="zh-CN" w:eastAsia="zh-CN" w:bidi="zh-CN"/>
      </w:rPr>
    </w:lvl>
  </w:abstractNum>
  <w:abstractNum w:abstractNumId="7">
    <w:nsid w:val="C8879AEF"/>
    <w:multiLevelType w:val="multilevel"/>
    <w:tmpl w:val="C8879AEF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18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8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893" w:hanging="673"/>
        <w:jc w:val="left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893" w:hanging="673"/>
        <w:jc w:val="left"/>
      </w:pPr>
      <w:rPr>
        <w:rFonts w:hint="default" w:ascii="Calibri" w:hAnsi="Calibri" w:eastAsia="Calibri" w:cs="Calibri"/>
        <w:b/>
        <w:bCs/>
        <w:spacing w:val="-3"/>
        <w:w w:val="100"/>
        <w:sz w:val="44"/>
        <w:szCs w:val="4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80" w:hanging="67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1" w:hanging="67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61" w:hanging="67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52" w:hanging="67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2" w:hanging="67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32" w:hanging="67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23" w:hanging="673"/>
      </w:pPr>
      <w:rPr>
        <w:rFonts w:hint="default"/>
        <w:lang w:val="zh-CN" w:eastAsia="zh-CN" w:bidi="zh-CN"/>
      </w:rPr>
    </w:lvl>
  </w:abstractNum>
  <w:abstractNum w:abstractNumId="9">
    <w:nsid w:val="D7F9FE59"/>
    <w:multiLevelType w:val="multilevel"/>
    <w:tmpl w:val="D7F9FE59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24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10">
    <w:nsid w:val="DCBA6B53"/>
    <w:multiLevelType w:val="multilevel"/>
    <w:tmpl w:val="DCBA6B53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23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11">
    <w:nsid w:val="F4B5D9F5"/>
    <w:multiLevelType w:val="multilevel"/>
    <w:tmpl w:val="F4B5D9F5"/>
    <w:lvl w:ilvl="0" w:tentative="0">
      <w:start w:val="1"/>
      <w:numFmt w:val="decimal"/>
      <w:lvlText w:val="%1"/>
      <w:lvlJc w:val="left"/>
      <w:pPr>
        <w:ind w:left="1286" w:hanging="1066"/>
        <w:jc w:val="left"/>
      </w:pPr>
      <w:rPr>
        <w:rFonts w:hint="default"/>
        <w:lang w:val="zh-CN" w:eastAsia="zh-CN" w:bidi="zh-CN"/>
      </w:rPr>
    </w:lvl>
    <w:lvl w:ilvl="1" w:tentative="0">
      <w:start w:val="20"/>
      <w:numFmt w:val="decimal"/>
      <w:lvlText w:val="%1.%2"/>
      <w:lvlJc w:val="left"/>
      <w:pPr>
        <w:ind w:left="1286" w:hanging="1066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86" w:hanging="1066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7" w:hanging="106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9" w:hanging="106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42" w:hanging="106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94" w:hanging="106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6" w:hanging="106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1066"/>
      </w:pPr>
      <w:rPr>
        <w:rFonts w:hint="default"/>
        <w:lang w:val="zh-CN" w:eastAsia="zh-CN" w:bidi="zh-CN"/>
      </w:rPr>
    </w:lvl>
  </w:abstractNum>
  <w:abstractNum w:abstractNumId="12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537" w:hanging="317"/>
        <w:jc w:val="left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537" w:hanging="317"/>
        <w:jc w:val="left"/>
      </w:pPr>
      <w:rPr>
        <w:rFonts w:hint="default" w:ascii="Calibri" w:hAnsi="Calibri" w:eastAsia="Calibri" w:cs="Calibri"/>
        <w:spacing w:val="-2"/>
        <w:w w:val="100"/>
        <w:sz w:val="21"/>
        <w:szCs w:val="21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118" w:hanging="476"/>
        <w:jc w:val="left"/>
      </w:pPr>
      <w:rPr>
        <w:rFonts w:hint="default" w:ascii="Calibri" w:hAnsi="Calibri" w:eastAsia="Calibri" w:cs="Calibri"/>
        <w:spacing w:val="-2"/>
        <w:w w:val="100"/>
        <w:sz w:val="21"/>
        <w:szCs w:val="21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80" w:hanging="47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54" w:hanging="47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29" w:hanging="47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504" w:hanging="47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79" w:hanging="47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654" w:hanging="476"/>
      </w:pPr>
      <w:rPr>
        <w:rFonts w:hint="default"/>
        <w:lang w:val="zh-CN" w:eastAsia="zh-CN" w:bidi="zh-CN"/>
      </w:rPr>
    </w:lvl>
  </w:abstractNum>
  <w:abstractNum w:abstractNumId="13">
    <w:nsid w:val="0248C179"/>
    <w:multiLevelType w:val="multilevel"/>
    <w:tmpl w:val="0248C179"/>
    <w:lvl w:ilvl="0" w:tentative="0">
      <w:start w:val="1"/>
      <w:numFmt w:val="decimal"/>
      <w:lvlText w:val="%1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1" w:tentative="0">
      <w:start w:val="8"/>
      <w:numFmt w:val="decimal"/>
      <w:lvlText w:val="%1.%2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017" w:hanging="797"/>
        <w:jc w:val="left"/>
      </w:pPr>
      <w:rPr>
        <w:rFonts w:hint="default" w:ascii="Cambria" w:hAnsi="Cambria" w:eastAsia="Cambria" w:cs="Cambria"/>
        <w:b/>
        <w:bCs/>
        <w:spacing w:val="-3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5" w:hanging="7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3" w:hanging="7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2" w:hanging="7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0" w:hanging="7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8" w:hanging="7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7" w:hanging="797"/>
      </w:pPr>
      <w:rPr>
        <w:rFonts w:hint="default"/>
        <w:lang w:val="zh-CN" w:eastAsia="zh-CN" w:bidi="zh-CN"/>
      </w:rPr>
    </w:lvl>
  </w:abstractNum>
  <w:abstractNum w:abstractNumId="14">
    <w:nsid w:val="03D62ECE"/>
    <w:multiLevelType w:val="multilevel"/>
    <w:tmpl w:val="03D62ECE"/>
    <w:lvl w:ilvl="0" w:tentative="0">
      <w:start w:val="1"/>
      <w:numFmt w:val="decimal"/>
      <w:lvlText w:val="%1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1" w:tentative="0">
      <w:start w:val="5"/>
      <w:numFmt w:val="decimal"/>
      <w:lvlText w:val="%1.%2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017" w:hanging="797"/>
        <w:jc w:val="left"/>
      </w:pPr>
      <w:rPr>
        <w:rFonts w:hint="default" w:ascii="Cambria" w:hAnsi="Cambria" w:eastAsia="Cambria" w:cs="Cambria"/>
        <w:b/>
        <w:bCs/>
        <w:spacing w:val="-3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5" w:hanging="7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3" w:hanging="7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2" w:hanging="7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0" w:hanging="7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8" w:hanging="7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7" w:hanging="797"/>
      </w:pPr>
      <w:rPr>
        <w:rFonts w:hint="default"/>
        <w:lang w:val="zh-CN" w:eastAsia="zh-CN" w:bidi="zh-CN"/>
      </w:rPr>
    </w:lvl>
  </w:abstractNum>
  <w:abstractNum w:abstractNumId="15">
    <w:nsid w:val="0E640482"/>
    <w:multiLevelType w:val="multilevel"/>
    <w:tmpl w:val="0E640482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34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16">
    <w:nsid w:val="2470EC97"/>
    <w:multiLevelType w:val="multilevel"/>
    <w:tmpl w:val="2470EC97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21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17">
    <w:nsid w:val="25B654F3"/>
    <w:multiLevelType w:val="multilevel"/>
    <w:tmpl w:val="25B654F3"/>
    <w:lvl w:ilvl="0" w:tentative="0">
      <w:start w:val="1"/>
      <w:numFmt w:val="decimal"/>
      <w:lvlText w:val="%1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1" w:tentative="0">
      <w:start w:val="6"/>
      <w:numFmt w:val="decimal"/>
      <w:lvlText w:val="%1.%2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017" w:hanging="797"/>
        <w:jc w:val="left"/>
      </w:pPr>
      <w:rPr>
        <w:rFonts w:hint="default" w:ascii="Cambria" w:hAnsi="Cambria" w:eastAsia="Cambria" w:cs="Cambria"/>
        <w:b/>
        <w:bCs/>
        <w:spacing w:val="-3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5" w:hanging="7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3" w:hanging="7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2" w:hanging="7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0" w:hanging="7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8" w:hanging="7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7" w:hanging="797"/>
      </w:pPr>
      <w:rPr>
        <w:rFonts w:hint="default"/>
        <w:lang w:val="zh-CN" w:eastAsia="zh-CN" w:bidi="zh-CN"/>
      </w:rPr>
    </w:lvl>
  </w:abstractNum>
  <w:abstractNum w:abstractNumId="18">
    <w:nsid w:val="2A8F537B"/>
    <w:multiLevelType w:val="multilevel"/>
    <w:tmpl w:val="2A8F537B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11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19">
    <w:nsid w:val="46A08BB8"/>
    <w:multiLevelType w:val="multilevel"/>
    <w:tmpl w:val="46A08BB8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35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20">
    <w:nsid w:val="4C1BAE26"/>
    <w:multiLevelType w:val="multilevel"/>
    <w:tmpl w:val="4C1BAE26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32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21">
    <w:nsid w:val="4D4DC07F"/>
    <w:multiLevelType w:val="multilevel"/>
    <w:tmpl w:val="4D4DC07F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19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22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1" w:tentative="0">
      <w:start w:val="2"/>
      <w:numFmt w:val="decimal"/>
      <w:lvlText w:val="%1.%2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017" w:hanging="797"/>
        <w:jc w:val="left"/>
      </w:pPr>
      <w:rPr>
        <w:rFonts w:hint="default" w:ascii="Cambria" w:hAnsi="Cambria" w:eastAsia="Cambria" w:cs="Cambria"/>
        <w:b/>
        <w:bCs/>
        <w:spacing w:val="-3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5" w:hanging="7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3" w:hanging="7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2" w:hanging="7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0" w:hanging="7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8" w:hanging="7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7" w:hanging="797"/>
      </w:pPr>
      <w:rPr>
        <w:rFonts w:hint="default"/>
        <w:lang w:val="zh-CN" w:eastAsia="zh-CN" w:bidi="zh-CN"/>
      </w:rPr>
    </w:lvl>
  </w:abstractNum>
  <w:abstractNum w:abstractNumId="23">
    <w:nsid w:val="5A241D34"/>
    <w:multiLevelType w:val="multilevel"/>
    <w:tmpl w:val="5A241D34"/>
    <w:lvl w:ilvl="0" w:tentative="0">
      <w:start w:val="1"/>
      <w:numFmt w:val="decimal"/>
      <w:lvlText w:val="%1"/>
      <w:lvlJc w:val="left"/>
      <w:pPr>
        <w:ind w:left="1286" w:hanging="1066"/>
        <w:jc w:val="left"/>
      </w:pPr>
      <w:rPr>
        <w:rFonts w:hint="default"/>
        <w:lang w:val="zh-CN" w:eastAsia="zh-CN" w:bidi="zh-CN"/>
      </w:rPr>
    </w:lvl>
    <w:lvl w:ilvl="1" w:tentative="0">
      <w:start w:val="17"/>
      <w:numFmt w:val="decimal"/>
      <w:lvlText w:val="%1.%2"/>
      <w:lvlJc w:val="left"/>
      <w:pPr>
        <w:ind w:left="1286" w:hanging="1066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86" w:hanging="1066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7" w:hanging="106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9" w:hanging="106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42" w:hanging="106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94" w:hanging="106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6" w:hanging="106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1066"/>
      </w:pPr>
      <w:rPr>
        <w:rFonts w:hint="default"/>
        <w:lang w:val="zh-CN" w:eastAsia="zh-CN" w:bidi="zh-CN"/>
      </w:rPr>
    </w:lvl>
  </w:abstractNum>
  <w:abstractNum w:abstractNumId="24">
    <w:nsid w:val="60382F6E"/>
    <w:multiLevelType w:val="multilevel"/>
    <w:tmpl w:val="60382F6E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33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25">
    <w:nsid w:val="629F7852"/>
    <w:multiLevelType w:val="multilevel"/>
    <w:tmpl w:val="629F7852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43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26">
    <w:nsid w:val="72183CF9"/>
    <w:multiLevelType w:val="multilevel"/>
    <w:tmpl w:val="72183CF9"/>
    <w:lvl w:ilvl="0" w:tentative="0">
      <w:start w:val="1"/>
      <w:numFmt w:val="decimal"/>
      <w:lvlText w:val="%1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1" w:tentative="0">
      <w:start w:val="7"/>
      <w:numFmt w:val="decimal"/>
      <w:lvlText w:val="%1.%2"/>
      <w:lvlJc w:val="left"/>
      <w:pPr>
        <w:ind w:left="1017" w:hanging="797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017" w:hanging="797"/>
        <w:jc w:val="left"/>
      </w:pPr>
      <w:rPr>
        <w:rFonts w:hint="default" w:ascii="Cambria" w:hAnsi="Cambria" w:eastAsia="Cambria" w:cs="Cambria"/>
        <w:b/>
        <w:bCs/>
        <w:spacing w:val="-3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5" w:hanging="7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3" w:hanging="7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2" w:hanging="7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0" w:hanging="7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68" w:hanging="7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7" w:hanging="797"/>
      </w:pPr>
      <w:rPr>
        <w:rFonts w:hint="default"/>
        <w:lang w:val="zh-CN" w:eastAsia="zh-CN" w:bidi="zh-CN"/>
      </w:rPr>
    </w:lvl>
  </w:abstractNum>
  <w:abstractNum w:abstractNumId="27">
    <w:nsid w:val="77ECEA79"/>
    <w:multiLevelType w:val="multilevel"/>
    <w:tmpl w:val="77ECEA79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41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abstractNum w:abstractNumId="28">
    <w:nsid w:val="7C246926"/>
    <w:multiLevelType w:val="multilevel"/>
    <w:tmpl w:val="7C246926"/>
    <w:lvl w:ilvl="0" w:tentative="0">
      <w:start w:val="1"/>
      <w:numFmt w:val="decimal"/>
      <w:lvlText w:val="%1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1" w:tentative="0">
      <w:start w:val="37"/>
      <w:numFmt w:val="decimal"/>
      <w:lvlText w:val="%1.%2"/>
      <w:lvlJc w:val="left"/>
      <w:pPr>
        <w:ind w:left="1209" w:hanging="989"/>
        <w:jc w:val="left"/>
      </w:pPr>
      <w:rPr>
        <w:rFonts w:hint="default"/>
        <w:lang w:val="zh-CN" w:eastAsia="zh-CN" w:bidi="zh-CN"/>
      </w:rPr>
    </w:lvl>
    <w:lvl w:ilvl="2" w:tentative="0">
      <w:start w:val="2"/>
      <w:numFmt w:val="decimal"/>
      <w:lvlText w:val="%1.%2.%3"/>
      <w:lvlJc w:val="left"/>
      <w:pPr>
        <w:ind w:left="1209" w:hanging="989"/>
        <w:jc w:val="left"/>
      </w:pPr>
      <w:rPr>
        <w:rFonts w:hint="default" w:ascii="Cambria" w:hAnsi="Cambria" w:eastAsia="Cambria" w:cs="Cambria"/>
        <w:b/>
        <w:bCs/>
        <w:spacing w:val="-4"/>
        <w:w w:val="100"/>
        <w:sz w:val="32"/>
        <w:szCs w:val="32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1" w:hanging="98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1" w:hanging="98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02" w:hanging="98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2" w:hanging="98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98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3" w:hanging="989"/>
      </w:pPr>
      <w:rPr>
        <w:rFonts w:hint="default"/>
        <w:lang w:val="zh-CN" w:eastAsia="zh-CN" w:bidi="zh-CN"/>
      </w:r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26"/>
  </w:num>
  <w:num w:numId="9">
    <w:abstractNumId w:val="13"/>
  </w:num>
  <w:num w:numId="10">
    <w:abstractNumId w:val="0"/>
  </w:num>
  <w:num w:numId="11">
    <w:abstractNumId w:val="18"/>
  </w:num>
  <w:num w:numId="12">
    <w:abstractNumId w:val="23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20"/>
  </w:num>
  <w:num w:numId="21">
    <w:abstractNumId w:val="24"/>
  </w:num>
  <w:num w:numId="22">
    <w:abstractNumId w:val="15"/>
  </w:num>
  <w:num w:numId="23">
    <w:abstractNumId w:val="19"/>
  </w:num>
  <w:num w:numId="24">
    <w:abstractNumId w:val="3"/>
  </w:num>
  <w:num w:numId="25">
    <w:abstractNumId w:val="28"/>
  </w:num>
  <w:num w:numId="26">
    <w:abstractNumId w:val="27"/>
  </w:num>
  <w:num w:numId="27">
    <w:abstractNumId w:val="5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79C65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00"/>
      <w:ind w:left="1118" w:hanging="899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mbria" w:hAnsi="Cambria" w:eastAsia="Cambria" w:cs="Cambria"/>
      <w:b/>
      <w:bCs/>
      <w:sz w:val="32"/>
      <w:szCs w:val="32"/>
      <w:lang w:val="zh-CN" w:eastAsia="zh-CN" w:bidi="zh-CN"/>
    </w:rPr>
  </w:style>
  <w:style w:type="paragraph" w:styleId="4">
    <w:name w:val="toc 3"/>
    <w:basedOn w:val="1"/>
    <w:next w:val="1"/>
    <w:qFormat/>
    <w:uiPriority w:val="1"/>
    <w:pPr>
      <w:spacing w:before="43"/>
      <w:ind w:left="643"/>
    </w:pPr>
    <w:rPr>
      <w:rFonts w:ascii="Calibri" w:hAnsi="Calibri" w:eastAsia="Calibri" w:cs="Calibri"/>
      <w:sz w:val="21"/>
      <w:szCs w:val="21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1"/>
    <w:pPr>
      <w:spacing w:before="43"/>
      <w:ind w:left="1224" w:right="283" w:hanging="1225"/>
      <w:jc w:val="right"/>
    </w:pPr>
    <w:rPr>
      <w:rFonts w:ascii="Calibri" w:hAnsi="Calibri" w:eastAsia="Calibri" w:cs="Calibri"/>
      <w:sz w:val="21"/>
      <w:szCs w:val="21"/>
      <w:lang w:val="zh-CN" w:eastAsia="zh-CN" w:bidi="zh-CN"/>
    </w:rPr>
  </w:style>
  <w:style w:type="paragraph" w:styleId="7">
    <w:name w:val="toc 2"/>
    <w:basedOn w:val="1"/>
    <w:next w:val="1"/>
    <w:qFormat/>
    <w:uiPriority w:val="1"/>
    <w:pPr>
      <w:spacing w:before="43"/>
      <w:ind w:left="643" w:hanging="424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43"/>
      <w:ind w:left="1224" w:hanging="1225"/>
    </w:pPr>
    <w:rPr>
      <w:rFonts w:ascii="Calibri" w:hAnsi="Calibri" w:eastAsia="Calibri" w:cs="Calibri"/>
      <w:lang w:val="zh-CN" w:eastAsia="zh-CN" w:bidi="zh-CN"/>
    </w:rPr>
  </w:style>
  <w:style w:type="paragraph" w:customStyle="1" w:styleId="12">
    <w:name w:val="Table Paragraph"/>
    <w:basedOn w:val="1"/>
    <w:qFormat/>
    <w:uiPriority w:val="1"/>
    <w:pPr>
      <w:spacing w:line="300" w:lineRule="exact"/>
    </w:pPr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4" Type="http://schemas.openxmlformats.org/officeDocument/2006/relationships/fontTable" Target="fontTable.xml"/><Relationship Id="rId53" Type="http://schemas.openxmlformats.org/officeDocument/2006/relationships/numbering" Target="numbering.xml"/><Relationship Id="rId52" Type="http://schemas.openxmlformats.org/officeDocument/2006/relationships/customXml" Target="../customXml/item1.xml"/><Relationship Id="rId51" Type="http://schemas.openxmlformats.org/officeDocument/2006/relationships/theme" Target="theme/theme1.xml"/><Relationship Id="rId50" Type="http://schemas.openxmlformats.org/officeDocument/2006/relationships/header" Target="header46.xml"/><Relationship Id="rId5" Type="http://schemas.openxmlformats.org/officeDocument/2006/relationships/header" Target="header1.xml"/><Relationship Id="rId49" Type="http://schemas.openxmlformats.org/officeDocument/2006/relationships/header" Target="header45.xml"/><Relationship Id="rId48" Type="http://schemas.openxmlformats.org/officeDocument/2006/relationships/header" Target="header44.xml"/><Relationship Id="rId47" Type="http://schemas.openxmlformats.org/officeDocument/2006/relationships/header" Target="header43.xml"/><Relationship Id="rId46" Type="http://schemas.openxmlformats.org/officeDocument/2006/relationships/header" Target="header42.xml"/><Relationship Id="rId45" Type="http://schemas.openxmlformats.org/officeDocument/2006/relationships/header" Target="header41.xml"/><Relationship Id="rId44" Type="http://schemas.openxmlformats.org/officeDocument/2006/relationships/header" Target="header40.xml"/><Relationship Id="rId43" Type="http://schemas.openxmlformats.org/officeDocument/2006/relationships/header" Target="header39.xml"/><Relationship Id="rId42" Type="http://schemas.openxmlformats.org/officeDocument/2006/relationships/header" Target="header38.xml"/><Relationship Id="rId41" Type="http://schemas.openxmlformats.org/officeDocument/2006/relationships/header" Target="header37.xml"/><Relationship Id="rId40" Type="http://schemas.openxmlformats.org/officeDocument/2006/relationships/header" Target="header36.xml"/><Relationship Id="rId4" Type="http://schemas.openxmlformats.org/officeDocument/2006/relationships/endnotes" Target="endnotes.xml"/><Relationship Id="rId39" Type="http://schemas.openxmlformats.org/officeDocument/2006/relationships/header" Target="header35.xml"/><Relationship Id="rId38" Type="http://schemas.openxmlformats.org/officeDocument/2006/relationships/header" Target="header34.xml"/><Relationship Id="rId37" Type="http://schemas.openxmlformats.org/officeDocument/2006/relationships/header" Target="header33.xml"/><Relationship Id="rId36" Type="http://schemas.openxmlformats.org/officeDocument/2006/relationships/header" Target="header32.xml"/><Relationship Id="rId35" Type="http://schemas.openxmlformats.org/officeDocument/2006/relationships/header" Target="header31.xml"/><Relationship Id="rId34" Type="http://schemas.openxmlformats.org/officeDocument/2006/relationships/header" Target="header30.xml"/><Relationship Id="rId33" Type="http://schemas.openxmlformats.org/officeDocument/2006/relationships/header" Target="header29.xml"/><Relationship Id="rId32" Type="http://schemas.openxmlformats.org/officeDocument/2006/relationships/header" Target="header28.xml"/><Relationship Id="rId31" Type="http://schemas.openxmlformats.org/officeDocument/2006/relationships/header" Target="header27.xml"/><Relationship Id="rId30" Type="http://schemas.openxmlformats.org/officeDocument/2006/relationships/header" Target="header26.xml"/><Relationship Id="rId3" Type="http://schemas.openxmlformats.org/officeDocument/2006/relationships/footnotes" Target="footnotes.xml"/><Relationship Id="rId29" Type="http://schemas.openxmlformats.org/officeDocument/2006/relationships/header" Target="header25.xml"/><Relationship Id="rId28" Type="http://schemas.openxmlformats.org/officeDocument/2006/relationships/header" Target="header24.xml"/><Relationship Id="rId27" Type="http://schemas.openxmlformats.org/officeDocument/2006/relationships/header" Target="header23.xml"/><Relationship Id="rId26" Type="http://schemas.openxmlformats.org/officeDocument/2006/relationships/header" Target="header22.xml"/><Relationship Id="rId25" Type="http://schemas.openxmlformats.org/officeDocument/2006/relationships/header" Target="header21.xml"/><Relationship Id="rId24" Type="http://schemas.openxmlformats.org/officeDocument/2006/relationships/header" Target="header20.xml"/><Relationship Id="rId23" Type="http://schemas.openxmlformats.org/officeDocument/2006/relationships/header" Target="header19.xml"/><Relationship Id="rId22" Type="http://schemas.openxmlformats.org/officeDocument/2006/relationships/header" Target="header18.xml"/><Relationship Id="rId21" Type="http://schemas.openxmlformats.org/officeDocument/2006/relationships/header" Target="header17.xml"/><Relationship Id="rId20" Type="http://schemas.openxmlformats.org/officeDocument/2006/relationships/header" Target="header16.xml"/><Relationship Id="rId2" Type="http://schemas.openxmlformats.org/officeDocument/2006/relationships/settings" Target="settings.xml"/><Relationship Id="rId19" Type="http://schemas.openxmlformats.org/officeDocument/2006/relationships/header" Target="header15.xml"/><Relationship Id="rId18" Type="http://schemas.openxmlformats.org/officeDocument/2006/relationships/header" Target="header14.xml"/><Relationship Id="rId17" Type="http://schemas.openxmlformats.org/officeDocument/2006/relationships/header" Target="header13.xml"/><Relationship Id="rId16" Type="http://schemas.openxmlformats.org/officeDocument/2006/relationships/header" Target="header12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4"/>
    <customShpInfo spid="_x0000_s1037"/>
    <customShpInfo spid="_x0000_s1036"/>
    <customShpInfo spid="_x0000_s1039"/>
    <customShpInfo spid="_x0000_s1038"/>
    <customShpInfo spid="_x0000_s1041"/>
    <customShpInfo spid="_x0000_s1040"/>
    <customShpInfo spid="_x0000_s1043"/>
    <customShpInfo spid="_x0000_s1042"/>
    <customShpInfo spid="_x0000_s1045"/>
    <customShpInfo spid="_x0000_s1044"/>
    <customShpInfo spid="_x0000_s1047"/>
    <customShpInfo spid="_x0000_s1046"/>
    <customShpInfo spid="_x0000_s1049"/>
    <customShpInfo spid="_x0000_s1048"/>
    <customShpInfo spid="_x0000_s1051"/>
    <customShpInfo spid="_x0000_s1050"/>
    <customShpInfo spid="_x0000_s1053"/>
    <customShpInfo spid="_x0000_s1052"/>
    <customShpInfo spid="_x0000_s1055"/>
    <customShpInfo spid="_x0000_s1054"/>
    <customShpInfo spid="_x0000_s1057"/>
    <customShpInfo spid="_x0000_s1056"/>
    <customShpInfo spid="_x0000_s1059"/>
    <customShpInfo spid="_x0000_s1058"/>
    <customShpInfo spid="_x0000_s1061"/>
    <customShpInfo spid="_x0000_s1060"/>
    <customShpInfo spid="_x0000_s1063"/>
    <customShpInfo spid="_x0000_s1062"/>
    <customShpInfo spid="_x0000_s1065"/>
    <customShpInfo spid="_x0000_s1064"/>
    <customShpInfo spid="_x0000_s1067"/>
    <customShpInfo spid="_x0000_s1066"/>
    <customShpInfo spid="_x0000_s1069"/>
    <customShpInfo spid="_x0000_s1068"/>
    <customShpInfo spid="_x0000_s1071"/>
    <customShpInfo spid="_x0000_s1070"/>
    <customShpInfo spid="_x0000_s1073"/>
    <customShpInfo spid="_x0000_s1072"/>
    <customShpInfo spid="_x0000_s1075"/>
    <customShpInfo spid="_x0000_s1074"/>
    <customShpInfo spid="_x0000_s1077"/>
    <customShpInfo spid="_x0000_s1076"/>
    <customShpInfo spid="_x0000_s1079"/>
    <customShpInfo spid="_x0000_s1078"/>
    <customShpInfo spid="_x0000_s1081"/>
    <customShpInfo spid="_x0000_s1080"/>
    <customShpInfo spid="_x0000_s1083"/>
    <customShpInfo spid="_x0000_s1082"/>
    <customShpInfo spid="_x0000_s1085"/>
    <customShpInfo spid="_x0000_s1084"/>
    <customShpInfo spid="_x0000_s1087"/>
    <customShpInfo spid="_x0000_s1086"/>
    <customShpInfo spid="_x0000_s1089"/>
    <customShpInfo spid="_x0000_s1088"/>
    <customShpInfo spid="_x0000_s1091"/>
    <customShpInfo spid="_x0000_s1090"/>
    <customShpInfo spid="_x0000_s1093"/>
    <customShpInfo spid="_x0000_s1092"/>
    <customShpInfo spid="_x0000_s1095"/>
    <customShpInfo spid="_x0000_s1094"/>
    <customShpInfo spid="_x0000_s1097"/>
    <customShpInfo spid="_x0000_s1096"/>
    <customShpInfo spid="_x0000_s1099"/>
    <customShpInfo spid="_x0000_s1098"/>
    <customShpInfo spid="_x0000_s1101"/>
    <customShpInfo spid="_x0000_s1100"/>
    <customShpInfo spid="_x0000_s1103"/>
    <customShpInfo spid="_x0000_s1102"/>
    <customShpInfo spid="_x0000_s1105"/>
    <customShpInfo spid="_x0000_s1104"/>
    <customShpInfo spid="_x0000_s1107"/>
    <customShpInfo spid="_x0000_s1106"/>
    <customShpInfo spid="_x0000_s1109"/>
    <customShpInfo spid="_x0000_s1108"/>
    <customShpInfo spid="_x0000_s1111"/>
    <customShpInfo spid="_x0000_s1110"/>
    <customShpInfo spid="_x0000_s1113"/>
    <customShpInfo spid="_x0000_s1112"/>
    <customShpInfo spid="_x0000_s1115"/>
    <customShpInfo spid="_x0000_s1114"/>
    <customShpInfo spid="_x0000_s1117"/>
    <customShpInfo spid="_x0000_s1116"/>
    <customShpInfo spid="_x0000_s1119"/>
    <customShpInfo spid="_x0000_s1118"/>
    <customShpInfo spid="_x0000_s1121"/>
    <customShpInfo spid="_x0000_s1120"/>
    <customShpInfo spid="_x0000_s1123"/>
    <customShpInfo spid="_x0000_s1122"/>
    <customShpInfo spid="_x0000_s1125"/>
    <customShpInfo spid="_x0000_s1124"/>
    <customShpInfo spid="_x0000_s1127"/>
    <customShpInfo spid="_x0000_s1126"/>
    <customShpInfo spid="_x0000_s1129"/>
    <customShpInfo spid="_x0000_s1128"/>
    <customShpInfo spid="_x0000_s1131"/>
    <customShpInfo spid="_x0000_s1130"/>
    <customShpInfo spid="_x0000_s1133"/>
    <customShpInfo spid="_x0000_s1132"/>
    <customShpInfo spid="_x0000_s1135"/>
    <customShpInfo spid="_x0000_s1134"/>
    <customShpInfo spid="_x0000_s1137"/>
    <customShpInfo spid="_x0000_s1136"/>
    <customShpInfo spid="_x0000_s1139"/>
    <customShpInfo spid="_x0000_s1138"/>
    <customShpInfo spid="_x0000_s1141"/>
    <customShpInfo spid="_x0000_s1140"/>
    <customShpInfo spid="_x0000_s1143"/>
    <customShpInfo spid="_x0000_s1142"/>
    <customShpInfo spid="_x0000_s1145"/>
    <customShpInfo spid="_x0000_s1144"/>
    <customShpInfo spid="_x0000_s1147"/>
    <customShpInfo spid="_x0000_s1146"/>
    <customShpInfo spid="_x0000_s1149"/>
    <customShpInfo spid="_x0000_s1148"/>
    <customShpInfo spid="_x0000_s1151"/>
    <customShpInfo spid="_x0000_s1150"/>
    <customShpInfo spid="_x0000_s1153"/>
    <customShpInfo spid="_x0000_s1152"/>
    <customShpInfo spid="_x0000_s1155"/>
    <customShpInfo spid="_x0000_s1154"/>
    <customShpInfo spid="_x0000_s1157"/>
    <customShpInfo spid="_x0000_s1156"/>
    <customShpInfo spid="_x0000_s1159"/>
    <customShpInfo spid="_x0000_s1158"/>
    <customShpInfo spid="_x0000_s1161"/>
    <customShpInfo spid="_x0000_s1160"/>
    <customShpInfo spid="_x0000_s1163"/>
    <customShpInfo spid="_x0000_s1162"/>
    <customShpInfo spid="_x0000_s1165"/>
    <customShpInfo spid="_x0000_s1164"/>
    <customShpInfo spid="_x0000_s1167"/>
    <customShpInfo spid="_x0000_s1166"/>
    <customShpInfo spid="_x0000_s1169"/>
    <customShpInfo spid="_x0000_s1168"/>
    <customShpInfo spid="_x0000_s1171"/>
    <customShpInfo spid="_x0000_s1170"/>
    <customShpInfo spid="_x0000_s1173"/>
    <customShpInfo spid="_x0000_s1172"/>
    <customShpInfo spid="_x0000_s1175"/>
    <customShpInfo spid="_x0000_s1174"/>
    <customShpInfo spid="_x0000_s1177"/>
    <customShpInfo spid="_x0000_s1176"/>
    <customShpInfo spid="_x0000_s1179"/>
    <customShpInfo spid="_x0000_s1178"/>
    <customShpInfo spid="_x0000_s1181"/>
    <customShpInfo spid="_x0000_s1180"/>
    <customShpInfo spid="_x0000_s1183"/>
    <customShpInfo spid="_x0000_s1182"/>
    <customShpInfo spid="_x0000_s1185"/>
    <customShpInfo spid="_x0000_s1184"/>
    <customShpInfo spid="_x0000_s1187"/>
    <customShpInfo spid="_x0000_s1186"/>
    <customShpInfo spid="_x0000_s1189"/>
    <customShpInfo spid="_x0000_s1188"/>
    <customShpInfo spid="_x0000_s1191"/>
    <customShpInfo spid="_x0000_s11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163</Pages>
  <Words>45345</Words>
  <Characters>169371</Characters>
  <TotalTime>0</TotalTime>
  <ScaleCrop>false</ScaleCrop>
  <LinksUpToDate>false</LinksUpToDate>
  <CharactersWithSpaces>174043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2022-04-04T02:09:00Z</dcterms:created>
  <dc:creator>1908</dc:creator>
  <cp:lastModifiedBy>L</cp:lastModifiedBy>
  <dcterms:modified xsi:type="dcterms:W3CDTF">2022-04-04T02:10:29Z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2022-04-04T00:00:00Z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8E748043231D40679159A2F423F257FD</vt:lpwstr>
  </property>
</Properties>
</file>